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1BE665" w14:textId="77777777" w:rsidR="00434849" w:rsidRPr="00434849" w:rsidRDefault="00434849" w:rsidP="00434849">
      <w:pPr>
        <w:rPr>
          <w:rFonts w:ascii="Helvetica" w:hAnsi="Helvetica" w:cs="Helvetica"/>
          <w:b/>
          <w:bCs/>
          <w:color w:val="222222"/>
          <w:sz w:val="21"/>
          <w:szCs w:val="21"/>
        </w:rPr>
      </w:pPr>
      <w:r w:rsidRPr="00434849">
        <w:rPr>
          <w:rFonts w:ascii="Helvetica" w:hAnsi="Helvetica" w:cs="Helvetica" w:hint="eastAsia"/>
          <w:b/>
          <w:bCs/>
          <w:color w:val="222222"/>
          <w:sz w:val="21"/>
          <w:szCs w:val="21"/>
        </w:rPr>
        <w:t>Чинь</w:t>
      </w:r>
      <w:r w:rsidRPr="00434849">
        <w:rPr>
          <w:rFonts w:ascii="Helvetica" w:hAnsi="Helvetica" w:cs="Helvetica"/>
          <w:b/>
          <w:bCs/>
          <w:color w:val="222222"/>
          <w:sz w:val="21"/>
          <w:szCs w:val="21"/>
        </w:rPr>
        <w:t xml:space="preserve"> </w:t>
      </w:r>
      <w:r w:rsidRPr="00434849">
        <w:rPr>
          <w:rFonts w:ascii="Helvetica" w:hAnsi="Helvetica" w:cs="Helvetica" w:hint="eastAsia"/>
          <w:b/>
          <w:bCs/>
          <w:color w:val="222222"/>
          <w:sz w:val="21"/>
          <w:szCs w:val="21"/>
        </w:rPr>
        <w:t>Зук</w:t>
      </w:r>
      <w:r w:rsidRPr="00434849">
        <w:rPr>
          <w:rFonts w:ascii="Helvetica" w:hAnsi="Helvetica" w:cs="Helvetica"/>
          <w:b/>
          <w:bCs/>
          <w:color w:val="222222"/>
          <w:sz w:val="21"/>
          <w:szCs w:val="21"/>
        </w:rPr>
        <w:t xml:space="preserve"> </w:t>
      </w:r>
      <w:r w:rsidRPr="00434849">
        <w:rPr>
          <w:rFonts w:ascii="Helvetica" w:hAnsi="Helvetica" w:cs="Helvetica" w:hint="eastAsia"/>
          <w:b/>
          <w:bCs/>
          <w:color w:val="222222"/>
          <w:sz w:val="21"/>
          <w:szCs w:val="21"/>
        </w:rPr>
        <w:t>Ту</w:t>
      </w:r>
      <w:r w:rsidRPr="00434849">
        <w:rPr>
          <w:rFonts w:ascii="Helvetica" w:hAnsi="Helvetica" w:cs="Helvetica"/>
          <w:b/>
          <w:bCs/>
          <w:color w:val="222222"/>
          <w:sz w:val="21"/>
          <w:szCs w:val="21"/>
        </w:rPr>
        <w:t>.</w:t>
      </w:r>
    </w:p>
    <w:p w14:paraId="446286A2" w14:textId="77777777" w:rsidR="00434849" w:rsidRPr="00434849" w:rsidRDefault="00434849" w:rsidP="00434849">
      <w:pPr>
        <w:rPr>
          <w:rFonts w:ascii="Helvetica" w:hAnsi="Helvetica" w:cs="Helvetica"/>
          <w:b/>
          <w:bCs/>
          <w:color w:val="222222"/>
          <w:sz w:val="21"/>
          <w:szCs w:val="21"/>
        </w:rPr>
      </w:pPr>
      <w:r w:rsidRPr="00434849">
        <w:rPr>
          <w:rFonts w:ascii="Helvetica" w:hAnsi="Helvetica" w:cs="Helvetica" w:hint="eastAsia"/>
          <w:b/>
          <w:bCs/>
          <w:color w:val="222222"/>
          <w:sz w:val="21"/>
          <w:szCs w:val="21"/>
        </w:rPr>
        <w:t>Катехоламины</w:t>
      </w:r>
      <w:r w:rsidRPr="00434849">
        <w:rPr>
          <w:rFonts w:ascii="Helvetica" w:hAnsi="Helvetica" w:cs="Helvetica"/>
          <w:b/>
          <w:bCs/>
          <w:color w:val="222222"/>
          <w:sz w:val="21"/>
          <w:szCs w:val="21"/>
        </w:rPr>
        <w:t xml:space="preserve"> </w:t>
      </w:r>
      <w:r w:rsidRPr="00434849">
        <w:rPr>
          <w:rFonts w:ascii="Helvetica" w:hAnsi="Helvetica" w:cs="Helvetica" w:hint="eastAsia"/>
          <w:b/>
          <w:bCs/>
          <w:color w:val="222222"/>
          <w:sz w:val="21"/>
          <w:szCs w:val="21"/>
        </w:rPr>
        <w:t>в</w:t>
      </w:r>
      <w:r w:rsidRPr="00434849">
        <w:rPr>
          <w:rFonts w:ascii="Helvetica" w:hAnsi="Helvetica" w:cs="Helvetica"/>
          <w:b/>
          <w:bCs/>
          <w:color w:val="222222"/>
          <w:sz w:val="21"/>
          <w:szCs w:val="21"/>
        </w:rPr>
        <w:t xml:space="preserve"> </w:t>
      </w:r>
      <w:r w:rsidRPr="00434849">
        <w:rPr>
          <w:rFonts w:ascii="Helvetica" w:hAnsi="Helvetica" w:cs="Helvetica" w:hint="eastAsia"/>
          <w:b/>
          <w:bCs/>
          <w:color w:val="222222"/>
          <w:sz w:val="21"/>
          <w:szCs w:val="21"/>
        </w:rPr>
        <w:t>крови</w:t>
      </w:r>
      <w:r w:rsidRPr="00434849">
        <w:rPr>
          <w:rFonts w:ascii="Helvetica" w:hAnsi="Helvetica" w:cs="Helvetica"/>
          <w:b/>
          <w:bCs/>
          <w:color w:val="222222"/>
          <w:sz w:val="21"/>
          <w:szCs w:val="21"/>
        </w:rPr>
        <w:t xml:space="preserve"> </w:t>
      </w:r>
      <w:r w:rsidRPr="00434849">
        <w:rPr>
          <w:rFonts w:ascii="Helvetica" w:hAnsi="Helvetica" w:cs="Helvetica" w:hint="eastAsia"/>
          <w:b/>
          <w:bCs/>
          <w:color w:val="222222"/>
          <w:sz w:val="21"/>
          <w:szCs w:val="21"/>
        </w:rPr>
        <w:t>и</w:t>
      </w:r>
      <w:r w:rsidRPr="00434849">
        <w:rPr>
          <w:rFonts w:ascii="Helvetica" w:hAnsi="Helvetica" w:cs="Helvetica"/>
          <w:b/>
          <w:bCs/>
          <w:color w:val="222222"/>
          <w:sz w:val="21"/>
          <w:szCs w:val="21"/>
        </w:rPr>
        <w:t xml:space="preserve"> </w:t>
      </w:r>
      <w:r w:rsidRPr="00434849">
        <w:rPr>
          <w:rFonts w:ascii="Helvetica" w:hAnsi="Helvetica" w:cs="Helvetica" w:hint="eastAsia"/>
          <w:b/>
          <w:bCs/>
          <w:color w:val="222222"/>
          <w:sz w:val="21"/>
          <w:szCs w:val="21"/>
        </w:rPr>
        <w:t>моче</w:t>
      </w:r>
      <w:r w:rsidRPr="00434849">
        <w:rPr>
          <w:rFonts w:ascii="Helvetica" w:hAnsi="Helvetica" w:cs="Helvetica"/>
          <w:b/>
          <w:bCs/>
          <w:color w:val="222222"/>
          <w:sz w:val="21"/>
          <w:szCs w:val="21"/>
        </w:rPr>
        <w:t xml:space="preserve"> </w:t>
      </w:r>
      <w:r w:rsidRPr="00434849">
        <w:rPr>
          <w:rFonts w:ascii="Helvetica" w:hAnsi="Helvetica" w:cs="Helvetica" w:hint="eastAsia"/>
          <w:b/>
          <w:bCs/>
          <w:color w:val="222222"/>
          <w:sz w:val="21"/>
          <w:szCs w:val="21"/>
        </w:rPr>
        <w:t>у</w:t>
      </w:r>
      <w:r w:rsidRPr="00434849">
        <w:rPr>
          <w:rFonts w:ascii="Helvetica" w:hAnsi="Helvetica" w:cs="Helvetica"/>
          <w:b/>
          <w:bCs/>
          <w:color w:val="222222"/>
          <w:sz w:val="21"/>
          <w:szCs w:val="21"/>
        </w:rPr>
        <w:t xml:space="preserve"> </w:t>
      </w:r>
      <w:r w:rsidRPr="00434849">
        <w:rPr>
          <w:rFonts w:ascii="Helvetica" w:hAnsi="Helvetica" w:cs="Helvetica" w:hint="eastAsia"/>
          <w:b/>
          <w:bCs/>
          <w:color w:val="222222"/>
          <w:sz w:val="21"/>
          <w:szCs w:val="21"/>
        </w:rPr>
        <w:t>коров</w:t>
      </w:r>
      <w:r w:rsidRPr="00434849">
        <w:rPr>
          <w:rFonts w:ascii="Helvetica" w:hAnsi="Helvetica" w:cs="Helvetica"/>
          <w:b/>
          <w:bCs/>
          <w:color w:val="222222"/>
          <w:sz w:val="21"/>
          <w:szCs w:val="21"/>
        </w:rPr>
        <w:t xml:space="preserve"> </w:t>
      </w:r>
      <w:r w:rsidRPr="00434849">
        <w:rPr>
          <w:rFonts w:ascii="Helvetica" w:hAnsi="Helvetica" w:cs="Helvetica" w:hint="eastAsia"/>
          <w:b/>
          <w:bCs/>
          <w:color w:val="222222"/>
          <w:sz w:val="21"/>
          <w:szCs w:val="21"/>
        </w:rPr>
        <w:t>в</w:t>
      </w:r>
      <w:r w:rsidRPr="00434849">
        <w:rPr>
          <w:rFonts w:ascii="Helvetica" w:hAnsi="Helvetica" w:cs="Helvetica"/>
          <w:b/>
          <w:bCs/>
          <w:color w:val="222222"/>
          <w:sz w:val="21"/>
          <w:szCs w:val="21"/>
        </w:rPr>
        <w:t xml:space="preserve"> </w:t>
      </w:r>
      <w:r w:rsidRPr="00434849">
        <w:rPr>
          <w:rFonts w:ascii="Helvetica" w:hAnsi="Helvetica" w:cs="Helvetica" w:hint="eastAsia"/>
          <w:b/>
          <w:bCs/>
          <w:color w:val="222222"/>
          <w:sz w:val="21"/>
          <w:szCs w:val="21"/>
        </w:rPr>
        <w:t>разные</w:t>
      </w:r>
      <w:r w:rsidRPr="00434849">
        <w:rPr>
          <w:rFonts w:ascii="Helvetica" w:hAnsi="Helvetica" w:cs="Helvetica"/>
          <w:b/>
          <w:bCs/>
          <w:color w:val="222222"/>
          <w:sz w:val="21"/>
          <w:szCs w:val="21"/>
        </w:rPr>
        <w:t xml:space="preserve"> </w:t>
      </w:r>
      <w:r w:rsidRPr="00434849">
        <w:rPr>
          <w:rFonts w:ascii="Helvetica" w:hAnsi="Helvetica" w:cs="Helvetica" w:hint="eastAsia"/>
          <w:b/>
          <w:bCs/>
          <w:color w:val="222222"/>
          <w:sz w:val="21"/>
          <w:szCs w:val="21"/>
        </w:rPr>
        <w:t>периоды</w:t>
      </w:r>
      <w:r w:rsidRPr="00434849">
        <w:rPr>
          <w:rFonts w:ascii="Helvetica" w:hAnsi="Helvetica" w:cs="Helvetica"/>
          <w:b/>
          <w:bCs/>
          <w:color w:val="222222"/>
          <w:sz w:val="21"/>
          <w:szCs w:val="21"/>
        </w:rPr>
        <w:t xml:space="preserve"> </w:t>
      </w:r>
      <w:r w:rsidRPr="00434849">
        <w:rPr>
          <w:rFonts w:ascii="Helvetica" w:hAnsi="Helvetica" w:cs="Helvetica" w:hint="eastAsia"/>
          <w:b/>
          <w:bCs/>
          <w:color w:val="222222"/>
          <w:sz w:val="21"/>
          <w:szCs w:val="21"/>
        </w:rPr>
        <w:t>лактации</w:t>
      </w:r>
      <w:r w:rsidRPr="00434849">
        <w:rPr>
          <w:rFonts w:ascii="Helvetica" w:hAnsi="Helvetica" w:cs="Helvetica"/>
          <w:b/>
          <w:bCs/>
          <w:color w:val="222222"/>
          <w:sz w:val="21"/>
          <w:szCs w:val="21"/>
        </w:rPr>
        <w:t xml:space="preserve"> : </w:t>
      </w:r>
      <w:r w:rsidRPr="00434849">
        <w:rPr>
          <w:rFonts w:ascii="Helvetica" w:hAnsi="Helvetica" w:cs="Helvetica" w:hint="eastAsia"/>
          <w:b/>
          <w:bCs/>
          <w:color w:val="222222"/>
          <w:sz w:val="21"/>
          <w:szCs w:val="21"/>
        </w:rPr>
        <w:t>диссертация</w:t>
      </w:r>
      <w:r w:rsidRPr="00434849">
        <w:rPr>
          <w:rFonts w:ascii="Helvetica" w:hAnsi="Helvetica" w:cs="Helvetica"/>
          <w:b/>
          <w:bCs/>
          <w:color w:val="222222"/>
          <w:sz w:val="21"/>
          <w:szCs w:val="21"/>
        </w:rPr>
        <w:t xml:space="preserve"> ... </w:t>
      </w:r>
      <w:r w:rsidRPr="00434849">
        <w:rPr>
          <w:rFonts w:ascii="Helvetica" w:hAnsi="Helvetica" w:cs="Helvetica" w:hint="eastAsia"/>
          <w:b/>
          <w:bCs/>
          <w:color w:val="222222"/>
          <w:sz w:val="21"/>
          <w:szCs w:val="21"/>
        </w:rPr>
        <w:t>кандидата</w:t>
      </w:r>
      <w:r w:rsidRPr="00434849">
        <w:rPr>
          <w:rFonts w:ascii="Helvetica" w:hAnsi="Helvetica" w:cs="Helvetica"/>
          <w:b/>
          <w:bCs/>
          <w:color w:val="222222"/>
          <w:sz w:val="21"/>
          <w:szCs w:val="21"/>
        </w:rPr>
        <w:t xml:space="preserve"> </w:t>
      </w:r>
      <w:r w:rsidRPr="00434849">
        <w:rPr>
          <w:rFonts w:ascii="Helvetica" w:hAnsi="Helvetica" w:cs="Helvetica" w:hint="eastAsia"/>
          <w:b/>
          <w:bCs/>
          <w:color w:val="222222"/>
          <w:sz w:val="21"/>
          <w:szCs w:val="21"/>
        </w:rPr>
        <w:t>биологических</w:t>
      </w:r>
      <w:r w:rsidRPr="00434849">
        <w:rPr>
          <w:rFonts w:ascii="Helvetica" w:hAnsi="Helvetica" w:cs="Helvetica"/>
          <w:b/>
          <w:bCs/>
          <w:color w:val="222222"/>
          <w:sz w:val="21"/>
          <w:szCs w:val="21"/>
        </w:rPr>
        <w:t xml:space="preserve"> </w:t>
      </w:r>
      <w:r w:rsidRPr="00434849">
        <w:rPr>
          <w:rFonts w:ascii="Helvetica" w:hAnsi="Helvetica" w:cs="Helvetica" w:hint="eastAsia"/>
          <w:b/>
          <w:bCs/>
          <w:color w:val="222222"/>
          <w:sz w:val="21"/>
          <w:szCs w:val="21"/>
        </w:rPr>
        <w:t>наук</w:t>
      </w:r>
      <w:r w:rsidRPr="00434849">
        <w:rPr>
          <w:rFonts w:ascii="Helvetica" w:hAnsi="Helvetica" w:cs="Helvetica"/>
          <w:b/>
          <w:bCs/>
          <w:color w:val="222222"/>
          <w:sz w:val="21"/>
          <w:szCs w:val="21"/>
        </w:rPr>
        <w:t xml:space="preserve"> : 03.00.13. - </w:t>
      </w:r>
      <w:r w:rsidRPr="00434849">
        <w:rPr>
          <w:rFonts w:ascii="Helvetica" w:hAnsi="Helvetica" w:cs="Helvetica" w:hint="eastAsia"/>
          <w:b/>
          <w:bCs/>
          <w:color w:val="222222"/>
          <w:sz w:val="21"/>
          <w:szCs w:val="21"/>
        </w:rPr>
        <w:t>Москва</w:t>
      </w:r>
      <w:r w:rsidRPr="00434849">
        <w:rPr>
          <w:rFonts w:ascii="Helvetica" w:hAnsi="Helvetica" w:cs="Helvetica"/>
          <w:b/>
          <w:bCs/>
          <w:color w:val="222222"/>
          <w:sz w:val="21"/>
          <w:szCs w:val="21"/>
        </w:rPr>
        <w:t xml:space="preserve">, 1984. - 118 </w:t>
      </w:r>
      <w:r w:rsidRPr="00434849">
        <w:rPr>
          <w:rFonts w:ascii="Helvetica" w:hAnsi="Helvetica" w:cs="Helvetica" w:hint="eastAsia"/>
          <w:b/>
          <w:bCs/>
          <w:color w:val="222222"/>
          <w:sz w:val="21"/>
          <w:szCs w:val="21"/>
        </w:rPr>
        <w:t>с</w:t>
      </w:r>
      <w:r w:rsidRPr="00434849">
        <w:rPr>
          <w:rFonts w:ascii="Helvetica" w:hAnsi="Helvetica" w:cs="Helvetica"/>
          <w:b/>
          <w:bCs/>
          <w:color w:val="222222"/>
          <w:sz w:val="21"/>
          <w:szCs w:val="21"/>
        </w:rPr>
        <w:t xml:space="preserve">. : </w:t>
      </w:r>
      <w:r w:rsidRPr="00434849">
        <w:rPr>
          <w:rFonts w:ascii="Helvetica" w:hAnsi="Helvetica" w:cs="Helvetica" w:hint="eastAsia"/>
          <w:b/>
          <w:bCs/>
          <w:color w:val="222222"/>
          <w:sz w:val="21"/>
          <w:szCs w:val="21"/>
        </w:rPr>
        <w:t>ил</w:t>
      </w:r>
      <w:r w:rsidRPr="00434849">
        <w:rPr>
          <w:rFonts w:ascii="Helvetica" w:hAnsi="Helvetica" w:cs="Helvetica"/>
          <w:b/>
          <w:bCs/>
          <w:color w:val="222222"/>
          <w:sz w:val="21"/>
          <w:szCs w:val="21"/>
        </w:rPr>
        <w:t>.</w:t>
      </w:r>
    </w:p>
    <w:p w14:paraId="12D3DBCE" w14:textId="77777777" w:rsidR="00434849" w:rsidRPr="00434849" w:rsidRDefault="00434849" w:rsidP="00434849">
      <w:pPr>
        <w:rPr>
          <w:rFonts w:ascii="Helvetica" w:hAnsi="Helvetica" w:cs="Helvetica"/>
          <w:b/>
          <w:bCs/>
          <w:color w:val="222222"/>
          <w:sz w:val="21"/>
          <w:szCs w:val="21"/>
        </w:rPr>
      </w:pPr>
      <w:r w:rsidRPr="00434849">
        <w:rPr>
          <w:rFonts w:ascii="Helvetica" w:hAnsi="Helvetica" w:cs="Helvetica" w:hint="eastAsia"/>
          <w:b/>
          <w:bCs/>
          <w:color w:val="222222"/>
          <w:sz w:val="21"/>
          <w:szCs w:val="21"/>
        </w:rPr>
        <w:t>больше</w:t>
      </w:r>
    </w:p>
    <w:p w14:paraId="64A43757" w14:textId="77777777" w:rsidR="00434849" w:rsidRPr="00434849" w:rsidRDefault="00434849" w:rsidP="00434849">
      <w:pPr>
        <w:rPr>
          <w:rFonts w:ascii="Helvetica" w:hAnsi="Helvetica" w:cs="Helvetica"/>
          <w:b/>
          <w:bCs/>
          <w:color w:val="222222"/>
          <w:sz w:val="21"/>
          <w:szCs w:val="21"/>
        </w:rPr>
      </w:pPr>
      <w:r w:rsidRPr="00434849">
        <w:rPr>
          <w:rFonts w:ascii="Helvetica" w:hAnsi="Helvetica" w:cs="Helvetica" w:hint="eastAsia"/>
          <w:b/>
          <w:bCs/>
          <w:color w:val="222222"/>
          <w:sz w:val="21"/>
          <w:szCs w:val="21"/>
        </w:rPr>
        <w:t>Цитаты</w:t>
      </w:r>
      <w:r w:rsidRPr="00434849">
        <w:rPr>
          <w:rFonts w:ascii="Helvetica" w:hAnsi="Helvetica" w:cs="Helvetica"/>
          <w:b/>
          <w:bCs/>
          <w:color w:val="222222"/>
          <w:sz w:val="21"/>
          <w:szCs w:val="21"/>
        </w:rPr>
        <w:t xml:space="preserve"> </w:t>
      </w:r>
      <w:r w:rsidRPr="00434849">
        <w:rPr>
          <w:rFonts w:ascii="Helvetica" w:hAnsi="Helvetica" w:cs="Helvetica" w:hint="eastAsia"/>
          <w:b/>
          <w:bCs/>
          <w:color w:val="222222"/>
          <w:sz w:val="21"/>
          <w:szCs w:val="21"/>
        </w:rPr>
        <w:t>из</w:t>
      </w:r>
      <w:r w:rsidRPr="00434849">
        <w:rPr>
          <w:rFonts w:ascii="Helvetica" w:hAnsi="Helvetica" w:cs="Helvetica"/>
          <w:b/>
          <w:bCs/>
          <w:color w:val="222222"/>
          <w:sz w:val="21"/>
          <w:szCs w:val="21"/>
        </w:rPr>
        <w:t xml:space="preserve"> </w:t>
      </w:r>
      <w:r w:rsidRPr="00434849">
        <w:rPr>
          <w:rFonts w:ascii="Helvetica" w:hAnsi="Helvetica" w:cs="Helvetica" w:hint="eastAsia"/>
          <w:b/>
          <w:bCs/>
          <w:color w:val="222222"/>
          <w:sz w:val="21"/>
          <w:szCs w:val="21"/>
        </w:rPr>
        <w:t>текста</w:t>
      </w:r>
      <w:r w:rsidRPr="00434849">
        <w:rPr>
          <w:rFonts w:ascii="Helvetica" w:hAnsi="Helvetica" w:cs="Helvetica"/>
          <w:b/>
          <w:bCs/>
          <w:color w:val="222222"/>
          <w:sz w:val="21"/>
          <w:szCs w:val="21"/>
        </w:rPr>
        <w:t>:</w:t>
      </w:r>
    </w:p>
    <w:p w14:paraId="0AEBE5B7" w14:textId="77777777" w:rsidR="00434849" w:rsidRPr="00434849" w:rsidRDefault="00434849" w:rsidP="00434849">
      <w:pPr>
        <w:rPr>
          <w:rFonts w:ascii="Helvetica" w:hAnsi="Helvetica" w:cs="Helvetica"/>
          <w:b/>
          <w:bCs/>
          <w:color w:val="222222"/>
          <w:sz w:val="21"/>
          <w:szCs w:val="21"/>
        </w:rPr>
      </w:pPr>
      <w:r w:rsidRPr="00434849">
        <w:rPr>
          <w:rFonts w:ascii="Helvetica" w:hAnsi="Helvetica" w:cs="Helvetica" w:hint="eastAsia"/>
          <w:b/>
          <w:bCs/>
          <w:color w:val="222222"/>
          <w:sz w:val="21"/>
          <w:szCs w:val="21"/>
        </w:rPr>
        <w:t>стр</w:t>
      </w:r>
      <w:r w:rsidRPr="00434849">
        <w:rPr>
          <w:rFonts w:ascii="Helvetica" w:hAnsi="Helvetica" w:cs="Helvetica"/>
          <w:b/>
          <w:bCs/>
          <w:color w:val="222222"/>
          <w:sz w:val="21"/>
          <w:szCs w:val="21"/>
        </w:rPr>
        <w:t>. 1</w:t>
      </w:r>
    </w:p>
    <w:p w14:paraId="16D8608B" w14:textId="77777777" w:rsidR="00434849" w:rsidRPr="00434849" w:rsidRDefault="00434849" w:rsidP="00434849">
      <w:pPr>
        <w:rPr>
          <w:rFonts w:ascii="Helvetica" w:hAnsi="Helvetica" w:cs="Helvetica"/>
          <w:b/>
          <w:bCs/>
          <w:color w:val="222222"/>
          <w:sz w:val="21"/>
          <w:szCs w:val="21"/>
        </w:rPr>
      </w:pPr>
      <w:r w:rsidRPr="00434849">
        <w:rPr>
          <w:rFonts w:ascii="Helvetica" w:hAnsi="Helvetica" w:cs="Helvetica" w:hint="eastAsia"/>
          <w:b/>
          <w:bCs/>
          <w:color w:val="222222"/>
          <w:sz w:val="21"/>
          <w:szCs w:val="21"/>
        </w:rPr>
        <w:t>МИНИСТЕРСТВО</w:t>
      </w:r>
      <w:r w:rsidRPr="00434849">
        <w:rPr>
          <w:rFonts w:ascii="Helvetica" w:hAnsi="Helvetica" w:cs="Helvetica"/>
          <w:b/>
          <w:bCs/>
          <w:color w:val="222222"/>
          <w:sz w:val="21"/>
          <w:szCs w:val="21"/>
        </w:rPr>
        <w:t xml:space="preserve"> </w:t>
      </w:r>
      <w:r w:rsidRPr="00434849">
        <w:rPr>
          <w:rFonts w:ascii="Helvetica" w:hAnsi="Helvetica" w:cs="Helvetica" w:hint="eastAsia"/>
          <w:b/>
          <w:bCs/>
          <w:color w:val="222222"/>
          <w:sz w:val="21"/>
          <w:szCs w:val="21"/>
        </w:rPr>
        <w:t>СЕЛЬСКОГО</w:t>
      </w:r>
      <w:r w:rsidRPr="00434849">
        <w:rPr>
          <w:rFonts w:ascii="Helvetica" w:hAnsi="Helvetica" w:cs="Helvetica"/>
          <w:b/>
          <w:bCs/>
          <w:color w:val="222222"/>
          <w:sz w:val="21"/>
          <w:szCs w:val="21"/>
        </w:rPr>
        <w:t xml:space="preserve"> </w:t>
      </w:r>
      <w:r w:rsidRPr="00434849">
        <w:rPr>
          <w:rFonts w:ascii="Helvetica" w:hAnsi="Helvetica" w:cs="Helvetica" w:hint="eastAsia"/>
          <w:b/>
          <w:bCs/>
          <w:color w:val="222222"/>
          <w:sz w:val="21"/>
          <w:szCs w:val="21"/>
        </w:rPr>
        <w:t>ХОЗЯЙСТВА</w:t>
      </w:r>
      <w:r w:rsidRPr="00434849">
        <w:rPr>
          <w:rFonts w:ascii="Helvetica" w:hAnsi="Helvetica" w:cs="Helvetica"/>
          <w:b/>
          <w:bCs/>
          <w:color w:val="222222"/>
          <w:sz w:val="21"/>
          <w:szCs w:val="21"/>
        </w:rPr>
        <w:t xml:space="preserve"> </w:t>
      </w:r>
      <w:r w:rsidRPr="00434849">
        <w:rPr>
          <w:rFonts w:ascii="Helvetica" w:hAnsi="Helvetica" w:cs="Helvetica" w:hint="eastAsia"/>
          <w:b/>
          <w:bCs/>
          <w:color w:val="222222"/>
          <w:sz w:val="21"/>
          <w:szCs w:val="21"/>
        </w:rPr>
        <w:t>СССР</w:t>
      </w:r>
      <w:r w:rsidRPr="00434849">
        <w:rPr>
          <w:rFonts w:ascii="Helvetica" w:hAnsi="Helvetica" w:cs="Helvetica"/>
          <w:b/>
          <w:bCs/>
          <w:color w:val="222222"/>
          <w:sz w:val="21"/>
          <w:szCs w:val="21"/>
        </w:rPr>
        <w:t xml:space="preserve"> </w:t>
      </w:r>
      <w:r w:rsidRPr="00434849">
        <w:rPr>
          <w:rFonts w:ascii="Helvetica" w:hAnsi="Helvetica" w:cs="Helvetica" w:hint="eastAsia"/>
          <w:b/>
          <w:bCs/>
          <w:color w:val="222222"/>
          <w:sz w:val="21"/>
          <w:szCs w:val="21"/>
        </w:rPr>
        <w:t>МОСКОВСКАЯ</w:t>
      </w:r>
      <w:r w:rsidRPr="00434849">
        <w:rPr>
          <w:rFonts w:ascii="Helvetica" w:hAnsi="Helvetica" w:cs="Helvetica"/>
          <w:b/>
          <w:bCs/>
          <w:color w:val="222222"/>
          <w:sz w:val="21"/>
          <w:szCs w:val="21"/>
        </w:rPr>
        <w:t xml:space="preserve"> </w:t>
      </w:r>
      <w:r w:rsidRPr="00434849">
        <w:rPr>
          <w:rFonts w:ascii="Helvetica" w:hAnsi="Helvetica" w:cs="Helvetica" w:hint="eastAsia"/>
          <w:b/>
          <w:bCs/>
          <w:color w:val="222222"/>
          <w:sz w:val="21"/>
          <w:szCs w:val="21"/>
        </w:rPr>
        <w:t>ОРДЕНА</w:t>
      </w:r>
      <w:r w:rsidRPr="00434849">
        <w:rPr>
          <w:rFonts w:ascii="Helvetica" w:hAnsi="Helvetica" w:cs="Helvetica"/>
          <w:b/>
          <w:bCs/>
          <w:color w:val="222222"/>
          <w:sz w:val="21"/>
          <w:szCs w:val="21"/>
        </w:rPr>
        <w:t xml:space="preserve"> </w:t>
      </w:r>
      <w:r w:rsidRPr="00434849">
        <w:rPr>
          <w:rFonts w:ascii="Helvetica" w:hAnsi="Helvetica" w:cs="Helvetica" w:hint="eastAsia"/>
          <w:b/>
          <w:bCs/>
          <w:color w:val="222222"/>
          <w:sz w:val="21"/>
          <w:szCs w:val="21"/>
        </w:rPr>
        <w:t>ТРУДОВОГО</w:t>
      </w:r>
      <w:r w:rsidRPr="00434849">
        <w:rPr>
          <w:rFonts w:ascii="Helvetica" w:hAnsi="Helvetica" w:cs="Helvetica"/>
          <w:b/>
          <w:bCs/>
          <w:color w:val="222222"/>
          <w:sz w:val="21"/>
          <w:szCs w:val="21"/>
        </w:rPr>
        <w:t xml:space="preserve"> </w:t>
      </w:r>
      <w:r w:rsidRPr="00434849">
        <w:rPr>
          <w:rFonts w:ascii="Helvetica" w:hAnsi="Helvetica" w:cs="Helvetica" w:hint="eastAsia"/>
          <w:b/>
          <w:bCs/>
          <w:color w:val="222222"/>
          <w:sz w:val="21"/>
          <w:szCs w:val="21"/>
        </w:rPr>
        <w:t>КРАСНОГО</w:t>
      </w:r>
      <w:r w:rsidRPr="00434849">
        <w:rPr>
          <w:rFonts w:ascii="Helvetica" w:hAnsi="Helvetica" w:cs="Helvetica"/>
          <w:b/>
          <w:bCs/>
          <w:color w:val="222222"/>
          <w:sz w:val="21"/>
          <w:szCs w:val="21"/>
        </w:rPr>
        <w:t xml:space="preserve"> </w:t>
      </w:r>
      <w:r w:rsidRPr="00434849">
        <w:rPr>
          <w:rFonts w:ascii="Helvetica" w:hAnsi="Helvetica" w:cs="Helvetica" w:hint="eastAsia"/>
          <w:b/>
          <w:bCs/>
          <w:color w:val="222222"/>
          <w:sz w:val="21"/>
          <w:szCs w:val="21"/>
        </w:rPr>
        <w:t>ЗНАМЕНИ</w:t>
      </w:r>
      <w:r w:rsidRPr="00434849">
        <w:rPr>
          <w:rFonts w:ascii="Helvetica" w:hAnsi="Helvetica" w:cs="Helvetica"/>
          <w:b/>
          <w:bCs/>
          <w:color w:val="222222"/>
          <w:sz w:val="21"/>
          <w:szCs w:val="21"/>
        </w:rPr>
        <w:t xml:space="preserve"> </w:t>
      </w:r>
      <w:r w:rsidRPr="00434849">
        <w:rPr>
          <w:rFonts w:ascii="Helvetica" w:hAnsi="Helvetica" w:cs="Helvetica" w:hint="eastAsia"/>
          <w:b/>
          <w:bCs/>
          <w:color w:val="222222"/>
          <w:sz w:val="21"/>
          <w:szCs w:val="21"/>
        </w:rPr>
        <w:t>ВЕТЕРИНАРНАЯ</w:t>
      </w:r>
      <w:r w:rsidRPr="00434849">
        <w:rPr>
          <w:rFonts w:ascii="Helvetica" w:hAnsi="Helvetica" w:cs="Helvetica"/>
          <w:b/>
          <w:bCs/>
          <w:color w:val="222222"/>
          <w:sz w:val="21"/>
          <w:szCs w:val="21"/>
        </w:rPr>
        <w:t xml:space="preserve"> </w:t>
      </w:r>
      <w:r w:rsidRPr="00434849">
        <w:rPr>
          <w:rFonts w:ascii="Helvetica" w:hAnsi="Helvetica" w:cs="Helvetica" w:hint="eastAsia"/>
          <w:b/>
          <w:bCs/>
          <w:color w:val="222222"/>
          <w:sz w:val="21"/>
          <w:szCs w:val="21"/>
        </w:rPr>
        <w:t>АКАДЕМИЯ</w:t>
      </w:r>
      <w:r w:rsidRPr="00434849">
        <w:rPr>
          <w:rFonts w:ascii="Helvetica" w:hAnsi="Helvetica" w:cs="Helvetica"/>
          <w:b/>
          <w:bCs/>
          <w:color w:val="222222"/>
          <w:sz w:val="21"/>
          <w:szCs w:val="21"/>
        </w:rPr>
        <w:t xml:space="preserve"> </w:t>
      </w:r>
      <w:r w:rsidRPr="00434849">
        <w:rPr>
          <w:rFonts w:ascii="Helvetica" w:hAnsi="Helvetica" w:cs="Helvetica" w:hint="eastAsia"/>
          <w:b/>
          <w:bCs/>
          <w:color w:val="222222"/>
          <w:sz w:val="21"/>
          <w:szCs w:val="21"/>
        </w:rPr>
        <w:t>имени</w:t>
      </w:r>
      <w:r w:rsidRPr="00434849">
        <w:rPr>
          <w:rFonts w:ascii="Helvetica" w:hAnsi="Helvetica" w:cs="Helvetica"/>
          <w:b/>
          <w:bCs/>
          <w:color w:val="222222"/>
          <w:sz w:val="21"/>
          <w:szCs w:val="21"/>
        </w:rPr>
        <w:t xml:space="preserve"> </w:t>
      </w:r>
      <w:r w:rsidRPr="00434849">
        <w:rPr>
          <w:rFonts w:ascii="Helvetica" w:hAnsi="Helvetica" w:cs="Helvetica" w:hint="eastAsia"/>
          <w:b/>
          <w:bCs/>
          <w:color w:val="222222"/>
          <w:sz w:val="21"/>
          <w:szCs w:val="21"/>
        </w:rPr>
        <w:t>К</w:t>
      </w:r>
      <w:r w:rsidRPr="00434849">
        <w:rPr>
          <w:rFonts w:ascii="Helvetica" w:hAnsi="Helvetica" w:cs="Helvetica"/>
          <w:b/>
          <w:bCs/>
          <w:color w:val="222222"/>
          <w:sz w:val="21"/>
          <w:szCs w:val="21"/>
        </w:rPr>
        <w:t>.</w:t>
      </w:r>
      <w:r w:rsidRPr="00434849">
        <w:rPr>
          <w:rFonts w:ascii="Helvetica" w:hAnsi="Helvetica" w:cs="Helvetica" w:hint="eastAsia"/>
          <w:b/>
          <w:bCs/>
          <w:color w:val="222222"/>
          <w:sz w:val="21"/>
          <w:szCs w:val="21"/>
        </w:rPr>
        <w:t>И</w:t>
      </w:r>
      <w:r w:rsidRPr="00434849">
        <w:rPr>
          <w:rFonts w:ascii="Helvetica" w:hAnsi="Helvetica" w:cs="Helvetica"/>
          <w:b/>
          <w:bCs/>
          <w:color w:val="222222"/>
          <w:sz w:val="21"/>
          <w:szCs w:val="21"/>
        </w:rPr>
        <w:t>.</w:t>
      </w:r>
      <w:r w:rsidRPr="00434849">
        <w:rPr>
          <w:rFonts w:ascii="Helvetica" w:hAnsi="Helvetica" w:cs="Helvetica" w:hint="eastAsia"/>
          <w:b/>
          <w:bCs/>
          <w:color w:val="222222"/>
          <w:sz w:val="21"/>
          <w:szCs w:val="21"/>
        </w:rPr>
        <w:t>Скрябина</w:t>
      </w:r>
      <w:r w:rsidRPr="00434849">
        <w:rPr>
          <w:rFonts w:ascii="Helvetica" w:hAnsi="Helvetica" w:cs="Helvetica"/>
          <w:b/>
          <w:bCs/>
          <w:color w:val="222222"/>
          <w:sz w:val="21"/>
          <w:szCs w:val="21"/>
        </w:rPr>
        <w:t xml:space="preserve">. </w:t>
      </w:r>
      <w:r w:rsidRPr="00434849">
        <w:rPr>
          <w:rFonts w:ascii="Helvetica" w:hAnsi="Helvetica" w:cs="Helvetica" w:hint="eastAsia"/>
          <w:b/>
          <w:bCs/>
          <w:color w:val="222222"/>
          <w:sz w:val="21"/>
          <w:szCs w:val="21"/>
        </w:rPr>
        <w:t>ЧИНЬ</w:t>
      </w:r>
      <w:r w:rsidRPr="00434849">
        <w:rPr>
          <w:rFonts w:ascii="Helvetica" w:hAnsi="Helvetica" w:cs="Helvetica"/>
          <w:b/>
          <w:bCs/>
          <w:color w:val="222222"/>
          <w:sz w:val="21"/>
          <w:szCs w:val="21"/>
        </w:rPr>
        <w:t xml:space="preserve"> </w:t>
      </w:r>
      <w:r w:rsidRPr="00434849">
        <w:rPr>
          <w:rFonts w:ascii="Helvetica" w:hAnsi="Helvetica" w:cs="Helvetica" w:hint="eastAsia"/>
          <w:b/>
          <w:bCs/>
          <w:color w:val="222222"/>
          <w:sz w:val="21"/>
          <w:szCs w:val="21"/>
        </w:rPr>
        <w:t>ЗУК</w:t>
      </w:r>
      <w:r w:rsidRPr="00434849">
        <w:rPr>
          <w:rFonts w:ascii="Helvetica" w:hAnsi="Helvetica" w:cs="Helvetica"/>
          <w:b/>
          <w:bCs/>
          <w:color w:val="222222"/>
          <w:sz w:val="21"/>
          <w:szCs w:val="21"/>
        </w:rPr>
        <w:t xml:space="preserve"> </w:t>
      </w:r>
      <w:r w:rsidRPr="00434849">
        <w:rPr>
          <w:rFonts w:ascii="Helvetica" w:hAnsi="Helvetica" w:cs="Helvetica" w:hint="eastAsia"/>
          <w:b/>
          <w:bCs/>
          <w:color w:val="222222"/>
          <w:sz w:val="21"/>
          <w:szCs w:val="21"/>
        </w:rPr>
        <w:t>ТУ</w:t>
      </w:r>
      <w:r w:rsidRPr="00434849">
        <w:rPr>
          <w:rFonts w:ascii="Helvetica" w:hAnsi="Helvetica" w:cs="Helvetica"/>
          <w:b/>
          <w:bCs/>
          <w:color w:val="222222"/>
          <w:sz w:val="21"/>
          <w:szCs w:val="21"/>
        </w:rPr>
        <w:t xml:space="preserve"> </w:t>
      </w:r>
      <w:r w:rsidRPr="00434849">
        <w:rPr>
          <w:rFonts w:ascii="Helvetica" w:hAnsi="Helvetica" w:cs="Helvetica" w:hint="eastAsia"/>
          <w:b/>
          <w:bCs/>
          <w:color w:val="222222"/>
          <w:sz w:val="21"/>
          <w:szCs w:val="21"/>
        </w:rPr>
        <w:t>КАТЕХОЛАМИНЫ</w:t>
      </w:r>
      <w:r w:rsidRPr="00434849">
        <w:rPr>
          <w:rFonts w:ascii="Helvetica" w:hAnsi="Helvetica" w:cs="Helvetica"/>
          <w:b/>
          <w:bCs/>
          <w:color w:val="222222"/>
          <w:sz w:val="21"/>
          <w:szCs w:val="21"/>
        </w:rPr>
        <w:t xml:space="preserve"> </w:t>
      </w:r>
      <w:r w:rsidRPr="00434849">
        <w:rPr>
          <w:rFonts w:ascii="Helvetica" w:hAnsi="Helvetica" w:cs="Helvetica" w:hint="eastAsia"/>
          <w:b/>
          <w:bCs/>
          <w:color w:val="222222"/>
          <w:sz w:val="21"/>
          <w:szCs w:val="21"/>
        </w:rPr>
        <w:t>В</w:t>
      </w:r>
      <w:r w:rsidRPr="00434849">
        <w:rPr>
          <w:rFonts w:ascii="Helvetica" w:hAnsi="Helvetica" w:cs="Helvetica"/>
          <w:b/>
          <w:bCs/>
          <w:color w:val="222222"/>
          <w:sz w:val="21"/>
          <w:szCs w:val="21"/>
        </w:rPr>
        <w:t xml:space="preserve"> </w:t>
      </w:r>
      <w:r w:rsidRPr="00434849">
        <w:rPr>
          <w:rFonts w:ascii="Helvetica" w:hAnsi="Helvetica" w:cs="Helvetica" w:hint="eastAsia"/>
          <w:b/>
          <w:bCs/>
          <w:color w:val="222222"/>
          <w:sz w:val="21"/>
          <w:szCs w:val="21"/>
        </w:rPr>
        <w:t>КРОВИ</w:t>
      </w:r>
      <w:r w:rsidRPr="00434849">
        <w:rPr>
          <w:rFonts w:ascii="Helvetica" w:hAnsi="Helvetica" w:cs="Helvetica"/>
          <w:b/>
          <w:bCs/>
          <w:color w:val="222222"/>
          <w:sz w:val="21"/>
          <w:szCs w:val="21"/>
        </w:rPr>
        <w:t xml:space="preserve"> </w:t>
      </w:r>
      <w:r w:rsidRPr="00434849">
        <w:rPr>
          <w:rFonts w:ascii="Helvetica" w:hAnsi="Helvetica" w:cs="Helvetica" w:hint="eastAsia"/>
          <w:b/>
          <w:bCs/>
          <w:color w:val="222222"/>
          <w:sz w:val="21"/>
          <w:szCs w:val="21"/>
        </w:rPr>
        <w:t>И</w:t>
      </w:r>
      <w:r w:rsidRPr="00434849">
        <w:rPr>
          <w:rFonts w:ascii="Helvetica" w:hAnsi="Helvetica" w:cs="Helvetica"/>
          <w:b/>
          <w:bCs/>
          <w:color w:val="222222"/>
          <w:sz w:val="21"/>
          <w:szCs w:val="21"/>
        </w:rPr>
        <w:t xml:space="preserve"> </w:t>
      </w:r>
      <w:r w:rsidRPr="00434849">
        <w:rPr>
          <w:rFonts w:ascii="Helvetica" w:hAnsi="Helvetica" w:cs="Helvetica" w:hint="eastAsia"/>
          <w:b/>
          <w:bCs/>
          <w:color w:val="222222"/>
          <w:sz w:val="21"/>
          <w:szCs w:val="21"/>
        </w:rPr>
        <w:t>МОЧЕ</w:t>
      </w:r>
      <w:r w:rsidRPr="00434849">
        <w:rPr>
          <w:rFonts w:ascii="Helvetica" w:hAnsi="Helvetica" w:cs="Helvetica"/>
          <w:b/>
          <w:bCs/>
          <w:color w:val="222222"/>
          <w:sz w:val="21"/>
          <w:szCs w:val="21"/>
        </w:rPr>
        <w:t xml:space="preserve"> </w:t>
      </w:r>
      <w:r w:rsidRPr="00434849">
        <w:rPr>
          <w:rFonts w:ascii="Helvetica" w:hAnsi="Helvetica" w:cs="Helvetica" w:hint="eastAsia"/>
          <w:b/>
          <w:bCs/>
          <w:color w:val="222222"/>
          <w:sz w:val="21"/>
          <w:szCs w:val="21"/>
        </w:rPr>
        <w:t>У</w:t>
      </w:r>
      <w:r w:rsidRPr="00434849">
        <w:rPr>
          <w:rFonts w:ascii="Helvetica" w:hAnsi="Helvetica" w:cs="Helvetica"/>
          <w:b/>
          <w:bCs/>
          <w:color w:val="222222"/>
          <w:sz w:val="21"/>
          <w:szCs w:val="21"/>
        </w:rPr>
        <w:t xml:space="preserve"> </w:t>
      </w:r>
      <w:r w:rsidRPr="00434849">
        <w:rPr>
          <w:rFonts w:ascii="Helvetica" w:hAnsi="Helvetica" w:cs="Helvetica" w:hint="eastAsia"/>
          <w:b/>
          <w:bCs/>
          <w:color w:val="222222"/>
          <w:sz w:val="21"/>
          <w:szCs w:val="21"/>
        </w:rPr>
        <w:t>КОРОВ</w:t>
      </w:r>
      <w:r w:rsidRPr="00434849">
        <w:rPr>
          <w:rFonts w:ascii="Helvetica" w:hAnsi="Helvetica" w:cs="Helvetica"/>
          <w:b/>
          <w:bCs/>
          <w:color w:val="222222"/>
          <w:sz w:val="21"/>
          <w:szCs w:val="21"/>
        </w:rPr>
        <w:t xml:space="preserve"> </w:t>
      </w:r>
      <w:r w:rsidRPr="00434849">
        <w:rPr>
          <w:rFonts w:ascii="Helvetica" w:hAnsi="Helvetica" w:cs="Helvetica" w:hint="eastAsia"/>
          <w:b/>
          <w:bCs/>
          <w:color w:val="222222"/>
          <w:sz w:val="21"/>
          <w:szCs w:val="21"/>
        </w:rPr>
        <w:t>В</w:t>
      </w:r>
      <w:r w:rsidRPr="00434849">
        <w:rPr>
          <w:rFonts w:ascii="Helvetica" w:hAnsi="Helvetica" w:cs="Helvetica"/>
          <w:b/>
          <w:bCs/>
          <w:color w:val="222222"/>
          <w:sz w:val="21"/>
          <w:szCs w:val="21"/>
        </w:rPr>
        <w:t xml:space="preserve"> </w:t>
      </w:r>
      <w:r w:rsidRPr="00434849">
        <w:rPr>
          <w:rFonts w:ascii="Helvetica" w:hAnsi="Helvetica" w:cs="Helvetica" w:hint="eastAsia"/>
          <w:b/>
          <w:bCs/>
          <w:color w:val="222222"/>
          <w:sz w:val="21"/>
          <w:szCs w:val="21"/>
        </w:rPr>
        <w:t>РАЗНЫЕ</w:t>
      </w:r>
      <w:r w:rsidRPr="00434849">
        <w:rPr>
          <w:rFonts w:ascii="Helvetica" w:hAnsi="Helvetica" w:cs="Helvetica"/>
          <w:b/>
          <w:bCs/>
          <w:color w:val="222222"/>
          <w:sz w:val="21"/>
          <w:szCs w:val="21"/>
        </w:rPr>
        <w:t xml:space="preserve"> </w:t>
      </w:r>
      <w:r w:rsidRPr="00434849">
        <w:rPr>
          <w:rFonts w:ascii="Helvetica" w:hAnsi="Helvetica" w:cs="Helvetica" w:hint="eastAsia"/>
          <w:b/>
          <w:bCs/>
          <w:color w:val="222222"/>
          <w:sz w:val="21"/>
          <w:szCs w:val="21"/>
        </w:rPr>
        <w:t>ПЕРИОДЫ</w:t>
      </w:r>
      <w:r w:rsidRPr="00434849">
        <w:rPr>
          <w:rFonts w:ascii="Helvetica" w:hAnsi="Helvetica" w:cs="Helvetica"/>
          <w:b/>
          <w:bCs/>
          <w:color w:val="222222"/>
          <w:sz w:val="21"/>
          <w:szCs w:val="21"/>
        </w:rPr>
        <w:t xml:space="preserve"> </w:t>
      </w:r>
      <w:r w:rsidRPr="00434849">
        <w:rPr>
          <w:rFonts w:ascii="Helvetica" w:hAnsi="Helvetica" w:cs="Helvetica" w:hint="eastAsia"/>
          <w:b/>
          <w:bCs/>
          <w:color w:val="222222"/>
          <w:sz w:val="21"/>
          <w:szCs w:val="21"/>
        </w:rPr>
        <w:t>ЛАКТАЦИИ</w:t>
      </w:r>
      <w:r w:rsidRPr="00434849">
        <w:rPr>
          <w:rFonts w:ascii="Helvetica" w:hAnsi="Helvetica" w:cs="Helvetica"/>
          <w:b/>
          <w:bCs/>
          <w:color w:val="222222"/>
          <w:sz w:val="21"/>
          <w:szCs w:val="21"/>
        </w:rPr>
        <w:t xml:space="preserve">. 03.00.13.- </w:t>
      </w:r>
      <w:r w:rsidRPr="00434849">
        <w:rPr>
          <w:rFonts w:ascii="Helvetica" w:hAnsi="Helvetica" w:cs="Helvetica" w:hint="eastAsia"/>
          <w:b/>
          <w:bCs/>
          <w:color w:val="222222"/>
          <w:sz w:val="21"/>
          <w:szCs w:val="21"/>
        </w:rPr>
        <w:t>Физиология</w:t>
      </w:r>
      <w:r w:rsidRPr="00434849">
        <w:rPr>
          <w:rFonts w:ascii="Helvetica" w:hAnsi="Helvetica" w:cs="Helvetica"/>
          <w:b/>
          <w:bCs/>
          <w:color w:val="222222"/>
          <w:sz w:val="21"/>
          <w:szCs w:val="21"/>
        </w:rPr>
        <w:t xml:space="preserve"> </w:t>
      </w:r>
      <w:r w:rsidRPr="00434849">
        <w:rPr>
          <w:rFonts w:ascii="Helvetica" w:hAnsi="Helvetica" w:cs="Helvetica" w:hint="eastAsia"/>
          <w:b/>
          <w:bCs/>
          <w:color w:val="222222"/>
          <w:sz w:val="21"/>
          <w:szCs w:val="21"/>
        </w:rPr>
        <w:t>человека</w:t>
      </w:r>
      <w:r w:rsidRPr="00434849">
        <w:rPr>
          <w:rFonts w:ascii="Helvetica" w:hAnsi="Helvetica" w:cs="Helvetica"/>
          <w:b/>
          <w:bCs/>
          <w:color w:val="222222"/>
          <w:sz w:val="21"/>
          <w:szCs w:val="21"/>
        </w:rPr>
        <w:t xml:space="preserve"> </w:t>
      </w:r>
      <w:r w:rsidRPr="00434849">
        <w:rPr>
          <w:rFonts w:ascii="Helvetica" w:hAnsi="Helvetica" w:cs="Helvetica" w:hint="eastAsia"/>
          <w:b/>
          <w:bCs/>
          <w:color w:val="222222"/>
          <w:sz w:val="21"/>
          <w:szCs w:val="21"/>
        </w:rPr>
        <w:t>и</w:t>
      </w:r>
      <w:r w:rsidRPr="00434849">
        <w:rPr>
          <w:rFonts w:ascii="Helvetica" w:hAnsi="Helvetica" w:cs="Helvetica"/>
          <w:b/>
          <w:bCs/>
          <w:color w:val="222222"/>
          <w:sz w:val="21"/>
          <w:szCs w:val="21"/>
        </w:rPr>
        <w:t xml:space="preserve"> </w:t>
      </w:r>
      <w:r w:rsidRPr="00434849">
        <w:rPr>
          <w:rFonts w:ascii="Helvetica" w:hAnsi="Helvetica" w:cs="Helvetica" w:hint="eastAsia"/>
          <w:b/>
          <w:bCs/>
          <w:color w:val="222222"/>
          <w:sz w:val="21"/>
          <w:szCs w:val="21"/>
        </w:rPr>
        <w:t>животных</w:t>
      </w:r>
      <w:r w:rsidRPr="00434849">
        <w:rPr>
          <w:rFonts w:ascii="Helvetica" w:hAnsi="Helvetica" w:cs="Helvetica"/>
          <w:b/>
          <w:bCs/>
          <w:color w:val="222222"/>
          <w:sz w:val="21"/>
          <w:szCs w:val="21"/>
        </w:rPr>
        <w:t xml:space="preserve"> </w:t>
      </w:r>
      <w:r w:rsidRPr="00434849">
        <w:rPr>
          <w:rFonts w:ascii="Helvetica" w:hAnsi="Helvetica" w:cs="Helvetica" w:hint="eastAsia"/>
          <w:b/>
          <w:bCs/>
          <w:color w:val="222222"/>
          <w:sz w:val="21"/>
          <w:szCs w:val="21"/>
        </w:rPr>
        <w:t>Диссертация</w:t>
      </w:r>
      <w:r w:rsidRPr="00434849">
        <w:rPr>
          <w:rFonts w:ascii="Helvetica" w:hAnsi="Helvetica" w:cs="Helvetica"/>
          <w:b/>
          <w:bCs/>
          <w:color w:val="222222"/>
          <w:sz w:val="21"/>
          <w:szCs w:val="21"/>
        </w:rPr>
        <w:t xml:space="preserve"> </w:t>
      </w:r>
      <w:r w:rsidRPr="00434849">
        <w:rPr>
          <w:rFonts w:ascii="Helvetica" w:hAnsi="Helvetica" w:cs="Helvetica" w:hint="eastAsia"/>
          <w:b/>
          <w:bCs/>
          <w:color w:val="222222"/>
          <w:sz w:val="21"/>
          <w:szCs w:val="21"/>
        </w:rPr>
        <w:t>на</w:t>
      </w:r>
      <w:r w:rsidRPr="00434849">
        <w:rPr>
          <w:rFonts w:ascii="Helvetica" w:hAnsi="Helvetica" w:cs="Helvetica"/>
          <w:b/>
          <w:bCs/>
          <w:color w:val="222222"/>
          <w:sz w:val="21"/>
          <w:szCs w:val="21"/>
        </w:rPr>
        <w:t xml:space="preserve"> </w:t>
      </w:r>
      <w:r w:rsidRPr="00434849">
        <w:rPr>
          <w:rFonts w:ascii="Helvetica" w:hAnsi="Helvetica" w:cs="Helvetica" w:hint="eastAsia"/>
          <w:b/>
          <w:bCs/>
          <w:color w:val="222222"/>
          <w:sz w:val="21"/>
          <w:szCs w:val="21"/>
        </w:rPr>
        <w:t>соискание</w:t>
      </w:r>
      <w:r w:rsidRPr="00434849">
        <w:rPr>
          <w:rFonts w:ascii="Helvetica" w:hAnsi="Helvetica" w:cs="Helvetica"/>
          <w:b/>
          <w:bCs/>
          <w:color w:val="222222"/>
          <w:sz w:val="21"/>
          <w:szCs w:val="21"/>
        </w:rPr>
        <w:t xml:space="preserve"> </w:t>
      </w:r>
      <w:r w:rsidRPr="00434849">
        <w:rPr>
          <w:rFonts w:ascii="Helvetica" w:hAnsi="Helvetica" w:cs="Helvetica" w:hint="eastAsia"/>
          <w:b/>
          <w:bCs/>
          <w:color w:val="222222"/>
          <w:sz w:val="21"/>
          <w:szCs w:val="21"/>
        </w:rPr>
        <w:t>ученой</w:t>
      </w:r>
      <w:r w:rsidRPr="00434849">
        <w:rPr>
          <w:rFonts w:ascii="Helvetica" w:hAnsi="Helvetica" w:cs="Helvetica"/>
          <w:b/>
          <w:bCs/>
          <w:color w:val="222222"/>
          <w:sz w:val="21"/>
          <w:szCs w:val="21"/>
        </w:rPr>
        <w:t xml:space="preserve"> </w:t>
      </w:r>
      <w:r w:rsidRPr="00434849">
        <w:rPr>
          <w:rFonts w:ascii="Helvetica" w:hAnsi="Helvetica" w:cs="Helvetica" w:hint="eastAsia"/>
          <w:b/>
          <w:bCs/>
          <w:color w:val="222222"/>
          <w:sz w:val="21"/>
          <w:szCs w:val="21"/>
        </w:rPr>
        <w:t>степени</w:t>
      </w:r>
      <w:r w:rsidRPr="00434849">
        <w:rPr>
          <w:rFonts w:ascii="Helvetica" w:hAnsi="Helvetica" w:cs="Helvetica"/>
          <w:b/>
          <w:bCs/>
          <w:color w:val="222222"/>
          <w:sz w:val="21"/>
          <w:szCs w:val="21"/>
        </w:rPr>
        <w:t xml:space="preserve"> </w:t>
      </w:r>
      <w:r w:rsidRPr="00434849">
        <w:rPr>
          <w:rFonts w:ascii="Helvetica" w:hAnsi="Helvetica" w:cs="Helvetica" w:hint="eastAsia"/>
          <w:b/>
          <w:bCs/>
          <w:color w:val="222222"/>
          <w:sz w:val="21"/>
          <w:szCs w:val="21"/>
        </w:rPr>
        <w:t>кандидата</w:t>
      </w:r>
      <w:r w:rsidRPr="00434849">
        <w:rPr>
          <w:rFonts w:ascii="Helvetica" w:hAnsi="Helvetica" w:cs="Helvetica"/>
          <w:b/>
          <w:bCs/>
          <w:color w:val="222222"/>
          <w:sz w:val="21"/>
          <w:szCs w:val="21"/>
        </w:rPr>
        <w:t xml:space="preserve"> </w:t>
      </w:r>
      <w:r w:rsidRPr="00434849">
        <w:rPr>
          <w:rFonts w:ascii="Helvetica" w:hAnsi="Helvetica" w:cs="Helvetica" w:hint="eastAsia"/>
          <w:b/>
          <w:bCs/>
          <w:color w:val="222222"/>
          <w:sz w:val="21"/>
          <w:szCs w:val="21"/>
        </w:rPr>
        <w:t>биологических</w:t>
      </w:r>
    </w:p>
    <w:p w14:paraId="05FC7DC8" w14:textId="77777777" w:rsidR="00434849" w:rsidRPr="00434849" w:rsidRDefault="00434849" w:rsidP="00434849">
      <w:pPr>
        <w:rPr>
          <w:rFonts w:ascii="Helvetica" w:hAnsi="Helvetica" w:cs="Helvetica"/>
          <w:b/>
          <w:bCs/>
          <w:color w:val="222222"/>
          <w:sz w:val="21"/>
          <w:szCs w:val="21"/>
        </w:rPr>
      </w:pPr>
      <w:r w:rsidRPr="00434849">
        <w:rPr>
          <w:rFonts w:ascii="Helvetica" w:hAnsi="Helvetica" w:cs="Helvetica" w:hint="eastAsia"/>
          <w:b/>
          <w:bCs/>
          <w:color w:val="222222"/>
          <w:sz w:val="21"/>
          <w:szCs w:val="21"/>
        </w:rPr>
        <w:t>стр</w:t>
      </w:r>
      <w:r w:rsidRPr="00434849">
        <w:rPr>
          <w:rFonts w:ascii="Helvetica" w:hAnsi="Helvetica" w:cs="Helvetica"/>
          <w:b/>
          <w:bCs/>
          <w:color w:val="222222"/>
          <w:sz w:val="21"/>
          <w:szCs w:val="21"/>
        </w:rPr>
        <w:t>. 41</w:t>
      </w:r>
    </w:p>
    <w:p w14:paraId="4272077F" w14:textId="77777777" w:rsidR="00434849" w:rsidRPr="00434849" w:rsidRDefault="00434849" w:rsidP="00434849">
      <w:pPr>
        <w:rPr>
          <w:rFonts w:ascii="Helvetica" w:hAnsi="Helvetica" w:cs="Helvetica"/>
          <w:b/>
          <w:bCs/>
          <w:color w:val="222222"/>
          <w:sz w:val="21"/>
          <w:szCs w:val="21"/>
        </w:rPr>
      </w:pPr>
      <w:r w:rsidRPr="00434849">
        <w:rPr>
          <w:rFonts w:ascii="Helvetica" w:hAnsi="Helvetica" w:cs="Helvetica" w:hint="eastAsia"/>
          <w:b/>
          <w:bCs/>
          <w:color w:val="222222"/>
          <w:sz w:val="21"/>
          <w:szCs w:val="21"/>
        </w:rPr>
        <w:t>коров</w:t>
      </w:r>
      <w:r w:rsidRPr="00434849">
        <w:rPr>
          <w:rFonts w:ascii="Helvetica" w:hAnsi="Helvetica" w:cs="Helvetica"/>
          <w:b/>
          <w:bCs/>
          <w:color w:val="222222"/>
          <w:sz w:val="21"/>
          <w:szCs w:val="21"/>
        </w:rPr>
        <w:t>-</w:t>
      </w:r>
      <w:r w:rsidRPr="00434849">
        <w:rPr>
          <w:rFonts w:ascii="Helvetica" w:hAnsi="Helvetica" w:cs="Helvetica" w:hint="eastAsia"/>
          <w:b/>
          <w:bCs/>
          <w:color w:val="222222"/>
          <w:sz w:val="21"/>
          <w:szCs w:val="21"/>
        </w:rPr>
        <w:t>первотелок</w:t>
      </w:r>
      <w:r w:rsidRPr="00434849">
        <w:rPr>
          <w:rFonts w:ascii="Helvetica" w:hAnsi="Helvetica" w:cs="Helvetica"/>
          <w:b/>
          <w:bCs/>
          <w:color w:val="222222"/>
          <w:sz w:val="21"/>
          <w:szCs w:val="21"/>
        </w:rPr>
        <w:t xml:space="preserve">. </w:t>
      </w:r>
      <w:r w:rsidRPr="00434849">
        <w:rPr>
          <w:rFonts w:ascii="Helvetica" w:hAnsi="Helvetica" w:cs="Helvetica" w:hint="eastAsia"/>
          <w:b/>
          <w:bCs/>
          <w:color w:val="222222"/>
          <w:sz w:val="21"/>
          <w:szCs w:val="21"/>
        </w:rPr>
        <w:t>КАТЕХОЛАМИНЫ</w:t>
      </w:r>
      <w:r w:rsidRPr="00434849">
        <w:rPr>
          <w:rFonts w:ascii="Helvetica" w:hAnsi="Helvetica" w:cs="Helvetica"/>
          <w:b/>
          <w:bCs/>
          <w:color w:val="222222"/>
          <w:sz w:val="21"/>
          <w:szCs w:val="21"/>
        </w:rPr>
        <w:t xml:space="preserve"> </w:t>
      </w:r>
      <w:r w:rsidRPr="00434849">
        <w:rPr>
          <w:rFonts w:ascii="Helvetica" w:hAnsi="Helvetica" w:cs="Helvetica" w:hint="eastAsia"/>
          <w:b/>
          <w:bCs/>
          <w:color w:val="222222"/>
          <w:sz w:val="21"/>
          <w:szCs w:val="21"/>
        </w:rPr>
        <w:t>КРОВИ</w:t>
      </w:r>
      <w:r w:rsidRPr="00434849">
        <w:rPr>
          <w:rFonts w:ascii="Helvetica" w:hAnsi="Helvetica" w:cs="Helvetica"/>
          <w:b/>
          <w:bCs/>
          <w:color w:val="222222"/>
          <w:sz w:val="21"/>
          <w:szCs w:val="21"/>
        </w:rPr>
        <w:t xml:space="preserve"> </w:t>
      </w:r>
      <w:r w:rsidRPr="00434849">
        <w:rPr>
          <w:rFonts w:ascii="Helvetica" w:hAnsi="Helvetica" w:cs="Helvetica" w:hint="eastAsia"/>
          <w:b/>
          <w:bCs/>
          <w:color w:val="222222"/>
          <w:sz w:val="21"/>
          <w:szCs w:val="21"/>
        </w:rPr>
        <w:t>И</w:t>
      </w:r>
      <w:r w:rsidRPr="00434849">
        <w:rPr>
          <w:rFonts w:ascii="Helvetica" w:hAnsi="Helvetica" w:cs="Helvetica"/>
          <w:b/>
          <w:bCs/>
          <w:color w:val="222222"/>
          <w:sz w:val="21"/>
          <w:szCs w:val="21"/>
        </w:rPr>
        <w:t xml:space="preserve"> </w:t>
      </w:r>
      <w:r w:rsidRPr="00434849">
        <w:rPr>
          <w:rFonts w:ascii="Helvetica" w:hAnsi="Helvetica" w:cs="Helvetica" w:hint="eastAsia"/>
          <w:b/>
          <w:bCs/>
          <w:color w:val="222222"/>
          <w:sz w:val="21"/>
          <w:szCs w:val="21"/>
        </w:rPr>
        <w:t>ИХ</w:t>
      </w:r>
      <w:r w:rsidRPr="00434849">
        <w:rPr>
          <w:rFonts w:ascii="Helvetica" w:hAnsi="Helvetica" w:cs="Helvetica"/>
          <w:b/>
          <w:bCs/>
          <w:color w:val="222222"/>
          <w:sz w:val="21"/>
          <w:szCs w:val="21"/>
        </w:rPr>
        <w:t xml:space="preserve"> </w:t>
      </w:r>
      <w:r w:rsidRPr="00434849">
        <w:rPr>
          <w:rFonts w:ascii="Helvetica" w:hAnsi="Helvetica" w:cs="Helvetica" w:hint="eastAsia"/>
          <w:b/>
          <w:bCs/>
          <w:color w:val="222222"/>
          <w:sz w:val="21"/>
          <w:szCs w:val="21"/>
        </w:rPr>
        <w:t>ЭКСКРЕЦИЯ</w:t>
      </w:r>
      <w:r w:rsidRPr="00434849">
        <w:rPr>
          <w:rFonts w:ascii="Helvetica" w:hAnsi="Helvetica" w:cs="Helvetica"/>
          <w:b/>
          <w:bCs/>
          <w:color w:val="222222"/>
          <w:sz w:val="21"/>
          <w:szCs w:val="21"/>
        </w:rPr>
        <w:t xml:space="preserve"> </w:t>
      </w:r>
      <w:r w:rsidRPr="00434849">
        <w:rPr>
          <w:rFonts w:ascii="Helvetica" w:hAnsi="Helvetica" w:cs="Helvetica" w:hint="eastAsia"/>
          <w:b/>
          <w:bCs/>
          <w:color w:val="222222"/>
          <w:sz w:val="21"/>
          <w:szCs w:val="21"/>
        </w:rPr>
        <w:t>С</w:t>
      </w:r>
      <w:r w:rsidRPr="00434849">
        <w:rPr>
          <w:rFonts w:ascii="Helvetica" w:hAnsi="Helvetica" w:cs="Helvetica"/>
          <w:b/>
          <w:bCs/>
          <w:color w:val="222222"/>
          <w:sz w:val="21"/>
          <w:szCs w:val="21"/>
        </w:rPr>
        <w:t xml:space="preserve"> </w:t>
      </w:r>
      <w:r w:rsidRPr="00434849">
        <w:rPr>
          <w:rFonts w:ascii="Helvetica" w:hAnsi="Helvetica" w:cs="Helvetica" w:hint="eastAsia"/>
          <w:b/>
          <w:bCs/>
          <w:color w:val="222222"/>
          <w:sz w:val="21"/>
          <w:szCs w:val="21"/>
        </w:rPr>
        <w:t>МОЧОЙ</w:t>
      </w:r>
      <w:r w:rsidRPr="00434849">
        <w:rPr>
          <w:rFonts w:ascii="Helvetica" w:hAnsi="Helvetica" w:cs="Helvetica"/>
          <w:b/>
          <w:bCs/>
          <w:color w:val="222222"/>
          <w:sz w:val="21"/>
          <w:szCs w:val="21"/>
        </w:rPr>
        <w:t xml:space="preserve"> </w:t>
      </w:r>
      <w:r w:rsidRPr="00434849">
        <w:rPr>
          <w:rFonts w:ascii="Helvetica" w:hAnsi="Helvetica" w:cs="Helvetica" w:hint="eastAsia"/>
          <w:b/>
          <w:bCs/>
          <w:color w:val="222222"/>
          <w:sz w:val="21"/>
          <w:szCs w:val="21"/>
        </w:rPr>
        <w:t>У</w:t>
      </w:r>
      <w:r w:rsidRPr="00434849">
        <w:rPr>
          <w:rFonts w:ascii="Helvetica" w:hAnsi="Helvetica" w:cs="Helvetica"/>
          <w:b/>
          <w:bCs/>
          <w:color w:val="222222"/>
          <w:sz w:val="21"/>
          <w:szCs w:val="21"/>
        </w:rPr>
        <w:t xml:space="preserve"> </w:t>
      </w:r>
      <w:r w:rsidRPr="00434849">
        <w:rPr>
          <w:rFonts w:ascii="Helvetica" w:hAnsi="Helvetica" w:cs="Helvetica" w:hint="eastAsia"/>
          <w:b/>
          <w:bCs/>
          <w:color w:val="222222"/>
          <w:sz w:val="21"/>
          <w:szCs w:val="21"/>
        </w:rPr>
        <w:t>КОРОВ</w:t>
      </w:r>
      <w:r w:rsidRPr="00434849">
        <w:rPr>
          <w:rFonts w:ascii="Helvetica" w:hAnsi="Helvetica" w:cs="Helvetica"/>
          <w:b/>
          <w:bCs/>
          <w:color w:val="222222"/>
          <w:sz w:val="21"/>
          <w:szCs w:val="21"/>
        </w:rPr>
        <w:t xml:space="preserve"> ' </w:t>
      </w:r>
      <w:r w:rsidRPr="00434849">
        <w:rPr>
          <w:rFonts w:ascii="Helvetica" w:hAnsi="Helvetica" w:cs="Helvetica" w:hint="eastAsia"/>
          <w:b/>
          <w:bCs/>
          <w:color w:val="222222"/>
          <w:sz w:val="21"/>
          <w:szCs w:val="21"/>
        </w:rPr>
        <w:t>Возраст</w:t>
      </w:r>
      <w:r w:rsidRPr="00434849">
        <w:rPr>
          <w:rFonts w:ascii="Helvetica" w:hAnsi="Helvetica" w:cs="Helvetica"/>
          <w:b/>
          <w:bCs/>
          <w:color w:val="222222"/>
          <w:sz w:val="21"/>
          <w:szCs w:val="21"/>
        </w:rPr>
        <w:t xml:space="preserve"> </w:t>
      </w:r>
      <w:r w:rsidRPr="00434849">
        <w:rPr>
          <w:rFonts w:ascii="Helvetica" w:hAnsi="Helvetica" w:cs="Helvetica" w:hint="eastAsia"/>
          <w:b/>
          <w:bCs/>
          <w:color w:val="222222"/>
          <w:sz w:val="21"/>
          <w:szCs w:val="21"/>
        </w:rPr>
        <w:t>Периоды</w:t>
      </w:r>
      <w:r w:rsidRPr="00434849">
        <w:rPr>
          <w:rFonts w:ascii="Helvetica" w:hAnsi="Helvetica" w:cs="Helvetica"/>
          <w:b/>
          <w:bCs/>
          <w:color w:val="222222"/>
          <w:sz w:val="21"/>
          <w:szCs w:val="21"/>
        </w:rPr>
        <w:t xml:space="preserve"> </w:t>
      </w:r>
      <w:r w:rsidRPr="00434849">
        <w:rPr>
          <w:rFonts w:ascii="Helvetica" w:hAnsi="Helvetica" w:cs="Helvetica" w:hint="eastAsia"/>
          <w:b/>
          <w:bCs/>
          <w:color w:val="222222"/>
          <w:sz w:val="21"/>
          <w:szCs w:val="21"/>
        </w:rPr>
        <w:t>коровы</w:t>
      </w:r>
      <w:r w:rsidRPr="00434849">
        <w:rPr>
          <w:rFonts w:ascii="Helvetica" w:hAnsi="Helvetica" w:cs="Helvetica"/>
          <w:b/>
          <w:bCs/>
          <w:color w:val="222222"/>
          <w:sz w:val="21"/>
          <w:szCs w:val="21"/>
        </w:rPr>
        <w:t xml:space="preserve"> </w:t>
      </w:r>
      <w:r w:rsidRPr="00434849">
        <w:rPr>
          <w:rFonts w:ascii="Helvetica" w:hAnsi="Helvetica" w:cs="Helvetica" w:hint="eastAsia"/>
          <w:b/>
          <w:bCs/>
          <w:color w:val="222222"/>
          <w:sz w:val="21"/>
          <w:szCs w:val="21"/>
        </w:rPr>
        <w:t>Адреналин</w:t>
      </w:r>
      <w:r w:rsidRPr="00434849">
        <w:rPr>
          <w:rFonts w:ascii="Helvetica" w:hAnsi="Helvetica" w:cs="Helvetica"/>
          <w:b/>
          <w:bCs/>
          <w:color w:val="222222"/>
          <w:sz w:val="21"/>
          <w:szCs w:val="21"/>
        </w:rPr>
        <w:t xml:space="preserve"> </w:t>
      </w:r>
      <w:r w:rsidRPr="00434849">
        <w:rPr>
          <w:rFonts w:ascii="Helvetica" w:hAnsi="Helvetica" w:cs="Helvetica" w:hint="eastAsia"/>
          <w:b/>
          <w:bCs/>
          <w:color w:val="222222"/>
          <w:sz w:val="21"/>
          <w:szCs w:val="21"/>
        </w:rPr>
        <w:t>крови</w:t>
      </w:r>
      <w:r w:rsidRPr="00434849">
        <w:rPr>
          <w:rFonts w:ascii="Helvetica" w:hAnsi="Helvetica" w:cs="Helvetica"/>
          <w:b/>
          <w:bCs/>
          <w:color w:val="222222"/>
          <w:sz w:val="21"/>
          <w:szCs w:val="21"/>
        </w:rPr>
        <w:t xml:space="preserve"> </w:t>
      </w:r>
      <w:r w:rsidRPr="00434849">
        <w:rPr>
          <w:rFonts w:ascii="Helvetica" w:hAnsi="Helvetica" w:cs="Helvetica" w:hint="eastAsia"/>
          <w:b/>
          <w:bCs/>
          <w:color w:val="222222"/>
          <w:sz w:val="21"/>
          <w:szCs w:val="21"/>
        </w:rPr>
        <w:t>мочи</w:t>
      </w:r>
      <w:r w:rsidRPr="00434849">
        <w:rPr>
          <w:rFonts w:ascii="Helvetica" w:hAnsi="Helvetica" w:cs="Helvetica"/>
          <w:b/>
          <w:bCs/>
          <w:color w:val="222222"/>
          <w:sz w:val="21"/>
          <w:szCs w:val="21"/>
        </w:rPr>
        <w:t xml:space="preserve"> </w:t>
      </w:r>
      <w:r w:rsidRPr="00434849">
        <w:rPr>
          <w:rFonts w:ascii="Helvetica" w:hAnsi="Helvetica" w:cs="Helvetica" w:hint="eastAsia"/>
          <w:b/>
          <w:bCs/>
          <w:color w:val="222222"/>
          <w:sz w:val="21"/>
          <w:szCs w:val="21"/>
        </w:rPr>
        <w:t>Норадреналин</w:t>
      </w:r>
      <w:r w:rsidRPr="00434849">
        <w:rPr>
          <w:rFonts w:ascii="Helvetica" w:hAnsi="Helvetica" w:cs="Helvetica"/>
          <w:b/>
          <w:bCs/>
          <w:color w:val="222222"/>
          <w:sz w:val="21"/>
          <w:szCs w:val="21"/>
        </w:rPr>
        <w:t xml:space="preserve"> </w:t>
      </w:r>
      <w:r w:rsidRPr="00434849">
        <w:rPr>
          <w:rFonts w:ascii="Helvetica" w:hAnsi="Helvetica" w:cs="Helvetica" w:hint="eastAsia"/>
          <w:b/>
          <w:bCs/>
          <w:color w:val="222222"/>
          <w:sz w:val="21"/>
          <w:szCs w:val="21"/>
        </w:rPr>
        <w:t>крови</w:t>
      </w:r>
      <w:r w:rsidRPr="00434849">
        <w:rPr>
          <w:rFonts w:ascii="Helvetica" w:hAnsi="Helvetica" w:cs="Helvetica"/>
          <w:b/>
          <w:bCs/>
          <w:color w:val="222222"/>
          <w:sz w:val="21"/>
          <w:szCs w:val="21"/>
        </w:rPr>
        <w:t xml:space="preserve"> 0,695+ </w:t>
      </w:r>
      <w:r w:rsidRPr="00434849">
        <w:rPr>
          <w:rFonts w:ascii="Helvetica" w:hAnsi="Helvetica" w:cs="Helvetica" w:hint="eastAsia"/>
          <w:b/>
          <w:bCs/>
          <w:color w:val="222222"/>
          <w:sz w:val="21"/>
          <w:szCs w:val="21"/>
        </w:rPr>
        <w:t>мочи</w:t>
      </w:r>
      <w:r w:rsidRPr="00434849">
        <w:rPr>
          <w:rFonts w:ascii="Helvetica" w:hAnsi="Helvetica" w:cs="Helvetica"/>
          <w:b/>
          <w:bCs/>
          <w:color w:val="222222"/>
          <w:sz w:val="21"/>
          <w:szCs w:val="21"/>
        </w:rPr>
        <w:t xml:space="preserve"> 1,088+ 0,3301,268+ </w:t>
      </w:r>
      <w:r w:rsidRPr="00434849">
        <w:rPr>
          <w:rFonts w:ascii="Helvetica" w:hAnsi="Helvetica" w:cs="Helvetica" w:hint="eastAsia"/>
          <w:b/>
          <w:bCs/>
          <w:color w:val="222222"/>
          <w:sz w:val="21"/>
          <w:szCs w:val="21"/>
        </w:rPr>
        <w:t>ДОФА</w:t>
      </w:r>
      <w:r w:rsidRPr="00434849">
        <w:rPr>
          <w:rFonts w:ascii="Helvetica" w:hAnsi="Helvetica" w:cs="Helvetica"/>
          <w:b/>
          <w:bCs/>
          <w:color w:val="222222"/>
          <w:sz w:val="21"/>
          <w:szCs w:val="21"/>
        </w:rPr>
        <w:t xml:space="preserve"> </w:t>
      </w:r>
      <w:r w:rsidRPr="00434849">
        <w:rPr>
          <w:rFonts w:ascii="Helvetica" w:hAnsi="Helvetica" w:cs="Helvetica" w:hint="eastAsia"/>
          <w:b/>
          <w:bCs/>
          <w:color w:val="222222"/>
          <w:sz w:val="21"/>
          <w:szCs w:val="21"/>
        </w:rPr>
        <w:t>крови</w:t>
      </w:r>
      <w:r w:rsidRPr="00434849">
        <w:rPr>
          <w:rFonts w:ascii="Helvetica" w:hAnsi="Helvetica" w:cs="Helvetica"/>
          <w:b/>
          <w:bCs/>
          <w:color w:val="222222"/>
          <w:sz w:val="21"/>
          <w:szCs w:val="21"/>
        </w:rPr>
        <w:t xml:space="preserve"> 0,687+ </w:t>
      </w:r>
      <w:r w:rsidRPr="00434849">
        <w:rPr>
          <w:rFonts w:ascii="Helvetica" w:hAnsi="Helvetica" w:cs="Helvetica" w:hint="eastAsia"/>
          <w:b/>
          <w:bCs/>
          <w:color w:val="222222"/>
          <w:sz w:val="21"/>
          <w:szCs w:val="21"/>
        </w:rPr>
        <w:t>Коровыперво</w:t>
      </w:r>
      <w:r w:rsidRPr="00434849">
        <w:rPr>
          <w:rFonts w:ascii="Helvetica" w:hAnsi="Helvetica" w:cs="Helvetica"/>
          <w:b/>
          <w:bCs/>
          <w:color w:val="222222"/>
          <w:sz w:val="21"/>
          <w:szCs w:val="21"/>
        </w:rPr>
        <w:t xml:space="preserve"> </w:t>
      </w:r>
      <w:r w:rsidRPr="00434849">
        <w:rPr>
          <w:rFonts w:ascii="Helvetica" w:hAnsi="Helvetica" w:cs="Helvetica" w:hint="eastAsia"/>
          <w:b/>
          <w:bCs/>
          <w:color w:val="222222"/>
          <w:sz w:val="21"/>
          <w:szCs w:val="21"/>
        </w:rPr>
        <w:t>телки</w:t>
      </w:r>
      <w:r w:rsidRPr="00434849">
        <w:rPr>
          <w:rFonts w:ascii="Helvetica" w:hAnsi="Helvetica" w:cs="Helvetica"/>
          <w:b/>
          <w:bCs/>
          <w:color w:val="222222"/>
          <w:sz w:val="21"/>
          <w:szCs w:val="21"/>
        </w:rPr>
        <w:t xml:space="preserve"> </w:t>
      </w:r>
      <w:r w:rsidRPr="00434849">
        <w:rPr>
          <w:rFonts w:ascii="Helvetica" w:hAnsi="Helvetica" w:cs="Helvetica" w:hint="eastAsia"/>
          <w:b/>
          <w:bCs/>
          <w:color w:val="222222"/>
          <w:sz w:val="21"/>
          <w:szCs w:val="21"/>
        </w:rPr>
        <w:t>раздой</w:t>
      </w:r>
      <w:r w:rsidRPr="00434849">
        <w:rPr>
          <w:rFonts w:ascii="Helvetica" w:hAnsi="Helvetica" w:cs="Helvetica"/>
          <w:b/>
          <w:bCs/>
          <w:color w:val="222222"/>
          <w:sz w:val="21"/>
          <w:szCs w:val="21"/>
        </w:rPr>
        <w:t xml:space="preserve"> 0,979+ 1,432+ 0;i7I~ 0;251-' o;i430,746+ </w:t>
      </w:r>
      <w:r w:rsidRPr="00434849">
        <w:rPr>
          <w:rFonts w:ascii="Helvetica" w:hAnsi="Helvetica" w:cs="Helvetica" w:hint="eastAsia"/>
          <w:b/>
          <w:bCs/>
          <w:color w:val="222222"/>
          <w:sz w:val="21"/>
          <w:szCs w:val="21"/>
        </w:rPr>
        <w:t>о</w:t>
      </w:r>
      <w:r w:rsidRPr="00434849">
        <w:rPr>
          <w:rFonts w:ascii="Helvetica" w:hAnsi="Helvetica" w:cs="Helvetica"/>
          <w:b/>
          <w:bCs/>
          <w:color w:val="222222"/>
          <w:sz w:val="21"/>
          <w:szCs w:val="21"/>
        </w:rPr>
        <w:t>;2</w:t>
      </w:r>
      <w:r w:rsidRPr="00434849">
        <w:rPr>
          <w:rFonts w:ascii="Helvetica" w:hAnsi="Helvetica" w:cs="Helvetica" w:hint="eastAsia"/>
          <w:b/>
          <w:bCs/>
          <w:color w:val="222222"/>
          <w:sz w:val="21"/>
          <w:szCs w:val="21"/>
        </w:rPr>
        <w:t>зз</w:t>
      </w:r>
      <w:r w:rsidRPr="00434849">
        <w:rPr>
          <w:rFonts w:ascii="Helvetica" w:hAnsi="Helvetica" w:cs="Helvetica"/>
          <w:b/>
          <w:bCs/>
          <w:color w:val="222222"/>
          <w:sz w:val="21"/>
          <w:szCs w:val="21"/>
        </w:rPr>
        <w:t xml:space="preserve">1,473+ </w:t>
      </w:r>
      <w:r w:rsidRPr="00434849">
        <w:rPr>
          <w:rFonts w:ascii="Helvetica" w:hAnsi="Helvetica" w:cs="Helvetica" w:hint="eastAsia"/>
          <w:b/>
          <w:bCs/>
          <w:color w:val="222222"/>
          <w:sz w:val="21"/>
          <w:szCs w:val="21"/>
        </w:rPr>
        <w:t>Коровы</w:t>
      </w:r>
      <w:r w:rsidRPr="00434849">
        <w:rPr>
          <w:rFonts w:ascii="Helvetica" w:hAnsi="Helvetica" w:cs="Helvetica"/>
          <w:b/>
          <w:bCs/>
          <w:color w:val="222222"/>
          <w:sz w:val="21"/>
          <w:szCs w:val="21"/>
        </w:rPr>
        <w:t xml:space="preserve"> 1,125+ 1,899+ 4-</w:t>
      </w:r>
      <w:r w:rsidRPr="00434849">
        <w:rPr>
          <w:rFonts w:ascii="Helvetica" w:hAnsi="Helvetica" w:cs="Helvetica" w:hint="eastAsia"/>
          <w:b/>
          <w:bCs/>
          <w:color w:val="222222"/>
          <w:sz w:val="21"/>
          <w:szCs w:val="21"/>
        </w:rPr>
        <w:t>и</w:t>
      </w:r>
      <w:r w:rsidRPr="00434849">
        <w:rPr>
          <w:rFonts w:ascii="Helvetica" w:hAnsi="Helvetica" w:cs="Helvetica"/>
          <w:b/>
          <w:bCs/>
          <w:color w:val="222222"/>
          <w:sz w:val="21"/>
          <w:szCs w:val="21"/>
        </w:rPr>
        <w:t xml:space="preserve"> </w:t>
      </w:r>
      <w:r w:rsidRPr="00434849">
        <w:rPr>
          <w:rFonts w:ascii="Helvetica" w:hAnsi="Helvetica" w:cs="Helvetica" w:hint="eastAsia"/>
          <w:b/>
          <w:bCs/>
          <w:color w:val="222222"/>
          <w:sz w:val="21"/>
          <w:szCs w:val="21"/>
        </w:rPr>
        <w:t>лак­</w:t>
      </w:r>
      <w:r w:rsidRPr="00434849">
        <w:rPr>
          <w:rFonts w:ascii="Helvetica" w:hAnsi="Helvetica" w:cs="Helvetica"/>
          <w:b/>
          <w:bCs/>
          <w:color w:val="222222"/>
          <w:sz w:val="21"/>
          <w:szCs w:val="21"/>
        </w:rPr>
        <w:t xml:space="preserve"> 0;203"- 0;294</w:t>
      </w:r>
      <w:r w:rsidRPr="00434849">
        <w:rPr>
          <w:rFonts w:ascii="Helvetica" w:hAnsi="Helvetica" w:cs="Helvetica" w:hint="eastAsia"/>
          <w:b/>
          <w:bCs/>
          <w:color w:val="222222"/>
          <w:sz w:val="21"/>
          <w:szCs w:val="21"/>
        </w:rPr>
        <w:t>тации</w:t>
      </w:r>
    </w:p>
    <w:p w14:paraId="2B966290" w14:textId="77777777" w:rsidR="00434849" w:rsidRPr="00434849" w:rsidRDefault="00434849" w:rsidP="00434849">
      <w:pPr>
        <w:rPr>
          <w:rFonts w:ascii="Helvetica" w:hAnsi="Helvetica" w:cs="Helvetica"/>
          <w:b/>
          <w:bCs/>
          <w:color w:val="222222"/>
          <w:sz w:val="21"/>
          <w:szCs w:val="21"/>
        </w:rPr>
      </w:pPr>
      <w:r w:rsidRPr="00434849">
        <w:rPr>
          <w:rFonts w:ascii="Helvetica" w:hAnsi="Helvetica" w:cs="Helvetica" w:hint="eastAsia"/>
          <w:b/>
          <w:bCs/>
          <w:color w:val="222222"/>
          <w:sz w:val="21"/>
          <w:szCs w:val="21"/>
        </w:rPr>
        <w:t>стр</w:t>
      </w:r>
      <w:r w:rsidRPr="00434849">
        <w:rPr>
          <w:rFonts w:ascii="Helvetica" w:hAnsi="Helvetica" w:cs="Helvetica"/>
          <w:b/>
          <w:bCs/>
          <w:color w:val="222222"/>
          <w:sz w:val="21"/>
          <w:szCs w:val="21"/>
        </w:rPr>
        <w:t>. 74</w:t>
      </w:r>
    </w:p>
    <w:p w14:paraId="434FF678" w14:textId="77777777" w:rsidR="00434849" w:rsidRPr="00434849" w:rsidRDefault="00434849" w:rsidP="00434849">
      <w:pPr>
        <w:rPr>
          <w:rFonts w:ascii="Helvetica" w:hAnsi="Helvetica" w:cs="Helvetica"/>
          <w:b/>
          <w:bCs/>
          <w:color w:val="222222"/>
          <w:sz w:val="21"/>
          <w:szCs w:val="21"/>
        </w:rPr>
      </w:pPr>
      <w:r w:rsidRPr="00434849">
        <w:rPr>
          <w:rFonts w:ascii="Helvetica" w:hAnsi="Helvetica" w:cs="Helvetica" w:hint="eastAsia"/>
          <w:b/>
          <w:bCs/>
          <w:color w:val="222222"/>
          <w:sz w:val="21"/>
          <w:szCs w:val="21"/>
        </w:rPr>
        <w:t>таблице</w:t>
      </w:r>
      <w:r w:rsidRPr="00434849">
        <w:rPr>
          <w:rFonts w:ascii="Helvetica" w:hAnsi="Helvetica" w:cs="Helvetica"/>
          <w:b/>
          <w:bCs/>
          <w:color w:val="222222"/>
          <w:sz w:val="21"/>
          <w:szCs w:val="21"/>
        </w:rPr>
        <w:t xml:space="preserve"> 7. </w:t>
      </w:r>
      <w:r w:rsidRPr="00434849">
        <w:rPr>
          <w:rFonts w:ascii="Helvetica" w:hAnsi="Helvetica" w:cs="Helvetica" w:hint="eastAsia"/>
          <w:b/>
          <w:bCs/>
          <w:color w:val="222222"/>
          <w:sz w:val="21"/>
          <w:szCs w:val="21"/>
        </w:rPr>
        <w:t>Опыты</w:t>
      </w:r>
      <w:r w:rsidRPr="00434849">
        <w:rPr>
          <w:rFonts w:ascii="Helvetica" w:hAnsi="Helvetica" w:cs="Helvetica"/>
          <w:b/>
          <w:bCs/>
          <w:color w:val="222222"/>
          <w:sz w:val="21"/>
          <w:szCs w:val="21"/>
        </w:rPr>
        <w:t xml:space="preserve"> : </w:t>
      </w:r>
      <w:r w:rsidRPr="00434849">
        <w:rPr>
          <w:rFonts w:ascii="Helvetica" w:hAnsi="Helvetica" w:cs="Helvetica" w:hint="eastAsia"/>
          <w:b/>
          <w:bCs/>
          <w:color w:val="222222"/>
          <w:sz w:val="21"/>
          <w:szCs w:val="21"/>
        </w:rPr>
        <w:t>проведены</w:t>
      </w:r>
      <w:r w:rsidRPr="00434849">
        <w:rPr>
          <w:rFonts w:ascii="Helvetica" w:hAnsi="Helvetica" w:cs="Helvetica"/>
          <w:b/>
          <w:bCs/>
          <w:color w:val="222222"/>
          <w:sz w:val="21"/>
          <w:szCs w:val="21"/>
        </w:rPr>
        <w:t xml:space="preserve"> 2 </w:t>
      </w:r>
      <w:r w:rsidRPr="00434849">
        <w:rPr>
          <w:rFonts w:ascii="Helvetica" w:hAnsi="Helvetica" w:cs="Helvetica" w:hint="eastAsia"/>
          <w:b/>
          <w:bCs/>
          <w:color w:val="222222"/>
          <w:sz w:val="21"/>
          <w:szCs w:val="21"/>
        </w:rPr>
        <w:t>раза</w:t>
      </w:r>
      <w:r w:rsidRPr="00434849">
        <w:rPr>
          <w:rFonts w:ascii="Helvetica" w:hAnsi="Helvetica" w:cs="Helvetica"/>
          <w:b/>
          <w:bCs/>
          <w:color w:val="222222"/>
          <w:sz w:val="21"/>
          <w:szCs w:val="21"/>
        </w:rPr>
        <w:t xml:space="preserve"> </w:t>
      </w:r>
      <w:r w:rsidRPr="00434849">
        <w:rPr>
          <w:rFonts w:ascii="Helvetica" w:hAnsi="Helvetica" w:cs="Helvetica" w:hint="eastAsia"/>
          <w:b/>
          <w:bCs/>
          <w:color w:val="222222"/>
          <w:sz w:val="21"/>
          <w:szCs w:val="21"/>
        </w:rPr>
        <w:t>в</w:t>
      </w:r>
      <w:r w:rsidRPr="00434849">
        <w:rPr>
          <w:rFonts w:ascii="Helvetica" w:hAnsi="Helvetica" w:cs="Helvetica"/>
          <w:b/>
          <w:bCs/>
          <w:color w:val="222222"/>
          <w:sz w:val="21"/>
          <w:szCs w:val="21"/>
        </w:rPr>
        <w:t xml:space="preserve"> 2-</w:t>
      </w:r>
      <w:r w:rsidRPr="00434849">
        <w:rPr>
          <w:rFonts w:ascii="Helvetica" w:hAnsi="Helvetica" w:cs="Helvetica" w:hint="eastAsia"/>
          <w:b/>
          <w:bCs/>
          <w:color w:val="222222"/>
          <w:sz w:val="21"/>
          <w:szCs w:val="21"/>
        </w:rPr>
        <w:t>х</w:t>
      </w:r>
      <w:r w:rsidRPr="00434849">
        <w:rPr>
          <w:rFonts w:ascii="Helvetica" w:hAnsi="Helvetica" w:cs="Helvetica"/>
          <w:b/>
          <w:bCs/>
          <w:color w:val="222222"/>
          <w:sz w:val="21"/>
          <w:szCs w:val="21"/>
        </w:rPr>
        <w:t xml:space="preserve"> </w:t>
      </w:r>
      <w:r w:rsidRPr="00434849">
        <w:rPr>
          <w:rFonts w:ascii="Helvetica" w:hAnsi="Helvetica" w:cs="Helvetica" w:hint="eastAsia"/>
          <w:b/>
          <w:bCs/>
          <w:color w:val="222222"/>
          <w:sz w:val="21"/>
          <w:szCs w:val="21"/>
        </w:rPr>
        <w:t>периодах</w:t>
      </w:r>
      <w:r w:rsidRPr="00434849">
        <w:rPr>
          <w:rFonts w:ascii="Helvetica" w:hAnsi="Helvetica" w:cs="Helvetica"/>
          <w:b/>
          <w:bCs/>
          <w:color w:val="222222"/>
          <w:sz w:val="21"/>
          <w:szCs w:val="21"/>
        </w:rPr>
        <w:t xml:space="preserve"> </w:t>
      </w:r>
      <w:r w:rsidRPr="00434849">
        <w:rPr>
          <w:rFonts w:ascii="Helvetica" w:hAnsi="Helvetica" w:cs="Helvetica" w:hint="eastAsia"/>
          <w:b/>
          <w:bCs/>
          <w:color w:val="222222"/>
          <w:sz w:val="21"/>
          <w:szCs w:val="21"/>
        </w:rPr>
        <w:t>лактации</w:t>
      </w:r>
      <w:r w:rsidRPr="00434849">
        <w:rPr>
          <w:rFonts w:ascii="Helvetica" w:hAnsi="Helvetica" w:cs="Helvetica"/>
          <w:b/>
          <w:bCs/>
          <w:color w:val="222222"/>
          <w:sz w:val="21"/>
          <w:szCs w:val="21"/>
        </w:rPr>
        <w:t xml:space="preserve">; </w:t>
      </w:r>
      <w:r w:rsidRPr="00434849">
        <w:rPr>
          <w:rFonts w:ascii="Helvetica" w:hAnsi="Helvetica" w:cs="Helvetica" w:hint="eastAsia"/>
          <w:b/>
          <w:bCs/>
          <w:color w:val="222222"/>
          <w:sz w:val="21"/>
          <w:szCs w:val="21"/>
        </w:rPr>
        <w:t>в</w:t>
      </w:r>
      <w:r w:rsidRPr="00434849">
        <w:rPr>
          <w:rFonts w:ascii="Helvetica" w:hAnsi="Helvetica" w:cs="Helvetica"/>
          <w:b/>
          <w:bCs/>
          <w:color w:val="222222"/>
          <w:sz w:val="21"/>
          <w:szCs w:val="21"/>
        </w:rPr>
        <w:t xml:space="preserve"> </w:t>
      </w:r>
      <w:r w:rsidRPr="00434849">
        <w:rPr>
          <w:rFonts w:ascii="Helvetica" w:hAnsi="Helvetica" w:cs="Helvetica" w:hint="eastAsia"/>
          <w:b/>
          <w:bCs/>
          <w:color w:val="222222"/>
          <w:sz w:val="21"/>
          <w:szCs w:val="21"/>
        </w:rPr>
        <w:t>период</w:t>
      </w:r>
      <w:r w:rsidRPr="00434849">
        <w:rPr>
          <w:rFonts w:ascii="Helvetica" w:hAnsi="Helvetica" w:cs="Helvetica"/>
          <w:b/>
          <w:bCs/>
          <w:color w:val="222222"/>
          <w:sz w:val="21"/>
          <w:szCs w:val="21"/>
        </w:rPr>
        <w:t xml:space="preserve"> </w:t>
      </w:r>
      <w:r w:rsidRPr="00434849">
        <w:rPr>
          <w:rFonts w:ascii="Helvetica" w:hAnsi="Helvetica" w:cs="Helvetica" w:hint="eastAsia"/>
          <w:b/>
          <w:bCs/>
          <w:color w:val="222222"/>
          <w:sz w:val="21"/>
          <w:szCs w:val="21"/>
        </w:rPr>
        <w:t>устойчивой</w:t>
      </w:r>
      <w:r w:rsidRPr="00434849">
        <w:rPr>
          <w:rFonts w:ascii="Helvetica" w:hAnsi="Helvetica" w:cs="Helvetica"/>
          <w:b/>
          <w:bCs/>
          <w:color w:val="222222"/>
          <w:sz w:val="21"/>
          <w:szCs w:val="21"/>
        </w:rPr>
        <w:t xml:space="preserve"> </w:t>
      </w:r>
      <w:r w:rsidRPr="00434849">
        <w:rPr>
          <w:rFonts w:ascii="Helvetica" w:hAnsi="Helvetica" w:cs="Helvetica" w:hint="eastAsia"/>
          <w:b/>
          <w:bCs/>
          <w:color w:val="222222"/>
          <w:sz w:val="21"/>
          <w:szCs w:val="21"/>
        </w:rPr>
        <w:t>лактации</w:t>
      </w:r>
      <w:r w:rsidRPr="00434849">
        <w:rPr>
          <w:rFonts w:ascii="Helvetica" w:hAnsi="Helvetica" w:cs="Helvetica"/>
          <w:b/>
          <w:bCs/>
          <w:color w:val="222222"/>
          <w:sz w:val="21"/>
          <w:szCs w:val="21"/>
        </w:rPr>
        <w:t xml:space="preserve"> </w:t>
      </w:r>
      <w:r w:rsidRPr="00434849">
        <w:rPr>
          <w:rFonts w:ascii="Helvetica" w:hAnsi="Helvetica" w:cs="Helvetica" w:hint="eastAsia"/>
          <w:b/>
          <w:bCs/>
          <w:color w:val="222222"/>
          <w:sz w:val="21"/>
          <w:szCs w:val="21"/>
        </w:rPr>
        <w:t>и</w:t>
      </w:r>
      <w:r w:rsidRPr="00434849">
        <w:rPr>
          <w:rFonts w:ascii="Helvetica" w:hAnsi="Helvetica" w:cs="Helvetica"/>
          <w:b/>
          <w:bCs/>
          <w:color w:val="222222"/>
          <w:sz w:val="21"/>
          <w:szCs w:val="21"/>
        </w:rPr>
        <w:t xml:space="preserve"> </w:t>
      </w:r>
      <w:r w:rsidRPr="00434849">
        <w:rPr>
          <w:rFonts w:ascii="Helvetica" w:hAnsi="Helvetica" w:cs="Helvetica" w:hint="eastAsia"/>
          <w:b/>
          <w:bCs/>
          <w:color w:val="222222"/>
          <w:sz w:val="21"/>
          <w:szCs w:val="21"/>
        </w:rPr>
        <w:t>в</w:t>
      </w:r>
      <w:r w:rsidRPr="00434849">
        <w:rPr>
          <w:rFonts w:ascii="Helvetica" w:hAnsi="Helvetica" w:cs="Helvetica"/>
          <w:b/>
          <w:bCs/>
          <w:color w:val="222222"/>
          <w:sz w:val="21"/>
          <w:szCs w:val="21"/>
        </w:rPr>
        <w:t xml:space="preserve"> </w:t>
      </w:r>
      <w:r w:rsidRPr="00434849">
        <w:rPr>
          <w:rFonts w:ascii="Helvetica" w:hAnsi="Helvetica" w:cs="Helvetica" w:hint="eastAsia"/>
          <w:b/>
          <w:bCs/>
          <w:color w:val="222222"/>
          <w:sz w:val="21"/>
          <w:szCs w:val="21"/>
        </w:rPr>
        <w:t>период</w:t>
      </w:r>
      <w:r w:rsidRPr="00434849">
        <w:rPr>
          <w:rFonts w:ascii="Helvetica" w:hAnsi="Helvetica" w:cs="Helvetica"/>
          <w:b/>
          <w:bCs/>
          <w:color w:val="222222"/>
          <w:sz w:val="21"/>
          <w:szCs w:val="21"/>
        </w:rPr>
        <w:t xml:space="preserve"> </w:t>
      </w:r>
      <w:r w:rsidRPr="00434849">
        <w:rPr>
          <w:rFonts w:ascii="Helvetica" w:hAnsi="Helvetica" w:cs="Helvetica" w:hint="eastAsia"/>
          <w:b/>
          <w:bCs/>
          <w:color w:val="222222"/>
          <w:sz w:val="21"/>
          <w:szCs w:val="21"/>
        </w:rPr>
        <w:t>затухания</w:t>
      </w:r>
      <w:r w:rsidRPr="00434849">
        <w:rPr>
          <w:rFonts w:ascii="Helvetica" w:hAnsi="Helvetica" w:cs="Helvetica"/>
          <w:b/>
          <w:bCs/>
          <w:color w:val="222222"/>
          <w:sz w:val="21"/>
          <w:szCs w:val="21"/>
        </w:rPr>
        <w:t xml:space="preserve"> </w:t>
      </w:r>
      <w:r w:rsidRPr="00434849">
        <w:rPr>
          <w:rFonts w:ascii="Helvetica" w:hAnsi="Helvetica" w:cs="Helvetica" w:hint="eastAsia"/>
          <w:b/>
          <w:bCs/>
          <w:color w:val="222222"/>
          <w:sz w:val="21"/>
          <w:szCs w:val="21"/>
        </w:rPr>
        <w:t>лактации</w:t>
      </w:r>
      <w:r w:rsidRPr="00434849">
        <w:rPr>
          <w:rFonts w:ascii="Helvetica" w:hAnsi="Helvetica" w:cs="Helvetica"/>
          <w:b/>
          <w:bCs/>
          <w:color w:val="222222"/>
          <w:sz w:val="21"/>
          <w:szCs w:val="21"/>
        </w:rPr>
        <w:t xml:space="preserve">. </w:t>
      </w:r>
      <w:r w:rsidRPr="00434849">
        <w:rPr>
          <w:rFonts w:ascii="Helvetica" w:hAnsi="Helvetica" w:cs="Helvetica" w:hint="eastAsia"/>
          <w:b/>
          <w:bCs/>
          <w:color w:val="222222"/>
          <w:sz w:val="21"/>
          <w:szCs w:val="21"/>
        </w:rPr>
        <w:t>В</w:t>
      </w:r>
      <w:r w:rsidRPr="00434849">
        <w:rPr>
          <w:rFonts w:ascii="Helvetica" w:hAnsi="Helvetica" w:cs="Helvetica"/>
          <w:b/>
          <w:bCs/>
          <w:color w:val="222222"/>
          <w:sz w:val="21"/>
          <w:szCs w:val="21"/>
        </w:rPr>
        <w:t xml:space="preserve"> </w:t>
      </w:r>
      <w:r w:rsidRPr="00434849">
        <w:rPr>
          <w:rFonts w:ascii="Helvetica" w:hAnsi="Helvetica" w:cs="Helvetica" w:hint="eastAsia"/>
          <w:b/>
          <w:bCs/>
          <w:color w:val="222222"/>
          <w:sz w:val="21"/>
          <w:szCs w:val="21"/>
        </w:rPr>
        <w:t>период</w:t>
      </w:r>
      <w:r w:rsidRPr="00434849">
        <w:rPr>
          <w:rFonts w:ascii="Helvetica" w:hAnsi="Helvetica" w:cs="Helvetica"/>
          <w:b/>
          <w:bCs/>
          <w:color w:val="222222"/>
          <w:sz w:val="21"/>
          <w:szCs w:val="21"/>
        </w:rPr>
        <w:t xml:space="preserve"> </w:t>
      </w:r>
      <w:r w:rsidRPr="00434849">
        <w:rPr>
          <w:rFonts w:ascii="Helvetica" w:hAnsi="Helvetica" w:cs="Helvetica" w:hint="eastAsia"/>
          <w:b/>
          <w:bCs/>
          <w:color w:val="222222"/>
          <w:sz w:val="21"/>
          <w:szCs w:val="21"/>
        </w:rPr>
        <w:t>устойчивой</w:t>
      </w:r>
      <w:r w:rsidRPr="00434849">
        <w:rPr>
          <w:rFonts w:ascii="Helvetica" w:hAnsi="Helvetica" w:cs="Helvetica"/>
          <w:b/>
          <w:bCs/>
          <w:color w:val="222222"/>
          <w:sz w:val="21"/>
          <w:szCs w:val="21"/>
        </w:rPr>
        <w:t xml:space="preserve"> </w:t>
      </w:r>
      <w:r w:rsidRPr="00434849">
        <w:rPr>
          <w:rFonts w:ascii="Helvetica" w:hAnsi="Helvetica" w:cs="Helvetica" w:hint="eastAsia"/>
          <w:b/>
          <w:bCs/>
          <w:color w:val="222222"/>
          <w:sz w:val="21"/>
          <w:szCs w:val="21"/>
        </w:rPr>
        <w:t>лактации</w:t>
      </w:r>
      <w:r w:rsidRPr="00434849">
        <w:rPr>
          <w:rFonts w:ascii="Helvetica" w:hAnsi="Helvetica" w:cs="Helvetica"/>
          <w:b/>
          <w:bCs/>
          <w:color w:val="222222"/>
          <w:sz w:val="21"/>
          <w:szCs w:val="21"/>
        </w:rPr>
        <w:t xml:space="preserve"> </w:t>
      </w:r>
      <w:r w:rsidRPr="00434849">
        <w:rPr>
          <w:rFonts w:ascii="Helvetica" w:hAnsi="Helvetica" w:cs="Helvetica" w:hint="eastAsia"/>
          <w:b/>
          <w:bCs/>
          <w:color w:val="222222"/>
          <w:sz w:val="21"/>
          <w:szCs w:val="21"/>
        </w:rPr>
        <w:t>опыты</w:t>
      </w:r>
      <w:r w:rsidRPr="00434849">
        <w:rPr>
          <w:rFonts w:ascii="Helvetica" w:hAnsi="Helvetica" w:cs="Helvetica"/>
          <w:b/>
          <w:bCs/>
          <w:color w:val="222222"/>
          <w:sz w:val="21"/>
          <w:szCs w:val="21"/>
        </w:rPr>
        <w:t xml:space="preserve"> </w:t>
      </w:r>
      <w:r w:rsidRPr="00434849">
        <w:rPr>
          <w:rFonts w:ascii="Helvetica" w:hAnsi="Helvetica" w:cs="Helvetica" w:hint="eastAsia"/>
          <w:b/>
          <w:bCs/>
          <w:color w:val="222222"/>
          <w:sz w:val="21"/>
          <w:szCs w:val="21"/>
        </w:rPr>
        <w:t>проведены</w:t>
      </w:r>
      <w:r w:rsidRPr="00434849">
        <w:rPr>
          <w:rFonts w:ascii="Helvetica" w:hAnsi="Helvetica" w:cs="Helvetica"/>
          <w:b/>
          <w:bCs/>
          <w:color w:val="222222"/>
          <w:sz w:val="21"/>
          <w:szCs w:val="21"/>
        </w:rPr>
        <w:t xml:space="preserve"> </w:t>
      </w:r>
      <w:r w:rsidRPr="00434849">
        <w:rPr>
          <w:rFonts w:ascii="Helvetica" w:hAnsi="Helvetica" w:cs="Helvetica" w:hint="eastAsia"/>
          <w:b/>
          <w:bCs/>
          <w:color w:val="222222"/>
          <w:sz w:val="21"/>
          <w:szCs w:val="21"/>
        </w:rPr>
        <w:t>на</w:t>
      </w:r>
      <w:r w:rsidRPr="00434849">
        <w:rPr>
          <w:rFonts w:ascii="Helvetica" w:hAnsi="Helvetica" w:cs="Helvetica"/>
          <w:b/>
          <w:bCs/>
          <w:color w:val="222222"/>
          <w:sz w:val="21"/>
          <w:szCs w:val="21"/>
        </w:rPr>
        <w:t xml:space="preserve"> </w:t>
      </w:r>
      <w:r w:rsidRPr="00434849">
        <w:rPr>
          <w:rFonts w:ascii="Helvetica" w:hAnsi="Helvetica" w:cs="Helvetica" w:hint="eastAsia"/>
          <w:b/>
          <w:bCs/>
          <w:color w:val="222222"/>
          <w:sz w:val="21"/>
          <w:szCs w:val="21"/>
        </w:rPr>
        <w:t>коровах</w:t>
      </w:r>
      <w:r w:rsidRPr="00434849">
        <w:rPr>
          <w:rFonts w:ascii="Helvetica" w:hAnsi="Helvetica" w:cs="Helvetica"/>
          <w:b/>
          <w:bCs/>
          <w:color w:val="222222"/>
          <w:sz w:val="21"/>
          <w:szCs w:val="21"/>
        </w:rPr>
        <w:t xml:space="preserve"> 4-</w:t>
      </w:r>
      <w:r w:rsidRPr="00434849">
        <w:rPr>
          <w:rFonts w:ascii="Helvetica" w:hAnsi="Helvetica" w:cs="Helvetica" w:hint="eastAsia"/>
          <w:b/>
          <w:bCs/>
          <w:color w:val="222222"/>
          <w:sz w:val="21"/>
          <w:szCs w:val="21"/>
        </w:rPr>
        <w:t>й</w:t>
      </w:r>
      <w:r w:rsidRPr="00434849">
        <w:rPr>
          <w:rFonts w:ascii="Helvetica" w:hAnsi="Helvetica" w:cs="Helvetica"/>
          <w:b/>
          <w:bCs/>
          <w:color w:val="222222"/>
          <w:sz w:val="21"/>
          <w:szCs w:val="21"/>
        </w:rPr>
        <w:t xml:space="preserve"> </w:t>
      </w:r>
      <w:r w:rsidRPr="00434849">
        <w:rPr>
          <w:rFonts w:ascii="Helvetica" w:hAnsi="Helvetica" w:cs="Helvetica" w:hint="eastAsia"/>
          <w:b/>
          <w:bCs/>
          <w:color w:val="222222"/>
          <w:sz w:val="21"/>
          <w:szCs w:val="21"/>
        </w:rPr>
        <w:t>КАТЕХОЛАМИНЫ</w:t>
      </w:r>
      <w:r w:rsidRPr="00434849">
        <w:rPr>
          <w:rFonts w:ascii="Helvetica" w:hAnsi="Helvetica" w:cs="Helvetica"/>
          <w:b/>
          <w:bCs/>
          <w:color w:val="222222"/>
          <w:sz w:val="21"/>
          <w:szCs w:val="21"/>
        </w:rPr>
        <w:t xml:space="preserve"> </w:t>
      </w:r>
      <w:r w:rsidRPr="00434849">
        <w:rPr>
          <w:rFonts w:ascii="Helvetica" w:hAnsi="Helvetica" w:cs="Helvetica" w:hint="eastAsia"/>
          <w:b/>
          <w:bCs/>
          <w:color w:val="222222"/>
          <w:sz w:val="21"/>
          <w:szCs w:val="21"/>
        </w:rPr>
        <w:t>В</w:t>
      </w:r>
      <w:r w:rsidRPr="00434849">
        <w:rPr>
          <w:rFonts w:ascii="Helvetica" w:hAnsi="Helvetica" w:cs="Helvetica"/>
          <w:b/>
          <w:bCs/>
          <w:color w:val="222222"/>
          <w:sz w:val="21"/>
          <w:szCs w:val="21"/>
        </w:rPr>
        <w:t xml:space="preserve"> </w:t>
      </w:r>
      <w:r w:rsidRPr="00434849">
        <w:rPr>
          <w:rFonts w:ascii="Helvetica" w:hAnsi="Helvetica" w:cs="Helvetica" w:hint="eastAsia"/>
          <w:b/>
          <w:bCs/>
          <w:color w:val="222222"/>
          <w:sz w:val="21"/>
          <w:szCs w:val="21"/>
        </w:rPr>
        <w:t>МОЧЕ</w:t>
      </w:r>
      <w:r w:rsidRPr="00434849">
        <w:rPr>
          <w:rFonts w:ascii="Helvetica" w:hAnsi="Helvetica" w:cs="Helvetica"/>
          <w:b/>
          <w:bCs/>
          <w:color w:val="222222"/>
          <w:sz w:val="21"/>
          <w:szCs w:val="21"/>
        </w:rPr>
        <w:t xml:space="preserve"> </w:t>
      </w:r>
      <w:r w:rsidRPr="00434849">
        <w:rPr>
          <w:rFonts w:ascii="Helvetica" w:hAnsi="Helvetica" w:cs="Helvetica" w:hint="eastAsia"/>
          <w:b/>
          <w:bCs/>
          <w:color w:val="222222"/>
          <w:sz w:val="21"/>
          <w:szCs w:val="21"/>
        </w:rPr>
        <w:t>КОРОВ</w:t>
      </w:r>
      <w:r w:rsidRPr="00434849">
        <w:rPr>
          <w:rFonts w:ascii="Helvetica" w:hAnsi="Helvetica" w:cs="Helvetica"/>
          <w:b/>
          <w:bCs/>
          <w:color w:val="222222"/>
          <w:sz w:val="21"/>
          <w:szCs w:val="21"/>
        </w:rPr>
        <w:t xml:space="preserve"> </w:t>
      </w:r>
      <w:r w:rsidRPr="00434849">
        <w:rPr>
          <w:rFonts w:ascii="Helvetica" w:hAnsi="Helvetica" w:cs="Helvetica" w:hint="eastAsia"/>
          <w:b/>
          <w:bCs/>
          <w:color w:val="222222"/>
          <w:sz w:val="21"/>
          <w:szCs w:val="21"/>
        </w:rPr>
        <w:t>РАЗНОГО</w:t>
      </w:r>
      <w:r w:rsidRPr="00434849">
        <w:rPr>
          <w:rFonts w:ascii="Helvetica" w:hAnsi="Helvetica" w:cs="Helvetica"/>
          <w:b/>
          <w:bCs/>
          <w:color w:val="222222"/>
          <w:sz w:val="21"/>
          <w:szCs w:val="21"/>
        </w:rPr>
        <w:t xml:space="preserve"> </w:t>
      </w:r>
      <w:r w:rsidRPr="00434849">
        <w:rPr>
          <w:rFonts w:ascii="Helvetica" w:hAnsi="Helvetica" w:cs="Helvetica" w:hint="eastAsia"/>
          <w:b/>
          <w:bCs/>
          <w:color w:val="222222"/>
          <w:sz w:val="21"/>
          <w:szCs w:val="21"/>
        </w:rPr>
        <w:t>ВОЗРАСТА</w:t>
      </w:r>
      <w:r w:rsidRPr="00434849">
        <w:rPr>
          <w:rFonts w:ascii="Helvetica" w:hAnsi="Helvetica" w:cs="Helvetica"/>
          <w:b/>
          <w:bCs/>
          <w:color w:val="222222"/>
          <w:sz w:val="21"/>
          <w:szCs w:val="21"/>
        </w:rPr>
        <w:t xml:space="preserve"> </w:t>
      </w:r>
      <w:r w:rsidRPr="00434849">
        <w:rPr>
          <w:rFonts w:ascii="Helvetica" w:hAnsi="Helvetica" w:cs="Helvetica" w:hint="eastAsia"/>
          <w:b/>
          <w:bCs/>
          <w:color w:val="222222"/>
          <w:sz w:val="21"/>
          <w:szCs w:val="21"/>
        </w:rPr>
        <w:t>В</w:t>
      </w:r>
      <w:r w:rsidRPr="00434849">
        <w:rPr>
          <w:rFonts w:ascii="Helvetica" w:hAnsi="Helvetica" w:cs="Helvetica"/>
          <w:b/>
          <w:bCs/>
          <w:color w:val="222222"/>
          <w:sz w:val="21"/>
          <w:szCs w:val="21"/>
        </w:rPr>
        <w:t xml:space="preserve"> </w:t>
      </w:r>
      <w:r w:rsidRPr="00434849">
        <w:rPr>
          <w:rFonts w:ascii="Helvetica" w:hAnsi="Helvetica" w:cs="Helvetica" w:hint="eastAsia"/>
          <w:b/>
          <w:bCs/>
          <w:color w:val="222222"/>
          <w:sz w:val="21"/>
          <w:szCs w:val="21"/>
        </w:rPr>
        <w:t>ПРОЦЕССЕ</w:t>
      </w:r>
      <w:r w:rsidRPr="00434849">
        <w:rPr>
          <w:rFonts w:ascii="Helvetica" w:hAnsi="Helvetica" w:cs="Helvetica"/>
          <w:b/>
          <w:bCs/>
          <w:color w:val="222222"/>
          <w:sz w:val="21"/>
          <w:szCs w:val="21"/>
        </w:rPr>
        <w:t xml:space="preserve"> </w:t>
      </w:r>
      <w:r w:rsidRPr="00434849">
        <w:rPr>
          <w:rFonts w:ascii="Helvetica" w:hAnsi="Helvetica" w:cs="Helvetica" w:hint="eastAsia"/>
          <w:b/>
          <w:bCs/>
          <w:color w:val="222222"/>
          <w:sz w:val="21"/>
          <w:szCs w:val="21"/>
        </w:rPr>
        <w:t>ЛАК</w:t>
      </w:r>
      <w:r w:rsidRPr="00434849">
        <w:rPr>
          <w:rFonts w:ascii="Helvetica" w:hAnsi="Helvetica" w:cs="Helvetica"/>
          <w:b/>
          <w:bCs/>
          <w:color w:val="222222"/>
          <w:sz w:val="21"/>
          <w:szCs w:val="21"/>
        </w:rPr>
        <w:t xml:space="preserve"> </w:t>
      </w:r>
      <w:r w:rsidRPr="00434849">
        <w:rPr>
          <w:rFonts w:ascii="Helvetica" w:hAnsi="Helvetica" w:cs="Helvetica" w:hint="eastAsia"/>
          <w:b/>
          <w:bCs/>
          <w:color w:val="222222"/>
          <w:sz w:val="21"/>
          <w:szCs w:val="21"/>
        </w:rPr>
        <w:t>№</w:t>
      </w:r>
      <w:r w:rsidRPr="00434849">
        <w:rPr>
          <w:rFonts w:ascii="Helvetica" w:hAnsi="Helvetica" w:cs="Helvetica"/>
          <w:b/>
          <w:bCs/>
          <w:color w:val="222222"/>
          <w:sz w:val="21"/>
          <w:szCs w:val="21"/>
        </w:rPr>
        <w:t xml:space="preserve"> </w:t>
      </w:r>
      <w:r w:rsidRPr="00434849">
        <w:rPr>
          <w:rFonts w:ascii="Helvetica" w:hAnsi="Helvetica" w:cs="Helvetica" w:hint="eastAsia"/>
          <w:b/>
          <w:bCs/>
          <w:color w:val="222222"/>
          <w:sz w:val="21"/>
          <w:szCs w:val="21"/>
        </w:rPr>
        <w:t>жив</w:t>
      </w:r>
      <w:r w:rsidRPr="00434849">
        <w:rPr>
          <w:rFonts w:ascii="Helvetica" w:hAnsi="Helvetica" w:cs="Helvetica"/>
          <w:b/>
          <w:bCs/>
          <w:color w:val="222222"/>
          <w:sz w:val="21"/>
          <w:szCs w:val="21"/>
        </w:rPr>
        <w:t xml:space="preserve">. 904 </w:t>
      </w:r>
      <w:r w:rsidRPr="00434849">
        <w:rPr>
          <w:rFonts w:ascii="Helvetica" w:hAnsi="Helvetica" w:cs="Helvetica" w:hint="eastAsia"/>
          <w:b/>
          <w:bCs/>
          <w:color w:val="222222"/>
          <w:sz w:val="21"/>
          <w:szCs w:val="21"/>
        </w:rPr>
        <w:t>Коровы</w:t>
      </w:r>
      <w:r w:rsidRPr="00434849">
        <w:rPr>
          <w:rFonts w:ascii="Helvetica" w:hAnsi="Helvetica" w:cs="Helvetica"/>
          <w:b/>
          <w:bCs/>
          <w:color w:val="222222"/>
          <w:sz w:val="21"/>
          <w:szCs w:val="21"/>
        </w:rPr>
        <w:t xml:space="preserve"> </w:t>
      </w:r>
      <w:r w:rsidRPr="00434849">
        <w:rPr>
          <w:rFonts w:ascii="Helvetica" w:hAnsi="Helvetica" w:cs="Helvetica" w:hint="eastAsia"/>
          <w:b/>
          <w:bCs/>
          <w:color w:val="222222"/>
          <w:sz w:val="21"/>
          <w:szCs w:val="21"/>
        </w:rPr>
        <w:t>Пока</w:t>
      </w:r>
      <w:r w:rsidRPr="00434849">
        <w:rPr>
          <w:rFonts w:ascii="Helvetica" w:hAnsi="Helvetica" w:cs="Helvetica"/>
          <w:b/>
          <w:bCs/>
          <w:color w:val="222222"/>
          <w:sz w:val="21"/>
          <w:szCs w:val="21"/>
        </w:rPr>
        <w:t xml:space="preserve"> (I) </w:t>
      </w:r>
      <w:r w:rsidRPr="00434849">
        <w:rPr>
          <w:rFonts w:ascii="Helvetica" w:hAnsi="Helvetica" w:cs="Helvetica" w:hint="eastAsia"/>
          <w:b/>
          <w:bCs/>
          <w:color w:val="222222"/>
          <w:sz w:val="21"/>
          <w:szCs w:val="21"/>
        </w:rPr>
        <w:t>затели</w:t>
      </w:r>
      <w:r w:rsidRPr="00434849">
        <w:rPr>
          <w:rFonts w:ascii="Helvetica" w:hAnsi="Helvetica" w:cs="Helvetica"/>
          <w:b/>
          <w:bCs/>
          <w:color w:val="222222"/>
          <w:sz w:val="21"/>
          <w:szCs w:val="21"/>
        </w:rPr>
        <w:t xml:space="preserve"> 8,171+ 1;399</w:t>
      </w:r>
      <w:r w:rsidRPr="00434849">
        <w:rPr>
          <w:rFonts w:ascii="Helvetica" w:hAnsi="Helvetica" w:cs="Helvetica" w:hint="eastAsia"/>
          <w:b/>
          <w:bCs/>
          <w:color w:val="222222"/>
          <w:sz w:val="21"/>
          <w:szCs w:val="21"/>
        </w:rPr>
        <w:t>Коровы</w:t>
      </w:r>
      <w:r w:rsidRPr="00434849">
        <w:rPr>
          <w:rFonts w:ascii="Helvetica" w:hAnsi="Helvetica" w:cs="Helvetica"/>
          <w:b/>
          <w:bCs/>
          <w:color w:val="222222"/>
          <w:sz w:val="21"/>
          <w:szCs w:val="21"/>
        </w:rPr>
        <w:t xml:space="preserve"> </w:t>
      </w:r>
      <w:r w:rsidRPr="00434849">
        <w:rPr>
          <w:rFonts w:ascii="Helvetica" w:hAnsi="Helvetica" w:cs="Helvetica" w:hint="eastAsia"/>
          <w:b/>
          <w:bCs/>
          <w:color w:val="222222"/>
          <w:sz w:val="21"/>
          <w:szCs w:val="21"/>
        </w:rPr>
        <w:t>НА</w:t>
      </w:r>
      <w:r w:rsidRPr="00434849">
        <w:rPr>
          <w:rFonts w:ascii="Helvetica" w:hAnsi="Helvetica" w:cs="Helvetica"/>
          <w:b/>
          <w:bCs/>
          <w:color w:val="222222"/>
          <w:sz w:val="21"/>
          <w:szCs w:val="21"/>
        </w:rPr>
        <w:t xml:space="preserve"> 1,695+</w:t>
      </w:r>
    </w:p>
    <w:p w14:paraId="6DAF305C" w14:textId="77777777" w:rsidR="00434849" w:rsidRPr="00434849" w:rsidRDefault="00434849" w:rsidP="00434849">
      <w:pPr>
        <w:rPr>
          <w:rFonts w:ascii="Helvetica" w:hAnsi="Helvetica" w:cs="Helvetica"/>
          <w:b/>
          <w:bCs/>
          <w:color w:val="222222"/>
          <w:sz w:val="21"/>
          <w:szCs w:val="21"/>
        </w:rPr>
      </w:pPr>
    </w:p>
    <w:p w14:paraId="74DF204C" w14:textId="77777777" w:rsidR="00434849" w:rsidRPr="00434849" w:rsidRDefault="00434849" w:rsidP="00434849">
      <w:pPr>
        <w:rPr>
          <w:rFonts w:ascii="Helvetica" w:hAnsi="Helvetica" w:cs="Helvetica"/>
          <w:b/>
          <w:bCs/>
          <w:color w:val="222222"/>
          <w:sz w:val="21"/>
          <w:szCs w:val="21"/>
        </w:rPr>
      </w:pPr>
      <w:r w:rsidRPr="00434849">
        <w:rPr>
          <w:rFonts w:ascii="Helvetica" w:hAnsi="Helvetica" w:cs="Helvetica" w:hint="eastAsia"/>
          <w:b/>
          <w:bCs/>
          <w:color w:val="222222"/>
          <w:sz w:val="21"/>
          <w:szCs w:val="21"/>
        </w:rPr>
        <w:t>Оглавление</w:t>
      </w:r>
      <w:r w:rsidRPr="00434849">
        <w:rPr>
          <w:rFonts w:ascii="Helvetica" w:hAnsi="Helvetica" w:cs="Helvetica"/>
          <w:b/>
          <w:bCs/>
          <w:color w:val="222222"/>
          <w:sz w:val="21"/>
          <w:szCs w:val="21"/>
        </w:rPr>
        <w:t xml:space="preserve"> </w:t>
      </w:r>
      <w:r w:rsidRPr="00434849">
        <w:rPr>
          <w:rFonts w:ascii="Helvetica" w:hAnsi="Helvetica" w:cs="Helvetica" w:hint="eastAsia"/>
          <w:b/>
          <w:bCs/>
          <w:color w:val="222222"/>
          <w:sz w:val="21"/>
          <w:szCs w:val="21"/>
        </w:rPr>
        <w:t>диссертации</w:t>
      </w:r>
    </w:p>
    <w:p w14:paraId="2EE6EC96" w14:textId="77777777" w:rsidR="00434849" w:rsidRPr="00434849" w:rsidRDefault="00434849" w:rsidP="00434849">
      <w:pPr>
        <w:rPr>
          <w:rFonts w:ascii="Helvetica" w:hAnsi="Helvetica" w:cs="Helvetica"/>
          <w:b/>
          <w:bCs/>
          <w:color w:val="222222"/>
          <w:sz w:val="21"/>
          <w:szCs w:val="21"/>
        </w:rPr>
      </w:pPr>
      <w:r w:rsidRPr="00434849">
        <w:rPr>
          <w:rFonts w:ascii="Helvetica" w:hAnsi="Helvetica" w:cs="Helvetica" w:hint="eastAsia"/>
          <w:b/>
          <w:bCs/>
          <w:color w:val="222222"/>
          <w:sz w:val="21"/>
          <w:szCs w:val="21"/>
        </w:rPr>
        <w:t>кандидат</w:t>
      </w:r>
      <w:r w:rsidRPr="00434849">
        <w:rPr>
          <w:rFonts w:ascii="Helvetica" w:hAnsi="Helvetica" w:cs="Helvetica"/>
          <w:b/>
          <w:bCs/>
          <w:color w:val="222222"/>
          <w:sz w:val="21"/>
          <w:szCs w:val="21"/>
        </w:rPr>
        <w:t xml:space="preserve"> </w:t>
      </w:r>
      <w:r w:rsidRPr="00434849">
        <w:rPr>
          <w:rFonts w:ascii="Helvetica" w:hAnsi="Helvetica" w:cs="Helvetica" w:hint="eastAsia"/>
          <w:b/>
          <w:bCs/>
          <w:color w:val="222222"/>
          <w:sz w:val="21"/>
          <w:szCs w:val="21"/>
        </w:rPr>
        <w:t>биологических</w:t>
      </w:r>
      <w:r w:rsidRPr="00434849">
        <w:rPr>
          <w:rFonts w:ascii="Helvetica" w:hAnsi="Helvetica" w:cs="Helvetica"/>
          <w:b/>
          <w:bCs/>
          <w:color w:val="222222"/>
          <w:sz w:val="21"/>
          <w:szCs w:val="21"/>
        </w:rPr>
        <w:t xml:space="preserve"> </w:t>
      </w:r>
      <w:r w:rsidRPr="00434849">
        <w:rPr>
          <w:rFonts w:ascii="Helvetica" w:hAnsi="Helvetica" w:cs="Helvetica" w:hint="eastAsia"/>
          <w:b/>
          <w:bCs/>
          <w:color w:val="222222"/>
          <w:sz w:val="21"/>
          <w:szCs w:val="21"/>
        </w:rPr>
        <w:t>наук</w:t>
      </w:r>
      <w:r w:rsidRPr="00434849">
        <w:rPr>
          <w:rFonts w:ascii="Helvetica" w:hAnsi="Helvetica" w:cs="Helvetica"/>
          <w:b/>
          <w:bCs/>
          <w:color w:val="222222"/>
          <w:sz w:val="21"/>
          <w:szCs w:val="21"/>
        </w:rPr>
        <w:t xml:space="preserve"> </w:t>
      </w:r>
      <w:r w:rsidRPr="00434849">
        <w:rPr>
          <w:rFonts w:ascii="Helvetica" w:hAnsi="Helvetica" w:cs="Helvetica" w:hint="eastAsia"/>
          <w:b/>
          <w:bCs/>
          <w:color w:val="222222"/>
          <w:sz w:val="21"/>
          <w:szCs w:val="21"/>
        </w:rPr>
        <w:t>Чинь</w:t>
      </w:r>
      <w:r w:rsidRPr="00434849">
        <w:rPr>
          <w:rFonts w:ascii="Helvetica" w:hAnsi="Helvetica" w:cs="Helvetica"/>
          <w:b/>
          <w:bCs/>
          <w:color w:val="222222"/>
          <w:sz w:val="21"/>
          <w:szCs w:val="21"/>
        </w:rPr>
        <w:t xml:space="preserve"> </w:t>
      </w:r>
      <w:r w:rsidRPr="00434849">
        <w:rPr>
          <w:rFonts w:ascii="Helvetica" w:hAnsi="Helvetica" w:cs="Helvetica" w:hint="eastAsia"/>
          <w:b/>
          <w:bCs/>
          <w:color w:val="222222"/>
          <w:sz w:val="21"/>
          <w:szCs w:val="21"/>
        </w:rPr>
        <w:t>Зук</w:t>
      </w:r>
      <w:r w:rsidRPr="00434849">
        <w:rPr>
          <w:rFonts w:ascii="Helvetica" w:hAnsi="Helvetica" w:cs="Helvetica"/>
          <w:b/>
          <w:bCs/>
          <w:color w:val="222222"/>
          <w:sz w:val="21"/>
          <w:szCs w:val="21"/>
        </w:rPr>
        <w:t xml:space="preserve"> </w:t>
      </w:r>
      <w:r w:rsidRPr="00434849">
        <w:rPr>
          <w:rFonts w:ascii="Helvetica" w:hAnsi="Helvetica" w:cs="Helvetica" w:hint="eastAsia"/>
          <w:b/>
          <w:bCs/>
          <w:color w:val="222222"/>
          <w:sz w:val="21"/>
          <w:szCs w:val="21"/>
        </w:rPr>
        <w:t>Ту</w:t>
      </w:r>
      <w:r w:rsidRPr="00434849">
        <w:rPr>
          <w:rFonts w:ascii="Helvetica" w:hAnsi="Helvetica" w:cs="Helvetica"/>
          <w:b/>
          <w:bCs/>
          <w:color w:val="222222"/>
          <w:sz w:val="21"/>
          <w:szCs w:val="21"/>
        </w:rPr>
        <w:t>, 0</w:t>
      </w:r>
    </w:p>
    <w:p w14:paraId="6C0EFC66" w14:textId="77777777" w:rsidR="00434849" w:rsidRPr="00434849" w:rsidRDefault="00434849" w:rsidP="00434849">
      <w:pPr>
        <w:rPr>
          <w:rFonts w:ascii="Helvetica" w:hAnsi="Helvetica" w:cs="Helvetica"/>
          <w:b/>
          <w:bCs/>
          <w:color w:val="222222"/>
          <w:sz w:val="21"/>
          <w:szCs w:val="21"/>
        </w:rPr>
      </w:pPr>
      <w:r w:rsidRPr="00434849">
        <w:rPr>
          <w:rFonts w:ascii="Helvetica" w:hAnsi="Helvetica" w:cs="Helvetica"/>
          <w:b/>
          <w:bCs/>
          <w:color w:val="222222"/>
          <w:sz w:val="21"/>
          <w:szCs w:val="21"/>
        </w:rPr>
        <w:t xml:space="preserve">1. </w:t>
      </w:r>
      <w:r w:rsidRPr="00434849">
        <w:rPr>
          <w:rFonts w:ascii="Helvetica" w:hAnsi="Helvetica" w:cs="Helvetica" w:hint="eastAsia"/>
          <w:b/>
          <w:bCs/>
          <w:color w:val="222222"/>
          <w:sz w:val="21"/>
          <w:szCs w:val="21"/>
        </w:rPr>
        <w:t>ВВЕДЕНИЕ</w:t>
      </w:r>
      <w:r w:rsidRPr="00434849">
        <w:rPr>
          <w:rFonts w:ascii="Helvetica" w:hAnsi="Helvetica" w:cs="Helvetica"/>
          <w:b/>
          <w:bCs/>
          <w:color w:val="222222"/>
          <w:sz w:val="21"/>
          <w:szCs w:val="21"/>
        </w:rPr>
        <w:t>.I</w:t>
      </w:r>
    </w:p>
    <w:p w14:paraId="15F5C0F4" w14:textId="77777777" w:rsidR="00434849" w:rsidRPr="00434849" w:rsidRDefault="00434849" w:rsidP="00434849">
      <w:pPr>
        <w:rPr>
          <w:rFonts w:ascii="Helvetica" w:hAnsi="Helvetica" w:cs="Helvetica"/>
          <w:b/>
          <w:bCs/>
          <w:color w:val="222222"/>
          <w:sz w:val="21"/>
          <w:szCs w:val="21"/>
        </w:rPr>
      </w:pPr>
    </w:p>
    <w:p w14:paraId="0FF819B3" w14:textId="77777777" w:rsidR="00434849" w:rsidRPr="00434849" w:rsidRDefault="00434849" w:rsidP="00434849">
      <w:pPr>
        <w:rPr>
          <w:rFonts w:ascii="Helvetica" w:hAnsi="Helvetica" w:cs="Helvetica"/>
          <w:b/>
          <w:bCs/>
          <w:color w:val="222222"/>
          <w:sz w:val="21"/>
          <w:szCs w:val="21"/>
        </w:rPr>
      </w:pPr>
      <w:r w:rsidRPr="00434849">
        <w:rPr>
          <w:rFonts w:ascii="Helvetica" w:hAnsi="Helvetica" w:cs="Helvetica"/>
          <w:b/>
          <w:bCs/>
          <w:color w:val="222222"/>
          <w:sz w:val="21"/>
          <w:szCs w:val="21"/>
        </w:rPr>
        <w:t xml:space="preserve">2. </w:t>
      </w:r>
      <w:r w:rsidRPr="00434849">
        <w:rPr>
          <w:rFonts w:ascii="Helvetica" w:hAnsi="Helvetica" w:cs="Helvetica" w:hint="eastAsia"/>
          <w:b/>
          <w:bCs/>
          <w:color w:val="222222"/>
          <w:sz w:val="21"/>
          <w:szCs w:val="21"/>
        </w:rPr>
        <w:t>ОБЗОР</w:t>
      </w:r>
      <w:r w:rsidRPr="00434849">
        <w:rPr>
          <w:rFonts w:ascii="Helvetica" w:hAnsi="Helvetica" w:cs="Helvetica"/>
          <w:b/>
          <w:bCs/>
          <w:color w:val="222222"/>
          <w:sz w:val="21"/>
          <w:szCs w:val="21"/>
        </w:rPr>
        <w:t xml:space="preserve"> </w:t>
      </w:r>
      <w:r w:rsidRPr="00434849">
        <w:rPr>
          <w:rFonts w:ascii="Helvetica" w:hAnsi="Helvetica" w:cs="Helvetica" w:hint="eastAsia"/>
          <w:b/>
          <w:bCs/>
          <w:color w:val="222222"/>
          <w:sz w:val="21"/>
          <w:szCs w:val="21"/>
        </w:rPr>
        <w:t>ЛИТЕРАТУРЫ</w:t>
      </w:r>
      <w:r w:rsidRPr="00434849">
        <w:rPr>
          <w:rFonts w:ascii="Helvetica" w:hAnsi="Helvetica" w:cs="Helvetica"/>
          <w:b/>
          <w:bCs/>
          <w:color w:val="222222"/>
          <w:sz w:val="21"/>
          <w:szCs w:val="21"/>
        </w:rPr>
        <w:t>.</w:t>
      </w:r>
    </w:p>
    <w:p w14:paraId="3BFE9F53" w14:textId="77777777" w:rsidR="00434849" w:rsidRPr="00434849" w:rsidRDefault="00434849" w:rsidP="00434849">
      <w:pPr>
        <w:rPr>
          <w:rFonts w:ascii="Helvetica" w:hAnsi="Helvetica" w:cs="Helvetica"/>
          <w:b/>
          <w:bCs/>
          <w:color w:val="222222"/>
          <w:sz w:val="21"/>
          <w:szCs w:val="21"/>
        </w:rPr>
      </w:pPr>
    </w:p>
    <w:p w14:paraId="32330EF1" w14:textId="77777777" w:rsidR="00434849" w:rsidRPr="00434849" w:rsidRDefault="00434849" w:rsidP="00434849">
      <w:pPr>
        <w:rPr>
          <w:rFonts w:ascii="Helvetica" w:hAnsi="Helvetica" w:cs="Helvetica"/>
          <w:b/>
          <w:bCs/>
          <w:color w:val="222222"/>
          <w:sz w:val="21"/>
          <w:szCs w:val="21"/>
        </w:rPr>
      </w:pPr>
      <w:r w:rsidRPr="00434849">
        <w:rPr>
          <w:rFonts w:ascii="Helvetica" w:hAnsi="Helvetica" w:cs="Helvetica"/>
          <w:b/>
          <w:bCs/>
          <w:color w:val="222222"/>
          <w:sz w:val="21"/>
          <w:szCs w:val="21"/>
        </w:rPr>
        <w:t xml:space="preserve">2.1. </w:t>
      </w:r>
      <w:r w:rsidRPr="00434849">
        <w:rPr>
          <w:rFonts w:ascii="Helvetica" w:hAnsi="Helvetica" w:cs="Helvetica" w:hint="eastAsia"/>
          <w:b/>
          <w:bCs/>
          <w:color w:val="222222"/>
          <w:sz w:val="21"/>
          <w:szCs w:val="21"/>
        </w:rPr>
        <w:t>Катехоламины</w:t>
      </w:r>
      <w:r w:rsidRPr="00434849">
        <w:rPr>
          <w:rFonts w:ascii="Helvetica" w:hAnsi="Helvetica" w:cs="Helvetica"/>
          <w:b/>
          <w:bCs/>
          <w:color w:val="222222"/>
          <w:sz w:val="21"/>
          <w:szCs w:val="21"/>
        </w:rPr>
        <w:t xml:space="preserve"> </w:t>
      </w:r>
      <w:r w:rsidRPr="00434849">
        <w:rPr>
          <w:rFonts w:ascii="Helvetica" w:hAnsi="Helvetica" w:cs="Helvetica" w:hint="eastAsia"/>
          <w:b/>
          <w:bCs/>
          <w:color w:val="222222"/>
          <w:sz w:val="21"/>
          <w:szCs w:val="21"/>
        </w:rPr>
        <w:t>и</w:t>
      </w:r>
      <w:r w:rsidRPr="00434849">
        <w:rPr>
          <w:rFonts w:ascii="Helvetica" w:hAnsi="Helvetica" w:cs="Helvetica"/>
          <w:b/>
          <w:bCs/>
          <w:color w:val="222222"/>
          <w:sz w:val="21"/>
          <w:szCs w:val="21"/>
        </w:rPr>
        <w:t xml:space="preserve"> </w:t>
      </w:r>
      <w:r w:rsidRPr="00434849">
        <w:rPr>
          <w:rFonts w:ascii="Helvetica" w:hAnsi="Helvetica" w:cs="Helvetica" w:hint="eastAsia"/>
          <w:b/>
          <w:bCs/>
          <w:color w:val="222222"/>
          <w:sz w:val="21"/>
          <w:szCs w:val="21"/>
        </w:rPr>
        <w:t>их</w:t>
      </w:r>
      <w:r w:rsidRPr="00434849">
        <w:rPr>
          <w:rFonts w:ascii="Helvetica" w:hAnsi="Helvetica" w:cs="Helvetica"/>
          <w:b/>
          <w:bCs/>
          <w:color w:val="222222"/>
          <w:sz w:val="21"/>
          <w:szCs w:val="21"/>
        </w:rPr>
        <w:t xml:space="preserve"> </w:t>
      </w:r>
      <w:r w:rsidRPr="00434849">
        <w:rPr>
          <w:rFonts w:ascii="Helvetica" w:hAnsi="Helvetica" w:cs="Helvetica" w:hint="eastAsia"/>
          <w:b/>
          <w:bCs/>
          <w:color w:val="222222"/>
          <w:sz w:val="21"/>
          <w:szCs w:val="21"/>
        </w:rPr>
        <w:t>образование</w:t>
      </w:r>
      <w:r w:rsidRPr="00434849">
        <w:rPr>
          <w:rFonts w:ascii="Helvetica" w:hAnsi="Helvetica" w:cs="Helvetica"/>
          <w:b/>
          <w:bCs/>
          <w:color w:val="222222"/>
          <w:sz w:val="21"/>
          <w:szCs w:val="21"/>
        </w:rPr>
        <w:t>.</w:t>
      </w:r>
    </w:p>
    <w:p w14:paraId="6BD0FA95" w14:textId="77777777" w:rsidR="00434849" w:rsidRPr="00434849" w:rsidRDefault="00434849" w:rsidP="00434849">
      <w:pPr>
        <w:rPr>
          <w:rFonts w:ascii="Helvetica" w:hAnsi="Helvetica" w:cs="Helvetica"/>
          <w:b/>
          <w:bCs/>
          <w:color w:val="222222"/>
          <w:sz w:val="21"/>
          <w:szCs w:val="21"/>
        </w:rPr>
      </w:pPr>
    </w:p>
    <w:p w14:paraId="4B2A0776" w14:textId="77777777" w:rsidR="00434849" w:rsidRPr="00434849" w:rsidRDefault="00434849" w:rsidP="00434849">
      <w:pPr>
        <w:rPr>
          <w:rFonts w:ascii="Helvetica" w:hAnsi="Helvetica" w:cs="Helvetica"/>
          <w:b/>
          <w:bCs/>
          <w:color w:val="222222"/>
          <w:sz w:val="21"/>
          <w:szCs w:val="21"/>
        </w:rPr>
      </w:pPr>
      <w:r w:rsidRPr="00434849">
        <w:rPr>
          <w:rFonts w:ascii="Helvetica" w:hAnsi="Helvetica" w:cs="Helvetica"/>
          <w:b/>
          <w:bCs/>
          <w:color w:val="222222"/>
          <w:sz w:val="21"/>
          <w:szCs w:val="21"/>
        </w:rPr>
        <w:t xml:space="preserve">2.2. </w:t>
      </w:r>
      <w:r w:rsidRPr="00434849">
        <w:rPr>
          <w:rFonts w:ascii="Helvetica" w:hAnsi="Helvetica" w:cs="Helvetica" w:hint="eastAsia"/>
          <w:b/>
          <w:bCs/>
          <w:color w:val="222222"/>
          <w:sz w:val="21"/>
          <w:szCs w:val="21"/>
        </w:rPr>
        <w:t>Общее</w:t>
      </w:r>
      <w:r w:rsidRPr="00434849">
        <w:rPr>
          <w:rFonts w:ascii="Helvetica" w:hAnsi="Helvetica" w:cs="Helvetica"/>
          <w:b/>
          <w:bCs/>
          <w:color w:val="222222"/>
          <w:sz w:val="21"/>
          <w:szCs w:val="21"/>
        </w:rPr>
        <w:t xml:space="preserve"> </w:t>
      </w:r>
      <w:r w:rsidRPr="00434849">
        <w:rPr>
          <w:rFonts w:ascii="Helvetica" w:hAnsi="Helvetica" w:cs="Helvetica" w:hint="eastAsia"/>
          <w:b/>
          <w:bCs/>
          <w:color w:val="222222"/>
          <w:sz w:val="21"/>
          <w:szCs w:val="21"/>
        </w:rPr>
        <w:t>действие</w:t>
      </w:r>
      <w:r w:rsidRPr="00434849">
        <w:rPr>
          <w:rFonts w:ascii="Helvetica" w:hAnsi="Helvetica" w:cs="Helvetica"/>
          <w:b/>
          <w:bCs/>
          <w:color w:val="222222"/>
          <w:sz w:val="21"/>
          <w:szCs w:val="21"/>
        </w:rPr>
        <w:t xml:space="preserve"> </w:t>
      </w:r>
      <w:r w:rsidRPr="00434849">
        <w:rPr>
          <w:rFonts w:ascii="Helvetica" w:hAnsi="Helvetica" w:cs="Helvetica" w:hint="eastAsia"/>
          <w:b/>
          <w:bCs/>
          <w:color w:val="222222"/>
          <w:sz w:val="21"/>
          <w:szCs w:val="21"/>
        </w:rPr>
        <w:t>катехоламинов</w:t>
      </w:r>
      <w:r w:rsidRPr="00434849">
        <w:rPr>
          <w:rFonts w:ascii="Helvetica" w:hAnsi="Helvetica" w:cs="Helvetica"/>
          <w:b/>
          <w:bCs/>
          <w:color w:val="222222"/>
          <w:sz w:val="21"/>
          <w:szCs w:val="21"/>
        </w:rPr>
        <w:t xml:space="preserve"> </w:t>
      </w:r>
      <w:r w:rsidRPr="00434849">
        <w:rPr>
          <w:rFonts w:ascii="Helvetica" w:hAnsi="Helvetica" w:cs="Helvetica" w:hint="eastAsia"/>
          <w:b/>
          <w:bCs/>
          <w:color w:val="222222"/>
          <w:sz w:val="21"/>
          <w:szCs w:val="21"/>
        </w:rPr>
        <w:t>на</w:t>
      </w:r>
      <w:r w:rsidRPr="00434849">
        <w:rPr>
          <w:rFonts w:ascii="Helvetica" w:hAnsi="Helvetica" w:cs="Helvetica"/>
          <w:b/>
          <w:bCs/>
          <w:color w:val="222222"/>
          <w:sz w:val="21"/>
          <w:szCs w:val="21"/>
        </w:rPr>
        <w:t xml:space="preserve"> </w:t>
      </w:r>
      <w:r w:rsidRPr="00434849">
        <w:rPr>
          <w:rFonts w:ascii="Helvetica" w:hAnsi="Helvetica" w:cs="Helvetica" w:hint="eastAsia"/>
          <w:b/>
          <w:bCs/>
          <w:color w:val="222222"/>
          <w:sz w:val="21"/>
          <w:szCs w:val="21"/>
        </w:rPr>
        <w:t>физиологические</w:t>
      </w:r>
      <w:r w:rsidRPr="00434849">
        <w:rPr>
          <w:rFonts w:ascii="Helvetica" w:hAnsi="Helvetica" w:cs="Helvetica"/>
          <w:b/>
          <w:bCs/>
          <w:color w:val="222222"/>
          <w:sz w:val="21"/>
          <w:szCs w:val="21"/>
        </w:rPr>
        <w:t xml:space="preserve"> </w:t>
      </w:r>
      <w:r w:rsidRPr="00434849">
        <w:rPr>
          <w:rFonts w:ascii="Helvetica" w:hAnsi="Helvetica" w:cs="Helvetica" w:hint="eastAsia"/>
          <w:b/>
          <w:bCs/>
          <w:color w:val="222222"/>
          <w:sz w:val="21"/>
          <w:szCs w:val="21"/>
        </w:rPr>
        <w:t>функции</w:t>
      </w:r>
      <w:r w:rsidRPr="00434849">
        <w:rPr>
          <w:rFonts w:ascii="Helvetica" w:hAnsi="Helvetica" w:cs="Helvetica"/>
          <w:b/>
          <w:bCs/>
          <w:color w:val="222222"/>
          <w:sz w:val="21"/>
          <w:szCs w:val="21"/>
        </w:rPr>
        <w:t xml:space="preserve"> </w:t>
      </w:r>
      <w:r w:rsidRPr="00434849">
        <w:rPr>
          <w:rFonts w:ascii="Helvetica" w:hAnsi="Helvetica" w:cs="Helvetica" w:hint="eastAsia"/>
          <w:b/>
          <w:bCs/>
          <w:color w:val="222222"/>
          <w:sz w:val="21"/>
          <w:szCs w:val="21"/>
        </w:rPr>
        <w:t>организма</w:t>
      </w:r>
      <w:r w:rsidRPr="00434849">
        <w:rPr>
          <w:rFonts w:ascii="Helvetica" w:hAnsi="Helvetica" w:cs="Helvetica"/>
          <w:b/>
          <w:bCs/>
          <w:color w:val="222222"/>
          <w:sz w:val="21"/>
          <w:szCs w:val="21"/>
        </w:rPr>
        <w:t>.</w:t>
      </w:r>
    </w:p>
    <w:p w14:paraId="266D11E9" w14:textId="77777777" w:rsidR="00434849" w:rsidRPr="00434849" w:rsidRDefault="00434849" w:rsidP="00434849">
      <w:pPr>
        <w:rPr>
          <w:rFonts w:ascii="Helvetica" w:hAnsi="Helvetica" w:cs="Helvetica"/>
          <w:b/>
          <w:bCs/>
          <w:color w:val="222222"/>
          <w:sz w:val="21"/>
          <w:szCs w:val="21"/>
        </w:rPr>
      </w:pPr>
    </w:p>
    <w:p w14:paraId="4154DB88" w14:textId="77777777" w:rsidR="00434849" w:rsidRPr="00434849" w:rsidRDefault="00434849" w:rsidP="00434849">
      <w:pPr>
        <w:rPr>
          <w:rFonts w:ascii="Helvetica" w:hAnsi="Helvetica" w:cs="Helvetica"/>
          <w:b/>
          <w:bCs/>
          <w:color w:val="222222"/>
          <w:sz w:val="21"/>
          <w:szCs w:val="21"/>
        </w:rPr>
      </w:pPr>
      <w:r w:rsidRPr="00434849">
        <w:rPr>
          <w:rFonts w:ascii="Helvetica" w:hAnsi="Helvetica" w:cs="Helvetica"/>
          <w:b/>
          <w:bCs/>
          <w:color w:val="222222"/>
          <w:sz w:val="21"/>
          <w:szCs w:val="21"/>
        </w:rPr>
        <w:t xml:space="preserve">2.2.1. </w:t>
      </w:r>
      <w:r w:rsidRPr="00434849">
        <w:rPr>
          <w:rFonts w:ascii="Helvetica" w:hAnsi="Helvetica" w:cs="Helvetica" w:hint="eastAsia"/>
          <w:b/>
          <w:bCs/>
          <w:color w:val="222222"/>
          <w:sz w:val="21"/>
          <w:szCs w:val="21"/>
        </w:rPr>
        <w:t>Действие</w:t>
      </w:r>
      <w:r w:rsidRPr="00434849">
        <w:rPr>
          <w:rFonts w:ascii="Helvetica" w:hAnsi="Helvetica" w:cs="Helvetica"/>
          <w:b/>
          <w:bCs/>
          <w:color w:val="222222"/>
          <w:sz w:val="21"/>
          <w:szCs w:val="21"/>
        </w:rPr>
        <w:t xml:space="preserve"> </w:t>
      </w:r>
      <w:r w:rsidRPr="00434849">
        <w:rPr>
          <w:rFonts w:ascii="Helvetica" w:hAnsi="Helvetica" w:cs="Helvetica" w:hint="eastAsia"/>
          <w:b/>
          <w:bCs/>
          <w:color w:val="222222"/>
          <w:sz w:val="21"/>
          <w:szCs w:val="21"/>
        </w:rPr>
        <w:t>катехоламинов</w:t>
      </w:r>
      <w:r w:rsidRPr="00434849">
        <w:rPr>
          <w:rFonts w:ascii="Helvetica" w:hAnsi="Helvetica" w:cs="Helvetica"/>
          <w:b/>
          <w:bCs/>
          <w:color w:val="222222"/>
          <w:sz w:val="21"/>
          <w:szCs w:val="21"/>
        </w:rPr>
        <w:t xml:space="preserve"> </w:t>
      </w:r>
      <w:r w:rsidRPr="00434849">
        <w:rPr>
          <w:rFonts w:ascii="Helvetica" w:hAnsi="Helvetica" w:cs="Helvetica" w:hint="eastAsia"/>
          <w:b/>
          <w:bCs/>
          <w:color w:val="222222"/>
          <w:sz w:val="21"/>
          <w:szCs w:val="21"/>
        </w:rPr>
        <w:t>на</w:t>
      </w:r>
      <w:r w:rsidRPr="00434849">
        <w:rPr>
          <w:rFonts w:ascii="Helvetica" w:hAnsi="Helvetica" w:cs="Helvetica"/>
          <w:b/>
          <w:bCs/>
          <w:color w:val="222222"/>
          <w:sz w:val="21"/>
          <w:szCs w:val="21"/>
        </w:rPr>
        <w:t xml:space="preserve"> </w:t>
      </w:r>
      <w:r w:rsidRPr="00434849">
        <w:rPr>
          <w:rFonts w:ascii="Helvetica" w:hAnsi="Helvetica" w:cs="Helvetica" w:hint="eastAsia"/>
          <w:b/>
          <w:bCs/>
          <w:color w:val="222222"/>
          <w:sz w:val="21"/>
          <w:szCs w:val="21"/>
        </w:rPr>
        <w:t>сердце</w:t>
      </w:r>
      <w:r w:rsidRPr="00434849">
        <w:rPr>
          <w:rFonts w:ascii="Helvetica" w:hAnsi="Helvetica" w:cs="Helvetica"/>
          <w:b/>
          <w:bCs/>
          <w:color w:val="222222"/>
          <w:sz w:val="21"/>
          <w:szCs w:val="21"/>
        </w:rPr>
        <w:t xml:space="preserve">, </w:t>
      </w:r>
      <w:r w:rsidRPr="00434849">
        <w:rPr>
          <w:rFonts w:ascii="Helvetica" w:hAnsi="Helvetica" w:cs="Helvetica" w:hint="eastAsia"/>
          <w:b/>
          <w:bCs/>
          <w:color w:val="222222"/>
          <w:sz w:val="21"/>
          <w:szCs w:val="21"/>
        </w:rPr>
        <w:t>сосуды</w:t>
      </w:r>
      <w:r w:rsidRPr="00434849">
        <w:rPr>
          <w:rFonts w:ascii="Helvetica" w:hAnsi="Helvetica" w:cs="Helvetica"/>
          <w:b/>
          <w:bCs/>
          <w:color w:val="222222"/>
          <w:sz w:val="21"/>
          <w:szCs w:val="21"/>
        </w:rPr>
        <w:t xml:space="preserve"> </w:t>
      </w:r>
      <w:r w:rsidRPr="00434849">
        <w:rPr>
          <w:rFonts w:ascii="Helvetica" w:hAnsi="Helvetica" w:cs="Helvetica" w:hint="eastAsia"/>
          <w:b/>
          <w:bCs/>
          <w:color w:val="222222"/>
          <w:sz w:val="21"/>
          <w:szCs w:val="21"/>
        </w:rPr>
        <w:t>и</w:t>
      </w:r>
      <w:r w:rsidRPr="00434849">
        <w:rPr>
          <w:rFonts w:ascii="Helvetica" w:hAnsi="Helvetica" w:cs="Helvetica"/>
          <w:b/>
          <w:bCs/>
          <w:color w:val="222222"/>
          <w:sz w:val="21"/>
          <w:szCs w:val="21"/>
        </w:rPr>
        <w:t xml:space="preserve"> </w:t>
      </w:r>
      <w:r w:rsidRPr="00434849">
        <w:rPr>
          <w:rFonts w:ascii="Helvetica" w:hAnsi="Helvetica" w:cs="Helvetica" w:hint="eastAsia"/>
          <w:b/>
          <w:bCs/>
          <w:color w:val="222222"/>
          <w:sz w:val="21"/>
          <w:szCs w:val="21"/>
        </w:rPr>
        <w:t>кровообращение</w:t>
      </w:r>
      <w:r w:rsidRPr="00434849">
        <w:rPr>
          <w:rFonts w:ascii="Helvetica" w:hAnsi="Helvetica" w:cs="Helvetica"/>
          <w:b/>
          <w:bCs/>
          <w:color w:val="222222"/>
          <w:sz w:val="21"/>
          <w:szCs w:val="21"/>
        </w:rPr>
        <w:t>.</w:t>
      </w:r>
    </w:p>
    <w:p w14:paraId="6F76B99C" w14:textId="77777777" w:rsidR="00434849" w:rsidRPr="00434849" w:rsidRDefault="00434849" w:rsidP="00434849">
      <w:pPr>
        <w:rPr>
          <w:rFonts w:ascii="Helvetica" w:hAnsi="Helvetica" w:cs="Helvetica"/>
          <w:b/>
          <w:bCs/>
          <w:color w:val="222222"/>
          <w:sz w:val="21"/>
          <w:szCs w:val="21"/>
        </w:rPr>
      </w:pPr>
    </w:p>
    <w:p w14:paraId="38BB8145" w14:textId="77777777" w:rsidR="00434849" w:rsidRPr="00434849" w:rsidRDefault="00434849" w:rsidP="00434849">
      <w:pPr>
        <w:rPr>
          <w:rFonts w:ascii="Helvetica" w:hAnsi="Helvetica" w:cs="Helvetica"/>
          <w:b/>
          <w:bCs/>
          <w:color w:val="222222"/>
          <w:sz w:val="21"/>
          <w:szCs w:val="21"/>
        </w:rPr>
      </w:pPr>
      <w:r w:rsidRPr="00434849">
        <w:rPr>
          <w:rFonts w:ascii="Helvetica" w:hAnsi="Helvetica" w:cs="Helvetica"/>
          <w:b/>
          <w:bCs/>
          <w:color w:val="222222"/>
          <w:sz w:val="21"/>
          <w:szCs w:val="21"/>
        </w:rPr>
        <w:t xml:space="preserve">2.2.2. </w:t>
      </w:r>
      <w:r w:rsidRPr="00434849">
        <w:rPr>
          <w:rFonts w:ascii="Helvetica" w:hAnsi="Helvetica" w:cs="Helvetica" w:hint="eastAsia"/>
          <w:b/>
          <w:bCs/>
          <w:color w:val="222222"/>
          <w:sz w:val="21"/>
          <w:szCs w:val="21"/>
        </w:rPr>
        <w:t>Действие</w:t>
      </w:r>
      <w:r w:rsidRPr="00434849">
        <w:rPr>
          <w:rFonts w:ascii="Helvetica" w:hAnsi="Helvetica" w:cs="Helvetica"/>
          <w:b/>
          <w:bCs/>
          <w:color w:val="222222"/>
          <w:sz w:val="21"/>
          <w:szCs w:val="21"/>
        </w:rPr>
        <w:t xml:space="preserve"> </w:t>
      </w:r>
      <w:r w:rsidRPr="00434849">
        <w:rPr>
          <w:rFonts w:ascii="Helvetica" w:hAnsi="Helvetica" w:cs="Helvetica" w:hint="eastAsia"/>
          <w:b/>
          <w:bCs/>
          <w:color w:val="222222"/>
          <w:sz w:val="21"/>
          <w:szCs w:val="21"/>
        </w:rPr>
        <w:t>катехоламинов</w:t>
      </w:r>
      <w:r w:rsidRPr="00434849">
        <w:rPr>
          <w:rFonts w:ascii="Helvetica" w:hAnsi="Helvetica" w:cs="Helvetica"/>
          <w:b/>
          <w:bCs/>
          <w:color w:val="222222"/>
          <w:sz w:val="21"/>
          <w:szCs w:val="21"/>
        </w:rPr>
        <w:t xml:space="preserve"> </w:t>
      </w:r>
      <w:r w:rsidRPr="00434849">
        <w:rPr>
          <w:rFonts w:ascii="Helvetica" w:hAnsi="Helvetica" w:cs="Helvetica" w:hint="eastAsia"/>
          <w:b/>
          <w:bCs/>
          <w:color w:val="222222"/>
          <w:sz w:val="21"/>
          <w:szCs w:val="21"/>
        </w:rPr>
        <w:t>на</w:t>
      </w:r>
      <w:r w:rsidRPr="00434849">
        <w:rPr>
          <w:rFonts w:ascii="Helvetica" w:hAnsi="Helvetica" w:cs="Helvetica"/>
          <w:b/>
          <w:bCs/>
          <w:color w:val="222222"/>
          <w:sz w:val="21"/>
          <w:szCs w:val="21"/>
        </w:rPr>
        <w:t xml:space="preserve"> </w:t>
      </w:r>
      <w:r w:rsidRPr="00434849">
        <w:rPr>
          <w:rFonts w:ascii="Helvetica" w:hAnsi="Helvetica" w:cs="Helvetica" w:hint="eastAsia"/>
          <w:b/>
          <w:bCs/>
          <w:color w:val="222222"/>
          <w:sz w:val="21"/>
          <w:szCs w:val="21"/>
        </w:rPr>
        <w:t>другие</w:t>
      </w:r>
      <w:r w:rsidRPr="00434849">
        <w:rPr>
          <w:rFonts w:ascii="Helvetica" w:hAnsi="Helvetica" w:cs="Helvetica"/>
          <w:b/>
          <w:bCs/>
          <w:color w:val="222222"/>
          <w:sz w:val="21"/>
          <w:szCs w:val="21"/>
        </w:rPr>
        <w:t xml:space="preserve"> </w:t>
      </w:r>
      <w:r w:rsidRPr="00434849">
        <w:rPr>
          <w:rFonts w:ascii="Helvetica" w:hAnsi="Helvetica" w:cs="Helvetica" w:hint="eastAsia"/>
          <w:b/>
          <w:bCs/>
          <w:color w:val="222222"/>
          <w:sz w:val="21"/>
          <w:szCs w:val="21"/>
        </w:rPr>
        <w:t>органы</w:t>
      </w:r>
      <w:r w:rsidRPr="00434849">
        <w:rPr>
          <w:rFonts w:ascii="Helvetica" w:hAnsi="Helvetica" w:cs="Helvetica"/>
          <w:b/>
          <w:bCs/>
          <w:color w:val="222222"/>
          <w:sz w:val="21"/>
          <w:szCs w:val="21"/>
        </w:rPr>
        <w:t>.</w:t>
      </w:r>
    </w:p>
    <w:p w14:paraId="0C5B079D" w14:textId="77777777" w:rsidR="00434849" w:rsidRPr="00434849" w:rsidRDefault="00434849" w:rsidP="00434849">
      <w:pPr>
        <w:rPr>
          <w:rFonts w:ascii="Helvetica" w:hAnsi="Helvetica" w:cs="Helvetica"/>
          <w:b/>
          <w:bCs/>
          <w:color w:val="222222"/>
          <w:sz w:val="21"/>
          <w:szCs w:val="21"/>
        </w:rPr>
      </w:pPr>
    </w:p>
    <w:p w14:paraId="1B3FD9D2" w14:textId="77777777" w:rsidR="00434849" w:rsidRPr="00434849" w:rsidRDefault="00434849" w:rsidP="00434849">
      <w:pPr>
        <w:rPr>
          <w:rFonts w:ascii="Helvetica" w:hAnsi="Helvetica" w:cs="Helvetica"/>
          <w:b/>
          <w:bCs/>
          <w:color w:val="222222"/>
          <w:sz w:val="21"/>
          <w:szCs w:val="21"/>
        </w:rPr>
      </w:pPr>
      <w:r w:rsidRPr="00434849">
        <w:rPr>
          <w:rFonts w:ascii="Helvetica" w:hAnsi="Helvetica" w:cs="Helvetica"/>
          <w:b/>
          <w:bCs/>
          <w:color w:val="222222"/>
          <w:sz w:val="21"/>
          <w:szCs w:val="21"/>
        </w:rPr>
        <w:t xml:space="preserve">2.2.3. </w:t>
      </w:r>
      <w:r w:rsidRPr="00434849">
        <w:rPr>
          <w:rFonts w:ascii="Helvetica" w:hAnsi="Helvetica" w:cs="Helvetica" w:hint="eastAsia"/>
          <w:b/>
          <w:bCs/>
          <w:color w:val="222222"/>
          <w:sz w:val="21"/>
          <w:szCs w:val="21"/>
        </w:rPr>
        <w:t>Влияние</w:t>
      </w:r>
      <w:r w:rsidRPr="00434849">
        <w:rPr>
          <w:rFonts w:ascii="Helvetica" w:hAnsi="Helvetica" w:cs="Helvetica"/>
          <w:b/>
          <w:bCs/>
          <w:color w:val="222222"/>
          <w:sz w:val="21"/>
          <w:szCs w:val="21"/>
        </w:rPr>
        <w:t xml:space="preserve"> </w:t>
      </w:r>
      <w:r w:rsidRPr="00434849">
        <w:rPr>
          <w:rFonts w:ascii="Helvetica" w:hAnsi="Helvetica" w:cs="Helvetica" w:hint="eastAsia"/>
          <w:b/>
          <w:bCs/>
          <w:color w:val="222222"/>
          <w:sz w:val="21"/>
          <w:szCs w:val="21"/>
        </w:rPr>
        <w:t>катехоламинов</w:t>
      </w:r>
      <w:r w:rsidRPr="00434849">
        <w:rPr>
          <w:rFonts w:ascii="Helvetica" w:hAnsi="Helvetica" w:cs="Helvetica"/>
          <w:b/>
          <w:bCs/>
          <w:color w:val="222222"/>
          <w:sz w:val="21"/>
          <w:szCs w:val="21"/>
        </w:rPr>
        <w:t xml:space="preserve"> </w:t>
      </w:r>
      <w:r w:rsidRPr="00434849">
        <w:rPr>
          <w:rFonts w:ascii="Helvetica" w:hAnsi="Helvetica" w:cs="Helvetica" w:hint="eastAsia"/>
          <w:b/>
          <w:bCs/>
          <w:color w:val="222222"/>
          <w:sz w:val="21"/>
          <w:szCs w:val="21"/>
        </w:rPr>
        <w:t>на</w:t>
      </w:r>
      <w:r w:rsidRPr="00434849">
        <w:rPr>
          <w:rFonts w:ascii="Helvetica" w:hAnsi="Helvetica" w:cs="Helvetica"/>
          <w:b/>
          <w:bCs/>
          <w:color w:val="222222"/>
          <w:sz w:val="21"/>
          <w:szCs w:val="21"/>
        </w:rPr>
        <w:t xml:space="preserve"> </w:t>
      </w:r>
      <w:r w:rsidRPr="00434849">
        <w:rPr>
          <w:rFonts w:ascii="Helvetica" w:hAnsi="Helvetica" w:cs="Helvetica" w:hint="eastAsia"/>
          <w:b/>
          <w:bCs/>
          <w:color w:val="222222"/>
          <w:sz w:val="21"/>
          <w:szCs w:val="21"/>
        </w:rPr>
        <w:t>обмен</w:t>
      </w:r>
      <w:r w:rsidRPr="00434849">
        <w:rPr>
          <w:rFonts w:ascii="Helvetica" w:hAnsi="Helvetica" w:cs="Helvetica"/>
          <w:b/>
          <w:bCs/>
          <w:color w:val="222222"/>
          <w:sz w:val="21"/>
          <w:szCs w:val="21"/>
        </w:rPr>
        <w:t xml:space="preserve"> </w:t>
      </w:r>
      <w:r w:rsidRPr="00434849">
        <w:rPr>
          <w:rFonts w:ascii="Helvetica" w:hAnsi="Helvetica" w:cs="Helvetica" w:hint="eastAsia"/>
          <w:b/>
          <w:bCs/>
          <w:color w:val="222222"/>
          <w:sz w:val="21"/>
          <w:szCs w:val="21"/>
        </w:rPr>
        <w:t>веществ</w:t>
      </w:r>
      <w:r w:rsidRPr="00434849">
        <w:rPr>
          <w:rFonts w:ascii="Helvetica" w:hAnsi="Helvetica" w:cs="Helvetica"/>
          <w:b/>
          <w:bCs/>
          <w:color w:val="222222"/>
          <w:sz w:val="21"/>
          <w:szCs w:val="21"/>
        </w:rPr>
        <w:t xml:space="preserve"> </w:t>
      </w:r>
      <w:r w:rsidRPr="00434849">
        <w:rPr>
          <w:rFonts w:ascii="Helvetica" w:hAnsi="Helvetica" w:cs="Helvetica" w:hint="eastAsia"/>
          <w:b/>
          <w:bCs/>
          <w:color w:val="222222"/>
          <w:sz w:val="21"/>
          <w:szCs w:val="21"/>
        </w:rPr>
        <w:t>в</w:t>
      </w:r>
      <w:r w:rsidRPr="00434849">
        <w:rPr>
          <w:rFonts w:ascii="Helvetica" w:hAnsi="Helvetica" w:cs="Helvetica"/>
          <w:b/>
          <w:bCs/>
          <w:color w:val="222222"/>
          <w:sz w:val="21"/>
          <w:szCs w:val="21"/>
        </w:rPr>
        <w:t xml:space="preserve"> </w:t>
      </w:r>
      <w:r w:rsidRPr="00434849">
        <w:rPr>
          <w:rFonts w:ascii="Helvetica" w:hAnsi="Helvetica" w:cs="Helvetica" w:hint="eastAsia"/>
          <w:b/>
          <w:bCs/>
          <w:color w:val="222222"/>
          <w:sz w:val="21"/>
          <w:szCs w:val="21"/>
        </w:rPr>
        <w:t>организме</w:t>
      </w:r>
      <w:r w:rsidRPr="00434849">
        <w:rPr>
          <w:rFonts w:ascii="Helvetica" w:hAnsi="Helvetica" w:cs="Helvetica"/>
          <w:b/>
          <w:bCs/>
          <w:color w:val="222222"/>
          <w:sz w:val="21"/>
          <w:szCs w:val="21"/>
        </w:rPr>
        <w:t>.</w:t>
      </w:r>
    </w:p>
    <w:p w14:paraId="7B940136" w14:textId="77777777" w:rsidR="00434849" w:rsidRPr="00434849" w:rsidRDefault="00434849" w:rsidP="00434849">
      <w:pPr>
        <w:rPr>
          <w:rFonts w:ascii="Helvetica" w:hAnsi="Helvetica" w:cs="Helvetica"/>
          <w:b/>
          <w:bCs/>
          <w:color w:val="222222"/>
          <w:sz w:val="21"/>
          <w:szCs w:val="21"/>
        </w:rPr>
      </w:pPr>
    </w:p>
    <w:p w14:paraId="77FF7019" w14:textId="77777777" w:rsidR="00434849" w:rsidRPr="00434849" w:rsidRDefault="00434849" w:rsidP="00434849">
      <w:pPr>
        <w:rPr>
          <w:rFonts w:ascii="Helvetica" w:hAnsi="Helvetica" w:cs="Helvetica"/>
          <w:b/>
          <w:bCs/>
          <w:color w:val="222222"/>
          <w:sz w:val="21"/>
          <w:szCs w:val="21"/>
        </w:rPr>
      </w:pPr>
      <w:r w:rsidRPr="00434849">
        <w:rPr>
          <w:rFonts w:ascii="Helvetica" w:hAnsi="Helvetica" w:cs="Helvetica"/>
          <w:b/>
          <w:bCs/>
          <w:color w:val="222222"/>
          <w:sz w:val="21"/>
          <w:szCs w:val="21"/>
        </w:rPr>
        <w:t xml:space="preserve">2.2.4. </w:t>
      </w:r>
      <w:r w:rsidRPr="00434849">
        <w:rPr>
          <w:rFonts w:ascii="Helvetica" w:hAnsi="Helvetica" w:cs="Helvetica" w:hint="eastAsia"/>
          <w:b/>
          <w:bCs/>
          <w:color w:val="222222"/>
          <w:sz w:val="21"/>
          <w:szCs w:val="21"/>
        </w:rPr>
        <w:t>Действие</w:t>
      </w:r>
      <w:r w:rsidRPr="00434849">
        <w:rPr>
          <w:rFonts w:ascii="Helvetica" w:hAnsi="Helvetica" w:cs="Helvetica"/>
          <w:b/>
          <w:bCs/>
          <w:color w:val="222222"/>
          <w:sz w:val="21"/>
          <w:szCs w:val="21"/>
        </w:rPr>
        <w:t xml:space="preserve"> </w:t>
      </w:r>
      <w:r w:rsidRPr="00434849">
        <w:rPr>
          <w:rFonts w:ascii="Helvetica" w:hAnsi="Helvetica" w:cs="Helvetica" w:hint="eastAsia"/>
          <w:b/>
          <w:bCs/>
          <w:color w:val="222222"/>
          <w:sz w:val="21"/>
          <w:szCs w:val="21"/>
        </w:rPr>
        <w:t>катехоламинов</w:t>
      </w:r>
      <w:r w:rsidRPr="00434849">
        <w:rPr>
          <w:rFonts w:ascii="Helvetica" w:hAnsi="Helvetica" w:cs="Helvetica"/>
          <w:b/>
          <w:bCs/>
          <w:color w:val="222222"/>
          <w:sz w:val="21"/>
          <w:szCs w:val="21"/>
        </w:rPr>
        <w:t xml:space="preserve"> </w:t>
      </w:r>
      <w:r w:rsidRPr="00434849">
        <w:rPr>
          <w:rFonts w:ascii="Helvetica" w:hAnsi="Helvetica" w:cs="Helvetica" w:hint="eastAsia"/>
          <w:b/>
          <w:bCs/>
          <w:color w:val="222222"/>
          <w:sz w:val="21"/>
          <w:szCs w:val="21"/>
        </w:rPr>
        <w:t>на</w:t>
      </w:r>
      <w:r w:rsidRPr="00434849">
        <w:rPr>
          <w:rFonts w:ascii="Helvetica" w:hAnsi="Helvetica" w:cs="Helvetica"/>
          <w:b/>
          <w:bCs/>
          <w:color w:val="222222"/>
          <w:sz w:val="21"/>
          <w:szCs w:val="21"/>
        </w:rPr>
        <w:t xml:space="preserve"> </w:t>
      </w:r>
      <w:r w:rsidRPr="00434849">
        <w:rPr>
          <w:rFonts w:ascii="Helvetica" w:hAnsi="Helvetica" w:cs="Helvetica" w:hint="eastAsia"/>
          <w:b/>
          <w:bCs/>
          <w:color w:val="222222"/>
          <w:sz w:val="21"/>
          <w:szCs w:val="21"/>
        </w:rPr>
        <w:t>процессы</w:t>
      </w:r>
      <w:r w:rsidRPr="00434849">
        <w:rPr>
          <w:rFonts w:ascii="Helvetica" w:hAnsi="Helvetica" w:cs="Helvetica"/>
          <w:b/>
          <w:bCs/>
          <w:color w:val="222222"/>
          <w:sz w:val="21"/>
          <w:szCs w:val="21"/>
        </w:rPr>
        <w:t xml:space="preserve"> </w:t>
      </w:r>
      <w:r w:rsidRPr="00434849">
        <w:rPr>
          <w:rFonts w:ascii="Helvetica" w:hAnsi="Helvetica" w:cs="Helvetica" w:hint="eastAsia"/>
          <w:b/>
          <w:bCs/>
          <w:color w:val="222222"/>
          <w:sz w:val="21"/>
          <w:szCs w:val="21"/>
        </w:rPr>
        <w:t>секре</w:t>
      </w:r>
      <w:r w:rsidRPr="00434849">
        <w:rPr>
          <w:rFonts w:ascii="Helvetica" w:hAnsi="Helvetica" w:cs="Helvetica"/>
          <w:b/>
          <w:bCs/>
          <w:color w:val="222222"/>
          <w:sz w:val="21"/>
          <w:szCs w:val="21"/>
        </w:rPr>
        <w:t xml:space="preserve"> -</w:t>
      </w:r>
      <w:r w:rsidRPr="00434849">
        <w:rPr>
          <w:rFonts w:ascii="Helvetica" w:hAnsi="Helvetica" w:cs="Helvetica" w:hint="eastAsia"/>
          <w:b/>
          <w:bCs/>
          <w:color w:val="222222"/>
          <w:sz w:val="21"/>
          <w:szCs w:val="21"/>
        </w:rPr>
        <w:t>ции</w:t>
      </w:r>
      <w:r w:rsidRPr="00434849">
        <w:rPr>
          <w:rFonts w:ascii="Helvetica" w:hAnsi="Helvetica" w:cs="Helvetica"/>
          <w:b/>
          <w:bCs/>
          <w:color w:val="222222"/>
          <w:sz w:val="21"/>
          <w:szCs w:val="21"/>
        </w:rPr>
        <w:t xml:space="preserve"> </w:t>
      </w:r>
      <w:r w:rsidRPr="00434849">
        <w:rPr>
          <w:rFonts w:ascii="Helvetica" w:hAnsi="Helvetica" w:cs="Helvetica" w:hint="eastAsia"/>
          <w:b/>
          <w:bCs/>
          <w:color w:val="222222"/>
          <w:sz w:val="21"/>
          <w:szCs w:val="21"/>
        </w:rPr>
        <w:t>молока</w:t>
      </w:r>
      <w:r w:rsidRPr="00434849">
        <w:rPr>
          <w:rFonts w:ascii="Helvetica" w:hAnsi="Helvetica" w:cs="Helvetica"/>
          <w:b/>
          <w:bCs/>
          <w:color w:val="222222"/>
          <w:sz w:val="21"/>
          <w:szCs w:val="21"/>
        </w:rPr>
        <w:t xml:space="preserve"> </w:t>
      </w:r>
      <w:r w:rsidRPr="00434849">
        <w:rPr>
          <w:rFonts w:ascii="Helvetica" w:hAnsi="Helvetica" w:cs="Helvetica" w:hint="eastAsia"/>
          <w:b/>
          <w:bCs/>
          <w:color w:val="222222"/>
          <w:sz w:val="21"/>
          <w:szCs w:val="21"/>
        </w:rPr>
        <w:t>и</w:t>
      </w:r>
      <w:r w:rsidRPr="00434849">
        <w:rPr>
          <w:rFonts w:ascii="Helvetica" w:hAnsi="Helvetica" w:cs="Helvetica"/>
          <w:b/>
          <w:bCs/>
          <w:color w:val="222222"/>
          <w:sz w:val="21"/>
          <w:szCs w:val="21"/>
        </w:rPr>
        <w:t xml:space="preserve"> </w:t>
      </w:r>
      <w:r w:rsidRPr="00434849">
        <w:rPr>
          <w:rFonts w:ascii="Helvetica" w:hAnsi="Helvetica" w:cs="Helvetica" w:hint="eastAsia"/>
          <w:b/>
          <w:bCs/>
          <w:color w:val="222222"/>
          <w:sz w:val="21"/>
          <w:szCs w:val="21"/>
        </w:rPr>
        <w:t>молоковыведение</w:t>
      </w:r>
      <w:r w:rsidRPr="00434849">
        <w:rPr>
          <w:rFonts w:ascii="Helvetica" w:hAnsi="Helvetica" w:cs="Helvetica"/>
          <w:b/>
          <w:bCs/>
          <w:color w:val="222222"/>
          <w:sz w:val="21"/>
          <w:szCs w:val="21"/>
        </w:rPr>
        <w:t>.</w:t>
      </w:r>
    </w:p>
    <w:p w14:paraId="1D7C561C" w14:textId="77777777" w:rsidR="00434849" w:rsidRPr="00434849" w:rsidRDefault="00434849" w:rsidP="00434849">
      <w:pPr>
        <w:rPr>
          <w:rFonts w:ascii="Helvetica" w:hAnsi="Helvetica" w:cs="Helvetica"/>
          <w:b/>
          <w:bCs/>
          <w:color w:val="222222"/>
          <w:sz w:val="21"/>
          <w:szCs w:val="21"/>
        </w:rPr>
      </w:pPr>
    </w:p>
    <w:p w14:paraId="460040B8" w14:textId="77777777" w:rsidR="00434849" w:rsidRPr="00434849" w:rsidRDefault="00434849" w:rsidP="00434849">
      <w:pPr>
        <w:rPr>
          <w:rFonts w:ascii="Helvetica" w:hAnsi="Helvetica" w:cs="Helvetica"/>
          <w:b/>
          <w:bCs/>
          <w:color w:val="222222"/>
          <w:sz w:val="21"/>
          <w:szCs w:val="21"/>
        </w:rPr>
      </w:pPr>
      <w:r w:rsidRPr="00434849">
        <w:rPr>
          <w:rFonts w:ascii="Helvetica" w:hAnsi="Helvetica" w:cs="Helvetica"/>
          <w:b/>
          <w:bCs/>
          <w:color w:val="222222"/>
          <w:sz w:val="21"/>
          <w:szCs w:val="21"/>
        </w:rPr>
        <w:t xml:space="preserve">2.3. </w:t>
      </w:r>
      <w:r w:rsidRPr="00434849">
        <w:rPr>
          <w:rFonts w:ascii="Helvetica" w:hAnsi="Helvetica" w:cs="Helvetica" w:hint="eastAsia"/>
          <w:b/>
          <w:bCs/>
          <w:color w:val="222222"/>
          <w:sz w:val="21"/>
          <w:szCs w:val="21"/>
        </w:rPr>
        <w:t>Катехоламины</w:t>
      </w:r>
      <w:r w:rsidRPr="00434849">
        <w:rPr>
          <w:rFonts w:ascii="Helvetica" w:hAnsi="Helvetica" w:cs="Helvetica"/>
          <w:b/>
          <w:bCs/>
          <w:color w:val="222222"/>
          <w:sz w:val="21"/>
          <w:szCs w:val="21"/>
        </w:rPr>
        <w:t xml:space="preserve"> </w:t>
      </w:r>
      <w:r w:rsidRPr="00434849">
        <w:rPr>
          <w:rFonts w:ascii="Helvetica" w:hAnsi="Helvetica" w:cs="Helvetica" w:hint="eastAsia"/>
          <w:b/>
          <w:bCs/>
          <w:color w:val="222222"/>
          <w:sz w:val="21"/>
          <w:szCs w:val="21"/>
        </w:rPr>
        <w:t>в</w:t>
      </w:r>
      <w:r w:rsidRPr="00434849">
        <w:rPr>
          <w:rFonts w:ascii="Helvetica" w:hAnsi="Helvetica" w:cs="Helvetica"/>
          <w:b/>
          <w:bCs/>
          <w:color w:val="222222"/>
          <w:sz w:val="21"/>
          <w:szCs w:val="21"/>
        </w:rPr>
        <w:t xml:space="preserve"> </w:t>
      </w:r>
      <w:r w:rsidRPr="00434849">
        <w:rPr>
          <w:rFonts w:ascii="Helvetica" w:hAnsi="Helvetica" w:cs="Helvetica" w:hint="eastAsia"/>
          <w:b/>
          <w:bCs/>
          <w:color w:val="222222"/>
          <w:sz w:val="21"/>
          <w:szCs w:val="21"/>
        </w:rPr>
        <w:t>крови</w:t>
      </w:r>
      <w:r w:rsidRPr="00434849">
        <w:rPr>
          <w:rFonts w:ascii="Helvetica" w:hAnsi="Helvetica" w:cs="Helvetica"/>
          <w:b/>
          <w:bCs/>
          <w:color w:val="222222"/>
          <w:sz w:val="21"/>
          <w:szCs w:val="21"/>
        </w:rPr>
        <w:t xml:space="preserve"> </w:t>
      </w:r>
      <w:r w:rsidRPr="00434849">
        <w:rPr>
          <w:rFonts w:ascii="Helvetica" w:hAnsi="Helvetica" w:cs="Helvetica" w:hint="eastAsia"/>
          <w:b/>
          <w:bCs/>
          <w:color w:val="222222"/>
          <w:sz w:val="21"/>
          <w:szCs w:val="21"/>
        </w:rPr>
        <w:t>и</w:t>
      </w:r>
      <w:r w:rsidRPr="00434849">
        <w:rPr>
          <w:rFonts w:ascii="Helvetica" w:hAnsi="Helvetica" w:cs="Helvetica"/>
          <w:b/>
          <w:bCs/>
          <w:color w:val="222222"/>
          <w:sz w:val="21"/>
          <w:szCs w:val="21"/>
        </w:rPr>
        <w:t xml:space="preserve"> </w:t>
      </w:r>
      <w:r w:rsidRPr="00434849">
        <w:rPr>
          <w:rFonts w:ascii="Helvetica" w:hAnsi="Helvetica" w:cs="Helvetica" w:hint="eastAsia"/>
          <w:b/>
          <w:bCs/>
          <w:color w:val="222222"/>
          <w:sz w:val="21"/>
          <w:szCs w:val="21"/>
        </w:rPr>
        <w:t>моче</w:t>
      </w:r>
      <w:r w:rsidRPr="00434849">
        <w:rPr>
          <w:rFonts w:ascii="Helvetica" w:hAnsi="Helvetica" w:cs="Helvetica"/>
          <w:b/>
          <w:bCs/>
          <w:color w:val="222222"/>
          <w:sz w:val="21"/>
          <w:szCs w:val="21"/>
        </w:rPr>
        <w:t>.</w:t>
      </w:r>
    </w:p>
    <w:p w14:paraId="12BFB6CD" w14:textId="77777777" w:rsidR="00434849" w:rsidRPr="00434849" w:rsidRDefault="00434849" w:rsidP="00434849">
      <w:pPr>
        <w:rPr>
          <w:rFonts w:ascii="Helvetica" w:hAnsi="Helvetica" w:cs="Helvetica"/>
          <w:b/>
          <w:bCs/>
          <w:color w:val="222222"/>
          <w:sz w:val="21"/>
          <w:szCs w:val="21"/>
        </w:rPr>
      </w:pPr>
    </w:p>
    <w:p w14:paraId="5FD495C9" w14:textId="77777777" w:rsidR="00434849" w:rsidRPr="00434849" w:rsidRDefault="00434849" w:rsidP="00434849">
      <w:pPr>
        <w:rPr>
          <w:rFonts w:ascii="Helvetica" w:hAnsi="Helvetica" w:cs="Helvetica"/>
          <w:b/>
          <w:bCs/>
          <w:color w:val="222222"/>
          <w:sz w:val="21"/>
          <w:szCs w:val="21"/>
        </w:rPr>
      </w:pPr>
      <w:r w:rsidRPr="00434849">
        <w:rPr>
          <w:rFonts w:ascii="Helvetica" w:hAnsi="Helvetica" w:cs="Helvetica"/>
          <w:b/>
          <w:bCs/>
          <w:color w:val="222222"/>
          <w:sz w:val="21"/>
          <w:szCs w:val="21"/>
        </w:rPr>
        <w:t xml:space="preserve">2.4. </w:t>
      </w:r>
      <w:r w:rsidRPr="00434849">
        <w:rPr>
          <w:rFonts w:ascii="Helvetica" w:hAnsi="Helvetica" w:cs="Helvetica" w:hint="eastAsia"/>
          <w:b/>
          <w:bCs/>
          <w:color w:val="222222"/>
          <w:sz w:val="21"/>
          <w:szCs w:val="21"/>
        </w:rPr>
        <w:t>Ритмика</w:t>
      </w:r>
      <w:r w:rsidRPr="00434849">
        <w:rPr>
          <w:rFonts w:ascii="Helvetica" w:hAnsi="Helvetica" w:cs="Helvetica"/>
          <w:b/>
          <w:bCs/>
          <w:color w:val="222222"/>
          <w:sz w:val="21"/>
          <w:szCs w:val="21"/>
        </w:rPr>
        <w:t xml:space="preserve"> </w:t>
      </w:r>
      <w:r w:rsidRPr="00434849">
        <w:rPr>
          <w:rFonts w:ascii="Helvetica" w:hAnsi="Helvetica" w:cs="Helvetica" w:hint="eastAsia"/>
          <w:b/>
          <w:bCs/>
          <w:color w:val="222222"/>
          <w:sz w:val="21"/>
          <w:szCs w:val="21"/>
        </w:rPr>
        <w:t>экскреции</w:t>
      </w:r>
      <w:r w:rsidRPr="00434849">
        <w:rPr>
          <w:rFonts w:ascii="Helvetica" w:hAnsi="Helvetica" w:cs="Helvetica"/>
          <w:b/>
          <w:bCs/>
          <w:color w:val="222222"/>
          <w:sz w:val="21"/>
          <w:szCs w:val="21"/>
        </w:rPr>
        <w:t xml:space="preserve"> </w:t>
      </w:r>
      <w:r w:rsidRPr="00434849">
        <w:rPr>
          <w:rFonts w:ascii="Helvetica" w:hAnsi="Helvetica" w:cs="Helvetica" w:hint="eastAsia"/>
          <w:b/>
          <w:bCs/>
          <w:color w:val="222222"/>
          <w:sz w:val="21"/>
          <w:szCs w:val="21"/>
        </w:rPr>
        <w:t>катехоламинов</w:t>
      </w:r>
      <w:r w:rsidRPr="00434849">
        <w:rPr>
          <w:rFonts w:ascii="Helvetica" w:hAnsi="Helvetica" w:cs="Helvetica"/>
          <w:b/>
          <w:bCs/>
          <w:color w:val="222222"/>
          <w:sz w:val="21"/>
          <w:szCs w:val="21"/>
        </w:rPr>
        <w:t>.</w:t>
      </w:r>
    </w:p>
    <w:p w14:paraId="79832C83" w14:textId="77777777" w:rsidR="00434849" w:rsidRPr="00434849" w:rsidRDefault="00434849" w:rsidP="00434849">
      <w:pPr>
        <w:rPr>
          <w:rFonts w:ascii="Helvetica" w:hAnsi="Helvetica" w:cs="Helvetica"/>
          <w:b/>
          <w:bCs/>
          <w:color w:val="222222"/>
          <w:sz w:val="21"/>
          <w:szCs w:val="21"/>
        </w:rPr>
      </w:pPr>
    </w:p>
    <w:p w14:paraId="384F9E64" w14:textId="77777777" w:rsidR="00434849" w:rsidRPr="00434849" w:rsidRDefault="00434849" w:rsidP="00434849">
      <w:pPr>
        <w:rPr>
          <w:rFonts w:ascii="Helvetica" w:hAnsi="Helvetica" w:cs="Helvetica"/>
          <w:b/>
          <w:bCs/>
          <w:color w:val="222222"/>
          <w:sz w:val="21"/>
          <w:szCs w:val="21"/>
        </w:rPr>
      </w:pPr>
      <w:r w:rsidRPr="00434849">
        <w:rPr>
          <w:rFonts w:ascii="Helvetica" w:hAnsi="Helvetica" w:cs="Helvetica"/>
          <w:b/>
          <w:bCs/>
          <w:color w:val="222222"/>
          <w:sz w:val="21"/>
          <w:szCs w:val="21"/>
        </w:rPr>
        <w:t xml:space="preserve">2.5. </w:t>
      </w:r>
      <w:r w:rsidRPr="00434849">
        <w:rPr>
          <w:rFonts w:ascii="Helvetica" w:hAnsi="Helvetica" w:cs="Helvetica" w:hint="eastAsia"/>
          <w:b/>
          <w:bCs/>
          <w:color w:val="222222"/>
          <w:sz w:val="21"/>
          <w:szCs w:val="21"/>
        </w:rPr>
        <w:t>Роль</w:t>
      </w:r>
      <w:r w:rsidRPr="00434849">
        <w:rPr>
          <w:rFonts w:ascii="Helvetica" w:hAnsi="Helvetica" w:cs="Helvetica"/>
          <w:b/>
          <w:bCs/>
          <w:color w:val="222222"/>
          <w:sz w:val="21"/>
          <w:szCs w:val="21"/>
        </w:rPr>
        <w:t xml:space="preserve"> </w:t>
      </w:r>
      <w:r w:rsidRPr="00434849">
        <w:rPr>
          <w:rFonts w:ascii="Helvetica" w:hAnsi="Helvetica" w:cs="Helvetica" w:hint="eastAsia"/>
          <w:b/>
          <w:bCs/>
          <w:color w:val="222222"/>
          <w:sz w:val="21"/>
          <w:szCs w:val="21"/>
        </w:rPr>
        <w:t>катехоламинов</w:t>
      </w:r>
      <w:r w:rsidRPr="00434849">
        <w:rPr>
          <w:rFonts w:ascii="Helvetica" w:hAnsi="Helvetica" w:cs="Helvetica"/>
          <w:b/>
          <w:bCs/>
          <w:color w:val="222222"/>
          <w:sz w:val="21"/>
          <w:szCs w:val="21"/>
        </w:rPr>
        <w:t xml:space="preserve"> </w:t>
      </w:r>
      <w:r w:rsidRPr="00434849">
        <w:rPr>
          <w:rFonts w:ascii="Helvetica" w:hAnsi="Helvetica" w:cs="Helvetica" w:hint="eastAsia"/>
          <w:b/>
          <w:bCs/>
          <w:color w:val="222222"/>
          <w:sz w:val="21"/>
          <w:szCs w:val="21"/>
        </w:rPr>
        <w:t>и</w:t>
      </w:r>
      <w:r w:rsidRPr="00434849">
        <w:rPr>
          <w:rFonts w:ascii="Helvetica" w:hAnsi="Helvetica" w:cs="Helvetica"/>
          <w:b/>
          <w:bCs/>
          <w:color w:val="222222"/>
          <w:sz w:val="21"/>
          <w:szCs w:val="21"/>
        </w:rPr>
        <w:t xml:space="preserve"> </w:t>
      </w:r>
      <w:r w:rsidRPr="00434849">
        <w:rPr>
          <w:rFonts w:ascii="Helvetica" w:hAnsi="Helvetica" w:cs="Helvetica" w:hint="eastAsia"/>
          <w:b/>
          <w:bCs/>
          <w:color w:val="222222"/>
          <w:sz w:val="21"/>
          <w:szCs w:val="21"/>
        </w:rPr>
        <w:t>симпатоадреналовой</w:t>
      </w:r>
      <w:r w:rsidRPr="00434849">
        <w:rPr>
          <w:rFonts w:ascii="Helvetica" w:hAnsi="Helvetica" w:cs="Helvetica"/>
          <w:b/>
          <w:bCs/>
          <w:color w:val="222222"/>
          <w:sz w:val="21"/>
          <w:szCs w:val="21"/>
        </w:rPr>
        <w:t xml:space="preserve"> </w:t>
      </w:r>
      <w:r w:rsidRPr="00434849">
        <w:rPr>
          <w:rFonts w:ascii="Helvetica" w:hAnsi="Helvetica" w:cs="Helvetica" w:hint="eastAsia"/>
          <w:b/>
          <w:bCs/>
          <w:color w:val="222222"/>
          <w:sz w:val="21"/>
          <w:szCs w:val="21"/>
        </w:rPr>
        <w:t>системы</w:t>
      </w:r>
      <w:r w:rsidRPr="00434849">
        <w:rPr>
          <w:rFonts w:ascii="Helvetica" w:hAnsi="Helvetica" w:cs="Helvetica"/>
          <w:b/>
          <w:bCs/>
          <w:color w:val="222222"/>
          <w:sz w:val="21"/>
          <w:szCs w:val="21"/>
        </w:rPr>
        <w:t xml:space="preserve"> </w:t>
      </w:r>
      <w:r w:rsidRPr="00434849">
        <w:rPr>
          <w:rFonts w:ascii="Helvetica" w:hAnsi="Helvetica" w:cs="Helvetica" w:hint="eastAsia"/>
          <w:b/>
          <w:bCs/>
          <w:color w:val="222222"/>
          <w:sz w:val="21"/>
          <w:szCs w:val="21"/>
        </w:rPr>
        <w:t>в</w:t>
      </w:r>
      <w:r w:rsidRPr="00434849">
        <w:rPr>
          <w:rFonts w:ascii="Helvetica" w:hAnsi="Helvetica" w:cs="Helvetica"/>
          <w:b/>
          <w:bCs/>
          <w:color w:val="222222"/>
          <w:sz w:val="21"/>
          <w:szCs w:val="21"/>
        </w:rPr>
        <w:t xml:space="preserve"> </w:t>
      </w:r>
      <w:r w:rsidRPr="00434849">
        <w:rPr>
          <w:rFonts w:ascii="Helvetica" w:hAnsi="Helvetica" w:cs="Helvetica" w:hint="eastAsia"/>
          <w:b/>
          <w:bCs/>
          <w:color w:val="222222"/>
          <w:sz w:val="21"/>
          <w:szCs w:val="21"/>
        </w:rPr>
        <w:t>приспособлении</w:t>
      </w:r>
      <w:r w:rsidRPr="00434849">
        <w:rPr>
          <w:rFonts w:ascii="Helvetica" w:hAnsi="Helvetica" w:cs="Helvetica"/>
          <w:b/>
          <w:bCs/>
          <w:color w:val="222222"/>
          <w:sz w:val="21"/>
          <w:szCs w:val="21"/>
        </w:rPr>
        <w:t>.</w:t>
      </w:r>
    </w:p>
    <w:p w14:paraId="617C4575" w14:textId="77777777" w:rsidR="00434849" w:rsidRPr="00434849" w:rsidRDefault="00434849" w:rsidP="00434849">
      <w:pPr>
        <w:rPr>
          <w:rFonts w:ascii="Helvetica" w:hAnsi="Helvetica" w:cs="Helvetica"/>
          <w:b/>
          <w:bCs/>
          <w:color w:val="222222"/>
          <w:sz w:val="21"/>
          <w:szCs w:val="21"/>
        </w:rPr>
      </w:pPr>
    </w:p>
    <w:p w14:paraId="77817F41" w14:textId="77777777" w:rsidR="00434849" w:rsidRPr="00434849" w:rsidRDefault="00434849" w:rsidP="00434849">
      <w:pPr>
        <w:rPr>
          <w:rFonts w:ascii="Helvetica" w:hAnsi="Helvetica" w:cs="Helvetica"/>
          <w:b/>
          <w:bCs/>
          <w:color w:val="222222"/>
          <w:sz w:val="21"/>
          <w:szCs w:val="21"/>
        </w:rPr>
      </w:pPr>
      <w:r w:rsidRPr="00434849">
        <w:rPr>
          <w:rFonts w:ascii="Helvetica" w:hAnsi="Helvetica" w:cs="Helvetica"/>
          <w:b/>
          <w:bCs/>
          <w:color w:val="222222"/>
          <w:sz w:val="21"/>
          <w:szCs w:val="21"/>
        </w:rPr>
        <w:t xml:space="preserve">3. </w:t>
      </w:r>
      <w:r w:rsidRPr="00434849">
        <w:rPr>
          <w:rFonts w:ascii="Helvetica" w:hAnsi="Helvetica" w:cs="Helvetica" w:hint="eastAsia"/>
          <w:b/>
          <w:bCs/>
          <w:color w:val="222222"/>
          <w:sz w:val="21"/>
          <w:szCs w:val="21"/>
        </w:rPr>
        <w:t>СОБСТВЕННЫЕ</w:t>
      </w:r>
      <w:r w:rsidRPr="00434849">
        <w:rPr>
          <w:rFonts w:ascii="Helvetica" w:hAnsi="Helvetica" w:cs="Helvetica"/>
          <w:b/>
          <w:bCs/>
          <w:color w:val="222222"/>
          <w:sz w:val="21"/>
          <w:szCs w:val="21"/>
        </w:rPr>
        <w:t xml:space="preserve"> </w:t>
      </w:r>
      <w:r w:rsidRPr="00434849">
        <w:rPr>
          <w:rFonts w:ascii="Helvetica" w:hAnsi="Helvetica" w:cs="Helvetica" w:hint="eastAsia"/>
          <w:b/>
          <w:bCs/>
          <w:color w:val="222222"/>
          <w:sz w:val="21"/>
          <w:szCs w:val="21"/>
        </w:rPr>
        <w:t>ИССЛЕДОВАНИЯ</w:t>
      </w:r>
      <w:r w:rsidRPr="00434849">
        <w:rPr>
          <w:rFonts w:ascii="Helvetica" w:hAnsi="Helvetica" w:cs="Helvetica"/>
          <w:b/>
          <w:bCs/>
          <w:color w:val="222222"/>
          <w:sz w:val="21"/>
          <w:szCs w:val="21"/>
        </w:rPr>
        <w:t>.</w:t>
      </w:r>
    </w:p>
    <w:p w14:paraId="3DFBD414" w14:textId="77777777" w:rsidR="00434849" w:rsidRPr="00434849" w:rsidRDefault="00434849" w:rsidP="00434849">
      <w:pPr>
        <w:rPr>
          <w:rFonts w:ascii="Helvetica" w:hAnsi="Helvetica" w:cs="Helvetica"/>
          <w:b/>
          <w:bCs/>
          <w:color w:val="222222"/>
          <w:sz w:val="21"/>
          <w:szCs w:val="21"/>
        </w:rPr>
      </w:pPr>
    </w:p>
    <w:p w14:paraId="0103D9AA" w14:textId="77777777" w:rsidR="00434849" w:rsidRPr="00434849" w:rsidRDefault="00434849" w:rsidP="00434849">
      <w:pPr>
        <w:rPr>
          <w:rFonts w:ascii="Helvetica" w:hAnsi="Helvetica" w:cs="Helvetica"/>
          <w:b/>
          <w:bCs/>
          <w:color w:val="222222"/>
          <w:sz w:val="21"/>
          <w:szCs w:val="21"/>
        </w:rPr>
      </w:pPr>
      <w:r w:rsidRPr="00434849">
        <w:rPr>
          <w:rFonts w:ascii="Helvetica" w:hAnsi="Helvetica" w:cs="Helvetica"/>
          <w:b/>
          <w:bCs/>
          <w:color w:val="222222"/>
          <w:sz w:val="21"/>
          <w:szCs w:val="21"/>
        </w:rPr>
        <w:t xml:space="preserve">3.1. </w:t>
      </w:r>
      <w:r w:rsidRPr="00434849">
        <w:rPr>
          <w:rFonts w:ascii="Helvetica" w:hAnsi="Helvetica" w:cs="Helvetica" w:hint="eastAsia"/>
          <w:b/>
          <w:bCs/>
          <w:color w:val="222222"/>
          <w:sz w:val="21"/>
          <w:szCs w:val="21"/>
        </w:rPr>
        <w:t>Цель</w:t>
      </w:r>
      <w:r w:rsidRPr="00434849">
        <w:rPr>
          <w:rFonts w:ascii="Helvetica" w:hAnsi="Helvetica" w:cs="Helvetica"/>
          <w:b/>
          <w:bCs/>
          <w:color w:val="222222"/>
          <w:sz w:val="21"/>
          <w:szCs w:val="21"/>
        </w:rPr>
        <w:t xml:space="preserve"> </w:t>
      </w:r>
      <w:r w:rsidRPr="00434849">
        <w:rPr>
          <w:rFonts w:ascii="Helvetica" w:hAnsi="Helvetica" w:cs="Helvetica" w:hint="eastAsia"/>
          <w:b/>
          <w:bCs/>
          <w:color w:val="222222"/>
          <w:sz w:val="21"/>
          <w:szCs w:val="21"/>
        </w:rPr>
        <w:t>и</w:t>
      </w:r>
      <w:r w:rsidRPr="00434849">
        <w:rPr>
          <w:rFonts w:ascii="Helvetica" w:hAnsi="Helvetica" w:cs="Helvetica"/>
          <w:b/>
          <w:bCs/>
          <w:color w:val="222222"/>
          <w:sz w:val="21"/>
          <w:szCs w:val="21"/>
        </w:rPr>
        <w:t xml:space="preserve"> </w:t>
      </w:r>
      <w:r w:rsidRPr="00434849">
        <w:rPr>
          <w:rFonts w:ascii="Helvetica" w:hAnsi="Helvetica" w:cs="Helvetica" w:hint="eastAsia"/>
          <w:b/>
          <w:bCs/>
          <w:color w:val="222222"/>
          <w:sz w:val="21"/>
          <w:szCs w:val="21"/>
        </w:rPr>
        <w:t>задачи</w:t>
      </w:r>
      <w:r w:rsidRPr="00434849">
        <w:rPr>
          <w:rFonts w:ascii="Helvetica" w:hAnsi="Helvetica" w:cs="Helvetica"/>
          <w:b/>
          <w:bCs/>
          <w:color w:val="222222"/>
          <w:sz w:val="21"/>
          <w:szCs w:val="21"/>
        </w:rPr>
        <w:t xml:space="preserve"> </w:t>
      </w:r>
      <w:r w:rsidRPr="00434849">
        <w:rPr>
          <w:rFonts w:ascii="Helvetica" w:hAnsi="Helvetica" w:cs="Helvetica" w:hint="eastAsia"/>
          <w:b/>
          <w:bCs/>
          <w:color w:val="222222"/>
          <w:sz w:val="21"/>
          <w:szCs w:val="21"/>
        </w:rPr>
        <w:t>исследования</w:t>
      </w:r>
      <w:r w:rsidRPr="00434849">
        <w:rPr>
          <w:rFonts w:ascii="Helvetica" w:hAnsi="Helvetica" w:cs="Helvetica"/>
          <w:b/>
          <w:bCs/>
          <w:color w:val="222222"/>
          <w:sz w:val="21"/>
          <w:szCs w:val="21"/>
        </w:rPr>
        <w:t>.</w:t>
      </w:r>
    </w:p>
    <w:p w14:paraId="0BC1EC6F" w14:textId="77777777" w:rsidR="00434849" w:rsidRPr="00434849" w:rsidRDefault="00434849" w:rsidP="00434849">
      <w:pPr>
        <w:rPr>
          <w:rFonts w:ascii="Helvetica" w:hAnsi="Helvetica" w:cs="Helvetica"/>
          <w:b/>
          <w:bCs/>
          <w:color w:val="222222"/>
          <w:sz w:val="21"/>
          <w:szCs w:val="21"/>
        </w:rPr>
      </w:pPr>
    </w:p>
    <w:p w14:paraId="29980F1B" w14:textId="77777777" w:rsidR="00434849" w:rsidRPr="00434849" w:rsidRDefault="00434849" w:rsidP="00434849">
      <w:pPr>
        <w:rPr>
          <w:rFonts w:ascii="Helvetica" w:hAnsi="Helvetica" w:cs="Helvetica"/>
          <w:b/>
          <w:bCs/>
          <w:color w:val="222222"/>
          <w:sz w:val="21"/>
          <w:szCs w:val="21"/>
        </w:rPr>
      </w:pPr>
      <w:r w:rsidRPr="00434849">
        <w:rPr>
          <w:rFonts w:ascii="Helvetica" w:hAnsi="Helvetica" w:cs="Helvetica"/>
          <w:b/>
          <w:bCs/>
          <w:color w:val="222222"/>
          <w:sz w:val="21"/>
          <w:szCs w:val="21"/>
        </w:rPr>
        <w:t xml:space="preserve">3.2. </w:t>
      </w:r>
      <w:r w:rsidRPr="00434849">
        <w:rPr>
          <w:rFonts w:ascii="Helvetica" w:hAnsi="Helvetica" w:cs="Helvetica" w:hint="eastAsia"/>
          <w:b/>
          <w:bCs/>
          <w:color w:val="222222"/>
          <w:sz w:val="21"/>
          <w:szCs w:val="21"/>
        </w:rPr>
        <w:t>Материал</w:t>
      </w:r>
      <w:r w:rsidRPr="00434849">
        <w:rPr>
          <w:rFonts w:ascii="Helvetica" w:hAnsi="Helvetica" w:cs="Helvetica"/>
          <w:b/>
          <w:bCs/>
          <w:color w:val="222222"/>
          <w:sz w:val="21"/>
          <w:szCs w:val="21"/>
        </w:rPr>
        <w:t xml:space="preserve"> </w:t>
      </w:r>
      <w:r w:rsidRPr="00434849">
        <w:rPr>
          <w:rFonts w:ascii="Helvetica" w:hAnsi="Helvetica" w:cs="Helvetica" w:hint="eastAsia"/>
          <w:b/>
          <w:bCs/>
          <w:color w:val="222222"/>
          <w:sz w:val="21"/>
          <w:szCs w:val="21"/>
        </w:rPr>
        <w:t>и</w:t>
      </w:r>
      <w:r w:rsidRPr="00434849">
        <w:rPr>
          <w:rFonts w:ascii="Helvetica" w:hAnsi="Helvetica" w:cs="Helvetica"/>
          <w:b/>
          <w:bCs/>
          <w:color w:val="222222"/>
          <w:sz w:val="21"/>
          <w:szCs w:val="21"/>
        </w:rPr>
        <w:t xml:space="preserve"> </w:t>
      </w:r>
      <w:r w:rsidRPr="00434849">
        <w:rPr>
          <w:rFonts w:ascii="Helvetica" w:hAnsi="Helvetica" w:cs="Helvetica" w:hint="eastAsia"/>
          <w:b/>
          <w:bCs/>
          <w:color w:val="222222"/>
          <w:sz w:val="21"/>
          <w:szCs w:val="21"/>
        </w:rPr>
        <w:t>методы</w:t>
      </w:r>
      <w:r w:rsidRPr="00434849">
        <w:rPr>
          <w:rFonts w:ascii="Helvetica" w:hAnsi="Helvetica" w:cs="Helvetica"/>
          <w:b/>
          <w:bCs/>
          <w:color w:val="222222"/>
          <w:sz w:val="21"/>
          <w:szCs w:val="21"/>
        </w:rPr>
        <w:t xml:space="preserve"> </w:t>
      </w:r>
      <w:r w:rsidRPr="00434849">
        <w:rPr>
          <w:rFonts w:ascii="Helvetica" w:hAnsi="Helvetica" w:cs="Helvetica" w:hint="eastAsia"/>
          <w:b/>
          <w:bCs/>
          <w:color w:val="222222"/>
          <w:sz w:val="21"/>
          <w:szCs w:val="21"/>
        </w:rPr>
        <w:t>исследования</w:t>
      </w:r>
      <w:r w:rsidRPr="00434849">
        <w:rPr>
          <w:rFonts w:ascii="Helvetica" w:hAnsi="Helvetica" w:cs="Helvetica"/>
          <w:b/>
          <w:bCs/>
          <w:color w:val="222222"/>
          <w:sz w:val="21"/>
          <w:szCs w:val="21"/>
        </w:rPr>
        <w:t>.</w:t>
      </w:r>
    </w:p>
    <w:p w14:paraId="4988474D" w14:textId="77777777" w:rsidR="00434849" w:rsidRPr="00434849" w:rsidRDefault="00434849" w:rsidP="00434849">
      <w:pPr>
        <w:rPr>
          <w:rFonts w:ascii="Helvetica" w:hAnsi="Helvetica" w:cs="Helvetica"/>
          <w:b/>
          <w:bCs/>
          <w:color w:val="222222"/>
          <w:sz w:val="21"/>
          <w:szCs w:val="21"/>
        </w:rPr>
      </w:pPr>
    </w:p>
    <w:p w14:paraId="0C2437EB" w14:textId="77777777" w:rsidR="00434849" w:rsidRPr="00434849" w:rsidRDefault="00434849" w:rsidP="00434849">
      <w:pPr>
        <w:rPr>
          <w:rFonts w:ascii="Helvetica" w:hAnsi="Helvetica" w:cs="Helvetica"/>
          <w:b/>
          <w:bCs/>
          <w:color w:val="222222"/>
          <w:sz w:val="21"/>
          <w:szCs w:val="21"/>
        </w:rPr>
      </w:pPr>
      <w:r w:rsidRPr="00434849">
        <w:rPr>
          <w:rFonts w:ascii="Helvetica" w:hAnsi="Helvetica" w:cs="Helvetica"/>
          <w:b/>
          <w:bCs/>
          <w:color w:val="222222"/>
          <w:sz w:val="21"/>
          <w:szCs w:val="21"/>
        </w:rPr>
        <w:t xml:space="preserve">3.3. </w:t>
      </w:r>
      <w:r w:rsidRPr="00434849">
        <w:rPr>
          <w:rFonts w:ascii="Helvetica" w:hAnsi="Helvetica" w:cs="Helvetica" w:hint="eastAsia"/>
          <w:b/>
          <w:bCs/>
          <w:color w:val="222222"/>
          <w:sz w:val="21"/>
          <w:szCs w:val="21"/>
        </w:rPr>
        <w:t>Результаты</w:t>
      </w:r>
      <w:r w:rsidRPr="00434849">
        <w:rPr>
          <w:rFonts w:ascii="Helvetica" w:hAnsi="Helvetica" w:cs="Helvetica"/>
          <w:b/>
          <w:bCs/>
          <w:color w:val="222222"/>
          <w:sz w:val="21"/>
          <w:szCs w:val="21"/>
        </w:rPr>
        <w:t xml:space="preserve"> </w:t>
      </w:r>
      <w:r w:rsidRPr="00434849">
        <w:rPr>
          <w:rFonts w:ascii="Helvetica" w:hAnsi="Helvetica" w:cs="Helvetica" w:hint="eastAsia"/>
          <w:b/>
          <w:bCs/>
          <w:color w:val="222222"/>
          <w:sz w:val="21"/>
          <w:szCs w:val="21"/>
        </w:rPr>
        <w:t>исследования</w:t>
      </w:r>
      <w:r w:rsidRPr="00434849">
        <w:rPr>
          <w:rFonts w:ascii="Helvetica" w:hAnsi="Helvetica" w:cs="Helvetica"/>
          <w:b/>
          <w:bCs/>
          <w:color w:val="222222"/>
          <w:sz w:val="21"/>
          <w:szCs w:val="21"/>
        </w:rPr>
        <w:t>.</w:t>
      </w:r>
    </w:p>
    <w:p w14:paraId="6481F38F" w14:textId="77777777" w:rsidR="00434849" w:rsidRPr="00434849" w:rsidRDefault="00434849" w:rsidP="00434849">
      <w:pPr>
        <w:rPr>
          <w:rFonts w:ascii="Helvetica" w:hAnsi="Helvetica" w:cs="Helvetica"/>
          <w:b/>
          <w:bCs/>
          <w:color w:val="222222"/>
          <w:sz w:val="21"/>
          <w:szCs w:val="21"/>
        </w:rPr>
      </w:pPr>
    </w:p>
    <w:p w14:paraId="68698FD6" w14:textId="77777777" w:rsidR="00434849" w:rsidRPr="00434849" w:rsidRDefault="00434849" w:rsidP="00434849">
      <w:pPr>
        <w:rPr>
          <w:rFonts w:ascii="Helvetica" w:hAnsi="Helvetica" w:cs="Helvetica"/>
          <w:b/>
          <w:bCs/>
          <w:color w:val="222222"/>
          <w:sz w:val="21"/>
          <w:szCs w:val="21"/>
        </w:rPr>
      </w:pPr>
      <w:r w:rsidRPr="00434849">
        <w:rPr>
          <w:rFonts w:ascii="Helvetica" w:hAnsi="Helvetica" w:cs="Helvetica"/>
          <w:b/>
          <w:bCs/>
          <w:color w:val="222222"/>
          <w:sz w:val="21"/>
          <w:szCs w:val="21"/>
        </w:rPr>
        <w:t xml:space="preserve">3.3.1. </w:t>
      </w:r>
      <w:r w:rsidRPr="00434849">
        <w:rPr>
          <w:rFonts w:ascii="Helvetica" w:hAnsi="Helvetica" w:cs="Helvetica" w:hint="eastAsia"/>
          <w:b/>
          <w:bCs/>
          <w:color w:val="222222"/>
          <w:sz w:val="21"/>
          <w:szCs w:val="21"/>
        </w:rPr>
        <w:t>Катехоламины</w:t>
      </w:r>
      <w:r w:rsidRPr="00434849">
        <w:rPr>
          <w:rFonts w:ascii="Helvetica" w:hAnsi="Helvetica" w:cs="Helvetica"/>
          <w:b/>
          <w:bCs/>
          <w:color w:val="222222"/>
          <w:sz w:val="21"/>
          <w:szCs w:val="21"/>
        </w:rPr>
        <w:t xml:space="preserve"> </w:t>
      </w:r>
      <w:r w:rsidRPr="00434849">
        <w:rPr>
          <w:rFonts w:ascii="Helvetica" w:hAnsi="Helvetica" w:cs="Helvetica" w:hint="eastAsia"/>
          <w:b/>
          <w:bCs/>
          <w:color w:val="222222"/>
          <w:sz w:val="21"/>
          <w:szCs w:val="21"/>
        </w:rPr>
        <w:t>в</w:t>
      </w:r>
      <w:r w:rsidRPr="00434849">
        <w:rPr>
          <w:rFonts w:ascii="Helvetica" w:hAnsi="Helvetica" w:cs="Helvetica"/>
          <w:b/>
          <w:bCs/>
          <w:color w:val="222222"/>
          <w:sz w:val="21"/>
          <w:szCs w:val="21"/>
        </w:rPr>
        <w:t xml:space="preserve"> </w:t>
      </w:r>
      <w:r w:rsidRPr="00434849">
        <w:rPr>
          <w:rFonts w:ascii="Helvetica" w:hAnsi="Helvetica" w:cs="Helvetica" w:hint="eastAsia"/>
          <w:b/>
          <w:bCs/>
          <w:color w:val="222222"/>
          <w:sz w:val="21"/>
          <w:szCs w:val="21"/>
        </w:rPr>
        <w:t>крови</w:t>
      </w:r>
      <w:r w:rsidRPr="00434849">
        <w:rPr>
          <w:rFonts w:ascii="Helvetica" w:hAnsi="Helvetica" w:cs="Helvetica"/>
          <w:b/>
          <w:bCs/>
          <w:color w:val="222222"/>
          <w:sz w:val="21"/>
          <w:szCs w:val="21"/>
        </w:rPr>
        <w:t xml:space="preserve"> </w:t>
      </w:r>
      <w:r w:rsidRPr="00434849">
        <w:rPr>
          <w:rFonts w:ascii="Helvetica" w:hAnsi="Helvetica" w:cs="Helvetica" w:hint="eastAsia"/>
          <w:b/>
          <w:bCs/>
          <w:color w:val="222222"/>
          <w:sz w:val="21"/>
          <w:szCs w:val="21"/>
        </w:rPr>
        <w:t>и</w:t>
      </w:r>
      <w:r w:rsidRPr="00434849">
        <w:rPr>
          <w:rFonts w:ascii="Helvetica" w:hAnsi="Helvetica" w:cs="Helvetica"/>
          <w:b/>
          <w:bCs/>
          <w:color w:val="222222"/>
          <w:sz w:val="21"/>
          <w:szCs w:val="21"/>
        </w:rPr>
        <w:t xml:space="preserve"> </w:t>
      </w:r>
      <w:r w:rsidRPr="00434849">
        <w:rPr>
          <w:rFonts w:ascii="Helvetica" w:hAnsi="Helvetica" w:cs="Helvetica" w:hint="eastAsia"/>
          <w:b/>
          <w:bCs/>
          <w:color w:val="222222"/>
          <w:sz w:val="21"/>
          <w:szCs w:val="21"/>
        </w:rPr>
        <w:t>их</w:t>
      </w:r>
      <w:r w:rsidRPr="00434849">
        <w:rPr>
          <w:rFonts w:ascii="Helvetica" w:hAnsi="Helvetica" w:cs="Helvetica"/>
          <w:b/>
          <w:bCs/>
          <w:color w:val="222222"/>
          <w:sz w:val="21"/>
          <w:szCs w:val="21"/>
        </w:rPr>
        <w:t xml:space="preserve"> </w:t>
      </w:r>
      <w:r w:rsidRPr="00434849">
        <w:rPr>
          <w:rFonts w:ascii="Helvetica" w:hAnsi="Helvetica" w:cs="Helvetica" w:hint="eastAsia"/>
          <w:b/>
          <w:bCs/>
          <w:color w:val="222222"/>
          <w:sz w:val="21"/>
          <w:szCs w:val="21"/>
        </w:rPr>
        <w:t>экскреция</w:t>
      </w:r>
      <w:r w:rsidRPr="00434849">
        <w:rPr>
          <w:rFonts w:ascii="Helvetica" w:hAnsi="Helvetica" w:cs="Helvetica"/>
          <w:b/>
          <w:bCs/>
          <w:color w:val="222222"/>
          <w:sz w:val="21"/>
          <w:szCs w:val="21"/>
        </w:rPr>
        <w:t xml:space="preserve"> </w:t>
      </w:r>
      <w:r w:rsidRPr="00434849">
        <w:rPr>
          <w:rFonts w:ascii="Helvetica" w:hAnsi="Helvetica" w:cs="Helvetica" w:hint="eastAsia"/>
          <w:b/>
          <w:bCs/>
          <w:color w:val="222222"/>
          <w:sz w:val="21"/>
          <w:szCs w:val="21"/>
        </w:rPr>
        <w:t>с</w:t>
      </w:r>
      <w:r w:rsidRPr="00434849">
        <w:rPr>
          <w:rFonts w:ascii="Helvetica" w:hAnsi="Helvetica" w:cs="Helvetica"/>
          <w:b/>
          <w:bCs/>
          <w:color w:val="222222"/>
          <w:sz w:val="21"/>
          <w:szCs w:val="21"/>
        </w:rPr>
        <w:t xml:space="preserve"> </w:t>
      </w:r>
      <w:r w:rsidRPr="00434849">
        <w:rPr>
          <w:rFonts w:ascii="Helvetica" w:hAnsi="Helvetica" w:cs="Helvetica" w:hint="eastAsia"/>
          <w:b/>
          <w:bCs/>
          <w:color w:val="222222"/>
          <w:sz w:val="21"/>
          <w:szCs w:val="21"/>
        </w:rPr>
        <w:t>мо</w:t>
      </w:r>
      <w:r w:rsidRPr="00434849">
        <w:rPr>
          <w:rFonts w:ascii="Helvetica" w:hAnsi="Helvetica" w:cs="Helvetica"/>
          <w:b/>
          <w:bCs/>
          <w:color w:val="222222"/>
          <w:sz w:val="21"/>
          <w:szCs w:val="21"/>
        </w:rPr>
        <w:t xml:space="preserve"> -</w:t>
      </w:r>
      <w:r w:rsidRPr="00434849">
        <w:rPr>
          <w:rFonts w:ascii="Helvetica" w:hAnsi="Helvetica" w:cs="Helvetica" w:hint="eastAsia"/>
          <w:b/>
          <w:bCs/>
          <w:color w:val="222222"/>
          <w:sz w:val="21"/>
          <w:szCs w:val="21"/>
        </w:rPr>
        <w:t>чой</w:t>
      </w:r>
      <w:r w:rsidRPr="00434849">
        <w:rPr>
          <w:rFonts w:ascii="Helvetica" w:hAnsi="Helvetica" w:cs="Helvetica"/>
          <w:b/>
          <w:bCs/>
          <w:color w:val="222222"/>
          <w:sz w:val="21"/>
          <w:szCs w:val="21"/>
        </w:rPr>
        <w:t xml:space="preserve"> </w:t>
      </w:r>
      <w:r w:rsidRPr="00434849">
        <w:rPr>
          <w:rFonts w:ascii="Helvetica" w:hAnsi="Helvetica" w:cs="Helvetica" w:hint="eastAsia"/>
          <w:b/>
          <w:bCs/>
          <w:color w:val="222222"/>
          <w:sz w:val="21"/>
          <w:szCs w:val="21"/>
        </w:rPr>
        <w:t>у</w:t>
      </w:r>
      <w:r w:rsidRPr="00434849">
        <w:rPr>
          <w:rFonts w:ascii="Helvetica" w:hAnsi="Helvetica" w:cs="Helvetica"/>
          <w:b/>
          <w:bCs/>
          <w:color w:val="222222"/>
          <w:sz w:val="21"/>
          <w:szCs w:val="21"/>
        </w:rPr>
        <w:t xml:space="preserve"> </w:t>
      </w:r>
      <w:r w:rsidRPr="00434849">
        <w:rPr>
          <w:rFonts w:ascii="Helvetica" w:hAnsi="Helvetica" w:cs="Helvetica" w:hint="eastAsia"/>
          <w:b/>
          <w:bCs/>
          <w:color w:val="222222"/>
          <w:sz w:val="21"/>
          <w:szCs w:val="21"/>
        </w:rPr>
        <w:t>коров</w:t>
      </w:r>
      <w:r w:rsidRPr="00434849">
        <w:rPr>
          <w:rFonts w:ascii="Helvetica" w:hAnsi="Helvetica" w:cs="Helvetica"/>
          <w:b/>
          <w:bCs/>
          <w:color w:val="222222"/>
          <w:sz w:val="21"/>
          <w:szCs w:val="21"/>
        </w:rPr>
        <w:t xml:space="preserve"> </w:t>
      </w:r>
      <w:r w:rsidRPr="00434849">
        <w:rPr>
          <w:rFonts w:ascii="Helvetica" w:hAnsi="Helvetica" w:cs="Helvetica" w:hint="eastAsia"/>
          <w:b/>
          <w:bCs/>
          <w:color w:val="222222"/>
          <w:sz w:val="21"/>
          <w:szCs w:val="21"/>
        </w:rPr>
        <w:t>в</w:t>
      </w:r>
      <w:r w:rsidRPr="00434849">
        <w:rPr>
          <w:rFonts w:ascii="Helvetica" w:hAnsi="Helvetica" w:cs="Helvetica"/>
          <w:b/>
          <w:bCs/>
          <w:color w:val="222222"/>
          <w:sz w:val="21"/>
          <w:szCs w:val="21"/>
        </w:rPr>
        <w:t xml:space="preserve"> </w:t>
      </w:r>
      <w:r w:rsidRPr="00434849">
        <w:rPr>
          <w:rFonts w:ascii="Helvetica" w:hAnsi="Helvetica" w:cs="Helvetica" w:hint="eastAsia"/>
          <w:b/>
          <w:bCs/>
          <w:color w:val="222222"/>
          <w:sz w:val="21"/>
          <w:szCs w:val="21"/>
        </w:rPr>
        <w:t>разные</w:t>
      </w:r>
      <w:r w:rsidRPr="00434849">
        <w:rPr>
          <w:rFonts w:ascii="Helvetica" w:hAnsi="Helvetica" w:cs="Helvetica"/>
          <w:b/>
          <w:bCs/>
          <w:color w:val="222222"/>
          <w:sz w:val="21"/>
          <w:szCs w:val="21"/>
        </w:rPr>
        <w:t xml:space="preserve"> </w:t>
      </w:r>
      <w:r w:rsidRPr="00434849">
        <w:rPr>
          <w:rFonts w:ascii="Helvetica" w:hAnsi="Helvetica" w:cs="Helvetica" w:hint="eastAsia"/>
          <w:b/>
          <w:bCs/>
          <w:color w:val="222222"/>
          <w:sz w:val="21"/>
          <w:szCs w:val="21"/>
        </w:rPr>
        <w:t>периоды</w:t>
      </w:r>
      <w:r w:rsidRPr="00434849">
        <w:rPr>
          <w:rFonts w:ascii="Helvetica" w:hAnsi="Helvetica" w:cs="Helvetica"/>
          <w:b/>
          <w:bCs/>
          <w:color w:val="222222"/>
          <w:sz w:val="21"/>
          <w:szCs w:val="21"/>
        </w:rPr>
        <w:t xml:space="preserve"> </w:t>
      </w:r>
      <w:r w:rsidRPr="00434849">
        <w:rPr>
          <w:rFonts w:ascii="Helvetica" w:hAnsi="Helvetica" w:cs="Helvetica" w:hint="eastAsia"/>
          <w:b/>
          <w:bCs/>
          <w:color w:val="222222"/>
          <w:sz w:val="21"/>
          <w:szCs w:val="21"/>
        </w:rPr>
        <w:t>лактации</w:t>
      </w:r>
      <w:r w:rsidRPr="00434849">
        <w:rPr>
          <w:rFonts w:ascii="Helvetica" w:hAnsi="Helvetica" w:cs="Helvetica"/>
          <w:b/>
          <w:bCs/>
          <w:color w:val="222222"/>
          <w:sz w:val="21"/>
          <w:szCs w:val="21"/>
        </w:rPr>
        <w:t>.</w:t>
      </w:r>
    </w:p>
    <w:p w14:paraId="34BFEB3F" w14:textId="77777777" w:rsidR="00434849" w:rsidRPr="00434849" w:rsidRDefault="00434849" w:rsidP="00434849">
      <w:pPr>
        <w:rPr>
          <w:rFonts w:ascii="Helvetica" w:hAnsi="Helvetica" w:cs="Helvetica"/>
          <w:b/>
          <w:bCs/>
          <w:color w:val="222222"/>
          <w:sz w:val="21"/>
          <w:szCs w:val="21"/>
        </w:rPr>
      </w:pPr>
    </w:p>
    <w:p w14:paraId="41B095F2" w14:textId="77777777" w:rsidR="00434849" w:rsidRPr="00434849" w:rsidRDefault="00434849" w:rsidP="00434849">
      <w:pPr>
        <w:rPr>
          <w:rFonts w:ascii="Helvetica" w:hAnsi="Helvetica" w:cs="Helvetica"/>
          <w:b/>
          <w:bCs/>
          <w:color w:val="222222"/>
          <w:sz w:val="21"/>
          <w:szCs w:val="21"/>
        </w:rPr>
      </w:pPr>
      <w:r w:rsidRPr="00434849">
        <w:rPr>
          <w:rFonts w:ascii="Helvetica" w:hAnsi="Helvetica" w:cs="Helvetica"/>
          <w:b/>
          <w:bCs/>
          <w:color w:val="222222"/>
          <w:sz w:val="21"/>
          <w:szCs w:val="21"/>
        </w:rPr>
        <w:t xml:space="preserve">3.3.2. </w:t>
      </w:r>
      <w:r w:rsidRPr="00434849">
        <w:rPr>
          <w:rFonts w:ascii="Helvetica" w:hAnsi="Helvetica" w:cs="Helvetica" w:hint="eastAsia"/>
          <w:b/>
          <w:bCs/>
          <w:color w:val="222222"/>
          <w:sz w:val="21"/>
          <w:szCs w:val="21"/>
        </w:rPr>
        <w:t>Динамика</w:t>
      </w:r>
      <w:r w:rsidRPr="00434849">
        <w:rPr>
          <w:rFonts w:ascii="Helvetica" w:hAnsi="Helvetica" w:cs="Helvetica"/>
          <w:b/>
          <w:bCs/>
          <w:color w:val="222222"/>
          <w:sz w:val="21"/>
          <w:szCs w:val="21"/>
        </w:rPr>
        <w:t xml:space="preserve"> </w:t>
      </w:r>
      <w:r w:rsidRPr="00434849">
        <w:rPr>
          <w:rFonts w:ascii="Helvetica" w:hAnsi="Helvetica" w:cs="Helvetica" w:hint="eastAsia"/>
          <w:b/>
          <w:bCs/>
          <w:color w:val="222222"/>
          <w:sz w:val="21"/>
          <w:szCs w:val="21"/>
        </w:rPr>
        <w:t>экскреции</w:t>
      </w:r>
      <w:r w:rsidRPr="00434849">
        <w:rPr>
          <w:rFonts w:ascii="Helvetica" w:hAnsi="Helvetica" w:cs="Helvetica"/>
          <w:b/>
          <w:bCs/>
          <w:color w:val="222222"/>
          <w:sz w:val="21"/>
          <w:szCs w:val="21"/>
        </w:rPr>
        <w:t xml:space="preserve"> </w:t>
      </w:r>
      <w:r w:rsidRPr="00434849">
        <w:rPr>
          <w:rFonts w:ascii="Helvetica" w:hAnsi="Helvetica" w:cs="Helvetica" w:hint="eastAsia"/>
          <w:b/>
          <w:bCs/>
          <w:color w:val="222222"/>
          <w:sz w:val="21"/>
          <w:szCs w:val="21"/>
        </w:rPr>
        <w:t>катехоламинов</w:t>
      </w:r>
      <w:r w:rsidRPr="00434849">
        <w:rPr>
          <w:rFonts w:ascii="Helvetica" w:hAnsi="Helvetica" w:cs="Helvetica"/>
          <w:b/>
          <w:bCs/>
          <w:color w:val="222222"/>
          <w:sz w:val="21"/>
          <w:szCs w:val="21"/>
        </w:rPr>
        <w:t xml:space="preserve"> </w:t>
      </w:r>
      <w:r w:rsidRPr="00434849">
        <w:rPr>
          <w:rFonts w:ascii="Helvetica" w:hAnsi="Helvetica" w:cs="Helvetica" w:hint="eastAsia"/>
          <w:b/>
          <w:bCs/>
          <w:color w:val="222222"/>
          <w:sz w:val="21"/>
          <w:szCs w:val="21"/>
        </w:rPr>
        <w:t>с</w:t>
      </w:r>
      <w:r w:rsidRPr="00434849">
        <w:rPr>
          <w:rFonts w:ascii="Helvetica" w:hAnsi="Helvetica" w:cs="Helvetica"/>
          <w:b/>
          <w:bCs/>
          <w:color w:val="222222"/>
          <w:sz w:val="21"/>
          <w:szCs w:val="21"/>
        </w:rPr>
        <w:t xml:space="preserve"> </w:t>
      </w:r>
      <w:r w:rsidRPr="00434849">
        <w:rPr>
          <w:rFonts w:ascii="Helvetica" w:hAnsi="Helvetica" w:cs="Helvetica" w:hint="eastAsia"/>
          <w:b/>
          <w:bCs/>
          <w:color w:val="222222"/>
          <w:sz w:val="21"/>
          <w:szCs w:val="21"/>
        </w:rPr>
        <w:t>мочой</w:t>
      </w:r>
      <w:r w:rsidRPr="00434849">
        <w:rPr>
          <w:rFonts w:ascii="Helvetica" w:hAnsi="Helvetica" w:cs="Helvetica"/>
          <w:b/>
          <w:bCs/>
          <w:color w:val="222222"/>
          <w:sz w:val="21"/>
          <w:szCs w:val="21"/>
        </w:rPr>
        <w:t xml:space="preserve"> </w:t>
      </w:r>
      <w:r w:rsidRPr="00434849">
        <w:rPr>
          <w:rFonts w:ascii="Helvetica" w:hAnsi="Helvetica" w:cs="Helvetica" w:hint="eastAsia"/>
          <w:b/>
          <w:bCs/>
          <w:color w:val="222222"/>
          <w:sz w:val="21"/>
          <w:szCs w:val="21"/>
        </w:rPr>
        <w:t>у</w:t>
      </w:r>
      <w:r w:rsidRPr="00434849">
        <w:rPr>
          <w:rFonts w:ascii="Helvetica" w:hAnsi="Helvetica" w:cs="Helvetica"/>
          <w:b/>
          <w:bCs/>
          <w:color w:val="222222"/>
          <w:sz w:val="21"/>
          <w:szCs w:val="21"/>
        </w:rPr>
        <w:t xml:space="preserve"> </w:t>
      </w:r>
      <w:r w:rsidRPr="00434849">
        <w:rPr>
          <w:rFonts w:ascii="Helvetica" w:hAnsi="Helvetica" w:cs="Helvetica" w:hint="eastAsia"/>
          <w:b/>
          <w:bCs/>
          <w:color w:val="222222"/>
          <w:sz w:val="21"/>
          <w:szCs w:val="21"/>
        </w:rPr>
        <w:t>коров</w:t>
      </w:r>
      <w:r w:rsidRPr="00434849">
        <w:rPr>
          <w:rFonts w:ascii="Helvetica" w:hAnsi="Helvetica" w:cs="Helvetica"/>
          <w:b/>
          <w:bCs/>
          <w:color w:val="222222"/>
          <w:sz w:val="21"/>
          <w:szCs w:val="21"/>
        </w:rPr>
        <w:t xml:space="preserve"> </w:t>
      </w:r>
      <w:r w:rsidRPr="00434849">
        <w:rPr>
          <w:rFonts w:ascii="Helvetica" w:hAnsi="Helvetica" w:cs="Helvetica" w:hint="eastAsia"/>
          <w:b/>
          <w:bCs/>
          <w:color w:val="222222"/>
          <w:sz w:val="21"/>
          <w:szCs w:val="21"/>
        </w:rPr>
        <w:t>в</w:t>
      </w:r>
      <w:r w:rsidRPr="00434849">
        <w:rPr>
          <w:rFonts w:ascii="Helvetica" w:hAnsi="Helvetica" w:cs="Helvetica"/>
          <w:b/>
          <w:bCs/>
          <w:color w:val="222222"/>
          <w:sz w:val="21"/>
          <w:szCs w:val="21"/>
        </w:rPr>
        <w:t xml:space="preserve"> </w:t>
      </w:r>
      <w:r w:rsidRPr="00434849">
        <w:rPr>
          <w:rFonts w:ascii="Helvetica" w:hAnsi="Helvetica" w:cs="Helvetica" w:hint="eastAsia"/>
          <w:b/>
          <w:bCs/>
          <w:color w:val="222222"/>
          <w:sz w:val="21"/>
          <w:szCs w:val="21"/>
        </w:rPr>
        <w:t>разные</w:t>
      </w:r>
      <w:r w:rsidRPr="00434849">
        <w:rPr>
          <w:rFonts w:ascii="Helvetica" w:hAnsi="Helvetica" w:cs="Helvetica"/>
          <w:b/>
          <w:bCs/>
          <w:color w:val="222222"/>
          <w:sz w:val="21"/>
          <w:szCs w:val="21"/>
        </w:rPr>
        <w:t xml:space="preserve"> </w:t>
      </w:r>
      <w:r w:rsidRPr="00434849">
        <w:rPr>
          <w:rFonts w:ascii="Helvetica" w:hAnsi="Helvetica" w:cs="Helvetica" w:hint="eastAsia"/>
          <w:b/>
          <w:bCs/>
          <w:color w:val="222222"/>
          <w:sz w:val="21"/>
          <w:szCs w:val="21"/>
        </w:rPr>
        <w:t>периоды</w:t>
      </w:r>
      <w:r w:rsidRPr="00434849">
        <w:rPr>
          <w:rFonts w:ascii="Helvetica" w:hAnsi="Helvetica" w:cs="Helvetica"/>
          <w:b/>
          <w:bCs/>
          <w:color w:val="222222"/>
          <w:sz w:val="21"/>
          <w:szCs w:val="21"/>
        </w:rPr>
        <w:t xml:space="preserve"> </w:t>
      </w:r>
      <w:r w:rsidRPr="00434849">
        <w:rPr>
          <w:rFonts w:ascii="Helvetica" w:hAnsi="Helvetica" w:cs="Helvetica" w:hint="eastAsia"/>
          <w:b/>
          <w:bCs/>
          <w:color w:val="222222"/>
          <w:sz w:val="21"/>
          <w:szCs w:val="21"/>
        </w:rPr>
        <w:t>лактации</w:t>
      </w:r>
      <w:r w:rsidRPr="00434849">
        <w:rPr>
          <w:rFonts w:ascii="Helvetica" w:hAnsi="Helvetica" w:cs="Helvetica"/>
          <w:b/>
          <w:bCs/>
          <w:color w:val="222222"/>
          <w:sz w:val="21"/>
          <w:szCs w:val="21"/>
        </w:rPr>
        <w:t>.</w:t>
      </w:r>
    </w:p>
    <w:p w14:paraId="2E753863" w14:textId="77777777" w:rsidR="00434849" w:rsidRPr="00434849" w:rsidRDefault="00434849" w:rsidP="00434849">
      <w:pPr>
        <w:rPr>
          <w:rFonts w:ascii="Helvetica" w:hAnsi="Helvetica" w:cs="Helvetica"/>
          <w:b/>
          <w:bCs/>
          <w:color w:val="222222"/>
          <w:sz w:val="21"/>
          <w:szCs w:val="21"/>
        </w:rPr>
      </w:pPr>
    </w:p>
    <w:p w14:paraId="6200EEC7" w14:textId="77777777" w:rsidR="00434849" w:rsidRPr="00434849" w:rsidRDefault="00434849" w:rsidP="00434849">
      <w:pPr>
        <w:rPr>
          <w:rFonts w:ascii="Helvetica" w:hAnsi="Helvetica" w:cs="Helvetica"/>
          <w:b/>
          <w:bCs/>
          <w:color w:val="222222"/>
          <w:sz w:val="21"/>
          <w:szCs w:val="21"/>
        </w:rPr>
      </w:pPr>
      <w:r w:rsidRPr="00434849">
        <w:rPr>
          <w:rFonts w:ascii="Helvetica" w:hAnsi="Helvetica" w:cs="Helvetica"/>
          <w:b/>
          <w:bCs/>
          <w:color w:val="222222"/>
          <w:sz w:val="21"/>
          <w:szCs w:val="21"/>
        </w:rPr>
        <w:t xml:space="preserve">3.3.3. </w:t>
      </w:r>
      <w:r w:rsidRPr="00434849">
        <w:rPr>
          <w:rFonts w:ascii="Helvetica" w:hAnsi="Helvetica" w:cs="Helvetica" w:hint="eastAsia"/>
          <w:b/>
          <w:bCs/>
          <w:color w:val="222222"/>
          <w:sz w:val="21"/>
          <w:szCs w:val="21"/>
        </w:rPr>
        <w:t>Динамика</w:t>
      </w:r>
      <w:r w:rsidRPr="00434849">
        <w:rPr>
          <w:rFonts w:ascii="Helvetica" w:hAnsi="Helvetica" w:cs="Helvetica"/>
          <w:b/>
          <w:bCs/>
          <w:color w:val="222222"/>
          <w:sz w:val="21"/>
          <w:szCs w:val="21"/>
        </w:rPr>
        <w:t xml:space="preserve"> </w:t>
      </w:r>
      <w:r w:rsidRPr="00434849">
        <w:rPr>
          <w:rFonts w:ascii="Helvetica" w:hAnsi="Helvetica" w:cs="Helvetica" w:hint="eastAsia"/>
          <w:b/>
          <w:bCs/>
          <w:color w:val="222222"/>
          <w:sz w:val="21"/>
          <w:szCs w:val="21"/>
        </w:rPr>
        <w:t>концентрации</w:t>
      </w:r>
      <w:r w:rsidRPr="00434849">
        <w:rPr>
          <w:rFonts w:ascii="Helvetica" w:hAnsi="Helvetica" w:cs="Helvetica"/>
          <w:b/>
          <w:bCs/>
          <w:color w:val="222222"/>
          <w:sz w:val="21"/>
          <w:szCs w:val="21"/>
        </w:rPr>
        <w:t xml:space="preserve"> </w:t>
      </w:r>
      <w:r w:rsidRPr="00434849">
        <w:rPr>
          <w:rFonts w:ascii="Helvetica" w:hAnsi="Helvetica" w:cs="Helvetica" w:hint="eastAsia"/>
          <w:b/>
          <w:bCs/>
          <w:color w:val="222222"/>
          <w:sz w:val="21"/>
          <w:szCs w:val="21"/>
        </w:rPr>
        <w:t>катехоламинов</w:t>
      </w:r>
      <w:r w:rsidRPr="00434849">
        <w:rPr>
          <w:rFonts w:ascii="Helvetica" w:hAnsi="Helvetica" w:cs="Helvetica"/>
          <w:b/>
          <w:bCs/>
          <w:color w:val="222222"/>
          <w:sz w:val="21"/>
          <w:szCs w:val="21"/>
        </w:rPr>
        <w:t xml:space="preserve"> </w:t>
      </w:r>
      <w:r w:rsidRPr="00434849">
        <w:rPr>
          <w:rFonts w:ascii="Helvetica" w:hAnsi="Helvetica" w:cs="Helvetica" w:hint="eastAsia"/>
          <w:b/>
          <w:bCs/>
          <w:color w:val="222222"/>
          <w:sz w:val="21"/>
          <w:szCs w:val="21"/>
        </w:rPr>
        <w:t>в</w:t>
      </w:r>
      <w:r w:rsidRPr="00434849">
        <w:rPr>
          <w:rFonts w:ascii="Helvetica" w:hAnsi="Helvetica" w:cs="Helvetica"/>
          <w:b/>
          <w:bCs/>
          <w:color w:val="222222"/>
          <w:sz w:val="21"/>
          <w:szCs w:val="21"/>
        </w:rPr>
        <w:t xml:space="preserve"> </w:t>
      </w:r>
      <w:r w:rsidRPr="00434849">
        <w:rPr>
          <w:rFonts w:ascii="Helvetica" w:hAnsi="Helvetica" w:cs="Helvetica" w:hint="eastAsia"/>
          <w:b/>
          <w:bCs/>
          <w:color w:val="222222"/>
          <w:sz w:val="21"/>
          <w:szCs w:val="21"/>
        </w:rPr>
        <w:t>моче</w:t>
      </w:r>
      <w:r w:rsidRPr="00434849">
        <w:rPr>
          <w:rFonts w:ascii="Helvetica" w:hAnsi="Helvetica" w:cs="Helvetica"/>
          <w:b/>
          <w:bCs/>
          <w:color w:val="222222"/>
          <w:sz w:val="21"/>
          <w:szCs w:val="21"/>
        </w:rPr>
        <w:t xml:space="preserve"> </w:t>
      </w:r>
      <w:r w:rsidRPr="00434849">
        <w:rPr>
          <w:rFonts w:ascii="Helvetica" w:hAnsi="Helvetica" w:cs="Helvetica" w:hint="eastAsia"/>
          <w:b/>
          <w:bCs/>
          <w:color w:val="222222"/>
          <w:sz w:val="21"/>
          <w:szCs w:val="21"/>
        </w:rPr>
        <w:t>у</w:t>
      </w:r>
      <w:r w:rsidRPr="00434849">
        <w:rPr>
          <w:rFonts w:ascii="Helvetica" w:hAnsi="Helvetica" w:cs="Helvetica"/>
          <w:b/>
          <w:bCs/>
          <w:color w:val="222222"/>
          <w:sz w:val="21"/>
          <w:szCs w:val="21"/>
        </w:rPr>
        <w:t xml:space="preserve"> </w:t>
      </w:r>
      <w:r w:rsidRPr="00434849">
        <w:rPr>
          <w:rFonts w:ascii="Helvetica" w:hAnsi="Helvetica" w:cs="Helvetica" w:hint="eastAsia"/>
          <w:b/>
          <w:bCs/>
          <w:color w:val="222222"/>
          <w:sz w:val="21"/>
          <w:szCs w:val="21"/>
        </w:rPr>
        <w:t>нетелей</w:t>
      </w:r>
      <w:r w:rsidRPr="00434849">
        <w:rPr>
          <w:rFonts w:ascii="Helvetica" w:hAnsi="Helvetica" w:cs="Helvetica"/>
          <w:b/>
          <w:bCs/>
          <w:color w:val="222222"/>
          <w:sz w:val="21"/>
          <w:szCs w:val="21"/>
        </w:rPr>
        <w:t xml:space="preserve"> </w:t>
      </w:r>
      <w:r w:rsidRPr="00434849">
        <w:rPr>
          <w:rFonts w:ascii="Helvetica" w:hAnsi="Helvetica" w:cs="Helvetica" w:hint="eastAsia"/>
          <w:b/>
          <w:bCs/>
          <w:color w:val="222222"/>
          <w:sz w:val="21"/>
          <w:szCs w:val="21"/>
        </w:rPr>
        <w:t>и</w:t>
      </w:r>
      <w:r w:rsidRPr="00434849">
        <w:rPr>
          <w:rFonts w:ascii="Helvetica" w:hAnsi="Helvetica" w:cs="Helvetica"/>
          <w:b/>
          <w:bCs/>
          <w:color w:val="222222"/>
          <w:sz w:val="21"/>
          <w:szCs w:val="21"/>
        </w:rPr>
        <w:t xml:space="preserve"> </w:t>
      </w:r>
      <w:r w:rsidRPr="00434849">
        <w:rPr>
          <w:rFonts w:ascii="Helvetica" w:hAnsi="Helvetica" w:cs="Helvetica" w:hint="eastAsia"/>
          <w:b/>
          <w:bCs/>
          <w:color w:val="222222"/>
          <w:sz w:val="21"/>
          <w:szCs w:val="21"/>
        </w:rPr>
        <w:t>у</w:t>
      </w:r>
      <w:r w:rsidRPr="00434849">
        <w:rPr>
          <w:rFonts w:ascii="Helvetica" w:hAnsi="Helvetica" w:cs="Helvetica"/>
          <w:b/>
          <w:bCs/>
          <w:color w:val="222222"/>
          <w:sz w:val="21"/>
          <w:szCs w:val="21"/>
        </w:rPr>
        <w:t xml:space="preserve"> </w:t>
      </w:r>
      <w:r w:rsidRPr="00434849">
        <w:rPr>
          <w:rFonts w:ascii="Helvetica" w:hAnsi="Helvetica" w:cs="Helvetica" w:hint="eastAsia"/>
          <w:b/>
          <w:bCs/>
          <w:color w:val="222222"/>
          <w:sz w:val="21"/>
          <w:szCs w:val="21"/>
        </w:rPr>
        <w:t>лактиругощих</w:t>
      </w:r>
      <w:r w:rsidRPr="00434849">
        <w:rPr>
          <w:rFonts w:ascii="Helvetica" w:hAnsi="Helvetica" w:cs="Helvetica"/>
          <w:b/>
          <w:bCs/>
          <w:color w:val="222222"/>
          <w:sz w:val="21"/>
          <w:szCs w:val="21"/>
        </w:rPr>
        <w:t xml:space="preserve"> </w:t>
      </w:r>
      <w:r w:rsidRPr="00434849">
        <w:rPr>
          <w:rFonts w:ascii="Helvetica" w:hAnsi="Helvetica" w:cs="Helvetica" w:hint="eastAsia"/>
          <w:b/>
          <w:bCs/>
          <w:color w:val="222222"/>
          <w:sz w:val="21"/>
          <w:szCs w:val="21"/>
        </w:rPr>
        <w:t>коров</w:t>
      </w:r>
      <w:r w:rsidRPr="00434849">
        <w:rPr>
          <w:rFonts w:ascii="Helvetica" w:hAnsi="Helvetica" w:cs="Helvetica"/>
          <w:b/>
          <w:bCs/>
          <w:color w:val="222222"/>
          <w:sz w:val="21"/>
          <w:szCs w:val="21"/>
        </w:rPr>
        <w:t xml:space="preserve"> </w:t>
      </w:r>
      <w:r w:rsidRPr="00434849">
        <w:rPr>
          <w:rFonts w:ascii="Helvetica" w:hAnsi="Helvetica" w:cs="Helvetica" w:hint="eastAsia"/>
          <w:b/>
          <w:bCs/>
          <w:color w:val="222222"/>
          <w:sz w:val="21"/>
          <w:szCs w:val="21"/>
        </w:rPr>
        <w:t>в</w:t>
      </w:r>
      <w:r w:rsidRPr="00434849">
        <w:rPr>
          <w:rFonts w:ascii="Helvetica" w:hAnsi="Helvetica" w:cs="Helvetica"/>
          <w:b/>
          <w:bCs/>
          <w:color w:val="222222"/>
          <w:sz w:val="21"/>
          <w:szCs w:val="21"/>
        </w:rPr>
        <w:t xml:space="preserve"> </w:t>
      </w:r>
      <w:r w:rsidRPr="00434849">
        <w:rPr>
          <w:rFonts w:ascii="Helvetica" w:hAnsi="Helvetica" w:cs="Helvetica" w:hint="eastAsia"/>
          <w:b/>
          <w:bCs/>
          <w:color w:val="222222"/>
          <w:sz w:val="21"/>
          <w:szCs w:val="21"/>
        </w:rPr>
        <w:t>зависимоо</w:t>
      </w:r>
      <w:r w:rsidRPr="00434849">
        <w:rPr>
          <w:rFonts w:ascii="Helvetica" w:hAnsi="Helvetica" w:cs="Helvetica"/>
          <w:b/>
          <w:bCs/>
          <w:color w:val="222222"/>
          <w:sz w:val="21"/>
          <w:szCs w:val="21"/>
        </w:rPr>
        <w:t>?</w:t>
      </w:r>
      <w:r w:rsidRPr="00434849">
        <w:rPr>
          <w:rFonts w:ascii="Helvetica" w:hAnsi="Helvetica" w:cs="Helvetica" w:hint="eastAsia"/>
          <w:b/>
          <w:bCs/>
          <w:color w:val="222222"/>
          <w:sz w:val="21"/>
          <w:szCs w:val="21"/>
        </w:rPr>
        <w:t>ти</w:t>
      </w:r>
      <w:r w:rsidRPr="00434849">
        <w:rPr>
          <w:rFonts w:ascii="Helvetica" w:hAnsi="Helvetica" w:cs="Helvetica"/>
          <w:b/>
          <w:bCs/>
          <w:color w:val="222222"/>
          <w:sz w:val="21"/>
          <w:szCs w:val="21"/>
        </w:rPr>
        <w:t xml:space="preserve"> </w:t>
      </w:r>
      <w:r w:rsidRPr="00434849">
        <w:rPr>
          <w:rFonts w:ascii="Helvetica" w:hAnsi="Helvetica" w:cs="Helvetica" w:hint="eastAsia"/>
          <w:b/>
          <w:bCs/>
          <w:color w:val="222222"/>
          <w:sz w:val="21"/>
          <w:szCs w:val="21"/>
        </w:rPr>
        <w:t>от</w:t>
      </w:r>
      <w:r w:rsidRPr="00434849">
        <w:rPr>
          <w:rFonts w:ascii="Helvetica" w:hAnsi="Helvetica" w:cs="Helvetica"/>
          <w:b/>
          <w:bCs/>
          <w:color w:val="222222"/>
          <w:sz w:val="21"/>
          <w:szCs w:val="21"/>
        </w:rPr>
        <w:t xml:space="preserve"> </w:t>
      </w:r>
      <w:r w:rsidRPr="00434849">
        <w:rPr>
          <w:rFonts w:ascii="Helvetica" w:hAnsi="Helvetica" w:cs="Helvetica" w:hint="eastAsia"/>
          <w:b/>
          <w:bCs/>
          <w:color w:val="222222"/>
          <w:sz w:val="21"/>
          <w:szCs w:val="21"/>
        </w:rPr>
        <w:t>стадии</w:t>
      </w:r>
      <w:r w:rsidRPr="00434849">
        <w:rPr>
          <w:rFonts w:ascii="Helvetica" w:hAnsi="Helvetica" w:cs="Helvetica"/>
          <w:b/>
          <w:bCs/>
          <w:color w:val="222222"/>
          <w:sz w:val="21"/>
          <w:szCs w:val="21"/>
        </w:rPr>
        <w:t xml:space="preserve"> </w:t>
      </w:r>
      <w:r w:rsidRPr="00434849">
        <w:rPr>
          <w:rFonts w:ascii="Helvetica" w:hAnsi="Helvetica" w:cs="Helvetica" w:hint="eastAsia"/>
          <w:b/>
          <w:bCs/>
          <w:color w:val="222222"/>
          <w:sz w:val="21"/>
          <w:szCs w:val="21"/>
        </w:rPr>
        <w:t>стельности</w:t>
      </w:r>
      <w:r w:rsidRPr="00434849">
        <w:rPr>
          <w:rFonts w:ascii="Helvetica" w:hAnsi="Helvetica" w:cs="Helvetica"/>
          <w:b/>
          <w:bCs/>
          <w:color w:val="222222"/>
          <w:sz w:val="21"/>
          <w:szCs w:val="21"/>
        </w:rPr>
        <w:t>.</w:t>
      </w:r>
    </w:p>
    <w:p w14:paraId="58D526B4" w14:textId="77777777" w:rsidR="00434849" w:rsidRPr="00434849" w:rsidRDefault="00434849" w:rsidP="00434849">
      <w:pPr>
        <w:rPr>
          <w:rFonts w:ascii="Helvetica" w:hAnsi="Helvetica" w:cs="Helvetica"/>
          <w:b/>
          <w:bCs/>
          <w:color w:val="222222"/>
          <w:sz w:val="21"/>
          <w:szCs w:val="21"/>
        </w:rPr>
      </w:pPr>
    </w:p>
    <w:p w14:paraId="043A9C23" w14:textId="77777777" w:rsidR="00434849" w:rsidRPr="00434849" w:rsidRDefault="00434849" w:rsidP="00434849">
      <w:pPr>
        <w:rPr>
          <w:rFonts w:ascii="Helvetica" w:hAnsi="Helvetica" w:cs="Helvetica"/>
          <w:b/>
          <w:bCs/>
          <w:color w:val="222222"/>
          <w:sz w:val="21"/>
          <w:szCs w:val="21"/>
        </w:rPr>
      </w:pPr>
      <w:r w:rsidRPr="00434849">
        <w:rPr>
          <w:rFonts w:ascii="Helvetica" w:hAnsi="Helvetica" w:cs="Helvetica"/>
          <w:b/>
          <w:bCs/>
          <w:color w:val="222222"/>
          <w:sz w:val="21"/>
          <w:szCs w:val="21"/>
        </w:rPr>
        <w:t xml:space="preserve">3.3.4. </w:t>
      </w:r>
      <w:r w:rsidRPr="00434849">
        <w:rPr>
          <w:rFonts w:ascii="Helvetica" w:hAnsi="Helvetica" w:cs="Helvetica" w:hint="eastAsia"/>
          <w:b/>
          <w:bCs/>
          <w:color w:val="222222"/>
          <w:sz w:val="21"/>
          <w:szCs w:val="21"/>
        </w:rPr>
        <w:t>Связь</w:t>
      </w:r>
      <w:r w:rsidRPr="00434849">
        <w:rPr>
          <w:rFonts w:ascii="Helvetica" w:hAnsi="Helvetica" w:cs="Helvetica"/>
          <w:b/>
          <w:bCs/>
          <w:color w:val="222222"/>
          <w:sz w:val="21"/>
          <w:szCs w:val="21"/>
        </w:rPr>
        <w:t xml:space="preserve"> </w:t>
      </w:r>
      <w:r w:rsidRPr="00434849">
        <w:rPr>
          <w:rFonts w:ascii="Helvetica" w:hAnsi="Helvetica" w:cs="Helvetica" w:hint="eastAsia"/>
          <w:b/>
          <w:bCs/>
          <w:color w:val="222222"/>
          <w:sz w:val="21"/>
          <w:szCs w:val="21"/>
        </w:rPr>
        <w:t>уровня</w:t>
      </w:r>
      <w:r w:rsidRPr="00434849">
        <w:rPr>
          <w:rFonts w:ascii="Helvetica" w:hAnsi="Helvetica" w:cs="Helvetica"/>
          <w:b/>
          <w:bCs/>
          <w:color w:val="222222"/>
          <w:sz w:val="21"/>
          <w:szCs w:val="21"/>
        </w:rPr>
        <w:t xml:space="preserve"> </w:t>
      </w:r>
      <w:r w:rsidRPr="00434849">
        <w:rPr>
          <w:rFonts w:ascii="Helvetica" w:hAnsi="Helvetica" w:cs="Helvetica" w:hint="eastAsia"/>
          <w:b/>
          <w:bCs/>
          <w:color w:val="222222"/>
          <w:sz w:val="21"/>
          <w:szCs w:val="21"/>
        </w:rPr>
        <w:t>катехоламинов</w:t>
      </w:r>
      <w:r w:rsidRPr="00434849">
        <w:rPr>
          <w:rFonts w:ascii="Helvetica" w:hAnsi="Helvetica" w:cs="Helvetica"/>
          <w:b/>
          <w:bCs/>
          <w:color w:val="222222"/>
          <w:sz w:val="21"/>
          <w:szCs w:val="21"/>
        </w:rPr>
        <w:t xml:space="preserve"> </w:t>
      </w:r>
      <w:r w:rsidRPr="00434849">
        <w:rPr>
          <w:rFonts w:ascii="Helvetica" w:hAnsi="Helvetica" w:cs="Helvetica" w:hint="eastAsia"/>
          <w:b/>
          <w:bCs/>
          <w:color w:val="222222"/>
          <w:sz w:val="21"/>
          <w:szCs w:val="21"/>
        </w:rPr>
        <w:t>мочи</w:t>
      </w:r>
      <w:r w:rsidRPr="00434849">
        <w:rPr>
          <w:rFonts w:ascii="Helvetica" w:hAnsi="Helvetica" w:cs="Helvetica"/>
          <w:b/>
          <w:bCs/>
          <w:color w:val="222222"/>
          <w:sz w:val="21"/>
          <w:szCs w:val="21"/>
        </w:rPr>
        <w:t xml:space="preserve"> </w:t>
      </w:r>
      <w:r w:rsidRPr="00434849">
        <w:rPr>
          <w:rFonts w:ascii="Helvetica" w:hAnsi="Helvetica" w:cs="Helvetica" w:hint="eastAsia"/>
          <w:b/>
          <w:bCs/>
          <w:color w:val="222222"/>
          <w:sz w:val="21"/>
          <w:szCs w:val="21"/>
        </w:rPr>
        <w:t>с</w:t>
      </w:r>
      <w:r w:rsidRPr="00434849">
        <w:rPr>
          <w:rFonts w:ascii="Helvetica" w:hAnsi="Helvetica" w:cs="Helvetica"/>
          <w:b/>
          <w:bCs/>
          <w:color w:val="222222"/>
          <w:sz w:val="21"/>
          <w:szCs w:val="21"/>
        </w:rPr>
        <w:t xml:space="preserve"> </w:t>
      </w:r>
      <w:r w:rsidRPr="00434849">
        <w:rPr>
          <w:rFonts w:ascii="Helvetica" w:hAnsi="Helvetica" w:cs="Helvetica" w:hint="eastAsia"/>
          <w:b/>
          <w:bCs/>
          <w:color w:val="222222"/>
          <w:sz w:val="21"/>
          <w:szCs w:val="21"/>
        </w:rPr>
        <w:t>продуктивностью</w:t>
      </w:r>
      <w:r w:rsidRPr="00434849">
        <w:rPr>
          <w:rFonts w:ascii="Helvetica" w:hAnsi="Helvetica" w:cs="Helvetica"/>
          <w:b/>
          <w:bCs/>
          <w:color w:val="222222"/>
          <w:sz w:val="21"/>
          <w:szCs w:val="21"/>
        </w:rPr>
        <w:t xml:space="preserve"> </w:t>
      </w:r>
      <w:r w:rsidRPr="00434849">
        <w:rPr>
          <w:rFonts w:ascii="Helvetica" w:hAnsi="Helvetica" w:cs="Helvetica" w:hint="eastAsia"/>
          <w:b/>
          <w:bCs/>
          <w:color w:val="222222"/>
          <w:sz w:val="21"/>
          <w:szCs w:val="21"/>
        </w:rPr>
        <w:t>коров</w:t>
      </w:r>
      <w:r w:rsidRPr="00434849">
        <w:rPr>
          <w:rFonts w:ascii="Helvetica" w:hAnsi="Helvetica" w:cs="Helvetica"/>
          <w:b/>
          <w:bCs/>
          <w:color w:val="222222"/>
          <w:sz w:val="21"/>
          <w:szCs w:val="21"/>
        </w:rPr>
        <w:t>.</w:t>
      </w:r>
    </w:p>
    <w:p w14:paraId="5784AEE6" w14:textId="77777777" w:rsidR="00434849" w:rsidRPr="00434849" w:rsidRDefault="00434849" w:rsidP="00434849">
      <w:pPr>
        <w:rPr>
          <w:rFonts w:ascii="Helvetica" w:hAnsi="Helvetica" w:cs="Helvetica"/>
          <w:b/>
          <w:bCs/>
          <w:color w:val="222222"/>
          <w:sz w:val="21"/>
          <w:szCs w:val="21"/>
        </w:rPr>
      </w:pPr>
    </w:p>
    <w:p w14:paraId="183692A3" w14:textId="77777777" w:rsidR="00434849" w:rsidRPr="00434849" w:rsidRDefault="00434849" w:rsidP="00434849">
      <w:pPr>
        <w:rPr>
          <w:rFonts w:ascii="Helvetica" w:hAnsi="Helvetica" w:cs="Helvetica"/>
          <w:b/>
          <w:bCs/>
          <w:color w:val="222222"/>
          <w:sz w:val="21"/>
          <w:szCs w:val="21"/>
        </w:rPr>
      </w:pPr>
      <w:r w:rsidRPr="00434849">
        <w:rPr>
          <w:rFonts w:ascii="Helvetica" w:hAnsi="Helvetica" w:cs="Helvetica"/>
          <w:b/>
          <w:bCs/>
          <w:color w:val="222222"/>
          <w:sz w:val="21"/>
          <w:szCs w:val="21"/>
        </w:rPr>
        <w:t xml:space="preserve">3.3.5. </w:t>
      </w:r>
      <w:r w:rsidRPr="00434849">
        <w:rPr>
          <w:rFonts w:ascii="Helvetica" w:hAnsi="Helvetica" w:cs="Helvetica" w:hint="eastAsia"/>
          <w:b/>
          <w:bCs/>
          <w:color w:val="222222"/>
          <w:sz w:val="21"/>
          <w:szCs w:val="21"/>
        </w:rPr>
        <w:t>Содержание</w:t>
      </w:r>
      <w:r w:rsidRPr="00434849">
        <w:rPr>
          <w:rFonts w:ascii="Helvetica" w:hAnsi="Helvetica" w:cs="Helvetica"/>
          <w:b/>
          <w:bCs/>
          <w:color w:val="222222"/>
          <w:sz w:val="21"/>
          <w:szCs w:val="21"/>
        </w:rPr>
        <w:t xml:space="preserve"> </w:t>
      </w:r>
      <w:r w:rsidRPr="00434849">
        <w:rPr>
          <w:rFonts w:ascii="Helvetica" w:hAnsi="Helvetica" w:cs="Helvetica" w:hint="eastAsia"/>
          <w:b/>
          <w:bCs/>
          <w:color w:val="222222"/>
          <w:sz w:val="21"/>
          <w:szCs w:val="21"/>
        </w:rPr>
        <w:t>катехоламинов</w:t>
      </w:r>
      <w:r w:rsidRPr="00434849">
        <w:rPr>
          <w:rFonts w:ascii="Helvetica" w:hAnsi="Helvetica" w:cs="Helvetica"/>
          <w:b/>
          <w:bCs/>
          <w:color w:val="222222"/>
          <w:sz w:val="21"/>
          <w:szCs w:val="21"/>
        </w:rPr>
        <w:t xml:space="preserve"> </w:t>
      </w:r>
      <w:r w:rsidRPr="00434849">
        <w:rPr>
          <w:rFonts w:ascii="Helvetica" w:hAnsi="Helvetica" w:cs="Helvetica" w:hint="eastAsia"/>
          <w:b/>
          <w:bCs/>
          <w:color w:val="222222"/>
          <w:sz w:val="21"/>
          <w:szCs w:val="21"/>
        </w:rPr>
        <w:t>в</w:t>
      </w:r>
      <w:r w:rsidRPr="00434849">
        <w:rPr>
          <w:rFonts w:ascii="Helvetica" w:hAnsi="Helvetica" w:cs="Helvetica"/>
          <w:b/>
          <w:bCs/>
          <w:color w:val="222222"/>
          <w:sz w:val="21"/>
          <w:szCs w:val="21"/>
        </w:rPr>
        <w:t xml:space="preserve"> </w:t>
      </w:r>
      <w:r w:rsidRPr="00434849">
        <w:rPr>
          <w:rFonts w:ascii="Helvetica" w:hAnsi="Helvetica" w:cs="Helvetica" w:hint="eastAsia"/>
          <w:b/>
          <w:bCs/>
          <w:color w:val="222222"/>
          <w:sz w:val="21"/>
          <w:szCs w:val="21"/>
        </w:rPr>
        <w:t>моче</w:t>
      </w:r>
      <w:r w:rsidRPr="00434849">
        <w:rPr>
          <w:rFonts w:ascii="Helvetica" w:hAnsi="Helvetica" w:cs="Helvetica"/>
          <w:b/>
          <w:bCs/>
          <w:color w:val="222222"/>
          <w:sz w:val="21"/>
          <w:szCs w:val="21"/>
        </w:rPr>
        <w:t xml:space="preserve"> </w:t>
      </w:r>
      <w:r w:rsidRPr="00434849">
        <w:rPr>
          <w:rFonts w:ascii="Helvetica" w:hAnsi="Helvetica" w:cs="Helvetica" w:hint="eastAsia"/>
          <w:b/>
          <w:bCs/>
          <w:color w:val="222222"/>
          <w:sz w:val="21"/>
          <w:szCs w:val="21"/>
        </w:rPr>
        <w:t>коров</w:t>
      </w:r>
      <w:r w:rsidRPr="00434849">
        <w:rPr>
          <w:rFonts w:ascii="Helvetica" w:hAnsi="Helvetica" w:cs="Helvetica"/>
          <w:b/>
          <w:bCs/>
          <w:color w:val="222222"/>
          <w:sz w:val="21"/>
          <w:szCs w:val="21"/>
        </w:rPr>
        <w:t xml:space="preserve"> </w:t>
      </w:r>
      <w:r w:rsidRPr="00434849">
        <w:rPr>
          <w:rFonts w:ascii="Helvetica" w:hAnsi="Helvetica" w:cs="Helvetica" w:hint="eastAsia"/>
          <w:b/>
          <w:bCs/>
          <w:color w:val="222222"/>
          <w:sz w:val="21"/>
          <w:szCs w:val="21"/>
        </w:rPr>
        <w:t>в</w:t>
      </w:r>
      <w:r w:rsidRPr="00434849">
        <w:rPr>
          <w:rFonts w:ascii="Helvetica" w:hAnsi="Helvetica" w:cs="Helvetica"/>
          <w:b/>
          <w:bCs/>
          <w:color w:val="222222"/>
          <w:sz w:val="21"/>
          <w:szCs w:val="21"/>
        </w:rPr>
        <w:t xml:space="preserve"> </w:t>
      </w:r>
      <w:r w:rsidRPr="00434849">
        <w:rPr>
          <w:rFonts w:ascii="Helvetica" w:hAnsi="Helvetica" w:cs="Helvetica" w:hint="eastAsia"/>
          <w:b/>
          <w:bCs/>
          <w:color w:val="222222"/>
          <w:sz w:val="21"/>
          <w:szCs w:val="21"/>
        </w:rPr>
        <w:t>за</w:t>
      </w:r>
      <w:r w:rsidRPr="00434849">
        <w:rPr>
          <w:rFonts w:ascii="Helvetica" w:hAnsi="Helvetica" w:cs="Helvetica"/>
          <w:b/>
          <w:bCs/>
          <w:color w:val="222222"/>
          <w:sz w:val="21"/>
          <w:szCs w:val="21"/>
        </w:rPr>
        <w:t xml:space="preserve"> -</w:t>
      </w:r>
      <w:r w:rsidRPr="00434849">
        <w:rPr>
          <w:rFonts w:ascii="Helvetica" w:hAnsi="Helvetica" w:cs="Helvetica" w:hint="eastAsia"/>
          <w:b/>
          <w:bCs/>
          <w:color w:val="222222"/>
          <w:sz w:val="21"/>
          <w:szCs w:val="21"/>
        </w:rPr>
        <w:t>висимости</w:t>
      </w:r>
      <w:r w:rsidRPr="00434849">
        <w:rPr>
          <w:rFonts w:ascii="Helvetica" w:hAnsi="Helvetica" w:cs="Helvetica"/>
          <w:b/>
          <w:bCs/>
          <w:color w:val="222222"/>
          <w:sz w:val="21"/>
          <w:szCs w:val="21"/>
        </w:rPr>
        <w:t xml:space="preserve"> </w:t>
      </w:r>
      <w:r w:rsidRPr="00434849">
        <w:rPr>
          <w:rFonts w:ascii="Helvetica" w:hAnsi="Helvetica" w:cs="Helvetica" w:hint="eastAsia"/>
          <w:b/>
          <w:bCs/>
          <w:color w:val="222222"/>
          <w:sz w:val="21"/>
          <w:szCs w:val="21"/>
        </w:rPr>
        <w:t>от</w:t>
      </w:r>
      <w:r w:rsidRPr="00434849">
        <w:rPr>
          <w:rFonts w:ascii="Helvetica" w:hAnsi="Helvetica" w:cs="Helvetica"/>
          <w:b/>
          <w:bCs/>
          <w:color w:val="222222"/>
          <w:sz w:val="21"/>
          <w:szCs w:val="21"/>
        </w:rPr>
        <w:t xml:space="preserve"> </w:t>
      </w:r>
      <w:r w:rsidRPr="00434849">
        <w:rPr>
          <w:rFonts w:ascii="Helvetica" w:hAnsi="Helvetica" w:cs="Helvetica" w:hint="eastAsia"/>
          <w:b/>
          <w:bCs/>
          <w:color w:val="222222"/>
          <w:sz w:val="21"/>
          <w:szCs w:val="21"/>
        </w:rPr>
        <w:t>возраста</w:t>
      </w:r>
      <w:r w:rsidRPr="00434849">
        <w:rPr>
          <w:rFonts w:ascii="Helvetica" w:hAnsi="Helvetica" w:cs="Helvetica"/>
          <w:b/>
          <w:bCs/>
          <w:color w:val="222222"/>
          <w:sz w:val="21"/>
          <w:szCs w:val="21"/>
        </w:rPr>
        <w:t>.</w:t>
      </w:r>
    </w:p>
    <w:p w14:paraId="00A42BF8" w14:textId="77777777" w:rsidR="00434849" w:rsidRPr="00434849" w:rsidRDefault="00434849" w:rsidP="00434849">
      <w:pPr>
        <w:rPr>
          <w:rFonts w:ascii="Helvetica" w:hAnsi="Helvetica" w:cs="Helvetica"/>
          <w:b/>
          <w:bCs/>
          <w:color w:val="222222"/>
          <w:sz w:val="21"/>
          <w:szCs w:val="21"/>
        </w:rPr>
      </w:pPr>
    </w:p>
    <w:p w14:paraId="353777C6" w14:textId="77777777" w:rsidR="00434849" w:rsidRPr="00434849" w:rsidRDefault="00434849" w:rsidP="00434849">
      <w:pPr>
        <w:rPr>
          <w:rFonts w:ascii="Helvetica" w:hAnsi="Helvetica" w:cs="Helvetica"/>
          <w:b/>
          <w:bCs/>
          <w:color w:val="222222"/>
          <w:sz w:val="21"/>
          <w:szCs w:val="21"/>
        </w:rPr>
      </w:pPr>
      <w:r w:rsidRPr="00434849">
        <w:rPr>
          <w:rFonts w:ascii="Helvetica" w:hAnsi="Helvetica" w:cs="Helvetica"/>
          <w:b/>
          <w:bCs/>
          <w:color w:val="222222"/>
          <w:sz w:val="21"/>
          <w:szCs w:val="21"/>
        </w:rPr>
        <w:t xml:space="preserve">3.3.6. </w:t>
      </w:r>
      <w:r w:rsidRPr="00434849">
        <w:rPr>
          <w:rFonts w:ascii="Helvetica" w:hAnsi="Helvetica" w:cs="Helvetica" w:hint="eastAsia"/>
          <w:b/>
          <w:bCs/>
          <w:color w:val="222222"/>
          <w:sz w:val="21"/>
          <w:szCs w:val="21"/>
        </w:rPr>
        <w:t>Влияние</w:t>
      </w:r>
      <w:r w:rsidRPr="00434849">
        <w:rPr>
          <w:rFonts w:ascii="Helvetica" w:hAnsi="Helvetica" w:cs="Helvetica"/>
          <w:b/>
          <w:bCs/>
          <w:color w:val="222222"/>
          <w:sz w:val="21"/>
          <w:szCs w:val="21"/>
        </w:rPr>
        <w:t xml:space="preserve"> </w:t>
      </w:r>
      <w:r w:rsidRPr="00434849">
        <w:rPr>
          <w:rFonts w:ascii="Helvetica" w:hAnsi="Helvetica" w:cs="Helvetica" w:hint="eastAsia"/>
          <w:b/>
          <w:bCs/>
          <w:color w:val="222222"/>
          <w:sz w:val="21"/>
          <w:szCs w:val="21"/>
        </w:rPr>
        <w:t>машинного</w:t>
      </w:r>
      <w:r w:rsidRPr="00434849">
        <w:rPr>
          <w:rFonts w:ascii="Helvetica" w:hAnsi="Helvetica" w:cs="Helvetica"/>
          <w:b/>
          <w:bCs/>
          <w:color w:val="222222"/>
          <w:sz w:val="21"/>
          <w:szCs w:val="21"/>
        </w:rPr>
        <w:t xml:space="preserve"> </w:t>
      </w:r>
      <w:r w:rsidRPr="00434849">
        <w:rPr>
          <w:rFonts w:ascii="Helvetica" w:hAnsi="Helvetica" w:cs="Helvetica" w:hint="eastAsia"/>
          <w:b/>
          <w:bCs/>
          <w:color w:val="222222"/>
          <w:sz w:val="21"/>
          <w:szCs w:val="21"/>
        </w:rPr>
        <w:t>доения</w:t>
      </w:r>
      <w:r w:rsidRPr="00434849">
        <w:rPr>
          <w:rFonts w:ascii="Helvetica" w:hAnsi="Helvetica" w:cs="Helvetica"/>
          <w:b/>
          <w:bCs/>
          <w:color w:val="222222"/>
          <w:sz w:val="21"/>
          <w:szCs w:val="21"/>
        </w:rPr>
        <w:t xml:space="preserve"> </w:t>
      </w:r>
      <w:r w:rsidRPr="00434849">
        <w:rPr>
          <w:rFonts w:ascii="Helvetica" w:hAnsi="Helvetica" w:cs="Helvetica" w:hint="eastAsia"/>
          <w:b/>
          <w:bCs/>
          <w:color w:val="222222"/>
          <w:sz w:val="21"/>
          <w:szCs w:val="21"/>
        </w:rPr>
        <w:t>на</w:t>
      </w:r>
      <w:r w:rsidRPr="00434849">
        <w:rPr>
          <w:rFonts w:ascii="Helvetica" w:hAnsi="Helvetica" w:cs="Helvetica"/>
          <w:b/>
          <w:bCs/>
          <w:color w:val="222222"/>
          <w:sz w:val="21"/>
          <w:szCs w:val="21"/>
        </w:rPr>
        <w:t xml:space="preserve"> </w:t>
      </w:r>
      <w:r w:rsidRPr="00434849">
        <w:rPr>
          <w:rFonts w:ascii="Helvetica" w:hAnsi="Helvetica" w:cs="Helvetica" w:hint="eastAsia"/>
          <w:b/>
          <w:bCs/>
          <w:color w:val="222222"/>
          <w:sz w:val="21"/>
          <w:szCs w:val="21"/>
        </w:rPr>
        <w:t>экскрецию</w:t>
      </w:r>
      <w:r w:rsidRPr="00434849">
        <w:rPr>
          <w:rFonts w:ascii="Helvetica" w:hAnsi="Helvetica" w:cs="Helvetica"/>
          <w:b/>
          <w:bCs/>
          <w:color w:val="222222"/>
          <w:sz w:val="21"/>
          <w:szCs w:val="21"/>
        </w:rPr>
        <w:t xml:space="preserve"> </w:t>
      </w:r>
      <w:r w:rsidRPr="00434849">
        <w:rPr>
          <w:rFonts w:ascii="Helvetica" w:hAnsi="Helvetica" w:cs="Helvetica" w:hint="eastAsia"/>
          <w:b/>
          <w:bCs/>
          <w:color w:val="222222"/>
          <w:sz w:val="21"/>
          <w:szCs w:val="21"/>
        </w:rPr>
        <w:t>кате</w:t>
      </w:r>
      <w:r w:rsidRPr="00434849">
        <w:rPr>
          <w:rFonts w:ascii="Helvetica" w:hAnsi="Helvetica" w:cs="Helvetica"/>
          <w:b/>
          <w:bCs/>
          <w:color w:val="222222"/>
          <w:sz w:val="21"/>
          <w:szCs w:val="21"/>
        </w:rPr>
        <w:t xml:space="preserve"> -</w:t>
      </w:r>
      <w:r w:rsidRPr="00434849">
        <w:rPr>
          <w:rFonts w:ascii="Helvetica" w:hAnsi="Helvetica" w:cs="Helvetica" w:hint="eastAsia"/>
          <w:b/>
          <w:bCs/>
          <w:color w:val="222222"/>
          <w:sz w:val="21"/>
          <w:szCs w:val="21"/>
        </w:rPr>
        <w:t>холаминов</w:t>
      </w:r>
      <w:r w:rsidRPr="00434849">
        <w:rPr>
          <w:rFonts w:ascii="Helvetica" w:hAnsi="Helvetica" w:cs="Helvetica"/>
          <w:b/>
          <w:bCs/>
          <w:color w:val="222222"/>
          <w:sz w:val="21"/>
          <w:szCs w:val="21"/>
        </w:rPr>
        <w:t xml:space="preserve"> </w:t>
      </w:r>
      <w:r w:rsidRPr="00434849">
        <w:rPr>
          <w:rFonts w:ascii="Helvetica" w:hAnsi="Helvetica" w:cs="Helvetica" w:hint="eastAsia"/>
          <w:b/>
          <w:bCs/>
          <w:color w:val="222222"/>
          <w:sz w:val="21"/>
          <w:szCs w:val="21"/>
        </w:rPr>
        <w:t>с</w:t>
      </w:r>
      <w:r w:rsidRPr="00434849">
        <w:rPr>
          <w:rFonts w:ascii="Helvetica" w:hAnsi="Helvetica" w:cs="Helvetica"/>
          <w:b/>
          <w:bCs/>
          <w:color w:val="222222"/>
          <w:sz w:val="21"/>
          <w:szCs w:val="21"/>
        </w:rPr>
        <w:t xml:space="preserve"> </w:t>
      </w:r>
      <w:r w:rsidRPr="00434849">
        <w:rPr>
          <w:rFonts w:ascii="Helvetica" w:hAnsi="Helvetica" w:cs="Helvetica" w:hint="eastAsia"/>
          <w:b/>
          <w:bCs/>
          <w:color w:val="222222"/>
          <w:sz w:val="21"/>
          <w:szCs w:val="21"/>
        </w:rPr>
        <w:t>мочой</w:t>
      </w:r>
      <w:r w:rsidRPr="00434849">
        <w:rPr>
          <w:rFonts w:ascii="Helvetica" w:hAnsi="Helvetica" w:cs="Helvetica"/>
          <w:b/>
          <w:bCs/>
          <w:color w:val="222222"/>
          <w:sz w:val="21"/>
          <w:szCs w:val="21"/>
        </w:rPr>
        <w:t>.</w:t>
      </w:r>
    </w:p>
    <w:p w14:paraId="2BFAC6FE" w14:textId="77777777" w:rsidR="00434849" w:rsidRPr="00434849" w:rsidRDefault="00434849" w:rsidP="00434849">
      <w:pPr>
        <w:rPr>
          <w:rFonts w:ascii="Helvetica" w:hAnsi="Helvetica" w:cs="Helvetica"/>
          <w:b/>
          <w:bCs/>
          <w:color w:val="222222"/>
          <w:sz w:val="21"/>
          <w:szCs w:val="21"/>
        </w:rPr>
      </w:pPr>
    </w:p>
    <w:p w14:paraId="4EB0B801" w14:textId="77777777" w:rsidR="00434849" w:rsidRPr="00434849" w:rsidRDefault="00434849" w:rsidP="00434849">
      <w:pPr>
        <w:rPr>
          <w:rFonts w:ascii="Helvetica" w:hAnsi="Helvetica" w:cs="Helvetica"/>
          <w:b/>
          <w:bCs/>
          <w:color w:val="222222"/>
          <w:sz w:val="21"/>
          <w:szCs w:val="21"/>
        </w:rPr>
      </w:pPr>
      <w:r w:rsidRPr="00434849">
        <w:rPr>
          <w:rFonts w:ascii="Helvetica" w:hAnsi="Helvetica" w:cs="Helvetica"/>
          <w:b/>
          <w:bCs/>
          <w:color w:val="222222"/>
          <w:sz w:val="21"/>
          <w:szCs w:val="21"/>
        </w:rPr>
        <w:t xml:space="preserve">4. </w:t>
      </w:r>
      <w:r w:rsidRPr="00434849">
        <w:rPr>
          <w:rFonts w:ascii="Helvetica" w:hAnsi="Helvetica" w:cs="Helvetica" w:hint="eastAsia"/>
          <w:b/>
          <w:bCs/>
          <w:color w:val="222222"/>
          <w:sz w:val="21"/>
          <w:szCs w:val="21"/>
        </w:rPr>
        <w:t>ОБСУЖДЕНИЕ</w:t>
      </w:r>
      <w:r w:rsidRPr="00434849">
        <w:rPr>
          <w:rFonts w:ascii="Helvetica" w:hAnsi="Helvetica" w:cs="Helvetica"/>
          <w:b/>
          <w:bCs/>
          <w:color w:val="222222"/>
          <w:sz w:val="21"/>
          <w:szCs w:val="21"/>
        </w:rPr>
        <w:t xml:space="preserve"> </w:t>
      </w:r>
      <w:r w:rsidRPr="00434849">
        <w:rPr>
          <w:rFonts w:ascii="Helvetica" w:hAnsi="Helvetica" w:cs="Helvetica" w:hint="eastAsia"/>
          <w:b/>
          <w:bCs/>
          <w:color w:val="222222"/>
          <w:sz w:val="21"/>
          <w:szCs w:val="21"/>
        </w:rPr>
        <w:t>РЕЗУЛЬТАТОВ</w:t>
      </w:r>
      <w:r w:rsidRPr="00434849">
        <w:rPr>
          <w:rFonts w:ascii="Helvetica" w:hAnsi="Helvetica" w:cs="Helvetica"/>
          <w:b/>
          <w:bCs/>
          <w:color w:val="222222"/>
          <w:sz w:val="21"/>
          <w:szCs w:val="21"/>
        </w:rPr>
        <w:t xml:space="preserve"> </w:t>
      </w:r>
      <w:r w:rsidRPr="00434849">
        <w:rPr>
          <w:rFonts w:ascii="Helvetica" w:hAnsi="Helvetica" w:cs="Helvetica" w:hint="eastAsia"/>
          <w:b/>
          <w:bCs/>
          <w:color w:val="222222"/>
          <w:sz w:val="21"/>
          <w:szCs w:val="21"/>
        </w:rPr>
        <w:t>ИССЛЕДОВАНИЯ</w:t>
      </w:r>
      <w:r w:rsidRPr="00434849">
        <w:rPr>
          <w:rFonts w:ascii="Helvetica" w:hAnsi="Helvetica" w:cs="Helvetica"/>
          <w:b/>
          <w:bCs/>
          <w:color w:val="222222"/>
          <w:sz w:val="21"/>
          <w:szCs w:val="21"/>
        </w:rPr>
        <w:t>.</w:t>
      </w:r>
    </w:p>
    <w:p w14:paraId="6C8FE99F" w14:textId="77777777" w:rsidR="00434849" w:rsidRPr="00434849" w:rsidRDefault="00434849" w:rsidP="00434849">
      <w:pPr>
        <w:rPr>
          <w:rFonts w:ascii="Helvetica" w:hAnsi="Helvetica" w:cs="Helvetica"/>
          <w:b/>
          <w:bCs/>
          <w:color w:val="222222"/>
          <w:sz w:val="21"/>
          <w:szCs w:val="21"/>
        </w:rPr>
      </w:pPr>
    </w:p>
    <w:p w14:paraId="68026674" w14:textId="77777777" w:rsidR="00434849" w:rsidRPr="00434849" w:rsidRDefault="00434849" w:rsidP="00434849">
      <w:pPr>
        <w:rPr>
          <w:rFonts w:ascii="Helvetica" w:hAnsi="Helvetica" w:cs="Helvetica"/>
          <w:b/>
          <w:bCs/>
          <w:color w:val="222222"/>
          <w:sz w:val="21"/>
          <w:szCs w:val="21"/>
        </w:rPr>
      </w:pPr>
      <w:r w:rsidRPr="00434849">
        <w:rPr>
          <w:rFonts w:ascii="Helvetica" w:hAnsi="Helvetica" w:cs="Helvetica"/>
          <w:b/>
          <w:bCs/>
          <w:color w:val="222222"/>
          <w:sz w:val="21"/>
          <w:szCs w:val="21"/>
        </w:rPr>
        <w:t xml:space="preserve">4.1. </w:t>
      </w:r>
      <w:r w:rsidRPr="00434849">
        <w:rPr>
          <w:rFonts w:ascii="Helvetica" w:hAnsi="Helvetica" w:cs="Helvetica" w:hint="eastAsia"/>
          <w:b/>
          <w:bCs/>
          <w:color w:val="222222"/>
          <w:sz w:val="21"/>
          <w:szCs w:val="21"/>
        </w:rPr>
        <w:t>Содержание</w:t>
      </w:r>
      <w:r w:rsidRPr="00434849">
        <w:rPr>
          <w:rFonts w:ascii="Helvetica" w:hAnsi="Helvetica" w:cs="Helvetica"/>
          <w:b/>
          <w:bCs/>
          <w:color w:val="222222"/>
          <w:sz w:val="21"/>
          <w:szCs w:val="21"/>
        </w:rPr>
        <w:t xml:space="preserve"> </w:t>
      </w:r>
      <w:r w:rsidRPr="00434849">
        <w:rPr>
          <w:rFonts w:ascii="Helvetica" w:hAnsi="Helvetica" w:cs="Helvetica" w:hint="eastAsia"/>
          <w:b/>
          <w:bCs/>
          <w:color w:val="222222"/>
          <w:sz w:val="21"/>
          <w:szCs w:val="21"/>
        </w:rPr>
        <w:t>катехоламинов</w:t>
      </w:r>
      <w:r w:rsidRPr="00434849">
        <w:rPr>
          <w:rFonts w:ascii="Helvetica" w:hAnsi="Helvetica" w:cs="Helvetica"/>
          <w:b/>
          <w:bCs/>
          <w:color w:val="222222"/>
          <w:sz w:val="21"/>
          <w:szCs w:val="21"/>
        </w:rPr>
        <w:t xml:space="preserve"> </w:t>
      </w:r>
      <w:r w:rsidRPr="00434849">
        <w:rPr>
          <w:rFonts w:ascii="Helvetica" w:hAnsi="Helvetica" w:cs="Helvetica" w:hint="eastAsia"/>
          <w:b/>
          <w:bCs/>
          <w:color w:val="222222"/>
          <w:sz w:val="21"/>
          <w:szCs w:val="21"/>
        </w:rPr>
        <w:t>в</w:t>
      </w:r>
      <w:r w:rsidRPr="00434849">
        <w:rPr>
          <w:rFonts w:ascii="Helvetica" w:hAnsi="Helvetica" w:cs="Helvetica"/>
          <w:b/>
          <w:bCs/>
          <w:color w:val="222222"/>
          <w:sz w:val="21"/>
          <w:szCs w:val="21"/>
        </w:rPr>
        <w:t xml:space="preserve"> </w:t>
      </w:r>
      <w:r w:rsidRPr="00434849">
        <w:rPr>
          <w:rFonts w:ascii="Helvetica" w:hAnsi="Helvetica" w:cs="Helvetica" w:hint="eastAsia"/>
          <w:b/>
          <w:bCs/>
          <w:color w:val="222222"/>
          <w:sz w:val="21"/>
          <w:szCs w:val="21"/>
        </w:rPr>
        <w:t>крови</w:t>
      </w:r>
      <w:r w:rsidRPr="00434849">
        <w:rPr>
          <w:rFonts w:ascii="Helvetica" w:hAnsi="Helvetica" w:cs="Helvetica"/>
          <w:b/>
          <w:bCs/>
          <w:color w:val="222222"/>
          <w:sz w:val="21"/>
          <w:szCs w:val="21"/>
        </w:rPr>
        <w:t xml:space="preserve"> </w:t>
      </w:r>
      <w:r w:rsidRPr="00434849">
        <w:rPr>
          <w:rFonts w:ascii="Helvetica" w:hAnsi="Helvetica" w:cs="Helvetica" w:hint="eastAsia"/>
          <w:b/>
          <w:bCs/>
          <w:color w:val="222222"/>
          <w:sz w:val="21"/>
          <w:szCs w:val="21"/>
        </w:rPr>
        <w:t>и</w:t>
      </w:r>
      <w:r w:rsidRPr="00434849">
        <w:rPr>
          <w:rFonts w:ascii="Helvetica" w:hAnsi="Helvetica" w:cs="Helvetica"/>
          <w:b/>
          <w:bCs/>
          <w:color w:val="222222"/>
          <w:sz w:val="21"/>
          <w:szCs w:val="21"/>
        </w:rPr>
        <w:t xml:space="preserve"> </w:t>
      </w:r>
      <w:r w:rsidRPr="00434849">
        <w:rPr>
          <w:rFonts w:ascii="Helvetica" w:hAnsi="Helvetica" w:cs="Helvetica" w:hint="eastAsia"/>
          <w:b/>
          <w:bCs/>
          <w:color w:val="222222"/>
          <w:sz w:val="21"/>
          <w:szCs w:val="21"/>
        </w:rPr>
        <w:t>их</w:t>
      </w:r>
      <w:r w:rsidRPr="00434849">
        <w:rPr>
          <w:rFonts w:ascii="Helvetica" w:hAnsi="Helvetica" w:cs="Helvetica"/>
          <w:b/>
          <w:bCs/>
          <w:color w:val="222222"/>
          <w:sz w:val="21"/>
          <w:szCs w:val="21"/>
        </w:rPr>
        <w:t xml:space="preserve"> </w:t>
      </w:r>
      <w:r w:rsidRPr="00434849">
        <w:rPr>
          <w:rFonts w:ascii="Helvetica" w:hAnsi="Helvetica" w:cs="Helvetica" w:hint="eastAsia"/>
          <w:b/>
          <w:bCs/>
          <w:color w:val="222222"/>
          <w:sz w:val="21"/>
          <w:szCs w:val="21"/>
        </w:rPr>
        <w:t>экскре</w:t>
      </w:r>
      <w:r w:rsidRPr="00434849">
        <w:rPr>
          <w:rFonts w:ascii="Helvetica" w:hAnsi="Helvetica" w:cs="Helvetica"/>
          <w:b/>
          <w:bCs/>
          <w:color w:val="222222"/>
          <w:sz w:val="21"/>
          <w:szCs w:val="21"/>
        </w:rPr>
        <w:t xml:space="preserve"> -</w:t>
      </w:r>
      <w:r w:rsidRPr="00434849">
        <w:rPr>
          <w:rFonts w:ascii="Helvetica" w:hAnsi="Helvetica" w:cs="Helvetica" w:hint="eastAsia"/>
          <w:b/>
          <w:bCs/>
          <w:color w:val="222222"/>
          <w:sz w:val="21"/>
          <w:szCs w:val="21"/>
        </w:rPr>
        <w:t>ция</w:t>
      </w:r>
      <w:r w:rsidRPr="00434849">
        <w:rPr>
          <w:rFonts w:ascii="Helvetica" w:hAnsi="Helvetica" w:cs="Helvetica"/>
          <w:b/>
          <w:bCs/>
          <w:color w:val="222222"/>
          <w:sz w:val="21"/>
          <w:szCs w:val="21"/>
        </w:rPr>
        <w:t xml:space="preserve"> </w:t>
      </w:r>
      <w:r w:rsidRPr="00434849">
        <w:rPr>
          <w:rFonts w:ascii="Helvetica" w:hAnsi="Helvetica" w:cs="Helvetica" w:hint="eastAsia"/>
          <w:b/>
          <w:bCs/>
          <w:color w:val="222222"/>
          <w:sz w:val="21"/>
          <w:szCs w:val="21"/>
        </w:rPr>
        <w:t>с</w:t>
      </w:r>
      <w:r w:rsidRPr="00434849">
        <w:rPr>
          <w:rFonts w:ascii="Helvetica" w:hAnsi="Helvetica" w:cs="Helvetica"/>
          <w:b/>
          <w:bCs/>
          <w:color w:val="222222"/>
          <w:sz w:val="21"/>
          <w:szCs w:val="21"/>
        </w:rPr>
        <w:t xml:space="preserve"> </w:t>
      </w:r>
      <w:r w:rsidRPr="00434849">
        <w:rPr>
          <w:rFonts w:ascii="Helvetica" w:hAnsi="Helvetica" w:cs="Helvetica" w:hint="eastAsia"/>
          <w:b/>
          <w:bCs/>
          <w:color w:val="222222"/>
          <w:sz w:val="21"/>
          <w:szCs w:val="21"/>
        </w:rPr>
        <w:t>мочой</w:t>
      </w:r>
      <w:r w:rsidRPr="00434849">
        <w:rPr>
          <w:rFonts w:ascii="Helvetica" w:hAnsi="Helvetica" w:cs="Helvetica"/>
          <w:b/>
          <w:bCs/>
          <w:color w:val="222222"/>
          <w:sz w:val="21"/>
          <w:szCs w:val="21"/>
        </w:rPr>
        <w:t>.</w:t>
      </w:r>
    </w:p>
    <w:p w14:paraId="3F216D59" w14:textId="77777777" w:rsidR="00434849" w:rsidRPr="00434849" w:rsidRDefault="00434849" w:rsidP="00434849">
      <w:pPr>
        <w:rPr>
          <w:rFonts w:ascii="Helvetica" w:hAnsi="Helvetica" w:cs="Helvetica"/>
          <w:b/>
          <w:bCs/>
          <w:color w:val="222222"/>
          <w:sz w:val="21"/>
          <w:szCs w:val="21"/>
        </w:rPr>
      </w:pPr>
    </w:p>
    <w:p w14:paraId="006CB6D1" w14:textId="77777777" w:rsidR="00434849" w:rsidRPr="00434849" w:rsidRDefault="00434849" w:rsidP="00434849">
      <w:pPr>
        <w:rPr>
          <w:rFonts w:ascii="Helvetica" w:hAnsi="Helvetica" w:cs="Helvetica"/>
          <w:b/>
          <w:bCs/>
          <w:color w:val="222222"/>
          <w:sz w:val="21"/>
          <w:szCs w:val="21"/>
        </w:rPr>
      </w:pPr>
      <w:r w:rsidRPr="00434849">
        <w:rPr>
          <w:rFonts w:ascii="Helvetica" w:hAnsi="Helvetica" w:cs="Helvetica"/>
          <w:b/>
          <w:bCs/>
          <w:color w:val="222222"/>
          <w:sz w:val="21"/>
          <w:szCs w:val="21"/>
        </w:rPr>
        <w:t xml:space="preserve">4.2. </w:t>
      </w:r>
      <w:r w:rsidRPr="00434849">
        <w:rPr>
          <w:rFonts w:ascii="Helvetica" w:hAnsi="Helvetica" w:cs="Helvetica" w:hint="eastAsia"/>
          <w:b/>
          <w:bCs/>
          <w:color w:val="222222"/>
          <w:sz w:val="21"/>
          <w:szCs w:val="21"/>
        </w:rPr>
        <w:t>Экскреция</w:t>
      </w:r>
      <w:r w:rsidRPr="00434849">
        <w:rPr>
          <w:rFonts w:ascii="Helvetica" w:hAnsi="Helvetica" w:cs="Helvetica"/>
          <w:b/>
          <w:bCs/>
          <w:color w:val="222222"/>
          <w:sz w:val="21"/>
          <w:szCs w:val="21"/>
        </w:rPr>
        <w:t xml:space="preserve"> </w:t>
      </w:r>
      <w:r w:rsidRPr="00434849">
        <w:rPr>
          <w:rFonts w:ascii="Helvetica" w:hAnsi="Helvetica" w:cs="Helvetica" w:hint="eastAsia"/>
          <w:b/>
          <w:bCs/>
          <w:color w:val="222222"/>
          <w:sz w:val="21"/>
          <w:szCs w:val="21"/>
        </w:rPr>
        <w:t>катехоламинов</w:t>
      </w:r>
      <w:r w:rsidRPr="00434849">
        <w:rPr>
          <w:rFonts w:ascii="Helvetica" w:hAnsi="Helvetica" w:cs="Helvetica"/>
          <w:b/>
          <w:bCs/>
          <w:color w:val="222222"/>
          <w:sz w:val="21"/>
          <w:szCs w:val="21"/>
        </w:rPr>
        <w:t xml:space="preserve"> </w:t>
      </w:r>
      <w:r w:rsidRPr="00434849">
        <w:rPr>
          <w:rFonts w:ascii="Helvetica" w:hAnsi="Helvetica" w:cs="Helvetica" w:hint="eastAsia"/>
          <w:b/>
          <w:bCs/>
          <w:color w:val="222222"/>
          <w:sz w:val="21"/>
          <w:szCs w:val="21"/>
        </w:rPr>
        <w:t>с</w:t>
      </w:r>
      <w:r w:rsidRPr="00434849">
        <w:rPr>
          <w:rFonts w:ascii="Helvetica" w:hAnsi="Helvetica" w:cs="Helvetica"/>
          <w:b/>
          <w:bCs/>
          <w:color w:val="222222"/>
          <w:sz w:val="21"/>
          <w:szCs w:val="21"/>
        </w:rPr>
        <w:t xml:space="preserve"> </w:t>
      </w:r>
      <w:r w:rsidRPr="00434849">
        <w:rPr>
          <w:rFonts w:ascii="Helvetica" w:hAnsi="Helvetica" w:cs="Helvetica" w:hint="eastAsia"/>
          <w:b/>
          <w:bCs/>
          <w:color w:val="222222"/>
          <w:sz w:val="21"/>
          <w:szCs w:val="21"/>
        </w:rPr>
        <w:t>мочой</w:t>
      </w:r>
      <w:r w:rsidRPr="00434849">
        <w:rPr>
          <w:rFonts w:ascii="Helvetica" w:hAnsi="Helvetica" w:cs="Helvetica"/>
          <w:b/>
          <w:bCs/>
          <w:color w:val="222222"/>
          <w:sz w:val="21"/>
          <w:szCs w:val="21"/>
        </w:rPr>
        <w:t xml:space="preserve"> </w:t>
      </w:r>
      <w:r w:rsidRPr="00434849">
        <w:rPr>
          <w:rFonts w:ascii="Helvetica" w:hAnsi="Helvetica" w:cs="Helvetica" w:hint="eastAsia"/>
          <w:b/>
          <w:bCs/>
          <w:color w:val="222222"/>
          <w:sz w:val="21"/>
          <w:szCs w:val="21"/>
        </w:rPr>
        <w:t>в</w:t>
      </w:r>
      <w:r w:rsidRPr="00434849">
        <w:rPr>
          <w:rFonts w:ascii="Helvetica" w:hAnsi="Helvetica" w:cs="Helvetica"/>
          <w:b/>
          <w:bCs/>
          <w:color w:val="222222"/>
          <w:sz w:val="21"/>
          <w:szCs w:val="21"/>
        </w:rPr>
        <w:t xml:space="preserve"> </w:t>
      </w:r>
      <w:r w:rsidRPr="00434849">
        <w:rPr>
          <w:rFonts w:ascii="Helvetica" w:hAnsi="Helvetica" w:cs="Helvetica" w:hint="eastAsia"/>
          <w:b/>
          <w:bCs/>
          <w:color w:val="222222"/>
          <w:sz w:val="21"/>
          <w:szCs w:val="21"/>
        </w:rPr>
        <w:t>зависимос</w:t>
      </w:r>
      <w:r w:rsidRPr="00434849">
        <w:rPr>
          <w:rFonts w:ascii="Helvetica" w:hAnsi="Helvetica" w:cs="Helvetica" w:hint="eastAsia"/>
          <w:b/>
          <w:bCs/>
          <w:color w:val="222222"/>
          <w:sz w:val="21"/>
          <w:szCs w:val="21"/>
        </w:rPr>
        <w:lastRenderedPageBreak/>
        <w:t>ти</w:t>
      </w:r>
      <w:r w:rsidRPr="00434849">
        <w:rPr>
          <w:rFonts w:ascii="Helvetica" w:hAnsi="Helvetica" w:cs="Helvetica"/>
          <w:b/>
          <w:bCs/>
          <w:color w:val="222222"/>
          <w:sz w:val="21"/>
          <w:szCs w:val="21"/>
        </w:rPr>
        <w:t xml:space="preserve"> </w:t>
      </w:r>
      <w:r w:rsidRPr="00434849">
        <w:rPr>
          <w:rFonts w:ascii="Helvetica" w:hAnsi="Helvetica" w:cs="Helvetica" w:hint="eastAsia"/>
          <w:b/>
          <w:bCs/>
          <w:color w:val="222222"/>
          <w:sz w:val="21"/>
          <w:szCs w:val="21"/>
        </w:rPr>
        <w:t>от</w:t>
      </w:r>
      <w:r w:rsidRPr="00434849">
        <w:rPr>
          <w:rFonts w:ascii="Helvetica" w:hAnsi="Helvetica" w:cs="Helvetica"/>
          <w:b/>
          <w:bCs/>
          <w:color w:val="222222"/>
          <w:sz w:val="21"/>
          <w:szCs w:val="21"/>
        </w:rPr>
        <w:t xml:space="preserve"> </w:t>
      </w:r>
      <w:r w:rsidRPr="00434849">
        <w:rPr>
          <w:rFonts w:ascii="Helvetica" w:hAnsi="Helvetica" w:cs="Helvetica" w:hint="eastAsia"/>
          <w:b/>
          <w:bCs/>
          <w:color w:val="222222"/>
          <w:sz w:val="21"/>
          <w:szCs w:val="21"/>
        </w:rPr>
        <w:t>стадии</w:t>
      </w:r>
      <w:r w:rsidRPr="00434849">
        <w:rPr>
          <w:rFonts w:ascii="Helvetica" w:hAnsi="Helvetica" w:cs="Helvetica"/>
          <w:b/>
          <w:bCs/>
          <w:color w:val="222222"/>
          <w:sz w:val="21"/>
          <w:szCs w:val="21"/>
        </w:rPr>
        <w:t xml:space="preserve"> </w:t>
      </w:r>
      <w:r w:rsidRPr="00434849">
        <w:rPr>
          <w:rFonts w:ascii="Helvetica" w:hAnsi="Helvetica" w:cs="Helvetica" w:hint="eastAsia"/>
          <w:b/>
          <w:bCs/>
          <w:color w:val="222222"/>
          <w:sz w:val="21"/>
          <w:szCs w:val="21"/>
        </w:rPr>
        <w:t>лактации</w:t>
      </w:r>
      <w:r w:rsidRPr="00434849">
        <w:rPr>
          <w:rFonts w:ascii="Helvetica" w:hAnsi="Helvetica" w:cs="Helvetica"/>
          <w:b/>
          <w:bCs/>
          <w:color w:val="222222"/>
          <w:sz w:val="21"/>
          <w:szCs w:val="21"/>
        </w:rPr>
        <w:t>,</w:t>
      </w:r>
      <w:r w:rsidRPr="00434849">
        <w:rPr>
          <w:rFonts w:ascii="Helvetica" w:hAnsi="Helvetica" w:cs="Helvetica" w:hint="eastAsia"/>
          <w:b/>
          <w:bCs/>
          <w:color w:val="222222"/>
          <w:sz w:val="21"/>
          <w:szCs w:val="21"/>
        </w:rPr>
        <w:t>стельности</w:t>
      </w:r>
      <w:r w:rsidRPr="00434849">
        <w:rPr>
          <w:rFonts w:ascii="Helvetica" w:hAnsi="Helvetica" w:cs="Helvetica"/>
          <w:b/>
          <w:bCs/>
          <w:color w:val="222222"/>
          <w:sz w:val="21"/>
          <w:szCs w:val="21"/>
        </w:rPr>
        <w:t xml:space="preserve"> </w:t>
      </w:r>
      <w:r w:rsidRPr="00434849">
        <w:rPr>
          <w:rFonts w:ascii="Helvetica" w:hAnsi="Helvetica" w:cs="Helvetica" w:hint="eastAsia"/>
          <w:b/>
          <w:bCs/>
          <w:color w:val="222222"/>
          <w:sz w:val="21"/>
          <w:szCs w:val="21"/>
        </w:rPr>
        <w:t>и</w:t>
      </w:r>
      <w:r w:rsidRPr="00434849">
        <w:rPr>
          <w:rFonts w:ascii="Helvetica" w:hAnsi="Helvetica" w:cs="Helvetica"/>
          <w:b/>
          <w:bCs/>
          <w:color w:val="222222"/>
          <w:sz w:val="21"/>
          <w:szCs w:val="21"/>
        </w:rPr>
        <w:t xml:space="preserve"> </w:t>
      </w:r>
      <w:r w:rsidRPr="00434849">
        <w:rPr>
          <w:rFonts w:ascii="Helvetica" w:hAnsi="Helvetica" w:cs="Helvetica" w:hint="eastAsia"/>
          <w:b/>
          <w:bCs/>
          <w:color w:val="222222"/>
          <w:sz w:val="21"/>
          <w:szCs w:val="21"/>
        </w:rPr>
        <w:t>возраста</w:t>
      </w:r>
      <w:r w:rsidRPr="00434849">
        <w:rPr>
          <w:rFonts w:ascii="Helvetica" w:hAnsi="Helvetica" w:cs="Helvetica"/>
          <w:b/>
          <w:bCs/>
          <w:color w:val="222222"/>
          <w:sz w:val="21"/>
          <w:szCs w:val="21"/>
        </w:rPr>
        <w:t xml:space="preserve"> </w:t>
      </w:r>
      <w:r w:rsidRPr="00434849">
        <w:rPr>
          <w:rFonts w:ascii="Helvetica" w:hAnsi="Helvetica" w:cs="Helvetica" w:hint="eastAsia"/>
          <w:b/>
          <w:bCs/>
          <w:color w:val="222222"/>
          <w:sz w:val="21"/>
          <w:szCs w:val="21"/>
        </w:rPr>
        <w:t>животных</w:t>
      </w:r>
      <w:r w:rsidRPr="00434849">
        <w:rPr>
          <w:rFonts w:ascii="Helvetica" w:hAnsi="Helvetica" w:cs="Helvetica"/>
          <w:b/>
          <w:bCs/>
          <w:color w:val="222222"/>
          <w:sz w:val="21"/>
          <w:szCs w:val="21"/>
        </w:rPr>
        <w:t>.</w:t>
      </w:r>
    </w:p>
    <w:p w14:paraId="65AE2E57" w14:textId="77777777" w:rsidR="00434849" w:rsidRPr="00434849" w:rsidRDefault="00434849" w:rsidP="00434849">
      <w:pPr>
        <w:rPr>
          <w:rFonts w:ascii="Helvetica" w:hAnsi="Helvetica" w:cs="Helvetica"/>
          <w:b/>
          <w:bCs/>
          <w:color w:val="222222"/>
          <w:sz w:val="21"/>
          <w:szCs w:val="21"/>
        </w:rPr>
      </w:pPr>
    </w:p>
    <w:p w14:paraId="6634A535" w14:textId="77777777" w:rsidR="00434849" w:rsidRPr="00434849" w:rsidRDefault="00434849" w:rsidP="00434849">
      <w:pPr>
        <w:rPr>
          <w:rFonts w:ascii="Helvetica" w:hAnsi="Helvetica" w:cs="Helvetica"/>
          <w:b/>
          <w:bCs/>
          <w:color w:val="222222"/>
          <w:sz w:val="21"/>
          <w:szCs w:val="21"/>
        </w:rPr>
      </w:pPr>
      <w:r w:rsidRPr="00434849">
        <w:rPr>
          <w:rFonts w:ascii="Helvetica" w:hAnsi="Helvetica" w:cs="Helvetica"/>
          <w:b/>
          <w:bCs/>
          <w:color w:val="222222"/>
          <w:sz w:val="21"/>
          <w:szCs w:val="21"/>
        </w:rPr>
        <w:t xml:space="preserve">4.3. </w:t>
      </w:r>
      <w:r w:rsidRPr="00434849">
        <w:rPr>
          <w:rFonts w:ascii="Helvetica" w:hAnsi="Helvetica" w:cs="Helvetica" w:hint="eastAsia"/>
          <w:b/>
          <w:bCs/>
          <w:color w:val="222222"/>
          <w:sz w:val="21"/>
          <w:szCs w:val="21"/>
        </w:rPr>
        <w:t>Влияние</w:t>
      </w:r>
      <w:r w:rsidRPr="00434849">
        <w:rPr>
          <w:rFonts w:ascii="Helvetica" w:hAnsi="Helvetica" w:cs="Helvetica"/>
          <w:b/>
          <w:bCs/>
          <w:color w:val="222222"/>
          <w:sz w:val="21"/>
          <w:szCs w:val="21"/>
        </w:rPr>
        <w:t xml:space="preserve"> </w:t>
      </w:r>
      <w:r w:rsidRPr="00434849">
        <w:rPr>
          <w:rFonts w:ascii="Helvetica" w:hAnsi="Helvetica" w:cs="Helvetica" w:hint="eastAsia"/>
          <w:b/>
          <w:bCs/>
          <w:color w:val="222222"/>
          <w:sz w:val="21"/>
          <w:szCs w:val="21"/>
        </w:rPr>
        <w:t>машинного</w:t>
      </w:r>
      <w:r w:rsidRPr="00434849">
        <w:rPr>
          <w:rFonts w:ascii="Helvetica" w:hAnsi="Helvetica" w:cs="Helvetica"/>
          <w:b/>
          <w:bCs/>
          <w:color w:val="222222"/>
          <w:sz w:val="21"/>
          <w:szCs w:val="21"/>
        </w:rPr>
        <w:t xml:space="preserve"> </w:t>
      </w:r>
      <w:r w:rsidRPr="00434849">
        <w:rPr>
          <w:rFonts w:ascii="Helvetica" w:hAnsi="Helvetica" w:cs="Helvetica" w:hint="eastAsia"/>
          <w:b/>
          <w:bCs/>
          <w:color w:val="222222"/>
          <w:sz w:val="21"/>
          <w:szCs w:val="21"/>
        </w:rPr>
        <w:t>доения</w:t>
      </w:r>
      <w:r w:rsidRPr="00434849">
        <w:rPr>
          <w:rFonts w:ascii="Helvetica" w:hAnsi="Helvetica" w:cs="Helvetica"/>
          <w:b/>
          <w:bCs/>
          <w:color w:val="222222"/>
          <w:sz w:val="21"/>
          <w:szCs w:val="21"/>
        </w:rPr>
        <w:t xml:space="preserve"> </w:t>
      </w:r>
      <w:r w:rsidRPr="00434849">
        <w:rPr>
          <w:rFonts w:ascii="Helvetica" w:hAnsi="Helvetica" w:cs="Helvetica" w:hint="eastAsia"/>
          <w:b/>
          <w:bCs/>
          <w:color w:val="222222"/>
          <w:sz w:val="21"/>
          <w:szCs w:val="21"/>
        </w:rPr>
        <w:t>на</w:t>
      </w:r>
      <w:r w:rsidRPr="00434849">
        <w:rPr>
          <w:rFonts w:ascii="Helvetica" w:hAnsi="Helvetica" w:cs="Helvetica"/>
          <w:b/>
          <w:bCs/>
          <w:color w:val="222222"/>
          <w:sz w:val="21"/>
          <w:szCs w:val="21"/>
        </w:rPr>
        <w:t xml:space="preserve"> </w:t>
      </w:r>
      <w:r w:rsidRPr="00434849">
        <w:rPr>
          <w:rFonts w:ascii="Helvetica" w:hAnsi="Helvetica" w:cs="Helvetica" w:hint="eastAsia"/>
          <w:b/>
          <w:bCs/>
          <w:color w:val="222222"/>
          <w:sz w:val="21"/>
          <w:szCs w:val="21"/>
        </w:rPr>
        <w:t>экскрецию</w:t>
      </w:r>
      <w:r w:rsidRPr="00434849">
        <w:rPr>
          <w:rFonts w:ascii="Helvetica" w:hAnsi="Helvetica" w:cs="Helvetica"/>
          <w:b/>
          <w:bCs/>
          <w:color w:val="222222"/>
          <w:sz w:val="21"/>
          <w:szCs w:val="21"/>
        </w:rPr>
        <w:t xml:space="preserve"> </w:t>
      </w:r>
      <w:r w:rsidRPr="00434849">
        <w:rPr>
          <w:rFonts w:ascii="Helvetica" w:hAnsi="Helvetica" w:cs="Helvetica" w:hint="eastAsia"/>
          <w:b/>
          <w:bCs/>
          <w:color w:val="222222"/>
          <w:sz w:val="21"/>
          <w:szCs w:val="21"/>
        </w:rPr>
        <w:t>катехо</w:t>
      </w:r>
      <w:r w:rsidRPr="00434849">
        <w:rPr>
          <w:rFonts w:ascii="Helvetica" w:hAnsi="Helvetica" w:cs="Helvetica"/>
          <w:b/>
          <w:bCs/>
          <w:color w:val="222222"/>
          <w:sz w:val="21"/>
          <w:szCs w:val="21"/>
        </w:rPr>
        <w:t xml:space="preserve"> -</w:t>
      </w:r>
      <w:r w:rsidRPr="00434849">
        <w:rPr>
          <w:rFonts w:ascii="Helvetica" w:hAnsi="Helvetica" w:cs="Helvetica" w:hint="eastAsia"/>
          <w:b/>
          <w:bCs/>
          <w:color w:val="222222"/>
          <w:sz w:val="21"/>
          <w:szCs w:val="21"/>
        </w:rPr>
        <w:t>ламинов</w:t>
      </w:r>
      <w:r w:rsidRPr="00434849">
        <w:rPr>
          <w:rFonts w:ascii="Helvetica" w:hAnsi="Helvetica" w:cs="Helvetica"/>
          <w:b/>
          <w:bCs/>
          <w:color w:val="222222"/>
          <w:sz w:val="21"/>
          <w:szCs w:val="21"/>
        </w:rPr>
        <w:t xml:space="preserve"> </w:t>
      </w:r>
      <w:r w:rsidRPr="00434849">
        <w:rPr>
          <w:rFonts w:ascii="Helvetica" w:hAnsi="Helvetica" w:cs="Helvetica" w:hint="eastAsia"/>
          <w:b/>
          <w:bCs/>
          <w:color w:val="222222"/>
          <w:sz w:val="21"/>
          <w:szCs w:val="21"/>
        </w:rPr>
        <w:t>с</w:t>
      </w:r>
      <w:r w:rsidRPr="00434849">
        <w:rPr>
          <w:rFonts w:ascii="Helvetica" w:hAnsi="Helvetica" w:cs="Helvetica"/>
          <w:b/>
          <w:bCs/>
          <w:color w:val="222222"/>
          <w:sz w:val="21"/>
          <w:szCs w:val="21"/>
        </w:rPr>
        <w:t xml:space="preserve"> </w:t>
      </w:r>
      <w:r w:rsidRPr="00434849">
        <w:rPr>
          <w:rFonts w:ascii="Helvetica" w:hAnsi="Helvetica" w:cs="Helvetica" w:hint="eastAsia"/>
          <w:b/>
          <w:bCs/>
          <w:color w:val="222222"/>
          <w:sz w:val="21"/>
          <w:szCs w:val="21"/>
        </w:rPr>
        <w:t>мочой</w:t>
      </w:r>
      <w:r w:rsidRPr="00434849">
        <w:rPr>
          <w:rFonts w:ascii="Helvetica" w:hAnsi="Helvetica" w:cs="Helvetica"/>
          <w:b/>
          <w:bCs/>
          <w:color w:val="222222"/>
          <w:sz w:val="21"/>
          <w:szCs w:val="21"/>
        </w:rPr>
        <w:t>.</w:t>
      </w:r>
    </w:p>
    <w:p w14:paraId="0CB2D340" w14:textId="77777777" w:rsidR="00434849" w:rsidRPr="00434849" w:rsidRDefault="00434849" w:rsidP="00434849">
      <w:pPr>
        <w:rPr>
          <w:rFonts w:ascii="Helvetica" w:hAnsi="Helvetica" w:cs="Helvetica"/>
          <w:b/>
          <w:bCs/>
          <w:color w:val="222222"/>
          <w:sz w:val="21"/>
          <w:szCs w:val="21"/>
        </w:rPr>
      </w:pPr>
    </w:p>
    <w:p w14:paraId="0C1B29AA" w14:textId="435EEE6E" w:rsidR="008A0C40" w:rsidRPr="00434849" w:rsidRDefault="00434849" w:rsidP="00434849">
      <w:r w:rsidRPr="00434849">
        <w:rPr>
          <w:rFonts w:ascii="Helvetica" w:hAnsi="Helvetica" w:cs="Helvetica"/>
          <w:b/>
          <w:bCs/>
          <w:color w:val="222222"/>
          <w:sz w:val="21"/>
          <w:szCs w:val="21"/>
        </w:rPr>
        <w:t xml:space="preserve">4.4. </w:t>
      </w:r>
      <w:r w:rsidRPr="00434849">
        <w:rPr>
          <w:rFonts w:ascii="Helvetica" w:hAnsi="Helvetica" w:cs="Helvetica" w:hint="eastAsia"/>
          <w:b/>
          <w:bCs/>
          <w:color w:val="222222"/>
          <w:sz w:val="21"/>
          <w:szCs w:val="21"/>
        </w:rPr>
        <w:t>Концентрация</w:t>
      </w:r>
      <w:r w:rsidRPr="00434849">
        <w:rPr>
          <w:rFonts w:ascii="Helvetica" w:hAnsi="Helvetica" w:cs="Helvetica"/>
          <w:b/>
          <w:bCs/>
          <w:color w:val="222222"/>
          <w:sz w:val="21"/>
          <w:szCs w:val="21"/>
        </w:rPr>
        <w:t xml:space="preserve"> </w:t>
      </w:r>
      <w:r w:rsidRPr="00434849">
        <w:rPr>
          <w:rFonts w:ascii="Helvetica" w:hAnsi="Helvetica" w:cs="Helvetica" w:hint="eastAsia"/>
          <w:b/>
          <w:bCs/>
          <w:color w:val="222222"/>
          <w:sz w:val="21"/>
          <w:szCs w:val="21"/>
        </w:rPr>
        <w:t>катехоламинов</w:t>
      </w:r>
      <w:r w:rsidRPr="00434849">
        <w:rPr>
          <w:rFonts w:ascii="Helvetica" w:hAnsi="Helvetica" w:cs="Helvetica"/>
          <w:b/>
          <w:bCs/>
          <w:color w:val="222222"/>
          <w:sz w:val="21"/>
          <w:szCs w:val="21"/>
        </w:rPr>
        <w:t xml:space="preserve"> </w:t>
      </w:r>
      <w:r w:rsidRPr="00434849">
        <w:rPr>
          <w:rFonts w:ascii="Helvetica" w:hAnsi="Helvetica" w:cs="Helvetica" w:hint="eastAsia"/>
          <w:b/>
          <w:bCs/>
          <w:color w:val="222222"/>
          <w:sz w:val="21"/>
          <w:szCs w:val="21"/>
        </w:rPr>
        <w:t>в</w:t>
      </w:r>
      <w:r w:rsidRPr="00434849">
        <w:rPr>
          <w:rFonts w:ascii="Helvetica" w:hAnsi="Helvetica" w:cs="Helvetica"/>
          <w:b/>
          <w:bCs/>
          <w:color w:val="222222"/>
          <w:sz w:val="21"/>
          <w:szCs w:val="21"/>
        </w:rPr>
        <w:t xml:space="preserve"> </w:t>
      </w:r>
      <w:r w:rsidRPr="00434849">
        <w:rPr>
          <w:rFonts w:ascii="Helvetica" w:hAnsi="Helvetica" w:cs="Helvetica" w:hint="eastAsia"/>
          <w:b/>
          <w:bCs/>
          <w:color w:val="222222"/>
          <w:sz w:val="21"/>
          <w:szCs w:val="21"/>
        </w:rPr>
        <w:t>крови</w:t>
      </w:r>
      <w:r w:rsidRPr="00434849">
        <w:rPr>
          <w:rFonts w:ascii="Helvetica" w:hAnsi="Helvetica" w:cs="Helvetica"/>
          <w:b/>
          <w:bCs/>
          <w:color w:val="222222"/>
          <w:sz w:val="21"/>
          <w:szCs w:val="21"/>
        </w:rPr>
        <w:t xml:space="preserve"> </w:t>
      </w:r>
      <w:r w:rsidRPr="00434849">
        <w:rPr>
          <w:rFonts w:ascii="Helvetica" w:hAnsi="Helvetica" w:cs="Helvetica" w:hint="eastAsia"/>
          <w:b/>
          <w:bCs/>
          <w:color w:val="222222"/>
          <w:sz w:val="21"/>
          <w:szCs w:val="21"/>
        </w:rPr>
        <w:t>и</w:t>
      </w:r>
      <w:r w:rsidRPr="00434849">
        <w:rPr>
          <w:rFonts w:ascii="Helvetica" w:hAnsi="Helvetica" w:cs="Helvetica"/>
          <w:b/>
          <w:bCs/>
          <w:color w:val="222222"/>
          <w:sz w:val="21"/>
          <w:szCs w:val="21"/>
        </w:rPr>
        <w:t xml:space="preserve"> </w:t>
      </w:r>
      <w:r w:rsidRPr="00434849">
        <w:rPr>
          <w:rFonts w:ascii="Helvetica" w:hAnsi="Helvetica" w:cs="Helvetica" w:hint="eastAsia"/>
          <w:b/>
          <w:bCs/>
          <w:color w:val="222222"/>
          <w:sz w:val="21"/>
          <w:szCs w:val="21"/>
        </w:rPr>
        <w:t>моче</w:t>
      </w:r>
      <w:r w:rsidRPr="00434849">
        <w:rPr>
          <w:rFonts w:ascii="Helvetica" w:hAnsi="Helvetica" w:cs="Helvetica"/>
          <w:b/>
          <w:bCs/>
          <w:color w:val="222222"/>
          <w:sz w:val="21"/>
          <w:szCs w:val="21"/>
        </w:rPr>
        <w:t xml:space="preserve"> </w:t>
      </w:r>
      <w:r w:rsidRPr="00434849">
        <w:rPr>
          <w:rFonts w:ascii="Helvetica" w:hAnsi="Helvetica" w:cs="Helvetica" w:hint="eastAsia"/>
          <w:b/>
          <w:bCs/>
          <w:color w:val="222222"/>
          <w:sz w:val="21"/>
          <w:szCs w:val="21"/>
        </w:rPr>
        <w:t>и</w:t>
      </w:r>
      <w:r w:rsidRPr="00434849">
        <w:rPr>
          <w:rFonts w:ascii="Helvetica" w:hAnsi="Helvetica" w:cs="Helvetica"/>
          <w:b/>
          <w:bCs/>
          <w:color w:val="222222"/>
          <w:sz w:val="21"/>
          <w:szCs w:val="21"/>
        </w:rPr>
        <w:t xml:space="preserve"> </w:t>
      </w:r>
      <w:r w:rsidRPr="00434849">
        <w:rPr>
          <w:rFonts w:ascii="Helvetica" w:hAnsi="Helvetica" w:cs="Helvetica" w:hint="eastAsia"/>
          <w:b/>
          <w:bCs/>
          <w:color w:val="222222"/>
          <w:sz w:val="21"/>
          <w:szCs w:val="21"/>
        </w:rPr>
        <w:t>продуктивность</w:t>
      </w:r>
      <w:r w:rsidRPr="00434849">
        <w:rPr>
          <w:rFonts w:ascii="Helvetica" w:hAnsi="Helvetica" w:cs="Helvetica"/>
          <w:b/>
          <w:bCs/>
          <w:color w:val="222222"/>
          <w:sz w:val="21"/>
          <w:szCs w:val="21"/>
        </w:rPr>
        <w:t xml:space="preserve"> </w:t>
      </w:r>
      <w:r w:rsidRPr="00434849">
        <w:rPr>
          <w:rFonts w:ascii="Helvetica" w:hAnsi="Helvetica" w:cs="Helvetica" w:hint="eastAsia"/>
          <w:b/>
          <w:bCs/>
          <w:color w:val="222222"/>
          <w:sz w:val="21"/>
          <w:szCs w:val="21"/>
        </w:rPr>
        <w:t>дойных</w:t>
      </w:r>
      <w:r w:rsidRPr="00434849">
        <w:rPr>
          <w:rFonts w:ascii="Helvetica" w:hAnsi="Helvetica" w:cs="Helvetica"/>
          <w:b/>
          <w:bCs/>
          <w:color w:val="222222"/>
          <w:sz w:val="21"/>
          <w:szCs w:val="21"/>
        </w:rPr>
        <w:t xml:space="preserve"> </w:t>
      </w:r>
      <w:r w:rsidRPr="00434849">
        <w:rPr>
          <w:rFonts w:ascii="Helvetica" w:hAnsi="Helvetica" w:cs="Helvetica" w:hint="eastAsia"/>
          <w:b/>
          <w:bCs/>
          <w:color w:val="222222"/>
          <w:sz w:val="21"/>
          <w:szCs w:val="21"/>
        </w:rPr>
        <w:t>коров</w:t>
      </w:r>
      <w:r w:rsidRPr="00434849">
        <w:rPr>
          <w:rFonts w:ascii="Helvetica" w:hAnsi="Helvetica" w:cs="Helvetica"/>
          <w:b/>
          <w:bCs/>
          <w:color w:val="222222"/>
          <w:sz w:val="21"/>
          <w:szCs w:val="21"/>
        </w:rPr>
        <w:t>.</w:t>
      </w:r>
    </w:p>
    <w:sectPr w:rsidR="008A0C40" w:rsidRPr="00434849"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F8E1DC" w14:textId="77777777" w:rsidR="00BA49D2" w:rsidRDefault="00BA49D2">
      <w:pPr>
        <w:spacing w:after="0" w:line="240" w:lineRule="auto"/>
      </w:pPr>
      <w:r>
        <w:separator/>
      </w:r>
    </w:p>
  </w:endnote>
  <w:endnote w:type="continuationSeparator" w:id="0">
    <w:p w14:paraId="7D88F576" w14:textId="77777777" w:rsidR="00BA49D2" w:rsidRDefault="00BA49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671125" w14:textId="77777777" w:rsidR="00BA49D2" w:rsidRDefault="00BA49D2"/>
    <w:p w14:paraId="44096C5E" w14:textId="77777777" w:rsidR="00BA49D2" w:rsidRDefault="00BA49D2"/>
    <w:p w14:paraId="388F2745" w14:textId="77777777" w:rsidR="00BA49D2" w:rsidRDefault="00BA49D2"/>
    <w:p w14:paraId="66E242BA" w14:textId="77777777" w:rsidR="00BA49D2" w:rsidRDefault="00BA49D2"/>
    <w:p w14:paraId="1126D069" w14:textId="77777777" w:rsidR="00BA49D2" w:rsidRDefault="00BA49D2"/>
    <w:p w14:paraId="191602C5" w14:textId="77777777" w:rsidR="00BA49D2" w:rsidRDefault="00BA49D2"/>
    <w:p w14:paraId="7C750300" w14:textId="77777777" w:rsidR="00BA49D2" w:rsidRDefault="00BA49D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4DBD96E" wp14:editId="3131573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108F27" w14:textId="77777777" w:rsidR="00BA49D2" w:rsidRDefault="00BA49D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4DBD96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C108F27" w14:textId="77777777" w:rsidR="00BA49D2" w:rsidRDefault="00BA49D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001031F" w14:textId="77777777" w:rsidR="00BA49D2" w:rsidRDefault="00BA49D2"/>
    <w:p w14:paraId="31E19A4C" w14:textId="77777777" w:rsidR="00BA49D2" w:rsidRDefault="00BA49D2"/>
    <w:p w14:paraId="36E92DE0" w14:textId="77777777" w:rsidR="00BA49D2" w:rsidRDefault="00BA49D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CEC5F74" wp14:editId="2316C9F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4C9313" w14:textId="77777777" w:rsidR="00BA49D2" w:rsidRDefault="00BA49D2"/>
                          <w:p w14:paraId="5DB32B7F" w14:textId="77777777" w:rsidR="00BA49D2" w:rsidRDefault="00BA49D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CEC5F7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D4C9313" w14:textId="77777777" w:rsidR="00BA49D2" w:rsidRDefault="00BA49D2"/>
                    <w:p w14:paraId="5DB32B7F" w14:textId="77777777" w:rsidR="00BA49D2" w:rsidRDefault="00BA49D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A91C32B" w14:textId="77777777" w:rsidR="00BA49D2" w:rsidRDefault="00BA49D2"/>
    <w:p w14:paraId="34F90577" w14:textId="77777777" w:rsidR="00BA49D2" w:rsidRDefault="00BA49D2">
      <w:pPr>
        <w:rPr>
          <w:sz w:val="2"/>
          <w:szCs w:val="2"/>
        </w:rPr>
      </w:pPr>
    </w:p>
    <w:p w14:paraId="50536C96" w14:textId="77777777" w:rsidR="00BA49D2" w:rsidRDefault="00BA49D2"/>
    <w:p w14:paraId="2B79A5D6" w14:textId="77777777" w:rsidR="00BA49D2" w:rsidRDefault="00BA49D2">
      <w:pPr>
        <w:spacing w:after="0" w:line="240" w:lineRule="auto"/>
      </w:pPr>
    </w:p>
  </w:footnote>
  <w:footnote w:type="continuationSeparator" w:id="0">
    <w:p w14:paraId="64639CE0" w14:textId="77777777" w:rsidR="00BA49D2" w:rsidRDefault="00BA49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9D2"/>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15671</TotalTime>
  <Pages>4</Pages>
  <Words>408</Words>
  <Characters>2332</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2735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605</cp:revision>
  <cp:lastPrinted>2009-02-06T05:36:00Z</cp:lastPrinted>
  <dcterms:created xsi:type="dcterms:W3CDTF">2025-11-25T20:19:00Z</dcterms:created>
  <dcterms:modified xsi:type="dcterms:W3CDTF">2025-12-20T18:13:00Z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