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06" w:rsidRDefault="00E65E06" w:rsidP="00E65E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Фаталов Вілен Володимирович,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Щит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меч</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w:t>
      </w:r>
      <w:r>
        <w:rPr>
          <w:rFonts w:ascii="CIDFont+F4" w:eastAsia="CIDFont+F4" w:hAnsi="CIDFont+F3" w:cs="CIDFont+F4"/>
          <w:kern w:val="0"/>
          <w:sz w:val="28"/>
          <w:szCs w:val="28"/>
          <w:lang w:eastAsia="ru-RU"/>
        </w:rPr>
        <w:t>),</w:t>
      </w:r>
    </w:p>
    <w:p w:rsidR="00E65E06" w:rsidRDefault="00E65E06" w:rsidP="00E65E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інноваційної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компоненти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стійкого</w:t>
      </w:r>
    </w:p>
    <w:p w:rsidR="00E65E06" w:rsidRDefault="00E65E06" w:rsidP="00E65E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E65E06" w:rsidRDefault="00E65E06" w:rsidP="00E65E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55.053.055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Сумському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940FA1" w:rsidRPr="00E65E06" w:rsidRDefault="00E65E06" w:rsidP="00E65E06">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Макаренка</w:t>
      </w:r>
    </w:p>
    <w:sectPr w:rsidR="00940FA1" w:rsidRPr="00E65E0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E65E06" w:rsidRPr="00E65E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9EDB4-6422-4CA0-A00D-99D6107E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9210</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461</cp:revision>
  <cp:lastPrinted>2009-02-06T05:36:00Z</cp:lastPrinted>
  <dcterms:created xsi:type="dcterms:W3CDTF">2021-12-23T09:52:00Z</dcterms:created>
  <dcterms:modified xsi:type="dcterms:W3CDTF">2022-01-19T13:46:00Z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