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E99C51" w14:textId="57A0DD0C" w:rsidR="00592B2D" w:rsidRDefault="007179D4" w:rsidP="007179D4">
      <w:pPr>
        <w:rPr>
          <w:rFonts w:ascii="Times New Roman" w:eastAsia="Arial Unicode MS" w:hAnsi="Times New Roman" w:cs="Times New Roman"/>
          <w:b/>
          <w:bCs/>
          <w:color w:val="000000"/>
          <w:kern w:val="0"/>
          <w:sz w:val="28"/>
          <w:szCs w:val="28"/>
          <w:lang w:eastAsia="ru-RU" w:bidi="uk-UA"/>
        </w:rPr>
      </w:pPr>
      <w:r w:rsidRPr="007179D4">
        <w:rPr>
          <w:rFonts w:ascii="Times New Roman" w:eastAsia="Arial Unicode MS" w:hAnsi="Times New Roman" w:cs="Times New Roman" w:hint="eastAsia"/>
          <w:b/>
          <w:bCs/>
          <w:color w:val="000000"/>
          <w:kern w:val="0"/>
          <w:sz w:val="28"/>
          <w:szCs w:val="28"/>
          <w:lang w:eastAsia="ru-RU" w:bidi="uk-UA"/>
        </w:rPr>
        <w:t>Круглик</w:t>
      </w:r>
      <w:r w:rsidRPr="007179D4">
        <w:rPr>
          <w:rFonts w:ascii="Times New Roman" w:eastAsia="Arial Unicode MS" w:hAnsi="Times New Roman" w:cs="Times New Roman"/>
          <w:b/>
          <w:bCs/>
          <w:color w:val="000000"/>
          <w:kern w:val="0"/>
          <w:sz w:val="28"/>
          <w:szCs w:val="28"/>
          <w:lang w:eastAsia="ru-RU" w:bidi="uk-UA"/>
        </w:rPr>
        <w:t xml:space="preserve"> </w:t>
      </w:r>
      <w:r w:rsidRPr="007179D4">
        <w:rPr>
          <w:rFonts w:ascii="Times New Roman" w:eastAsia="Arial Unicode MS" w:hAnsi="Times New Roman" w:cs="Times New Roman" w:hint="eastAsia"/>
          <w:b/>
          <w:bCs/>
          <w:color w:val="000000"/>
          <w:kern w:val="0"/>
          <w:sz w:val="28"/>
          <w:szCs w:val="28"/>
          <w:lang w:eastAsia="ru-RU" w:bidi="uk-UA"/>
        </w:rPr>
        <w:t>Станислав</w:t>
      </w:r>
      <w:r w:rsidRPr="007179D4">
        <w:rPr>
          <w:rFonts w:ascii="Times New Roman" w:eastAsia="Arial Unicode MS" w:hAnsi="Times New Roman" w:cs="Times New Roman"/>
          <w:b/>
          <w:bCs/>
          <w:color w:val="000000"/>
          <w:kern w:val="0"/>
          <w:sz w:val="28"/>
          <w:szCs w:val="28"/>
          <w:lang w:eastAsia="ru-RU" w:bidi="uk-UA"/>
        </w:rPr>
        <w:t xml:space="preserve"> </w:t>
      </w:r>
      <w:r w:rsidRPr="007179D4">
        <w:rPr>
          <w:rFonts w:ascii="Times New Roman" w:eastAsia="Arial Unicode MS" w:hAnsi="Times New Roman" w:cs="Times New Roman" w:hint="eastAsia"/>
          <w:b/>
          <w:bCs/>
          <w:color w:val="000000"/>
          <w:kern w:val="0"/>
          <w:sz w:val="28"/>
          <w:szCs w:val="28"/>
          <w:lang w:eastAsia="ru-RU" w:bidi="uk-UA"/>
        </w:rPr>
        <w:t>Александрович</w:t>
      </w:r>
      <w:r>
        <w:rPr>
          <w:rFonts w:ascii="Times New Roman" w:eastAsia="Arial Unicode MS" w:hAnsi="Times New Roman" w:cs="Times New Roman" w:hint="eastAsia"/>
          <w:b/>
          <w:bCs/>
          <w:color w:val="000000"/>
          <w:kern w:val="0"/>
          <w:sz w:val="28"/>
          <w:szCs w:val="28"/>
          <w:lang w:eastAsia="ru-RU" w:bidi="uk-UA"/>
        </w:rPr>
        <w:t xml:space="preserve"> </w:t>
      </w:r>
      <w:r w:rsidRPr="007179D4">
        <w:rPr>
          <w:rFonts w:ascii="Times New Roman" w:eastAsia="Arial Unicode MS" w:hAnsi="Times New Roman" w:cs="Times New Roman" w:hint="eastAsia"/>
          <w:b/>
          <w:bCs/>
          <w:color w:val="000000"/>
          <w:kern w:val="0"/>
          <w:sz w:val="28"/>
          <w:szCs w:val="28"/>
          <w:lang w:eastAsia="ru-RU" w:bidi="uk-UA"/>
        </w:rPr>
        <w:t>Коды</w:t>
      </w:r>
      <w:r w:rsidRPr="007179D4">
        <w:rPr>
          <w:rFonts w:ascii="Times New Roman" w:eastAsia="Arial Unicode MS" w:hAnsi="Times New Roman" w:cs="Times New Roman"/>
          <w:b/>
          <w:bCs/>
          <w:color w:val="000000"/>
          <w:kern w:val="0"/>
          <w:sz w:val="28"/>
          <w:szCs w:val="28"/>
          <w:lang w:eastAsia="ru-RU" w:bidi="uk-UA"/>
        </w:rPr>
        <w:t xml:space="preserve"> </w:t>
      </w:r>
      <w:r w:rsidRPr="007179D4">
        <w:rPr>
          <w:rFonts w:ascii="Times New Roman" w:eastAsia="Arial Unicode MS" w:hAnsi="Times New Roman" w:cs="Times New Roman" w:hint="eastAsia"/>
          <w:b/>
          <w:bCs/>
          <w:color w:val="000000"/>
          <w:kern w:val="0"/>
          <w:sz w:val="28"/>
          <w:szCs w:val="28"/>
          <w:lang w:eastAsia="ru-RU" w:bidi="uk-UA"/>
        </w:rPr>
        <w:t>для</w:t>
      </w:r>
      <w:r w:rsidRPr="007179D4">
        <w:rPr>
          <w:rFonts w:ascii="Times New Roman" w:eastAsia="Arial Unicode MS" w:hAnsi="Times New Roman" w:cs="Times New Roman"/>
          <w:b/>
          <w:bCs/>
          <w:color w:val="000000"/>
          <w:kern w:val="0"/>
          <w:sz w:val="28"/>
          <w:szCs w:val="28"/>
          <w:lang w:eastAsia="ru-RU" w:bidi="uk-UA"/>
        </w:rPr>
        <w:t xml:space="preserve"> </w:t>
      </w:r>
      <w:r w:rsidRPr="007179D4">
        <w:rPr>
          <w:rFonts w:ascii="Times New Roman" w:eastAsia="Arial Unicode MS" w:hAnsi="Times New Roman" w:cs="Times New Roman" w:hint="eastAsia"/>
          <w:b/>
          <w:bCs/>
          <w:color w:val="000000"/>
          <w:kern w:val="0"/>
          <w:sz w:val="28"/>
          <w:szCs w:val="28"/>
          <w:lang w:eastAsia="ru-RU" w:bidi="uk-UA"/>
        </w:rPr>
        <w:t>локального</w:t>
      </w:r>
      <w:r w:rsidRPr="007179D4">
        <w:rPr>
          <w:rFonts w:ascii="Times New Roman" w:eastAsia="Arial Unicode MS" w:hAnsi="Times New Roman" w:cs="Times New Roman"/>
          <w:b/>
          <w:bCs/>
          <w:color w:val="000000"/>
          <w:kern w:val="0"/>
          <w:sz w:val="28"/>
          <w:szCs w:val="28"/>
          <w:lang w:eastAsia="ru-RU" w:bidi="uk-UA"/>
        </w:rPr>
        <w:t xml:space="preserve"> </w:t>
      </w:r>
      <w:r w:rsidRPr="007179D4">
        <w:rPr>
          <w:rFonts w:ascii="Times New Roman" w:eastAsia="Arial Unicode MS" w:hAnsi="Times New Roman" w:cs="Times New Roman" w:hint="eastAsia"/>
          <w:b/>
          <w:bCs/>
          <w:color w:val="000000"/>
          <w:kern w:val="0"/>
          <w:sz w:val="28"/>
          <w:szCs w:val="28"/>
          <w:lang w:eastAsia="ru-RU" w:bidi="uk-UA"/>
        </w:rPr>
        <w:t>и</w:t>
      </w:r>
      <w:r w:rsidRPr="007179D4">
        <w:rPr>
          <w:rFonts w:ascii="Times New Roman" w:eastAsia="Arial Unicode MS" w:hAnsi="Times New Roman" w:cs="Times New Roman"/>
          <w:b/>
          <w:bCs/>
          <w:color w:val="000000"/>
          <w:kern w:val="0"/>
          <w:sz w:val="28"/>
          <w:szCs w:val="28"/>
          <w:lang w:eastAsia="ru-RU" w:bidi="uk-UA"/>
        </w:rPr>
        <w:t xml:space="preserve"> </w:t>
      </w:r>
      <w:r w:rsidRPr="007179D4">
        <w:rPr>
          <w:rFonts w:ascii="Times New Roman" w:eastAsia="Arial Unicode MS" w:hAnsi="Times New Roman" w:cs="Times New Roman" w:hint="eastAsia"/>
          <w:b/>
          <w:bCs/>
          <w:color w:val="000000"/>
          <w:kern w:val="0"/>
          <w:sz w:val="28"/>
          <w:szCs w:val="28"/>
          <w:lang w:eastAsia="ru-RU" w:bidi="uk-UA"/>
        </w:rPr>
        <w:t>конфиденциального</w:t>
      </w:r>
      <w:r w:rsidRPr="007179D4">
        <w:rPr>
          <w:rFonts w:ascii="Times New Roman" w:eastAsia="Arial Unicode MS" w:hAnsi="Times New Roman" w:cs="Times New Roman"/>
          <w:b/>
          <w:bCs/>
          <w:color w:val="000000"/>
          <w:kern w:val="0"/>
          <w:sz w:val="28"/>
          <w:szCs w:val="28"/>
          <w:lang w:eastAsia="ru-RU" w:bidi="uk-UA"/>
        </w:rPr>
        <w:t xml:space="preserve"> </w:t>
      </w:r>
      <w:r w:rsidRPr="007179D4">
        <w:rPr>
          <w:rFonts w:ascii="Times New Roman" w:eastAsia="Arial Unicode MS" w:hAnsi="Times New Roman" w:cs="Times New Roman" w:hint="eastAsia"/>
          <w:b/>
          <w:bCs/>
          <w:color w:val="000000"/>
          <w:kern w:val="0"/>
          <w:sz w:val="28"/>
          <w:szCs w:val="28"/>
          <w:lang w:eastAsia="ru-RU" w:bidi="uk-UA"/>
        </w:rPr>
        <w:t>восстановления</w:t>
      </w:r>
      <w:r w:rsidRPr="007179D4">
        <w:rPr>
          <w:rFonts w:ascii="Times New Roman" w:eastAsia="Arial Unicode MS" w:hAnsi="Times New Roman" w:cs="Times New Roman"/>
          <w:b/>
          <w:bCs/>
          <w:color w:val="000000"/>
          <w:kern w:val="0"/>
          <w:sz w:val="28"/>
          <w:szCs w:val="28"/>
          <w:lang w:eastAsia="ru-RU" w:bidi="uk-UA"/>
        </w:rPr>
        <w:t xml:space="preserve"> </w:t>
      </w:r>
      <w:r w:rsidRPr="007179D4">
        <w:rPr>
          <w:rFonts w:ascii="Times New Roman" w:eastAsia="Arial Unicode MS" w:hAnsi="Times New Roman" w:cs="Times New Roman" w:hint="eastAsia"/>
          <w:b/>
          <w:bCs/>
          <w:color w:val="000000"/>
          <w:kern w:val="0"/>
          <w:sz w:val="28"/>
          <w:szCs w:val="28"/>
          <w:lang w:eastAsia="ru-RU" w:bidi="uk-UA"/>
        </w:rPr>
        <w:t>информации</w:t>
      </w:r>
    </w:p>
    <w:p w14:paraId="10133A99" w14:textId="77777777" w:rsidR="007179D4" w:rsidRDefault="007179D4" w:rsidP="007179D4">
      <w:r>
        <w:rPr>
          <w:rFonts w:hint="eastAsia"/>
        </w:rPr>
        <w:t>ОГЛАВЛЕНИЕ</w:t>
      </w:r>
      <w:r>
        <w:t xml:space="preserve"> </w:t>
      </w:r>
      <w:r>
        <w:rPr>
          <w:rFonts w:hint="eastAsia"/>
        </w:rPr>
        <w:t>ДИССЕРТАЦИИ</w:t>
      </w:r>
    </w:p>
    <w:p w14:paraId="4CBBB4DB" w14:textId="77777777" w:rsidR="007179D4" w:rsidRDefault="007179D4" w:rsidP="007179D4">
      <w:r>
        <w:rPr>
          <w:rFonts w:hint="eastAsia"/>
        </w:rPr>
        <w:t>кандидат</w:t>
      </w:r>
      <w:r>
        <w:t xml:space="preserve"> </w:t>
      </w:r>
      <w:r>
        <w:rPr>
          <w:rFonts w:hint="eastAsia"/>
        </w:rPr>
        <w:t>наук</w:t>
      </w:r>
      <w:r>
        <w:t xml:space="preserve"> </w:t>
      </w:r>
      <w:r>
        <w:rPr>
          <w:rFonts w:hint="eastAsia"/>
        </w:rPr>
        <w:t>Круглик</w:t>
      </w:r>
      <w:r>
        <w:t xml:space="preserve"> </w:t>
      </w:r>
      <w:r>
        <w:rPr>
          <w:rFonts w:hint="eastAsia"/>
        </w:rPr>
        <w:t>Станислав</w:t>
      </w:r>
      <w:r>
        <w:t xml:space="preserve"> </w:t>
      </w:r>
      <w:r>
        <w:rPr>
          <w:rFonts w:hint="eastAsia"/>
        </w:rPr>
        <w:t>Александрович</w:t>
      </w:r>
    </w:p>
    <w:p w14:paraId="58161504" w14:textId="77777777" w:rsidR="007179D4" w:rsidRDefault="007179D4" w:rsidP="007179D4">
      <w:r>
        <w:rPr>
          <w:rFonts w:hint="eastAsia"/>
        </w:rPr>
        <w:t>Введение</w:t>
      </w:r>
    </w:p>
    <w:p w14:paraId="62312406" w14:textId="77777777" w:rsidR="007179D4" w:rsidRDefault="007179D4" w:rsidP="007179D4"/>
    <w:p w14:paraId="123FF7C3" w14:textId="77777777" w:rsidR="007179D4" w:rsidRDefault="007179D4" w:rsidP="007179D4">
      <w:r>
        <w:rPr>
          <w:rFonts w:hint="eastAsia"/>
        </w:rPr>
        <w:t>Глава</w:t>
      </w:r>
      <w:r>
        <w:t xml:space="preserve"> 1. </w:t>
      </w:r>
      <w:r>
        <w:rPr>
          <w:rFonts w:hint="eastAsia"/>
        </w:rPr>
        <w:t>Коды</w:t>
      </w:r>
      <w:r>
        <w:t xml:space="preserve"> </w:t>
      </w:r>
      <w:r>
        <w:rPr>
          <w:rFonts w:hint="eastAsia"/>
        </w:rPr>
        <w:t>с</w:t>
      </w:r>
      <w:r>
        <w:t xml:space="preserve"> </w:t>
      </w:r>
      <w:r>
        <w:rPr>
          <w:rFonts w:hint="eastAsia"/>
        </w:rPr>
        <w:t>локальным</w:t>
      </w:r>
      <w:r>
        <w:t xml:space="preserve"> </w:t>
      </w:r>
      <w:r>
        <w:rPr>
          <w:rFonts w:hint="eastAsia"/>
        </w:rPr>
        <w:t>восстановлением</w:t>
      </w:r>
      <w:r>
        <w:t xml:space="preserve"> </w:t>
      </w:r>
      <w:r>
        <w:rPr>
          <w:rFonts w:hint="eastAsia"/>
        </w:rPr>
        <w:t>и</w:t>
      </w:r>
      <w:r>
        <w:t xml:space="preserve"> </w:t>
      </w:r>
      <w:r>
        <w:rPr>
          <w:rFonts w:hint="eastAsia"/>
        </w:rPr>
        <w:t>их</w:t>
      </w:r>
      <w:r>
        <w:t xml:space="preserve"> </w:t>
      </w:r>
      <w:r>
        <w:rPr>
          <w:rFonts w:hint="eastAsia"/>
        </w:rPr>
        <w:t>обобщения</w:t>
      </w:r>
    </w:p>
    <w:p w14:paraId="3B10B7CD" w14:textId="77777777" w:rsidR="007179D4" w:rsidRDefault="007179D4" w:rsidP="007179D4"/>
    <w:p w14:paraId="0B6803A6" w14:textId="77777777" w:rsidR="007179D4" w:rsidRDefault="007179D4" w:rsidP="007179D4">
      <w:r>
        <w:t xml:space="preserve">1.1 </w:t>
      </w:r>
      <w:r>
        <w:rPr>
          <w:rFonts w:hint="eastAsia"/>
        </w:rPr>
        <w:t>Введение</w:t>
      </w:r>
    </w:p>
    <w:p w14:paraId="3060B86B" w14:textId="77777777" w:rsidR="007179D4" w:rsidRDefault="007179D4" w:rsidP="007179D4"/>
    <w:p w14:paraId="098FB4CB" w14:textId="77777777" w:rsidR="007179D4" w:rsidRDefault="007179D4" w:rsidP="007179D4">
      <w:r>
        <w:t xml:space="preserve">1.2 </w:t>
      </w:r>
      <w:r>
        <w:rPr>
          <w:rFonts w:hint="eastAsia"/>
        </w:rPr>
        <w:t>Коды</w:t>
      </w:r>
      <w:r>
        <w:t xml:space="preserve"> </w:t>
      </w:r>
      <w:r>
        <w:rPr>
          <w:rFonts w:hint="eastAsia"/>
        </w:rPr>
        <w:t>с</w:t>
      </w:r>
      <w:r>
        <w:t xml:space="preserve"> </w:t>
      </w:r>
      <w:r>
        <w:rPr>
          <w:rFonts w:hint="eastAsia"/>
        </w:rPr>
        <w:t>локальным</w:t>
      </w:r>
      <w:r>
        <w:t xml:space="preserve"> </w:t>
      </w:r>
      <w:r>
        <w:rPr>
          <w:rFonts w:hint="eastAsia"/>
        </w:rPr>
        <w:t>восстановлением</w:t>
      </w:r>
    </w:p>
    <w:p w14:paraId="69179401" w14:textId="77777777" w:rsidR="007179D4" w:rsidRDefault="007179D4" w:rsidP="007179D4"/>
    <w:p w14:paraId="4895D669" w14:textId="77777777" w:rsidR="007179D4" w:rsidRDefault="007179D4" w:rsidP="007179D4">
      <w:r>
        <w:t xml:space="preserve">1.3 </w:t>
      </w:r>
      <w:r>
        <w:rPr>
          <w:rFonts w:hint="eastAsia"/>
        </w:rPr>
        <w:t>Верхние</w:t>
      </w:r>
      <w:r>
        <w:t xml:space="preserve"> </w:t>
      </w:r>
      <w:r>
        <w:rPr>
          <w:rFonts w:hint="eastAsia"/>
        </w:rPr>
        <w:t>границы</w:t>
      </w:r>
      <w:r>
        <w:t xml:space="preserve"> </w:t>
      </w:r>
      <w:r>
        <w:rPr>
          <w:rFonts w:hint="eastAsia"/>
        </w:rPr>
        <w:t>на</w:t>
      </w:r>
      <w:r>
        <w:t xml:space="preserve"> </w:t>
      </w:r>
      <w:r>
        <w:rPr>
          <w:rFonts w:hint="eastAsia"/>
        </w:rPr>
        <w:t>минимальное</w:t>
      </w:r>
      <w:r>
        <w:t xml:space="preserve"> </w:t>
      </w:r>
      <w:r>
        <w:rPr>
          <w:rFonts w:hint="eastAsia"/>
        </w:rPr>
        <w:t>кодовое</w:t>
      </w:r>
      <w:r>
        <w:t xml:space="preserve"> </w:t>
      </w:r>
      <w:r>
        <w:rPr>
          <w:rFonts w:hint="eastAsia"/>
        </w:rPr>
        <w:t>расстояние</w:t>
      </w:r>
      <w:r>
        <w:t xml:space="preserve"> (</w:t>
      </w:r>
      <w:r>
        <w:rPr>
          <w:rFonts w:hint="eastAsia"/>
        </w:rPr>
        <w:t>г</w:t>
      </w:r>
      <w:r>
        <w:t>,</w:t>
      </w:r>
      <w:r>
        <w:rPr>
          <w:rFonts w:hint="eastAsia"/>
        </w:rPr>
        <w:t>£</w:t>
      </w:r>
      <w:r>
        <w:t xml:space="preserve">) - </w:t>
      </w:r>
      <w:r>
        <w:rPr>
          <w:rFonts w:hint="eastAsia"/>
        </w:rPr>
        <w:t>ЛВ</w:t>
      </w:r>
      <w:r>
        <w:t xml:space="preserve"> </w:t>
      </w:r>
      <w:r>
        <w:rPr>
          <w:rFonts w:hint="eastAsia"/>
        </w:rPr>
        <w:t>кодов</w:t>
      </w:r>
    </w:p>
    <w:p w14:paraId="374F5123" w14:textId="77777777" w:rsidR="007179D4" w:rsidRDefault="007179D4" w:rsidP="007179D4"/>
    <w:p w14:paraId="78E88121" w14:textId="77777777" w:rsidR="007179D4" w:rsidRDefault="007179D4" w:rsidP="007179D4">
      <w:r>
        <w:t xml:space="preserve">1.4 </w:t>
      </w:r>
      <w:r>
        <w:rPr>
          <w:rFonts w:hint="eastAsia"/>
        </w:rPr>
        <w:t>Нижние</w:t>
      </w:r>
      <w:r>
        <w:t xml:space="preserve"> </w:t>
      </w:r>
      <w:r>
        <w:rPr>
          <w:rFonts w:hint="eastAsia"/>
        </w:rPr>
        <w:t>границы</w:t>
      </w:r>
      <w:r>
        <w:t xml:space="preserve"> </w:t>
      </w:r>
      <w:r>
        <w:rPr>
          <w:rFonts w:hint="eastAsia"/>
        </w:rPr>
        <w:t>на</w:t>
      </w:r>
      <w:r>
        <w:t xml:space="preserve"> </w:t>
      </w:r>
      <w:r>
        <w:rPr>
          <w:rFonts w:hint="eastAsia"/>
        </w:rPr>
        <w:t>минимальное</w:t>
      </w:r>
      <w:r>
        <w:t xml:space="preserve"> </w:t>
      </w:r>
      <w:r>
        <w:rPr>
          <w:rFonts w:hint="eastAsia"/>
        </w:rPr>
        <w:t>кодовое</w:t>
      </w:r>
      <w:r>
        <w:t xml:space="preserve"> </w:t>
      </w:r>
      <w:r>
        <w:rPr>
          <w:rFonts w:hint="eastAsia"/>
        </w:rPr>
        <w:t>расстояние</w:t>
      </w:r>
      <w:r>
        <w:t xml:space="preserve"> (</w:t>
      </w:r>
      <w:r>
        <w:rPr>
          <w:rFonts w:hint="eastAsia"/>
        </w:rPr>
        <w:t>г</w:t>
      </w:r>
      <w:r>
        <w:t>,</w:t>
      </w:r>
      <w:r>
        <w:rPr>
          <w:rFonts w:hint="eastAsia"/>
        </w:rPr>
        <w:t>£</w:t>
      </w:r>
      <w:r>
        <w:t>)-</w:t>
      </w:r>
      <w:r>
        <w:rPr>
          <w:rFonts w:hint="eastAsia"/>
        </w:rPr>
        <w:t>ЛВ</w:t>
      </w:r>
      <w:r>
        <w:t xml:space="preserve"> </w:t>
      </w:r>
      <w:r>
        <w:rPr>
          <w:rFonts w:hint="eastAsia"/>
        </w:rPr>
        <w:t>кодов</w:t>
      </w:r>
    </w:p>
    <w:p w14:paraId="0AAED1E4" w14:textId="77777777" w:rsidR="007179D4" w:rsidRDefault="007179D4" w:rsidP="007179D4"/>
    <w:p w14:paraId="6FB6D7E4" w14:textId="77777777" w:rsidR="007179D4" w:rsidRDefault="007179D4" w:rsidP="007179D4">
      <w:r>
        <w:t xml:space="preserve">1.5 </w:t>
      </w:r>
      <w:r>
        <w:rPr>
          <w:rFonts w:hint="eastAsia"/>
        </w:rPr>
        <w:t>Максимальная</w:t>
      </w:r>
      <w:r>
        <w:t xml:space="preserve"> </w:t>
      </w:r>
      <w:r>
        <w:rPr>
          <w:rFonts w:hint="eastAsia"/>
        </w:rPr>
        <w:t>длина</w:t>
      </w:r>
      <w:r>
        <w:t xml:space="preserve"> </w:t>
      </w:r>
      <w:r>
        <w:rPr>
          <w:rFonts w:hint="eastAsia"/>
        </w:rPr>
        <w:t>оптимальных</w:t>
      </w:r>
      <w:r>
        <w:t xml:space="preserve"> (</w:t>
      </w:r>
      <w:r>
        <w:rPr>
          <w:rFonts w:hint="eastAsia"/>
        </w:rPr>
        <w:t>г</w:t>
      </w:r>
      <w:r>
        <w:t>,</w:t>
      </w:r>
      <w:r>
        <w:rPr>
          <w:rFonts w:hint="eastAsia"/>
        </w:rPr>
        <w:t>£</w:t>
      </w:r>
      <w:r>
        <w:t>)-</w:t>
      </w:r>
      <w:r>
        <w:rPr>
          <w:rFonts w:hint="eastAsia"/>
        </w:rPr>
        <w:t>ЛВ</w:t>
      </w:r>
      <w:r>
        <w:t xml:space="preserve"> </w:t>
      </w:r>
      <w:r>
        <w:rPr>
          <w:rFonts w:hint="eastAsia"/>
        </w:rPr>
        <w:t>кодов</w:t>
      </w:r>
    </w:p>
    <w:p w14:paraId="54852B48" w14:textId="77777777" w:rsidR="007179D4" w:rsidRDefault="007179D4" w:rsidP="007179D4"/>
    <w:p w14:paraId="13DA40E6" w14:textId="77777777" w:rsidR="007179D4" w:rsidRDefault="007179D4" w:rsidP="007179D4">
      <w:r>
        <w:t xml:space="preserve">1.6 </w:t>
      </w:r>
      <w:r>
        <w:rPr>
          <w:rFonts w:hint="eastAsia"/>
        </w:rPr>
        <w:t>Границы</w:t>
      </w:r>
      <w:r>
        <w:t xml:space="preserve"> </w:t>
      </w:r>
      <w:r>
        <w:rPr>
          <w:rFonts w:hint="eastAsia"/>
        </w:rPr>
        <w:t>на</w:t>
      </w:r>
      <w:r>
        <w:t xml:space="preserve"> </w:t>
      </w:r>
      <w:r>
        <w:rPr>
          <w:rFonts w:hint="eastAsia"/>
        </w:rPr>
        <w:t>параметры</w:t>
      </w:r>
      <w:r>
        <w:t xml:space="preserve"> (</w:t>
      </w:r>
      <w:r>
        <w:rPr>
          <w:rFonts w:hint="eastAsia"/>
        </w:rPr>
        <w:t>г</w:t>
      </w:r>
      <w:r>
        <w:t>,</w:t>
      </w:r>
      <w:r>
        <w:rPr>
          <w:rFonts w:hint="eastAsia"/>
        </w:rPr>
        <w:t>Ь</w:t>
      </w:r>
      <w:r>
        <w:t>,</w:t>
      </w:r>
      <w:r>
        <w:rPr>
          <w:rFonts w:hint="eastAsia"/>
        </w:rPr>
        <w:t>х</w:t>
      </w:r>
      <w:r>
        <w:t>)-</w:t>
      </w:r>
      <w:r>
        <w:rPr>
          <w:rFonts w:hint="eastAsia"/>
        </w:rPr>
        <w:t>ЛВ</w:t>
      </w:r>
      <w:r>
        <w:t xml:space="preserve"> </w:t>
      </w:r>
      <w:r>
        <w:rPr>
          <w:rFonts w:hint="eastAsia"/>
        </w:rPr>
        <w:t>кодов</w:t>
      </w:r>
    </w:p>
    <w:p w14:paraId="36F885EE" w14:textId="77777777" w:rsidR="007179D4" w:rsidRDefault="007179D4" w:rsidP="007179D4"/>
    <w:p w14:paraId="7736D526" w14:textId="77777777" w:rsidR="007179D4" w:rsidRDefault="007179D4" w:rsidP="007179D4">
      <w:r>
        <w:t xml:space="preserve">1.7 </w:t>
      </w:r>
      <w:r>
        <w:rPr>
          <w:rFonts w:hint="eastAsia"/>
        </w:rPr>
        <w:t>Анализ</w:t>
      </w:r>
      <w:r>
        <w:t xml:space="preserve"> </w:t>
      </w:r>
      <w:r>
        <w:rPr>
          <w:rFonts w:hint="eastAsia"/>
        </w:rPr>
        <w:t>результатов</w:t>
      </w:r>
    </w:p>
    <w:p w14:paraId="0D9BFCE8" w14:textId="77777777" w:rsidR="007179D4" w:rsidRDefault="007179D4" w:rsidP="007179D4"/>
    <w:p w14:paraId="34420B8D" w14:textId="77777777" w:rsidR="007179D4" w:rsidRDefault="007179D4" w:rsidP="007179D4">
      <w:r>
        <w:t xml:space="preserve">1.8 </w:t>
      </w:r>
      <w:r>
        <w:rPr>
          <w:rFonts w:hint="eastAsia"/>
        </w:rPr>
        <w:t>Выводы</w:t>
      </w:r>
      <w:r>
        <w:t xml:space="preserve"> </w:t>
      </w:r>
      <w:r>
        <w:rPr>
          <w:rFonts w:hint="eastAsia"/>
        </w:rPr>
        <w:t>к</w:t>
      </w:r>
      <w:r>
        <w:t xml:space="preserve"> </w:t>
      </w:r>
      <w:r>
        <w:rPr>
          <w:rFonts w:hint="eastAsia"/>
        </w:rPr>
        <w:t>главе</w:t>
      </w:r>
    </w:p>
    <w:p w14:paraId="64C1EDB2" w14:textId="77777777" w:rsidR="007179D4" w:rsidRDefault="007179D4" w:rsidP="007179D4"/>
    <w:p w14:paraId="7EC8BED2" w14:textId="77777777" w:rsidR="007179D4" w:rsidRDefault="007179D4" w:rsidP="007179D4">
      <w:r>
        <w:rPr>
          <w:rFonts w:hint="eastAsia"/>
        </w:rPr>
        <w:t>Глава</w:t>
      </w:r>
      <w:r>
        <w:t xml:space="preserve"> 2. </w:t>
      </w:r>
      <w:r>
        <w:rPr>
          <w:rFonts w:hint="eastAsia"/>
        </w:rPr>
        <w:t>Коды</w:t>
      </w:r>
      <w:r>
        <w:t xml:space="preserve"> </w:t>
      </w:r>
      <w:r>
        <w:rPr>
          <w:rFonts w:hint="eastAsia"/>
        </w:rPr>
        <w:t>для</w:t>
      </w:r>
      <w:r>
        <w:t xml:space="preserve"> </w:t>
      </w:r>
      <w:r>
        <w:rPr>
          <w:rFonts w:hint="eastAsia"/>
        </w:rPr>
        <w:t>распределенных</w:t>
      </w:r>
      <w:r>
        <w:t xml:space="preserve"> </w:t>
      </w:r>
      <w:r>
        <w:rPr>
          <w:rFonts w:hint="eastAsia"/>
        </w:rPr>
        <w:t>систем</w:t>
      </w:r>
      <w:r>
        <w:t xml:space="preserve"> </w:t>
      </w:r>
      <w:r>
        <w:rPr>
          <w:rFonts w:hint="eastAsia"/>
        </w:rPr>
        <w:t>при</w:t>
      </w:r>
      <w:r>
        <w:t xml:space="preserve"> </w:t>
      </w:r>
      <w:r>
        <w:rPr>
          <w:rFonts w:hint="eastAsia"/>
        </w:rPr>
        <w:t>наличии</w:t>
      </w:r>
    </w:p>
    <w:p w14:paraId="764D7379" w14:textId="77777777" w:rsidR="007179D4" w:rsidRDefault="007179D4" w:rsidP="007179D4"/>
    <w:p w14:paraId="1453EC76" w14:textId="77777777" w:rsidR="007179D4" w:rsidRDefault="007179D4" w:rsidP="007179D4">
      <w:r>
        <w:rPr>
          <w:rFonts w:hint="eastAsia"/>
        </w:rPr>
        <w:t>злоумышленника</w:t>
      </w:r>
    </w:p>
    <w:p w14:paraId="72A315F3" w14:textId="77777777" w:rsidR="007179D4" w:rsidRDefault="007179D4" w:rsidP="007179D4"/>
    <w:p w14:paraId="758DF61F" w14:textId="77777777" w:rsidR="007179D4" w:rsidRDefault="007179D4" w:rsidP="007179D4">
      <w:r>
        <w:t xml:space="preserve">2.1 </w:t>
      </w:r>
      <w:r>
        <w:rPr>
          <w:rFonts w:hint="eastAsia"/>
        </w:rPr>
        <w:t>Введение</w:t>
      </w:r>
    </w:p>
    <w:p w14:paraId="6228045D" w14:textId="77777777" w:rsidR="007179D4" w:rsidRDefault="007179D4" w:rsidP="007179D4"/>
    <w:p w14:paraId="343C3C6D" w14:textId="77777777" w:rsidR="007179D4" w:rsidRDefault="007179D4" w:rsidP="007179D4">
      <w:r>
        <w:t xml:space="preserve">2.2 </w:t>
      </w:r>
      <w:r>
        <w:rPr>
          <w:rFonts w:hint="eastAsia"/>
        </w:rPr>
        <w:t>Конфиденциальность</w:t>
      </w:r>
      <w:r>
        <w:t xml:space="preserve"> </w:t>
      </w:r>
      <w:r>
        <w:rPr>
          <w:rFonts w:hint="eastAsia"/>
        </w:rPr>
        <w:t>данных</w:t>
      </w:r>
      <w:r>
        <w:t xml:space="preserve"> </w:t>
      </w:r>
      <w:r>
        <w:rPr>
          <w:rFonts w:hint="eastAsia"/>
        </w:rPr>
        <w:t>в</w:t>
      </w:r>
      <w:r>
        <w:t xml:space="preserve"> </w:t>
      </w:r>
      <w:r>
        <w:rPr>
          <w:rFonts w:hint="eastAsia"/>
        </w:rPr>
        <w:t>распределенных</w:t>
      </w:r>
      <w:r>
        <w:t xml:space="preserve"> </w:t>
      </w:r>
      <w:r>
        <w:rPr>
          <w:rFonts w:hint="eastAsia"/>
        </w:rPr>
        <w:t>системах</w:t>
      </w:r>
    </w:p>
    <w:p w14:paraId="05E6F6DF" w14:textId="77777777" w:rsidR="007179D4" w:rsidRDefault="007179D4" w:rsidP="007179D4"/>
    <w:p w14:paraId="08997140" w14:textId="77777777" w:rsidR="007179D4" w:rsidRDefault="007179D4" w:rsidP="007179D4">
      <w:r>
        <w:t xml:space="preserve">2.3 </w:t>
      </w:r>
      <w:r>
        <w:rPr>
          <w:rFonts w:hint="eastAsia"/>
        </w:rPr>
        <w:t>Коды</w:t>
      </w:r>
      <w:r>
        <w:t xml:space="preserve"> </w:t>
      </w:r>
      <w:r>
        <w:rPr>
          <w:rFonts w:hint="eastAsia"/>
        </w:rPr>
        <w:t>с</w:t>
      </w:r>
      <w:r>
        <w:t xml:space="preserve"> </w:t>
      </w:r>
      <w:r>
        <w:rPr>
          <w:rFonts w:hint="eastAsia"/>
        </w:rPr>
        <w:t>локальным</w:t>
      </w:r>
      <w:r>
        <w:t xml:space="preserve"> </w:t>
      </w:r>
      <w:r>
        <w:rPr>
          <w:rFonts w:hint="eastAsia"/>
        </w:rPr>
        <w:t>восстановлением</w:t>
      </w:r>
      <w:r>
        <w:t xml:space="preserve"> </w:t>
      </w:r>
      <w:r>
        <w:rPr>
          <w:rFonts w:hint="eastAsia"/>
        </w:rPr>
        <w:t>и</w:t>
      </w:r>
      <w:r>
        <w:t xml:space="preserve"> </w:t>
      </w:r>
      <w:r>
        <w:rPr>
          <w:rFonts w:hint="eastAsia"/>
        </w:rPr>
        <w:t>несколькими</w:t>
      </w:r>
      <w:r>
        <w:t xml:space="preserve"> </w:t>
      </w:r>
      <w:r>
        <w:rPr>
          <w:rFonts w:hint="eastAsia"/>
        </w:rPr>
        <w:t>восстанавливающими</w:t>
      </w:r>
      <w:r>
        <w:t xml:space="preserve"> </w:t>
      </w:r>
      <w:r>
        <w:rPr>
          <w:rFonts w:hint="eastAsia"/>
        </w:rPr>
        <w:t>множествами</w:t>
      </w:r>
      <w:r>
        <w:t xml:space="preserve">, </w:t>
      </w:r>
      <w:r>
        <w:rPr>
          <w:rFonts w:hint="eastAsia"/>
        </w:rPr>
        <w:t>устойчивые</w:t>
      </w:r>
      <w:r>
        <w:t xml:space="preserve"> </w:t>
      </w:r>
      <w:r>
        <w:rPr>
          <w:rFonts w:hint="eastAsia"/>
        </w:rPr>
        <w:t>к</w:t>
      </w:r>
      <w:r>
        <w:t xml:space="preserve"> </w:t>
      </w:r>
      <w:r>
        <w:rPr>
          <w:rFonts w:hint="eastAsia"/>
        </w:rPr>
        <w:t>злоумышленнику</w:t>
      </w:r>
      <w:r>
        <w:t xml:space="preserve"> </w:t>
      </w:r>
      <w:r>
        <w:rPr>
          <w:rFonts w:hint="eastAsia"/>
        </w:rPr>
        <w:t>с</w:t>
      </w:r>
      <w:r>
        <w:t xml:space="preserve"> </w:t>
      </w:r>
      <w:r>
        <w:rPr>
          <w:rFonts w:hint="eastAsia"/>
        </w:rPr>
        <w:t>доступом</w:t>
      </w:r>
      <w:r>
        <w:t xml:space="preserve"> </w:t>
      </w:r>
      <w:r>
        <w:rPr>
          <w:rFonts w:hint="eastAsia"/>
        </w:rPr>
        <w:t>к</w:t>
      </w:r>
      <w:r>
        <w:t xml:space="preserve"> </w:t>
      </w:r>
      <w:r>
        <w:rPr>
          <w:rFonts w:hint="eastAsia"/>
        </w:rPr>
        <w:t>ограниченному</w:t>
      </w:r>
      <w:r>
        <w:t xml:space="preserve"> </w:t>
      </w:r>
      <w:r>
        <w:rPr>
          <w:rFonts w:hint="eastAsia"/>
        </w:rPr>
        <w:t>числу</w:t>
      </w:r>
      <w:r>
        <w:t xml:space="preserve"> </w:t>
      </w:r>
      <w:r>
        <w:rPr>
          <w:rFonts w:hint="eastAsia"/>
        </w:rPr>
        <w:t>серверов</w:t>
      </w:r>
    </w:p>
    <w:p w14:paraId="019A6C7C" w14:textId="77777777" w:rsidR="007179D4" w:rsidRDefault="007179D4" w:rsidP="007179D4"/>
    <w:p w14:paraId="1C40886C" w14:textId="77777777" w:rsidR="007179D4" w:rsidRDefault="007179D4" w:rsidP="007179D4">
      <w:r>
        <w:t xml:space="preserve">2.4 </w:t>
      </w:r>
      <w:r>
        <w:rPr>
          <w:rFonts w:hint="eastAsia"/>
        </w:rPr>
        <w:t>Коды</w:t>
      </w:r>
      <w:r>
        <w:t xml:space="preserve"> </w:t>
      </w:r>
      <w:r>
        <w:rPr>
          <w:rFonts w:hint="eastAsia"/>
        </w:rPr>
        <w:t>со</w:t>
      </w:r>
      <w:r>
        <w:t xml:space="preserve"> </w:t>
      </w:r>
      <w:r>
        <w:rPr>
          <w:rFonts w:hint="eastAsia"/>
        </w:rPr>
        <w:t>свойством</w:t>
      </w:r>
      <w:r>
        <w:t xml:space="preserve"> </w:t>
      </w:r>
      <w:r>
        <w:rPr>
          <w:rFonts w:hint="eastAsia"/>
        </w:rPr>
        <w:t>регенерации</w:t>
      </w:r>
    </w:p>
    <w:p w14:paraId="72BE53A0" w14:textId="77777777" w:rsidR="007179D4" w:rsidRDefault="007179D4" w:rsidP="007179D4"/>
    <w:p w14:paraId="0A9B15E8" w14:textId="77777777" w:rsidR="007179D4" w:rsidRDefault="007179D4" w:rsidP="007179D4">
      <w:r>
        <w:t xml:space="preserve">2.5 </w:t>
      </w:r>
      <w:r>
        <w:rPr>
          <w:rFonts w:hint="eastAsia"/>
        </w:rPr>
        <w:t>Коды</w:t>
      </w:r>
      <w:r>
        <w:t xml:space="preserve"> </w:t>
      </w:r>
      <w:r>
        <w:rPr>
          <w:rFonts w:hint="eastAsia"/>
        </w:rPr>
        <w:t>со</w:t>
      </w:r>
      <w:r>
        <w:t xml:space="preserve"> </w:t>
      </w:r>
      <w:r>
        <w:rPr>
          <w:rFonts w:hint="eastAsia"/>
        </w:rPr>
        <w:t>свойством</w:t>
      </w:r>
      <w:r>
        <w:t xml:space="preserve"> </w:t>
      </w:r>
      <w:r>
        <w:rPr>
          <w:rFonts w:hint="eastAsia"/>
        </w:rPr>
        <w:t>регенерации</w:t>
      </w:r>
      <w:r>
        <w:t xml:space="preserve">, </w:t>
      </w:r>
      <w:r>
        <w:rPr>
          <w:rFonts w:hint="eastAsia"/>
        </w:rPr>
        <w:t>устойчивые</w:t>
      </w:r>
      <w:r>
        <w:t xml:space="preserve"> </w:t>
      </w:r>
      <w:r>
        <w:rPr>
          <w:rFonts w:hint="eastAsia"/>
        </w:rPr>
        <w:t>к</w:t>
      </w:r>
      <w:r>
        <w:t xml:space="preserve"> </w:t>
      </w:r>
      <w:r>
        <w:rPr>
          <w:rFonts w:hint="eastAsia"/>
        </w:rPr>
        <w:t>злоумышленнику</w:t>
      </w:r>
    </w:p>
    <w:p w14:paraId="7AA40905" w14:textId="77777777" w:rsidR="007179D4" w:rsidRDefault="007179D4" w:rsidP="007179D4"/>
    <w:p w14:paraId="01FAF750" w14:textId="77777777" w:rsidR="007179D4" w:rsidRDefault="007179D4" w:rsidP="007179D4">
      <w:r>
        <w:rPr>
          <w:rFonts w:hint="eastAsia"/>
        </w:rPr>
        <w:t>с</w:t>
      </w:r>
      <w:r>
        <w:t xml:space="preserve"> </w:t>
      </w:r>
      <w:r>
        <w:rPr>
          <w:rFonts w:hint="eastAsia"/>
        </w:rPr>
        <w:t>ограниченным</w:t>
      </w:r>
      <w:r>
        <w:t xml:space="preserve"> </w:t>
      </w:r>
      <w:r>
        <w:rPr>
          <w:rFonts w:hint="eastAsia"/>
        </w:rPr>
        <w:t>доступом</w:t>
      </w:r>
      <w:r>
        <w:t xml:space="preserve"> </w:t>
      </w:r>
      <w:r>
        <w:rPr>
          <w:rFonts w:hint="eastAsia"/>
        </w:rPr>
        <w:t>ко</w:t>
      </w:r>
      <w:r>
        <w:t xml:space="preserve"> </w:t>
      </w:r>
      <w:r>
        <w:rPr>
          <w:rFonts w:hint="eastAsia"/>
        </w:rPr>
        <w:t>всем</w:t>
      </w:r>
      <w:r>
        <w:t xml:space="preserve"> </w:t>
      </w:r>
      <w:r>
        <w:rPr>
          <w:rFonts w:hint="eastAsia"/>
        </w:rPr>
        <w:t>серверам</w:t>
      </w:r>
    </w:p>
    <w:p w14:paraId="13EE5A28" w14:textId="77777777" w:rsidR="007179D4" w:rsidRDefault="007179D4" w:rsidP="007179D4"/>
    <w:p w14:paraId="3A057CD0" w14:textId="77777777" w:rsidR="007179D4" w:rsidRDefault="007179D4" w:rsidP="007179D4">
      <w:r>
        <w:t xml:space="preserve">2.6 </w:t>
      </w:r>
      <w:r>
        <w:rPr>
          <w:rFonts w:hint="eastAsia"/>
        </w:rPr>
        <w:t>Анализ</w:t>
      </w:r>
      <w:r>
        <w:t xml:space="preserve"> </w:t>
      </w:r>
      <w:r>
        <w:rPr>
          <w:rFonts w:hint="eastAsia"/>
        </w:rPr>
        <w:t>результатов</w:t>
      </w:r>
    </w:p>
    <w:p w14:paraId="7F91FE97" w14:textId="77777777" w:rsidR="007179D4" w:rsidRDefault="007179D4" w:rsidP="007179D4"/>
    <w:p w14:paraId="1EE0EE8E" w14:textId="77777777" w:rsidR="007179D4" w:rsidRDefault="007179D4" w:rsidP="007179D4">
      <w:r>
        <w:t xml:space="preserve">2.7 </w:t>
      </w:r>
      <w:r>
        <w:rPr>
          <w:rFonts w:hint="eastAsia"/>
        </w:rPr>
        <w:t>Выводы</w:t>
      </w:r>
      <w:r>
        <w:t xml:space="preserve"> </w:t>
      </w:r>
      <w:r>
        <w:rPr>
          <w:rFonts w:hint="eastAsia"/>
        </w:rPr>
        <w:t>к</w:t>
      </w:r>
      <w:r>
        <w:t xml:space="preserve"> </w:t>
      </w:r>
      <w:r>
        <w:rPr>
          <w:rFonts w:hint="eastAsia"/>
        </w:rPr>
        <w:t>главе</w:t>
      </w:r>
    </w:p>
    <w:p w14:paraId="362C6F44" w14:textId="77777777" w:rsidR="007179D4" w:rsidRDefault="007179D4" w:rsidP="007179D4"/>
    <w:p w14:paraId="61B54796" w14:textId="77777777" w:rsidR="007179D4" w:rsidRDefault="007179D4" w:rsidP="007179D4">
      <w:r>
        <w:rPr>
          <w:rFonts w:hint="eastAsia"/>
        </w:rPr>
        <w:t>Глава</w:t>
      </w:r>
      <w:r>
        <w:t xml:space="preserve"> 3. </w:t>
      </w:r>
      <w:r>
        <w:rPr>
          <w:rFonts w:hint="eastAsia"/>
        </w:rPr>
        <w:t>Локальный</w:t>
      </w:r>
      <w:r>
        <w:t xml:space="preserve"> </w:t>
      </w:r>
      <w:r>
        <w:rPr>
          <w:rFonts w:hint="eastAsia"/>
        </w:rPr>
        <w:t>доступ</w:t>
      </w:r>
      <w:r>
        <w:t xml:space="preserve"> </w:t>
      </w:r>
      <w:r>
        <w:rPr>
          <w:rFonts w:hint="eastAsia"/>
        </w:rPr>
        <w:t>к</w:t>
      </w:r>
      <w:r>
        <w:t xml:space="preserve"> </w:t>
      </w:r>
      <w:r>
        <w:rPr>
          <w:rFonts w:hint="eastAsia"/>
        </w:rPr>
        <w:t>данным</w:t>
      </w:r>
      <w:r>
        <w:t xml:space="preserve"> </w:t>
      </w:r>
      <w:r>
        <w:rPr>
          <w:rFonts w:hint="eastAsia"/>
        </w:rPr>
        <w:t>при</w:t>
      </w:r>
      <w:r>
        <w:t xml:space="preserve"> </w:t>
      </w:r>
      <w:r>
        <w:rPr>
          <w:rFonts w:hint="eastAsia"/>
        </w:rPr>
        <w:t>наличии</w:t>
      </w:r>
    </w:p>
    <w:p w14:paraId="02883511" w14:textId="77777777" w:rsidR="007179D4" w:rsidRDefault="007179D4" w:rsidP="007179D4"/>
    <w:p w14:paraId="3E686C0C" w14:textId="77777777" w:rsidR="007179D4" w:rsidRDefault="007179D4" w:rsidP="007179D4">
      <w:r>
        <w:rPr>
          <w:rFonts w:hint="eastAsia"/>
        </w:rPr>
        <w:t>злоумышленника</w:t>
      </w:r>
    </w:p>
    <w:p w14:paraId="4705DBE8" w14:textId="77777777" w:rsidR="007179D4" w:rsidRDefault="007179D4" w:rsidP="007179D4"/>
    <w:p w14:paraId="46D23211" w14:textId="77777777" w:rsidR="007179D4" w:rsidRDefault="007179D4" w:rsidP="007179D4">
      <w:r>
        <w:t xml:space="preserve">3.1 </w:t>
      </w:r>
      <w:r>
        <w:rPr>
          <w:rFonts w:hint="eastAsia"/>
        </w:rPr>
        <w:t>Введение</w:t>
      </w:r>
    </w:p>
    <w:p w14:paraId="08D78767" w14:textId="77777777" w:rsidR="007179D4" w:rsidRDefault="007179D4" w:rsidP="007179D4"/>
    <w:p w14:paraId="4F7229FF" w14:textId="77777777" w:rsidR="007179D4" w:rsidRDefault="007179D4" w:rsidP="007179D4">
      <w:r>
        <w:t xml:space="preserve">3.2 </w:t>
      </w:r>
      <w:r>
        <w:rPr>
          <w:rFonts w:hint="eastAsia"/>
        </w:rPr>
        <w:t>Задача</w:t>
      </w:r>
      <w:r>
        <w:t xml:space="preserve"> </w:t>
      </w:r>
      <w:r>
        <w:rPr>
          <w:rFonts w:hint="eastAsia"/>
        </w:rPr>
        <w:t>локального</w:t>
      </w:r>
      <w:r>
        <w:t xml:space="preserve"> </w:t>
      </w:r>
      <w:r>
        <w:rPr>
          <w:rFonts w:hint="eastAsia"/>
        </w:rPr>
        <w:t>доступа</w:t>
      </w:r>
      <w:r>
        <w:t xml:space="preserve"> </w:t>
      </w:r>
      <w:r>
        <w:rPr>
          <w:rFonts w:hint="eastAsia"/>
        </w:rPr>
        <w:t>к</w:t>
      </w:r>
      <w:r>
        <w:t xml:space="preserve"> </w:t>
      </w:r>
      <w:r>
        <w:rPr>
          <w:rFonts w:hint="eastAsia"/>
        </w:rPr>
        <w:t>данным</w:t>
      </w:r>
    </w:p>
    <w:p w14:paraId="69C20296" w14:textId="77777777" w:rsidR="007179D4" w:rsidRDefault="007179D4" w:rsidP="007179D4"/>
    <w:p w14:paraId="52EA245C" w14:textId="77777777" w:rsidR="007179D4" w:rsidRDefault="007179D4" w:rsidP="007179D4">
      <w:r>
        <w:t xml:space="preserve">3.3 </w:t>
      </w:r>
      <w:r>
        <w:rPr>
          <w:rFonts w:hint="eastAsia"/>
        </w:rPr>
        <w:t>Границы</w:t>
      </w:r>
      <w:r>
        <w:t xml:space="preserve"> </w:t>
      </w:r>
      <w:r>
        <w:rPr>
          <w:rFonts w:hint="eastAsia"/>
        </w:rPr>
        <w:t>на</w:t>
      </w:r>
      <w:r>
        <w:t xml:space="preserve"> </w:t>
      </w:r>
      <w:r>
        <w:rPr>
          <w:rFonts w:hint="eastAsia"/>
        </w:rPr>
        <w:t>параметры</w:t>
      </w:r>
      <w:r>
        <w:t xml:space="preserve"> </w:t>
      </w:r>
      <w:r>
        <w:rPr>
          <w:rFonts w:hint="eastAsia"/>
        </w:rPr>
        <w:t>схем</w:t>
      </w:r>
      <w:r>
        <w:t xml:space="preserve"> </w:t>
      </w:r>
      <w:r>
        <w:rPr>
          <w:rFonts w:hint="eastAsia"/>
        </w:rPr>
        <w:t>локального</w:t>
      </w:r>
      <w:r>
        <w:t xml:space="preserve"> </w:t>
      </w:r>
      <w:r>
        <w:rPr>
          <w:rFonts w:hint="eastAsia"/>
        </w:rPr>
        <w:t>доступа</w:t>
      </w:r>
      <w:r>
        <w:t xml:space="preserve"> </w:t>
      </w:r>
      <w:r>
        <w:rPr>
          <w:rFonts w:hint="eastAsia"/>
        </w:rPr>
        <w:t>к</w:t>
      </w:r>
      <w:r>
        <w:t xml:space="preserve"> </w:t>
      </w:r>
      <w:r>
        <w:rPr>
          <w:rFonts w:hint="eastAsia"/>
        </w:rPr>
        <w:t>данным</w:t>
      </w:r>
    </w:p>
    <w:p w14:paraId="7B81BE87" w14:textId="77777777" w:rsidR="007179D4" w:rsidRDefault="007179D4" w:rsidP="007179D4"/>
    <w:p w14:paraId="3B772A78" w14:textId="77777777" w:rsidR="007179D4" w:rsidRDefault="007179D4" w:rsidP="007179D4">
      <w:r>
        <w:lastRenderedPageBreak/>
        <w:t xml:space="preserve">3.4 </w:t>
      </w:r>
      <w:r>
        <w:rPr>
          <w:rFonts w:hint="eastAsia"/>
        </w:rPr>
        <w:t>Линейные</w:t>
      </w:r>
      <w:r>
        <w:t xml:space="preserve"> </w:t>
      </w:r>
      <w:r>
        <w:rPr>
          <w:rFonts w:hint="eastAsia"/>
        </w:rPr>
        <w:t>схемы</w:t>
      </w:r>
    </w:p>
    <w:p w14:paraId="65A506F2" w14:textId="77777777" w:rsidR="007179D4" w:rsidRDefault="007179D4" w:rsidP="007179D4"/>
    <w:p w14:paraId="07086B74" w14:textId="77777777" w:rsidR="007179D4" w:rsidRDefault="007179D4" w:rsidP="007179D4">
      <w:r>
        <w:t xml:space="preserve">3.5 </w:t>
      </w:r>
      <w:r>
        <w:rPr>
          <w:rFonts w:hint="eastAsia"/>
        </w:rPr>
        <w:t>Оптимальные</w:t>
      </w:r>
      <w:r>
        <w:t xml:space="preserve"> </w:t>
      </w:r>
      <w:r>
        <w:rPr>
          <w:rFonts w:hint="eastAsia"/>
        </w:rPr>
        <w:t>конструкции</w:t>
      </w:r>
    </w:p>
    <w:p w14:paraId="690EE614" w14:textId="77777777" w:rsidR="007179D4" w:rsidRDefault="007179D4" w:rsidP="007179D4"/>
    <w:p w14:paraId="7B9D7C28" w14:textId="77777777" w:rsidR="007179D4" w:rsidRDefault="007179D4" w:rsidP="007179D4">
      <w:r>
        <w:t xml:space="preserve">3.6 </w:t>
      </w:r>
      <w:r>
        <w:rPr>
          <w:rFonts w:hint="eastAsia"/>
        </w:rPr>
        <w:t>Задача</w:t>
      </w:r>
      <w:r>
        <w:t xml:space="preserve"> </w:t>
      </w:r>
      <w:r>
        <w:rPr>
          <w:rFonts w:hint="eastAsia"/>
        </w:rPr>
        <w:t>балансировки</w:t>
      </w:r>
      <w:r>
        <w:t xml:space="preserve"> </w:t>
      </w:r>
      <w:r>
        <w:rPr>
          <w:rFonts w:hint="eastAsia"/>
        </w:rPr>
        <w:t>нагрузки</w:t>
      </w:r>
      <w:r>
        <w:t xml:space="preserve"> </w:t>
      </w:r>
      <w:r>
        <w:rPr>
          <w:rFonts w:hint="eastAsia"/>
        </w:rPr>
        <w:t>на</w:t>
      </w:r>
      <w:r>
        <w:t xml:space="preserve"> </w:t>
      </w:r>
      <w:r>
        <w:rPr>
          <w:rFonts w:hint="eastAsia"/>
        </w:rPr>
        <w:t>сервера</w:t>
      </w:r>
    </w:p>
    <w:p w14:paraId="63B10423" w14:textId="77777777" w:rsidR="007179D4" w:rsidRDefault="007179D4" w:rsidP="007179D4"/>
    <w:p w14:paraId="18F8AB6D" w14:textId="77777777" w:rsidR="007179D4" w:rsidRDefault="007179D4" w:rsidP="007179D4">
      <w:r>
        <w:t xml:space="preserve">3.7 </w:t>
      </w:r>
      <w:r>
        <w:rPr>
          <w:rFonts w:hint="eastAsia"/>
        </w:rPr>
        <w:t>Конструкции</w:t>
      </w:r>
      <w:r>
        <w:t xml:space="preserve"> </w:t>
      </w:r>
      <w:r>
        <w:rPr>
          <w:rFonts w:hint="eastAsia"/>
        </w:rPr>
        <w:t>над</w:t>
      </w:r>
      <w:r>
        <w:t xml:space="preserve"> </w:t>
      </w:r>
      <w:r>
        <w:rPr>
          <w:rFonts w:hint="eastAsia"/>
        </w:rPr>
        <w:t>полями</w:t>
      </w:r>
      <w:r>
        <w:t xml:space="preserve"> </w:t>
      </w:r>
      <w:r>
        <w:rPr>
          <w:rFonts w:hint="eastAsia"/>
        </w:rPr>
        <w:t>малой</w:t>
      </w:r>
      <w:r>
        <w:t xml:space="preserve"> </w:t>
      </w:r>
      <w:r>
        <w:rPr>
          <w:rFonts w:hint="eastAsia"/>
        </w:rPr>
        <w:t>мощности</w:t>
      </w:r>
    </w:p>
    <w:p w14:paraId="16D53FFA" w14:textId="77777777" w:rsidR="007179D4" w:rsidRDefault="007179D4" w:rsidP="007179D4"/>
    <w:p w14:paraId="0E042953" w14:textId="77777777" w:rsidR="007179D4" w:rsidRDefault="007179D4" w:rsidP="007179D4">
      <w:r>
        <w:t xml:space="preserve">3.8 </w:t>
      </w:r>
      <w:r>
        <w:rPr>
          <w:rFonts w:hint="eastAsia"/>
        </w:rPr>
        <w:t>Граница</w:t>
      </w:r>
      <w:r>
        <w:t xml:space="preserve"> </w:t>
      </w:r>
      <w:r>
        <w:rPr>
          <w:rFonts w:hint="eastAsia"/>
        </w:rPr>
        <w:t>случайного</w:t>
      </w:r>
      <w:r>
        <w:t xml:space="preserve"> </w:t>
      </w:r>
      <w:r>
        <w:rPr>
          <w:rFonts w:hint="eastAsia"/>
        </w:rPr>
        <w:t>кодирования</w:t>
      </w:r>
    </w:p>
    <w:p w14:paraId="50B1FDEA" w14:textId="77777777" w:rsidR="007179D4" w:rsidRDefault="007179D4" w:rsidP="007179D4"/>
    <w:p w14:paraId="5766CCA7" w14:textId="77777777" w:rsidR="007179D4" w:rsidRDefault="007179D4" w:rsidP="007179D4">
      <w:r>
        <w:t xml:space="preserve">3.9 </w:t>
      </w:r>
      <w:r>
        <w:rPr>
          <w:rFonts w:hint="eastAsia"/>
        </w:rPr>
        <w:t>Анализ</w:t>
      </w:r>
      <w:r>
        <w:t xml:space="preserve"> </w:t>
      </w:r>
      <w:r>
        <w:rPr>
          <w:rFonts w:hint="eastAsia"/>
        </w:rPr>
        <w:t>результатов</w:t>
      </w:r>
    </w:p>
    <w:p w14:paraId="1DC609EC" w14:textId="77777777" w:rsidR="007179D4" w:rsidRDefault="007179D4" w:rsidP="007179D4"/>
    <w:p w14:paraId="517761C0" w14:textId="77777777" w:rsidR="007179D4" w:rsidRDefault="007179D4" w:rsidP="007179D4">
      <w:r>
        <w:t xml:space="preserve">3.10 </w:t>
      </w:r>
      <w:r>
        <w:rPr>
          <w:rFonts w:hint="eastAsia"/>
        </w:rPr>
        <w:t>Выводы</w:t>
      </w:r>
      <w:r>
        <w:t xml:space="preserve"> </w:t>
      </w:r>
      <w:r>
        <w:rPr>
          <w:rFonts w:hint="eastAsia"/>
        </w:rPr>
        <w:t>к</w:t>
      </w:r>
      <w:r>
        <w:t xml:space="preserve"> </w:t>
      </w:r>
      <w:r>
        <w:rPr>
          <w:rFonts w:hint="eastAsia"/>
        </w:rPr>
        <w:t>главе</w:t>
      </w:r>
    </w:p>
    <w:p w14:paraId="6BEDD35F" w14:textId="77777777" w:rsidR="007179D4" w:rsidRDefault="007179D4" w:rsidP="007179D4"/>
    <w:p w14:paraId="1DD2CE70" w14:textId="77777777" w:rsidR="007179D4" w:rsidRDefault="007179D4" w:rsidP="007179D4">
      <w:r>
        <w:rPr>
          <w:rFonts w:hint="eastAsia"/>
        </w:rPr>
        <w:t>Заключение</w:t>
      </w:r>
    </w:p>
    <w:p w14:paraId="3B4659F5" w14:textId="77777777" w:rsidR="007179D4" w:rsidRDefault="007179D4" w:rsidP="007179D4"/>
    <w:p w14:paraId="11E86D87" w14:textId="14F5D97C" w:rsidR="007179D4" w:rsidRPr="007179D4" w:rsidRDefault="007179D4" w:rsidP="007179D4">
      <w:r>
        <w:rPr>
          <w:rFonts w:hint="eastAsia"/>
        </w:rPr>
        <w:t>Список</w:t>
      </w:r>
      <w:r>
        <w:t xml:space="preserve"> </w:t>
      </w:r>
      <w:r>
        <w:rPr>
          <w:rFonts w:hint="eastAsia"/>
        </w:rPr>
        <w:t>литературы</w:t>
      </w:r>
    </w:p>
    <w:sectPr w:rsidR="007179D4" w:rsidRPr="007179D4" w:rsidSect="00846CB0">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8E672A" w14:textId="77777777" w:rsidR="00846CB0" w:rsidRDefault="00846CB0">
      <w:pPr>
        <w:spacing w:after="0" w:line="240" w:lineRule="auto"/>
      </w:pPr>
      <w:r>
        <w:separator/>
      </w:r>
    </w:p>
  </w:endnote>
  <w:endnote w:type="continuationSeparator" w:id="0">
    <w:p w14:paraId="3DE7DF9B" w14:textId="77777777" w:rsidR="00846CB0" w:rsidRDefault="00846C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F66F4E" w14:textId="77777777" w:rsidR="00846CB0" w:rsidRDefault="00846CB0"/>
    <w:p w14:paraId="0F18D516" w14:textId="77777777" w:rsidR="00846CB0" w:rsidRDefault="00846CB0"/>
    <w:p w14:paraId="46B366FD" w14:textId="77777777" w:rsidR="00846CB0" w:rsidRDefault="00846CB0"/>
    <w:p w14:paraId="6B82C203" w14:textId="77777777" w:rsidR="00846CB0" w:rsidRDefault="00846CB0"/>
    <w:p w14:paraId="1259DF95" w14:textId="77777777" w:rsidR="00846CB0" w:rsidRDefault="00846CB0"/>
    <w:p w14:paraId="1CE31F96" w14:textId="77777777" w:rsidR="00846CB0" w:rsidRDefault="00846CB0"/>
    <w:p w14:paraId="503F89C5" w14:textId="77777777" w:rsidR="00846CB0" w:rsidRDefault="00846CB0">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22FCFE2" wp14:editId="3F46E4DF">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90EC97" w14:textId="77777777" w:rsidR="00846CB0" w:rsidRDefault="00846CB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22FCFE2"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6E90EC97" w14:textId="77777777" w:rsidR="00846CB0" w:rsidRDefault="00846CB0">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09520F6" w14:textId="77777777" w:rsidR="00846CB0" w:rsidRDefault="00846CB0"/>
    <w:p w14:paraId="641E4166" w14:textId="77777777" w:rsidR="00846CB0" w:rsidRDefault="00846CB0"/>
    <w:p w14:paraId="77BFE38E" w14:textId="77777777" w:rsidR="00846CB0" w:rsidRDefault="00846CB0">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DC71BB3" wp14:editId="7A7E6FF3">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D27DE4" w14:textId="77777777" w:rsidR="00846CB0" w:rsidRDefault="00846CB0"/>
                          <w:p w14:paraId="693466B2" w14:textId="77777777" w:rsidR="00846CB0" w:rsidRDefault="00846CB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DC71BB3"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1FD27DE4" w14:textId="77777777" w:rsidR="00846CB0" w:rsidRDefault="00846CB0"/>
                    <w:p w14:paraId="693466B2" w14:textId="77777777" w:rsidR="00846CB0" w:rsidRDefault="00846CB0">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789C84F" w14:textId="77777777" w:rsidR="00846CB0" w:rsidRDefault="00846CB0"/>
    <w:p w14:paraId="1BD62CC8" w14:textId="77777777" w:rsidR="00846CB0" w:rsidRDefault="00846CB0">
      <w:pPr>
        <w:rPr>
          <w:sz w:val="2"/>
          <w:szCs w:val="2"/>
        </w:rPr>
      </w:pPr>
    </w:p>
    <w:p w14:paraId="0280C356" w14:textId="77777777" w:rsidR="00846CB0" w:rsidRDefault="00846CB0"/>
    <w:p w14:paraId="20D26315" w14:textId="77777777" w:rsidR="00846CB0" w:rsidRDefault="00846CB0">
      <w:pPr>
        <w:spacing w:after="0" w:line="240" w:lineRule="auto"/>
      </w:pPr>
    </w:p>
  </w:footnote>
  <w:footnote w:type="continuationSeparator" w:id="0">
    <w:p w14:paraId="277CEFA4" w14:textId="77777777" w:rsidR="00846CB0" w:rsidRDefault="00846C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CA"/>
    <w:rsid w:val="000A2BEB"/>
    <w:rsid w:val="000A2C3C"/>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39"/>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03"/>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762"/>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AE1"/>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A8A"/>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111"/>
    <w:rsid w:val="0015414A"/>
    <w:rsid w:val="001541AC"/>
    <w:rsid w:val="001541AE"/>
    <w:rsid w:val="001541DB"/>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BC"/>
    <w:rsid w:val="00232DDE"/>
    <w:rsid w:val="00232DEF"/>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9B"/>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D29"/>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57"/>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30B"/>
    <w:rsid w:val="002E5516"/>
    <w:rsid w:val="002E553D"/>
    <w:rsid w:val="002E5638"/>
    <w:rsid w:val="002E56C6"/>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E63"/>
    <w:rsid w:val="00300FAD"/>
    <w:rsid w:val="00301094"/>
    <w:rsid w:val="0030118B"/>
    <w:rsid w:val="00301198"/>
    <w:rsid w:val="003012E2"/>
    <w:rsid w:val="00301320"/>
    <w:rsid w:val="00301441"/>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4A0"/>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88"/>
    <w:rsid w:val="003C6DE1"/>
    <w:rsid w:val="003C6E80"/>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40"/>
    <w:rsid w:val="004225B0"/>
    <w:rsid w:val="00422704"/>
    <w:rsid w:val="00422759"/>
    <w:rsid w:val="00422870"/>
    <w:rsid w:val="00422949"/>
    <w:rsid w:val="0042299F"/>
    <w:rsid w:val="00422A15"/>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DF3"/>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EC"/>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3EB"/>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D0"/>
    <w:rsid w:val="004B1918"/>
    <w:rsid w:val="004B1978"/>
    <w:rsid w:val="004B1CA7"/>
    <w:rsid w:val="004B1CBD"/>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93"/>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3DA"/>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AE"/>
    <w:rsid w:val="0051789E"/>
    <w:rsid w:val="0051789F"/>
    <w:rsid w:val="005178C9"/>
    <w:rsid w:val="005178CB"/>
    <w:rsid w:val="0051792B"/>
    <w:rsid w:val="00517A1E"/>
    <w:rsid w:val="00517C26"/>
    <w:rsid w:val="00517C3A"/>
    <w:rsid w:val="00517C51"/>
    <w:rsid w:val="00517C86"/>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7FB"/>
    <w:rsid w:val="005348A7"/>
    <w:rsid w:val="0053492E"/>
    <w:rsid w:val="005349F1"/>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ADD"/>
    <w:rsid w:val="00542B4D"/>
    <w:rsid w:val="00542B51"/>
    <w:rsid w:val="00542B94"/>
    <w:rsid w:val="00542C40"/>
    <w:rsid w:val="00542CC5"/>
    <w:rsid w:val="00542D04"/>
    <w:rsid w:val="00542EA7"/>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B2"/>
    <w:rsid w:val="005774C1"/>
    <w:rsid w:val="005774CA"/>
    <w:rsid w:val="0057753B"/>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DF"/>
    <w:rsid w:val="00592CE9"/>
    <w:rsid w:val="00592D64"/>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5FF"/>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D3"/>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BB1"/>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AF"/>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0E9"/>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0E"/>
    <w:rsid w:val="00701C37"/>
    <w:rsid w:val="00701C54"/>
    <w:rsid w:val="00701C85"/>
    <w:rsid w:val="00701D2F"/>
    <w:rsid w:val="00701D48"/>
    <w:rsid w:val="00701DA5"/>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B1"/>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0F"/>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F4F"/>
    <w:rsid w:val="00755F88"/>
    <w:rsid w:val="0075606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C95"/>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C86"/>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CC"/>
    <w:rsid w:val="007D633E"/>
    <w:rsid w:val="007D63F8"/>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6FEE"/>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1CE"/>
    <w:rsid w:val="007F2245"/>
    <w:rsid w:val="007F23DD"/>
    <w:rsid w:val="007F243B"/>
    <w:rsid w:val="007F2453"/>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D08"/>
    <w:rsid w:val="00830D0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B0"/>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6F73"/>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B2D"/>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C97"/>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501"/>
    <w:rsid w:val="009315A7"/>
    <w:rsid w:val="0093160B"/>
    <w:rsid w:val="009316F3"/>
    <w:rsid w:val="00931729"/>
    <w:rsid w:val="00931791"/>
    <w:rsid w:val="009317F4"/>
    <w:rsid w:val="009318D0"/>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88"/>
    <w:rsid w:val="00940198"/>
    <w:rsid w:val="009402E0"/>
    <w:rsid w:val="009402F3"/>
    <w:rsid w:val="0094038D"/>
    <w:rsid w:val="00940609"/>
    <w:rsid w:val="0094077C"/>
    <w:rsid w:val="00940924"/>
    <w:rsid w:val="0094099C"/>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61C"/>
    <w:rsid w:val="00944689"/>
    <w:rsid w:val="00944698"/>
    <w:rsid w:val="009446A4"/>
    <w:rsid w:val="00944765"/>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B58"/>
    <w:rsid w:val="00994C7C"/>
    <w:rsid w:val="00994CF7"/>
    <w:rsid w:val="00994D40"/>
    <w:rsid w:val="00994D50"/>
    <w:rsid w:val="00994D56"/>
    <w:rsid w:val="00994D69"/>
    <w:rsid w:val="00994EB2"/>
    <w:rsid w:val="00994F7B"/>
    <w:rsid w:val="00995044"/>
    <w:rsid w:val="00995047"/>
    <w:rsid w:val="0099507A"/>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3D5"/>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D40"/>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90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05"/>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4F"/>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216"/>
    <w:rsid w:val="00C1734C"/>
    <w:rsid w:val="00C17470"/>
    <w:rsid w:val="00C17631"/>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369"/>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970"/>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74A"/>
    <w:rsid w:val="00D30854"/>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7F3"/>
    <w:rsid w:val="00D5380D"/>
    <w:rsid w:val="00D53883"/>
    <w:rsid w:val="00D5395D"/>
    <w:rsid w:val="00D53A61"/>
    <w:rsid w:val="00D53B45"/>
    <w:rsid w:val="00D53BEF"/>
    <w:rsid w:val="00D53C1D"/>
    <w:rsid w:val="00D53C58"/>
    <w:rsid w:val="00D53C6A"/>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34"/>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D7"/>
    <w:rsid w:val="00F407FE"/>
    <w:rsid w:val="00F408D5"/>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23D"/>
    <w:rsid w:val="00FE42D7"/>
    <w:rsid w:val="00FE4502"/>
    <w:rsid w:val="00FE4560"/>
    <w:rsid w:val="00FE4572"/>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07"/>
    <w:rsid w:val="00FF648B"/>
    <w:rsid w:val="00FF6503"/>
    <w:rsid w:val="00FF653B"/>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13957</TotalTime>
  <Pages>3</Pages>
  <Words>219</Words>
  <Characters>1251</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1468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1478</cp:revision>
  <cp:lastPrinted>2009-02-06T05:36:00Z</cp:lastPrinted>
  <dcterms:created xsi:type="dcterms:W3CDTF">2024-01-07T13:43:00Z</dcterms:created>
  <dcterms:modified xsi:type="dcterms:W3CDTF">2024-01-30T11:48:00Z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