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ПУСАН</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Катерина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Борисівна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Назва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дисертаційної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роботи</w:t>
      </w:r>
      <w:r w:rsidRPr="00F06E03">
        <w:rPr>
          <w:rFonts w:ascii="Cambria" w:eastAsia="Cambria" w:hAnsi="Cambria" w:cs="Cambria"/>
          <w:b/>
          <w:bCs/>
          <w:color w:val="000000"/>
          <w:kern w:val="0"/>
          <w:sz w:val="18"/>
          <w:szCs w:val="18"/>
          <w:lang w:eastAsia="ru-RU" w:bidi="ru-RU"/>
        </w:rPr>
        <w:t>: "</w:t>
      </w:r>
      <w:r w:rsidRPr="00F06E03">
        <w:rPr>
          <w:rFonts w:ascii="Cambria" w:eastAsia="Cambria" w:hAnsi="Cambria" w:cs="Cambria" w:hint="eastAsia"/>
          <w:b/>
          <w:bCs/>
          <w:color w:val="000000"/>
          <w:kern w:val="0"/>
          <w:sz w:val="18"/>
          <w:szCs w:val="18"/>
          <w:lang w:eastAsia="ru-RU" w:bidi="ru-RU"/>
        </w:rPr>
        <w:t>АДАПТАЦІЯ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НАЦІОНАЛЬНОГО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ЗАКОНОДАВСТВА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УКРАЇНИ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СФЕРІ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ПРАЦІ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ЗАКОНОДАВСТВА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ЄВРОПЕЙСЬКОГО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СОЮЗУ</w:t>
      </w:r>
      <w:r w:rsidRPr="00F06E03">
        <w:rPr>
          <w:rFonts w:ascii="Cambria" w:eastAsia="Cambria" w:hAnsi="Cambria" w:cs="Cambria"/>
          <w:b/>
          <w:bCs/>
          <w:color w:val="000000"/>
          <w:kern w:val="0"/>
          <w:sz w:val="18"/>
          <w:szCs w:val="18"/>
          <w:lang w:eastAsia="ru-RU" w:bidi="ru-RU"/>
        </w:rPr>
        <w:t>"</w:t>
      </w:r>
    </w:p>
    <w:p w:rsidR="00F06E03" w:rsidRPr="00F06E03" w:rsidRDefault="00F06E03" w:rsidP="00F06E03">
      <w:pPr>
        <w:rPr>
          <w:rFonts w:ascii="Cambria" w:eastAsia="Cambria" w:hAnsi="Cambria" w:cs="Cambria"/>
          <w:b/>
          <w:bCs/>
          <w:color w:val="000000"/>
          <w:kern w:val="0"/>
          <w:sz w:val="18"/>
          <w:szCs w:val="18"/>
          <w:lang w:eastAsia="ru-RU" w:bidi="ru-RU"/>
        </w:rPr>
      </w:pPr>
    </w:p>
    <w:p w:rsidR="00F06E03" w:rsidRPr="00F06E03" w:rsidRDefault="00F06E03" w:rsidP="00F06E03">
      <w:pPr>
        <w:rPr>
          <w:rFonts w:ascii="Cambria" w:eastAsia="Cambria" w:hAnsi="Cambria" w:cs="Cambria"/>
          <w:b/>
          <w:bCs/>
          <w:color w:val="000000"/>
          <w:kern w:val="0"/>
          <w:sz w:val="18"/>
          <w:szCs w:val="18"/>
          <w:lang w:eastAsia="ru-RU" w:bidi="ru-RU"/>
        </w:rPr>
      </w:pPr>
    </w:p>
    <w:p w:rsidR="00F06E03" w:rsidRPr="00F06E03" w:rsidRDefault="00F06E03" w:rsidP="00F06E03">
      <w:pPr>
        <w:rPr>
          <w:rFonts w:ascii="Cambria" w:eastAsia="Cambria" w:hAnsi="Cambria" w:cs="Cambria"/>
          <w:b/>
          <w:bCs/>
          <w:color w:val="000000"/>
          <w:kern w:val="0"/>
          <w:sz w:val="18"/>
          <w:szCs w:val="18"/>
          <w:lang w:eastAsia="ru-RU" w:bidi="ru-RU"/>
        </w:rPr>
      </w:pP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НАЦІОНАЛЬНА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АКАДЕМІЯ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ПРАВОВИХ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НАУК</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УКРАЇНИ</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НАУКОВО</w:t>
      </w:r>
      <w:r w:rsidRPr="00F06E03">
        <w:rPr>
          <w:rFonts w:ascii="Cambria" w:eastAsia="Cambria" w:hAnsi="Cambria" w:cs="Cambria"/>
          <w:b/>
          <w:bCs/>
          <w:color w:val="000000"/>
          <w:kern w:val="0"/>
          <w:sz w:val="18"/>
          <w:szCs w:val="18"/>
          <w:lang w:eastAsia="ru-RU" w:bidi="ru-RU"/>
        </w:rPr>
        <w:t>-</w:t>
      </w:r>
      <w:r w:rsidRPr="00F06E03">
        <w:rPr>
          <w:rFonts w:ascii="Cambria" w:eastAsia="Cambria" w:hAnsi="Cambria" w:cs="Cambria" w:hint="eastAsia"/>
          <w:b/>
          <w:bCs/>
          <w:color w:val="000000"/>
          <w:kern w:val="0"/>
          <w:sz w:val="18"/>
          <w:szCs w:val="18"/>
          <w:lang w:eastAsia="ru-RU" w:bidi="ru-RU"/>
        </w:rPr>
        <w:t>ДОСЛІДНИЙ</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ІНСТИТУТ</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ПРАВОВОГО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ЗАБЕЗПЕЧЕННЯ</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ІННОВАЦІЙНОГО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РОЗВИТКУ</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На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правах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рукопису</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ПУСАН</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КАТЕРИНА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БОРИСІВНА</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УДК</w:t>
      </w:r>
      <w:r w:rsidRPr="00F06E03">
        <w:rPr>
          <w:rFonts w:ascii="Cambria" w:eastAsia="Cambria" w:hAnsi="Cambria" w:cs="Cambria"/>
          <w:b/>
          <w:bCs/>
          <w:color w:val="000000"/>
          <w:kern w:val="0"/>
          <w:sz w:val="18"/>
          <w:szCs w:val="18"/>
          <w:lang w:eastAsia="ru-RU" w:bidi="ru-RU"/>
        </w:rPr>
        <w:t xml:space="preserve"> 349.2</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АДАПТАЦІЯ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НАЦІОНАЛЬНОГО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ЗАКОНОДАВСТВА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УКРАЇНИ</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СФЕРІ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ПРАЦІ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ЗАКОНОДАВСТВА</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ЄВРОПЕЙСЬКОГО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СОЮЗУ</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Спеціальність</w:t>
      </w:r>
      <w:r w:rsidRPr="00F06E03">
        <w:rPr>
          <w:rFonts w:ascii="Cambria" w:eastAsia="Cambria" w:hAnsi="Cambria" w:cs="Cambria"/>
          <w:b/>
          <w:bCs/>
          <w:color w:val="000000"/>
          <w:kern w:val="0"/>
          <w:sz w:val="18"/>
          <w:szCs w:val="18"/>
          <w:lang w:eastAsia="ru-RU" w:bidi="ru-RU"/>
        </w:rPr>
        <w:t xml:space="preserve"> 12.00.05 </w:t>
      </w:r>
      <w:r w:rsidRPr="00F06E03">
        <w:rPr>
          <w:rFonts w:ascii="Cambria" w:eastAsia="Cambria" w:hAnsi="Cambria" w:cs="Cambria" w:hint="eastAsia"/>
          <w:b/>
          <w:bCs/>
          <w:color w:val="000000"/>
          <w:kern w:val="0"/>
          <w:sz w:val="18"/>
          <w:szCs w:val="18"/>
          <w:lang w:eastAsia="ru-RU" w:bidi="ru-RU"/>
        </w:rPr>
        <w:t>–</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трудове</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право</w:t>
      </w:r>
      <w:r w:rsidRPr="00F06E03">
        <w:rPr>
          <w:rFonts w:ascii="Cambria" w:eastAsia="Cambria" w:hAnsi="Cambria" w:cs="Cambria"/>
          <w:b/>
          <w:bCs/>
          <w:color w:val="000000"/>
          <w:kern w:val="0"/>
          <w:sz w:val="18"/>
          <w:szCs w:val="18"/>
          <w:lang w:eastAsia="ru-RU" w:bidi="ru-RU"/>
        </w:rPr>
        <w:t>;</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право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соціального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забезпечення</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Дисертація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здобуття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наукового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ступеня</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кандидата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юридичних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наук</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Науковий</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керівник</w:t>
      </w:r>
      <w:r w:rsidRPr="00F06E03">
        <w:rPr>
          <w:rFonts w:ascii="Cambria" w:eastAsia="Cambria" w:hAnsi="Cambria" w:cs="Cambria"/>
          <w:b/>
          <w:bCs/>
          <w:color w:val="000000"/>
          <w:kern w:val="0"/>
          <w:sz w:val="18"/>
          <w:szCs w:val="18"/>
          <w:lang w:eastAsia="ru-RU" w:bidi="ru-RU"/>
        </w:rPr>
        <w:t>:</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Іншин</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Микола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Іванович</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доктор</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юридичних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наук</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професор</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Харків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w:t>
      </w:r>
      <w:r w:rsidRPr="00F06E03">
        <w:rPr>
          <w:rFonts w:ascii="Cambria" w:eastAsia="Cambria" w:hAnsi="Cambria" w:cs="Cambria"/>
          <w:b/>
          <w:bCs/>
          <w:color w:val="000000"/>
          <w:kern w:val="0"/>
          <w:sz w:val="18"/>
          <w:szCs w:val="18"/>
          <w:lang w:eastAsia="ru-RU" w:bidi="ru-RU"/>
        </w:rPr>
        <w:t xml:space="preserve"> 2015</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b/>
          <w:bCs/>
          <w:color w:val="000000"/>
          <w:kern w:val="0"/>
          <w:sz w:val="18"/>
          <w:szCs w:val="18"/>
          <w:lang w:eastAsia="ru-RU" w:bidi="ru-RU"/>
        </w:rPr>
        <w:t>2</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ЗМІСТ</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ПЕРЕЛІК</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УМОВНИХ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СКОРОЧЕНЬ………………………………………</w:t>
      </w:r>
      <w:r w:rsidRPr="00F06E03">
        <w:rPr>
          <w:rFonts w:ascii="Cambria" w:eastAsia="Cambria" w:hAnsi="Cambria" w:cs="Cambria"/>
          <w:b/>
          <w:bCs/>
          <w:color w:val="000000"/>
          <w:kern w:val="0"/>
          <w:sz w:val="18"/>
          <w:szCs w:val="18"/>
          <w:lang w:eastAsia="ru-RU" w:bidi="ru-RU"/>
        </w:rPr>
        <w:t>...4</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ВСТУП……………………………………………………………………………</w:t>
      </w:r>
      <w:r w:rsidRPr="00F06E03">
        <w:rPr>
          <w:rFonts w:ascii="Cambria" w:eastAsia="Cambria" w:hAnsi="Cambria" w:cs="Cambria"/>
          <w:b/>
          <w:bCs/>
          <w:color w:val="000000"/>
          <w:kern w:val="0"/>
          <w:sz w:val="18"/>
          <w:szCs w:val="18"/>
          <w:lang w:eastAsia="ru-RU" w:bidi="ru-RU"/>
        </w:rPr>
        <w:t>.5</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РОЗДІЛ</w:t>
      </w:r>
      <w:r w:rsidRPr="00F06E03">
        <w:rPr>
          <w:rFonts w:ascii="Cambria" w:eastAsia="Cambria" w:hAnsi="Cambria" w:cs="Cambria"/>
          <w:b/>
          <w:bCs/>
          <w:color w:val="000000"/>
          <w:kern w:val="0"/>
          <w:sz w:val="18"/>
          <w:szCs w:val="18"/>
          <w:lang w:eastAsia="ru-RU" w:bidi="ru-RU"/>
        </w:rPr>
        <w:t xml:space="preserve"> 1 </w:t>
      </w:r>
      <w:r w:rsidRPr="00F06E03">
        <w:rPr>
          <w:rFonts w:ascii="Cambria" w:eastAsia="Cambria" w:hAnsi="Cambria" w:cs="Cambria" w:hint="eastAsia"/>
          <w:b/>
          <w:bCs/>
          <w:color w:val="000000"/>
          <w:kern w:val="0"/>
          <w:sz w:val="18"/>
          <w:szCs w:val="18"/>
          <w:lang w:eastAsia="ru-RU" w:bidi="ru-RU"/>
        </w:rPr>
        <w:t>СОЦІАЛЬНО</w:t>
      </w:r>
      <w:r w:rsidRPr="00F06E03">
        <w:rPr>
          <w:rFonts w:ascii="Cambria" w:eastAsia="Cambria" w:hAnsi="Cambria" w:cs="Cambria"/>
          <w:b/>
          <w:bCs/>
          <w:color w:val="000000"/>
          <w:kern w:val="0"/>
          <w:sz w:val="18"/>
          <w:szCs w:val="18"/>
          <w:lang w:eastAsia="ru-RU" w:bidi="ru-RU"/>
        </w:rPr>
        <w:t>-</w:t>
      </w:r>
      <w:r w:rsidRPr="00F06E03">
        <w:rPr>
          <w:rFonts w:ascii="Cambria" w:eastAsia="Cambria" w:hAnsi="Cambria" w:cs="Cambria" w:hint="eastAsia"/>
          <w:b/>
          <w:bCs/>
          <w:color w:val="000000"/>
          <w:kern w:val="0"/>
          <w:sz w:val="18"/>
          <w:szCs w:val="18"/>
          <w:lang w:eastAsia="ru-RU" w:bidi="ru-RU"/>
        </w:rPr>
        <w:t>ПРАВОВА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ПРИРОДА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ЯК</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СУБ’ЄКТІВ</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ТРУДОВОГО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ПРАВА…………………………………………………………</w:t>
      </w:r>
      <w:r w:rsidRPr="00F06E03">
        <w:rPr>
          <w:rFonts w:ascii="Cambria" w:eastAsia="Cambria" w:hAnsi="Cambria" w:cs="Cambria"/>
          <w:b/>
          <w:bCs/>
          <w:color w:val="000000"/>
          <w:kern w:val="0"/>
          <w:sz w:val="18"/>
          <w:szCs w:val="18"/>
          <w:lang w:eastAsia="ru-RU" w:bidi="ru-RU"/>
        </w:rPr>
        <w:t>.14</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b/>
          <w:bCs/>
          <w:color w:val="000000"/>
          <w:kern w:val="0"/>
          <w:sz w:val="18"/>
          <w:szCs w:val="18"/>
          <w:lang w:eastAsia="ru-RU" w:bidi="ru-RU"/>
        </w:rPr>
        <w:t xml:space="preserve">1.1 </w:t>
      </w:r>
      <w:r w:rsidRPr="00F06E03">
        <w:rPr>
          <w:rFonts w:ascii="Cambria" w:eastAsia="Cambria" w:hAnsi="Cambria" w:cs="Cambria" w:hint="eastAsia"/>
          <w:b/>
          <w:bCs/>
          <w:color w:val="000000"/>
          <w:kern w:val="0"/>
          <w:sz w:val="18"/>
          <w:szCs w:val="18"/>
          <w:lang w:eastAsia="ru-RU" w:bidi="ru-RU"/>
        </w:rPr>
        <w:t>Методологічні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основи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дослідження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як</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суб’єктів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трудового</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права………………………………………………………………………………</w:t>
      </w:r>
      <w:r w:rsidRPr="00F06E03">
        <w:rPr>
          <w:rFonts w:ascii="Cambria" w:eastAsia="Cambria" w:hAnsi="Cambria" w:cs="Cambria"/>
          <w:b/>
          <w:bCs/>
          <w:color w:val="000000"/>
          <w:kern w:val="0"/>
          <w:sz w:val="18"/>
          <w:szCs w:val="18"/>
          <w:lang w:eastAsia="ru-RU" w:bidi="ru-RU"/>
        </w:rPr>
        <w:t>14</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b/>
          <w:bCs/>
          <w:color w:val="000000"/>
          <w:kern w:val="0"/>
          <w:sz w:val="18"/>
          <w:szCs w:val="18"/>
          <w:lang w:eastAsia="ru-RU" w:bidi="ru-RU"/>
        </w:rPr>
        <w:t xml:space="preserve">1.2 </w:t>
      </w:r>
      <w:r w:rsidRPr="00F06E03">
        <w:rPr>
          <w:rFonts w:ascii="Cambria" w:eastAsia="Cambria" w:hAnsi="Cambria" w:cs="Cambria" w:hint="eastAsia"/>
          <w:b/>
          <w:bCs/>
          <w:color w:val="000000"/>
          <w:kern w:val="0"/>
          <w:sz w:val="18"/>
          <w:szCs w:val="18"/>
          <w:lang w:eastAsia="ru-RU" w:bidi="ru-RU"/>
        </w:rPr>
        <w:t>Історичний</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генезис</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становлення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розвитку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як</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суб’єктів</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трудового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права…………………………………………………………………</w:t>
      </w:r>
      <w:r w:rsidRPr="00F06E03">
        <w:rPr>
          <w:rFonts w:ascii="Cambria" w:eastAsia="Cambria" w:hAnsi="Cambria" w:cs="Cambria"/>
          <w:b/>
          <w:bCs/>
          <w:color w:val="000000"/>
          <w:kern w:val="0"/>
          <w:sz w:val="18"/>
          <w:szCs w:val="18"/>
          <w:lang w:eastAsia="ru-RU" w:bidi="ru-RU"/>
        </w:rPr>
        <w:t>.34</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b/>
          <w:bCs/>
          <w:color w:val="000000"/>
          <w:kern w:val="0"/>
          <w:sz w:val="18"/>
          <w:szCs w:val="18"/>
          <w:lang w:eastAsia="ru-RU" w:bidi="ru-RU"/>
        </w:rPr>
        <w:t xml:space="preserve">1.3 </w:t>
      </w:r>
      <w:r w:rsidRPr="00F06E03">
        <w:rPr>
          <w:rFonts w:ascii="Cambria" w:eastAsia="Cambria" w:hAnsi="Cambria" w:cs="Cambria" w:hint="eastAsia"/>
          <w:b/>
          <w:bCs/>
          <w:color w:val="000000"/>
          <w:kern w:val="0"/>
          <w:sz w:val="18"/>
          <w:szCs w:val="18"/>
          <w:lang w:eastAsia="ru-RU" w:bidi="ru-RU"/>
        </w:rPr>
        <w:t>Загальнотеоретична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характеристика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правового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статусу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як</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суб’єктів</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трудового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права…………………</w:t>
      </w:r>
      <w:r w:rsidRPr="00F06E03">
        <w:rPr>
          <w:rFonts w:ascii="Cambria" w:eastAsia="Cambria" w:hAnsi="Cambria" w:cs="Cambria"/>
          <w:b/>
          <w:bCs/>
          <w:color w:val="000000"/>
          <w:kern w:val="0"/>
          <w:sz w:val="18"/>
          <w:szCs w:val="18"/>
          <w:lang w:eastAsia="ru-RU" w:bidi="ru-RU"/>
        </w:rPr>
        <w:t>.....</w:t>
      </w:r>
      <w:r w:rsidRPr="00F06E03">
        <w:rPr>
          <w:rFonts w:ascii="Cambria" w:eastAsia="Cambria" w:hAnsi="Cambria" w:cs="Cambria" w:hint="eastAsia"/>
          <w:b/>
          <w:bCs/>
          <w:color w:val="000000"/>
          <w:kern w:val="0"/>
          <w:sz w:val="18"/>
          <w:szCs w:val="18"/>
          <w:lang w:eastAsia="ru-RU" w:bidi="ru-RU"/>
        </w:rPr>
        <w:t>……………………………………………</w:t>
      </w:r>
      <w:r w:rsidRPr="00F06E03">
        <w:rPr>
          <w:rFonts w:ascii="Cambria" w:eastAsia="Cambria" w:hAnsi="Cambria" w:cs="Cambria"/>
          <w:b/>
          <w:bCs/>
          <w:color w:val="000000"/>
          <w:kern w:val="0"/>
          <w:sz w:val="18"/>
          <w:szCs w:val="18"/>
          <w:lang w:eastAsia="ru-RU" w:bidi="ru-RU"/>
        </w:rPr>
        <w:t>65</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Висновки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розділу</w:t>
      </w:r>
      <w:r w:rsidRPr="00F06E03">
        <w:rPr>
          <w:rFonts w:ascii="Cambria" w:eastAsia="Cambria" w:hAnsi="Cambria" w:cs="Cambria"/>
          <w:b/>
          <w:bCs/>
          <w:color w:val="000000"/>
          <w:kern w:val="0"/>
          <w:sz w:val="18"/>
          <w:szCs w:val="18"/>
          <w:lang w:eastAsia="ru-RU" w:bidi="ru-RU"/>
        </w:rPr>
        <w:t xml:space="preserve"> 1</w:t>
      </w:r>
      <w:r w:rsidRPr="00F06E03">
        <w:rPr>
          <w:rFonts w:ascii="Cambria" w:eastAsia="Cambria" w:hAnsi="Cambria" w:cs="Cambria" w:hint="eastAsia"/>
          <w:b/>
          <w:bCs/>
          <w:color w:val="000000"/>
          <w:kern w:val="0"/>
          <w:sz w:val="18"/>
          <w:szCs w:val="18"/>
          <w:lang w:eastAsia="ru-RU" w:bidi="ru-RU"/>
        </w:rPr>
        <w:t>…………………………………………………………</w:t>
      </w:r>
      <w:r w:rsidRPr="00F06E03">
        <w:rPr>
          <w:rFonts w:ascii="Cambria" w:eastAsia="Cambria" w:hAnsi="Cambria" w:cs="Cambria"/>
          <w:b/>
          <w:bCs/>
          <w:color w:val="000000"/>
          <w:kern w:val="0"/>
          <w:sz w:val="18"/>
          <w:szCs w:val="18"/>
          <w:lang w:eastAsia="ru-RU" w:bidi="ru-RU"/>
        </w:rPr>
        <w:t>...81</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РОЗДІЛ</w:t>
      </w:r>
      <w:r w:rsidRPr="00F06E03">
        <w:rPr>
          <w:rFonts w:ascii="Cambria" w:eastAsia="Cambria" w:hAnsi="Cambria" w:cs="Cambria"/>
          <w:b/>
          <w:bCs/>
          <w:color w:val="000000"/>
          <w:kern w:val="0"/>
          <w:sz w:val="18"/>
          <w:szCs w:val="18"/>
          <w:lang w:eastAsia="ru-RU" w:bidi="ru-RU"/>
        </w:rPr>
        <w:t xml:space="preserve"> 2 </w:t>
      </w:r>
      <w:r w:rsidRPr="00F06E03">
        <w:rPr>
          <w:rFonts w:ascii="Cambria" w:eastAsia="Cambria" w:hAnsi="Cambria" w:cs="Cambria" w:hint="eastAsia"/>
          <w:b/>
          <w:bCs/>
          <w:color w:val="000000"/>
          <w:kern w:val="0"/>
          <w:sz w:val="18"/>
          <w:szCs w:val="18"/>
          <w:lang w:eastAsia="ru-RU" w:bidi="ru-RU"/>
        </w:rPr>
        <w:t>ЮРИДИЧНИЙ</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МЕХАНІЗМ</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АДАПТАЦІЇ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ТРУДОВОГО</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ЗАКОНОДАВСТВА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УКРАЇНИ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СФЕРІ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ПРАЦІ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ЗАКОНОДАВСТВА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ЄВРОПЕЙСЬКОГО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СОЮЗУ………………………</w:t>
      </w:r>
      <w:r w:rsidRPr="00F06E03">
        <w:rPr>
          <w:rFonts w:ascii="Cambria" w:eastAsia="Cambria" w:hAnsi="Cambria" w:cs="Cambria"/>
          <w:b/>
          <w:bCs/>
          <w:color w:val="000000"/>
          <w:kern w:val="0"/>
          <w:sz w:val="18"/>
          <w:szCs w:val="18"/>
          <w:lang w:eastAsia="ru-RU" w:bidi="ru-RU"/>
        </w:rPr>
        <w:t>..83</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b/>
          <w:bCs/>
          <w:color w:val="000000"/>
          <w:kern w:val="0"/>
          <w:sz w:val="18"/>
          <w:szCs w:val="18"/>
          <w:lang w:eastAsia="ru-RU" w:bidi="ru-RU"/>
        </w:rPr>
        <w:t xml:space="preserve">2.1 </w:t>
      </w:r>
      <w:r w:rsidRPr="00F06E03">
        <w:rPr>
          <w:rFonts w:ascii="Cambria" w:eastAsia="Cambria" w:hAnsi="Cambria" w:cs="Cambria" w:hint="eastAsia"/>
          <w:b/>
          <w:bCs/>
          <w:color w:val="000000"/>
          <w:kern w:val="0"/>
          <w:sz w:val="18"/>
          <w:szCs w:val="18"/>
          <w:lang w:eastAsia="ru-RU" w:bidi="ru-RU"/>
        </w:rPr>
        <w:t>Поняття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зміст</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адаптації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трудового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законодавства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України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сфері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праці</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суддів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законодавства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Європейського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Союзу………………………………</w:t>
      </w:r>
      <w:r w:rsidRPr="00F06E03">
        <w:rPr>
          <w:rFonts w:ascii="Cambria" w:eastAsia="Cambria" w:hAnsi="Cambria" w:cs="Cambria"/>
          <w:b/>
          <w:bCs/>
          <w:color w:val="000000"/>
          <w:kern w:val="0"/>
          <w:sz w:val="18"/>
          <w:szCs w:val="18"/>
          <w:lang w:eastAsia="ru-RU" w:bidi="ru-RU"/>
        </w:rPr>
        <w:t>.83</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b/>
          <w:bCs/>
          <w:color w:val="000000"/>
          <w:kern w:val="0"/>
          <w:sz w:val="18"/>
          <w:szCs w:val="18"/>
          <w:lang w:eastAsia="ru-RU" w:bidi="ru-RU"/>
        </w:rPr>
        <w:t xml:space="preserve">2.2 </w:t>
      </w:r>
      <w:r w:rsidRPr="00F06E03">
        <w:rPr>
          <w:rFonts w:ascii="Cambria" w:eastAsia="Cambria" w:hAnsi="Cambria" w:cs="Cambria" w:hint="eastAsia"/>
          <w:b/>
          <w:bCs/>
          <w:color w:val="000000"/>
          <w:kern w:val="0"/>
          <w:sz w:val="18"/>
          <w:szCs w:val="18"/>
          <w:lang w:eastAsia="ru-RU" w:bidi="ru-RU"/>
        </w:rPr>
        <w:t>Особливості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роль</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значення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джерел</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Європейського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Союзу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сфері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праці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суддів………………………………………………………………</w:t>
      </w:r>
      <w:r w:rsidRPr="00F06E03">
        <w:rPr>
          <w:rFonts w:ascii="Cambria" w:eastAsia="Cambria" w:hAnsi="Cambria" w:cs="Cambria"/>
          <w:b/>
          <w:bCs/>
          <w:color w:val="000000"/>
          <w:kern w:val="0"/>
          <w:sz w:val="18"/>
          <w:szCs w:val="18"/>
          <w:lang w:eastAsia="ru-RU" w:bidi="ru-RU"/>
        </w:rPr>
        <w:t>101</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b/>
          <w:bCs/>
          <w:color w:val="000000"/>
          <w:kern w:val="0"/>
          <w:sz w:val="18"/>
          <w:szCs w:val="18"/>
          <w:lang w:eastAsia="ru-RU" w:bidi="ru-RU"/>
        </w:rPr>
        <w:t xml:space="preserve">2.3 </w:t>
      </w:r>
      <w:r w:rsidRPr="00F06E03">
        <w:rPr>
          <w:rFonts w:ascii="Cambria" w:eastAsia="Cambria" w:hAnsi="Cambria" w:cs="Cambria" w:hint="eastAsia"/>
          <w:b/>
          <w:bCs/>
          <w:color w:val="000000"/>
          <w:kern w:val="0"/>
          <w:sz w:val="18"/>
          <w:szCs w:val="18"/>
          <w:lang w:eastAsia="ru-RU" w:bidi="ru-RU"/>
        </w:rPr>
        <w:t>Напрями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адаптації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трудового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законодавства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України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сфері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праці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суддів</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до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законодавства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Європейського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Союзу……………………………………</w:t>
      </w:r>
      <w:r w:rsidRPr="00F06E03">
        <w:rPr>
          <w:rFonts w:ascii="Cambria" w:eastAsia="Cambria" w:hAnsi="Cambria" w:cs="Cambria"/>
          <w:b/>
          <w:bCs/>
          <w:color w:val="000000"/>
          <w:kern w:val="0"/>
          <w:sz w:val="18"/>
          <w:szCs w:val="18"/>
          <w:lang w:eastAsia="ru-RU" w:bidi="ru-RU"/>
        </w:rPr>
        <w:t>...122</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Висновки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розділу</w:t>
      </w:r>
      <w:r w:rsidRPr="00F06E03">
        <w:rPr>
          <w:rFonts w:ascii="Cambria" w:eastAsia="Cambria" w:hAnsi="Cambria" w:cs="Cambria"/>
          <w:b/>
          <w:bCs/>
          <w:color w:val="000000"/>
          <w:kern w:val="0"/>
          <w:sz w:val="18"/>
          <w:szCs w:val="18"/>
          <w:lang w:eastAsia="ru-RU" w:bidi="ru-RU"/>
        </w:rPr>
        <w:t xml:space="preserve"> 2</w:t>
      </w:r>
      <w:r w:rsidRPr="00F06E03">
        <w:rPr>
          <w:rFonts w:ascii="Cambria" w:eastAsia="Cambria" w:hAnsi="Cambria" w:cs="Cambria" w:hint="eastAsia"/>
          <w:b/>
          <w:bCs/>
          <w:color w:val="000000"/>
          <w:kern w:val="0"/>
          <w:sz w:val="18"/>
          <w:szCs w:val="18"/>
          <w:lang w:eastAsia="ru-RU" w:bidi="ru-RU"/>
        </w:rPr>
        <w:t>………………………………………………………</w:t>
      </w:r>
      <w:r w:rsidRPr="00F06E03">
        <w:rPr>
          <w:rFonts w:ascii="Cambria" w:eastAsia="Cambria" w:hAnsi="Cambria" w:cs="Cambria"/>
          <w:b/>
          <w:bCs/>
          <w:color w:val="000000"/>
          <w:kern w:val="0"/>
          <w:sz w:val="18"/>
          <w:szCs w:val="18"/>
          <w:lang w:eastAsia="ru-RU" w:bidi="ru-RU"/>
        </w:rPr>
        <w:t>.....141</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РОЗДІЛ</w:t>
      </w:r>
      <w:r w:rsidRPr="00F06E03">
        <w:rPr>
          <w:rFonts w:ascii="Cambria" w:eastAsia="Cambria" w:hAnsi="Cambria" w:cs="Cambria"/>
          <w:b/>
          <w:bCs/>
          <w:color w:val="000000"/>
          <w:kern w:val="0"/>
          <w:sz w:val="18"/>
          <w:szCs w:val="18"/>
          <w:lang w:eastAsia="ru-RU" w:bidi="ru-RU"/>
        </w:rPr>
        <w:t xml:space="preserve"> 3 </w:t>
      </w:r>
      <w:r w:rsidRPr="00F06E03">
        <w:rPr>
          <w:rFonts w:ascii="Cambria" w:eastAsia="Cambria" w:hAnsi="Cambria" w:cs="Cambria" w:hint="eastAsia"/>
          <w:b/>
          <w:bCs/>
          <w:color w:val="000000"/>
          <w:kern w:val="0"/>
          <w:sz w:val="18"/>
          <w:szCs w:val="18"/>
          <w:lang w:eastAsia="ru-RU" w:bidi="ru-RU"/>
        </w:rPr>
        <w:t>НАПРЯМИ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ВДОСКОНАЛЕННЯ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АДАПТАЦІЇ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ТРУДОВОГО</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ЗАКОНОДАВСТВА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УКРАЇНИ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СФЕРІ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ПРАЦІ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ЗАКОНОДАВСТВА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ЄВРОПЕЙСЬКОГО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СОЮЗУ………………………</w:t>
      </w:r>
      <w:r w:rsidRPr="00F06E03">
        <w:rPr>
          <w:rFonts w:ascii="Cambria" w:eastAsia="Cambria" w:hAnsi="Cambria" w:cs="Cambria"/>
          <w:b/>
          <w:bCs/>
          <w:color w:val="000000"/>
          <w:kern w:val="0"/>
          <w:sz w:val="18"/>
          <w:szCs w:val="18"/>
          <w:lang w:eastAsia="ru-RU" w:bidi="ru-RU"/>
        </w:rPr>
        <w:t>144</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b/>
          <w:bCs/>
          <w:color w:val="000000"/>
          <w:kern w:val="0"/>
          <w:sz w:val="18"/>
          <w:szCs w:val="18"/>
          <w:lang w:eastAsia="ru-RU" w:bidi="ru-RU"/>
        </w:rPr>
        <w:t>3</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b/>
          <w:bCs/>
          <w:color w:val="000000"/>
          <w:kern w:val="0"/>
          <w:sz w:val="18"/>
          <w:szCs w:val="18"/>
          <w:lang w:eastAsia="ru-RU" w:bidi="ru-RU"/>
        </w:rPr>
        <w:t xml:space="preserve">3.1 </w:t>
      </w:r>
      <w:r w:rsidRPr="00F06E03">
        <w:rPr>
          <w:rFonts w:ascii="Cambria" w:eastAsia="Cambria" w:hAnsi="Cambria" w:cs="Cambria" w:hint="eastAsia"/>
          <w:b/>
          <w:bCs/>
          <w:color w:val="000000"/>
          <w:kern w:val="0"/>
          <w:sz w:val="18"/>
          <w:szCs w:val="18"/>
          <w:lang w:eastAsia="ru-RU" w:bidi="ru-RU"/>
        </w:rPr>
        <w:t>Шляхи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оптимізації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вдосконалення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адаптації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трудового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законодавства</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України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сфері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праці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законодавства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Європейського</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Союзу……………………………………………………………………………</w:t>
      </w:r>
      <w:r w:rsidRPr="00F06E03">
        <w:rPr>
          <w:rFonts w:ascii="Cambria" w:eastAsia="Cambria" w:hAnsi="Cambria" w:cs="Cambria"/>
          <w:b/>
          <w:bCs/>
          <w:color w:val="000000"/>
          <w:kern w:val="0"/>
          <w:sz w:val="18"/>
          <w:szCs w:val="18"/>
          <w:lang w:eastAsia="ru-RU" w:bidi="ru-RU"/>
        </w:rPr>
        <w:t>144</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b/>
          <w:bCs/>
          <w:color w:val="000000"/>
          <w:kern w:val="0"/>
          <w:sz w:val="18"/>
          <w:szCs w:val="18"/>
          <w:lang w:eastAsia="ru-RU" w:bidi="ru-RU"/>
        </w:rPr>
        <w:t xml:space="preserve">3.2 </w:t>
      </w:r>
      <w:r w:rsidRPr="00F06E03">
        <w:rPr>
          <w:rFonts w:ascii="Cambria" w:eastAsia="Cambria" w:hAnsi="Cambria" w:cs="Cambria" w:hint="eastAsia"/>
          <w:b/>
          <w:bCs/>
          <w:color w:val="000000"/>
          <w:kern w:val="0"/>
          <w:sz w:val="18"/>
          <w:szCs w:val="18"/>
          <w:lang w:eastAsia="ru-RU" w:bidi="ru-RU"/>
        </w:rPr>
        <w:t>Зарубіжний</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досвід</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удосконалення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адаптації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трудового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законодавства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сфері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праці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законодавства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Європейського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Союзу………………</w:t>
      </w:r>
      <w:r w:rsidRPr="00F06E03">
        <w:rPr>
          <w:rFonts w:ascii="Cambria" w:eastAsia="Cambria" w:hAnsi="Cambria" w:cs="Cambria"/>
          <w:b/>
          <w:bCs/>
          <w:color w:val="000000"/>
          <w:kern w:val="0"/>
          <w:sz w:val="18"/>
          <w:szCs w:val="18"/>
          <w:lang w:eastAsia="ru-RU" w:bidi="ru-RU"/>
        </w:rPr>
        <w:t>..163</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Висновки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розділу</w:t>
      </w:r>
      <w:r w:rsidRPr="00F06E03">
        <w:rPr>
          <w:rFonts w:ascii="Cambria" w:eastAsia="Cambria" w:hAnsi="Cambria" w:cs="Cambria"/>
          <w:b/>
          <w:bCs/>
          <w:color w:val="000000"/>
          <w:kern w:val="0"/>
          <w:sz w:val="18"/>
          <w:szCs w:val="18"/>
          <w:lang w:eastAsia="ru-RU" w:bidi="ru-RU"/>
        </w:rPr>
        <w:t xml:space="preserve"> 3</w:t>
      </w:r>
      <w:r w:rsidRPr="00F06E03">
        <w:rPr>
          <w:rFonts w:ascii="Cambria" w:eastAsia="Cambria" w:hAnsi="Cambria" w:cs="Cambria" w:hint="eastAsia"/>
          <w:b/>
          <w:bCs/>
          <w:color w:val="000000"/>
          <w:kern w:val="0"/>
          <w:sz w:val="18"/>
          <w:szCs w:val="18"/>
          <w:lang w:eastAsia="ru-RU" w:bidi="ru-RU"/>
        </w:rPr>
        <w:t>…………………………………………………………</w:t>
      </w:r>
      <w:r w:rsidRPr="00F06E03">
        <w:rPr>
          <w:rFonts w:ascii="Cambria" w:eastAsia="Cambria" w:hAnsi="Cambria" w:cs="Cambria"/>
          <w:b/>
          <w:bCs/>
          <w:color w:val="000000"/>
          <w:kern w:val="0"/>
          <w:sz w:val="18"/>
          <w:szCs w:val="18"/>
          <w:lang w:eastAsia="ru-RU" w:bidi="ru-RU"/>
        </w:rPr>
        <w:t>.186</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ВИСНОВКИ……………………………………………………………………</w:t>
      </w:r>
      <w:r w:rsidRPr="00F06E03">
        <w:rPr>
          <w:rFonts w:ascii="Cambria" w:eastAsia="Cambria" w:hAnsi="Cambria" w:cs="Cambria"/>
          <w:b/>
          <w:bCs/>
          <w:color w:val="000000"/>
          <w:kern w:val="0"/>
          <w:sz w:val="18"/>
          <w:szCs w:val="18"/>
          <w:lang w:eastAsia="ru-RU" w:bidi="ru-RU"/>
        </w:rPr>
        <w:t>189</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СПИСОК</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ВИКОРИСТАНИХ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ДЖЕРЕЛ…………………………………</w:t>
      </w:r>
      <w:r w:rsidRPr="00F06E03">
        <w:rPr>
          <w:rFonts w:ascii="Cambria" w:eastAsia="Cambria" w:hAnsi="Cambria" w:cs="Cambria"/>
          <w:b/>
          <w:bCs/>
          <w:color w:val="000000"/>
          <w:kern w:val="0"/>
          <w:sz w:val="18"/>
          <w:szCs w:val="18"/>
          <w:lang w:eastAsia="ru-RU" w:bidi="ru-RU"/>
        </w:rPr>
        <w:t>...193</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b/>
          <w:bCs/>
          <w:color w:val="000000"/>
          <w:kern w:val="0"/>
          <w:sz w:val="18"/>
          <w:szCs w:val="18"/>
          <w:lang w:eastAsia="ru-RU" w:bidi="ru-RU"/>
        </w:rPr>
        <w:t>4</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ПЕРЕЛІК</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УМОВНИХ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СКОРОЧЕНЬ</w:t>
      </w:r>
      <w:r w:rsidRPr="00F06E03">
        <w:rPr>
          <w:rFonts w:ascii="Cambria" w:eastAsia="Cambria" w:hAnsi="Cambria" w:cs="Cambria"/>
          <w:b/>
          <w:bCs/>
          <w:color w:val="000000"/>
          <w:kern w:val="0"/>
          <w:sz w:val="18"/>
          <w:szCs w:val="18"/>
          <w:lang w:eastAsia="ru-RU" w:bidi="ru-RU"/>
        </w:rPr>
        <w:t>:</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ВККС</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Вища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кваліфікаційна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комісія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суддів</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ВРЮ</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Вища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рада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юстиції</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ЄС</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Європейський</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Союз</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КЗпП</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України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Кодекс</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законів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працю</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України</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МОП</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Міжнародна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організація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праці</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НАН</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України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Національна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академія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наук</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України</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ООН</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Організація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Об’єднаних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Націй</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РЄ</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Рада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Європи</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b/>
          <w:bCs/>
          <w:color w:val="000000"/>
          <w:kern w:val="0"/>
          <w:sz w:val="18"/>
          <w:szCs w:val="18"/>
          <w:lang w:eastAsia="ru-RU" w:bidi="ru-RU"/>
        </w:rPr>
        <w:t>5</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ВСТУП</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Актуальність</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теми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Важливою</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тенденцією</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сьогодення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є</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істотне</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посилення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активізація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діяльності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органів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законодавчої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влади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спрямованої</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на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досягнення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стратегічної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мети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Української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держави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приведення</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національного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законодавства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працю</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відповідність</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стандартів</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законодавства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Європейського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Союзу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цьому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суттєве</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значення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має</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не</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лише</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ступінь</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відповідності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українського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законодавчого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масиву</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законодавству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Європейського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Союзу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формою</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змістом</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зовнішній</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аспект</w:t>
      </w:r>
      <w:r w:rsidRPr="00F06E03">
        <w:rPr>
          <w:rFonts w:ascii="Cambria" w:eastAsia="Cambria" w:hAnsi="Cambria" w:cs="Cambria"/>
          <w:b/>
          <w:bCs/>
          <w:color w:val="000000"/>
          <w:kern w:val="0"/>
          <w:sz w:val="18"/>
          <w:szCs w:val="18"/>
          <w:lang w:eastAsia="ru-RU" w:bidi="ru-RU"/>
        </w:rPr>
        <w:t>),</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й</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органічне</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співвідношення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вітчизняного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законодавства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європейських</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норм</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стандартів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внутрішній</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аспект</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що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свою</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чергу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проявляється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через</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правозастосовну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практику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формування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системи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способів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тлумачення</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нормативно</w:t>
      </w:r>
      <w:r w:rsidRPr="00F06E03">
        <w:rPr>
          <w:rFonts w:ascii="Cambria" w:eastAsia="Cambria" w:hAnsi="Cambria" w:cs="Cambria"/>
          <w:b/>
          <w:bCs/>
          <w:color w:val="000000"/>
          <w:kern w:val="0"/>
          <w:sz w:val="18"/>
          <w:szCs w:val="18"/>
          <w:lang w:eastAsia="ru-RU" w:bidi="ru-RU"/>
        </w:rPr>
        <w:t>-</w:t>
      </w:r>
      <w:r w:rsidRPr="00F06E03">
        <w:rPr>
          <w:rFonts w:ascii="Cambria" w:eastAsia="Cambria" w:hAnsi="Cambria" w:cs="Cambria" w:hint="eastAsia"/>
          <w:b/>
          <w:bCs/>
          <w:color w:val="000000"/>
          <w:kern w:val="0"/>
          <w:sz w:val="18"/>
          <w:szCs w:val="18"/>
          <w:lang w:eastAsia="ru-RU" w:bidi="ru-RU"/>
        </w:rPr>
        <w:t>правових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актів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підвищення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рівня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незалежності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вітчизняної</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судової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системи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впровадження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адаптованого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законодавства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також</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застосування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принципів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Європейського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Союзу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українськими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судами</w:t>
      </w:r>
      <w:r w:rsidRPr="00F06E03">
        <w:rPr>
          <w:rFonts w:ascii="Cambria" w:eastAsia="Cambria" w:hAnsi="Cambria" w:cs="Cambria"/>
          <w:b/>
          <w:bCs/>
          <w:color w:val="000000"/>
          <w:kern w:val="0"/>
          <w:sz w:val="18"/>
          <w:szCs w:val="18"/>
          <w:lang w:eastAsia="ru-RU" w:bidi="ru-RU"/>
        </w:rPr>
        <w:t>.</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Вектор</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розвитку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інституцій</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нашої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країни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орієнтований</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стандарти</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Європейського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Союзу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Відповідна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євроінтеграція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України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потребує</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суттєвих</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змін</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різних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сферах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діяльності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нашої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держави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її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владних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інститутів</w:t>
      </w:r>
      <w:r w:rsidRPr="00F06E03">
        <w:rPr>
          <w:rFonts w:ascii="Cambria" w:eastAsia="Cambria" w:hAnsi="Cambria" w:cs="Cambria"/>
          <w:b/>
          <w:bCs/>
          <w:color w:val="000000"/>
          <w:kern w:val="0"/>
          <w:sz w:val="18"/>
          <w:szCs w:val="18"/>
          <w:lang w:eastAsia="ru-RU" w:bidi="ru-RU"/>
        </w:rPr>
        <w:t>.</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Процес</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реформування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значною</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мірою</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стосується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судової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влади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як</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гілки</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державної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влади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що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вимагає</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від</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законодавця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оптимізації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умов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праці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суддів</w:t>
      </w:r>
      <w:r w:rsidRPr="00F06E03">
        <w:rPr>
          <w:rFonts w:ascii="Cambria" w:eastAsia="Cambria" w:hAnsi="Cambria" w:cs="Cambria"/>
          <w:b/>
          <w:bCs/>
          <w:color w:val="000000"/>
          <w:kern w:val="0"/>
          <w:sz w:val="18"/>
          <w:szCs w:val="18"/>
          <w:lang w:eastAsia="ru-RU" w:bidi="ru-RU"/>
        </w:rPr>
        <w:t>.</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Питання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трудової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діяльності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як</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суб’єктів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трудових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правовідносин</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завжди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було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об’єктом</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підвищеної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громадської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уваги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позаяк</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судові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рішення</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мають</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доленосне</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значення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повсякденному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житті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формуванні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судової</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практики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виступають</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рушійною</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силою</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розвитку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наукової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думки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Тому</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кваліфікаційні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організаційні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вимоги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як</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носія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влади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є</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доволі</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високими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Надзвичайно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важливо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щоб</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організація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праці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сприяла</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належному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виконанню</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ними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трудових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обов’язків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як</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працівник</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був</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кваліфікованим</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професіоналом</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виконував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свої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трудові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обов’язки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якісно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й</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сумлінно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забезпечуючи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власною</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трудовою</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діяльністю</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правосуддя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Україні</w:t>
      </w:r>
      <w:r w:rsidRPr="00F06E03">
        <w:rPr>
          <w:rFonts w:ascii="Cambria" w:eastAsia="Cambria" w:hAnsi="Cambria" w:cs="Cambria"/>
          <w:b/>
          <w:bCs/>
          <w:color w:val="000000"/>
          <w:kern w:val="0"/>
          <w:sz w:val="18"/>
          <w:szCs w:val="18"/>
          <w:lang w:eastAsia="ru-RU" w:bidi="ru-RU"/>
        </w:rPr>
        <w:t>.</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Таким</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чином</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проєвропейські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інтеграційні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прагнення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України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сучасний</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b/>
          <w:bCs/>
          <w:color w:val="000000"/>
          <w:kern w:val="0"/>
          <w:sz w:val="18"/>
          <w:szCs w:val="18"/>
          <w:lang w:eastAsia="ru-RU" w:bidi="ru-RU"/>
        </w:rPr>
        <w:t>6</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темп</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економіко</w:t>
      </w:r>
      <w:r w:rsidRPr="00F06E03">
        <w:rPr>
          <w:rFonts w:ascii="Cambria" w:eastAsia="Cambria" w:hAnsi="Cambria" w:cs="Cambria"/>
          <w:b/>
          <w:bCs/>
          <w:color w:val="000000"/>
          <w:kern w:val="0"/>
          <w:sz w:val="18"/>
          <w:szCs w:val="18"/>
          <w:lang w:eastAsia="ru-RU" w:bidi="ru-RU"/>
        </w:rPr>
        <w:t>-</w:t>
      </w:r>
      <w:r w:rsidRPr="00F06E03">
        <w:rPr>
          <w:rFonts w:ascii="Cambria" w:eastAsia="Cambria" w:hAnsi="Cambria" w:cs="Cambria" w:hint="eastAsia"/>
          <w:b/>
          <w:bCs/>
          <w:color w:val="000000"/>
          <w:kern w:val="0"/>
          <w:sz w:val="18"/>
          <w:szCs w:val="18"/>
          <w:lang w:eastAsia="ru-RU" w:bidi="ru-RU"/>
        </w:rPr>
        <w:t>політичної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трансформації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житті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суспільства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вимагають</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покращення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рівня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захисту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громадян</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підвищення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якості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праці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а</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відтак</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обумовлюють</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необхідність</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адаптації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національного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трудового</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законодавства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тому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числі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й</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сфері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праці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законодавства</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Європейського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Союзу</w:t>
      </w:r>
      <w:r w:rsidRPr="00F06E03">
        <w:rPr>
          <w:rFonts w:ascii="Cambria" w:eastAsia="Cambria" w:hAnsi="Cambria" w:cs="Cambria"/>
          <w:b/>
          <w:bCs/>
          <w:color w:val="000000"/>
          <w:kern w:val="0"/>
          <w:sz w:val="18"/>
          <w:szCs w:val="18"/>
          <w:lang w:eastAsia="ru-RU" w:bidi="ru-RU"/>
        </w:rPr>
        <w:t>.</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Між</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іншим</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зв’язку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із</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загостренням</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внутрішньополітичної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ситуації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Україні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виникла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певна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кількість</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проблем</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щодо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забезпечення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правосуддя</w:t>
      </w:r>
      <w:r w:rsidRPr="00F06E03">
        <w:rPr>
          <w:rFonts w:ascii="Cambria" w:eastAsia="Cambria" w:hAnsi="Cambria" w:cs="Cambria"/>
          <w:b/>
          <w:bCs/>
          <w:color w:val="000000"/>
          <w:kern w:val="0"/>
          <w:sz w:val="18"/>
          <w:szCs w:val="18"/>
          <w:lang w:eastAsia="ru-RU" w:bidi="ru-RU"/>
        </w:rPr>
        <w:t>,</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трудової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діяльності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незалежності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судової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влади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Причинами</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негативної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ситуації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що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склалася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судовій</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системі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України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є</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політизація</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діяльності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спонукання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їх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ухвалення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неправосудних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рішень</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що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сьогодні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провокує</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негативну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оцінку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судової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системи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судочинства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боку</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громадськості</w:t>
      </w:r>
      <w:r w:rsidRPr="00F06E03">
        <w:rPr>
          <w:rFonts w:ascii="Cambria" w:eastAsia="Cambria" w:hAnsi="Cambria" w:cs="Cambria"/>
          <w:b/>
          <w:bCs/>
          <w:color w:val="000000"/>
          <w:kern w:val="0"/>
          <w:sz w:val="18"/>
          <w:szCs w:val="18"/>
          <w:lang w:eastAsia="ru-RU" w:bidi="ru-RU"/>
        </w:rPr>
        <w:t>.</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Отже</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враховуючи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ефективне</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співробітництво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України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Європейським</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Союзом</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поступову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інтеграцію</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її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європейського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політичного</w:t>
      </w:r>
      <w:r w:rsidRPr="00F06E03">
        <w:rPr>
          <w:rFonts w:ascii="Cambria" w:eastAsia="Cambria" w:hAnsi="Cambria" w:cs="Cambria"/>
          <w:b/>
          <w:bCs/>
          <w:color w:val="000000"/>
          <w:kern w:val="0"/>
          <w:sz w:val="18"/>
          <w:szCs w:val="18"/>
          <w:lang w:eastAsia="ru-RU" w:bidi="ru-RU"/>
        </w:rPr>
        <w:t>,</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економічного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соціального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простору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слід</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зазначити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що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правове</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регулювання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трудової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діяльності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повинно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здійснюватися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відповідно</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до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принципів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стандартів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європейського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нормативно</w:t>
      </w:r>
      <w:r w:rsidRPr="00F06E03">
        <w:rPr>
          <w:rFonts w:ascii="Cambria" w:eastAsia="Cambria" w:hAnsi="Cambria" w:cs="Cambria"/>
          <w:b/>
          <w:bCs/>
          <w:color w:val="000000"/>
          <w:kern w:val="0"/>
          <w:sz w:val="18"/>
          <w:szCs w:val="18"/>
          <w:lang w:eastAsia="ru-RU" w:bidi="ru-RU"/>
        </w:rPr>
        <w:t>-</w:t>
      </w:r>
      <w:r w:rsidRPr="00F06E03">
        <w:rPr>
          <w:rFonts w:ascii="Cambria" w:eastAsia="Cambria" w:hAnsi="Cambria" w:cs="Cambria" w:hint="eastAsia"/>
          <w:b/>
          <w:bCs/>
          <w:color w:val="000000"/>
          <w:kern w:val="0"/>
          <w:sz w:val="18"/>
          <w:szCs w:val="18"/>
          <w:lang w:eastAsia="ru-RU" w:bidi="ru-RU"/>
        </w:rPr>
        <w:t>правового</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регулювання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сфері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праці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шляхом</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ратифікації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й</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імплементації</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основних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джерел</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трудового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що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забезпечують</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такого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роду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діяльність</w:t>
      </w:r>
      <w:r w:rsidRPr="00F06E03">
        <w:rPr>
          <w:rFonts w:ascii="Cambria" w:eastAsia="Cambria" w:hAnsi="Cambria" w:cs="Cambria"/>
          <w:b/>
          <w:bCs/>
          <w:color w:val="000000"/>
          <w:kern w:val="0"/>
          <w:sz w:val="18"/>
          <w:szCs w:val="18"/>
          <w:lang w:eastAsia="ru-RU" w:bidi="ru-RU"/>
        </w:rPr>
        <w:t>.</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Тому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трудове</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законодавство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України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потребує</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змін</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удосконалення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сфері</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праці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рамках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стратегії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України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щодо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її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політики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набуття</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рівноправного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членства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Європейському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співтоваристві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основі</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міжнародно</w:t>
      </w:r>
      <w:r w:rsidRPr="00F06E03">
        <w:rPr>
          <w:rFonts w:ascii="Cambria" w:eastAsia="Cambria" w:hAnsi="Cambria" w:cs="Cambria"/>
          <w:b/>
          <w:bCs/>
          <w:color w:val="000000"/>
          <w:kern w:val="0"/>
          <w:sz w:val="18"/>
          <w:szCs w:val="18"/>
          <w:lang w:eastAsia="ru-RU" w:bidi="ru-RU"/>
        </w:rPr>
        <w:t>-</w:t>
      </w:r>
      <w:r w:rsidRPr="00F06E03">
        <w:rPr>
          <w:rFonts w:ascii="Cambria" w:eastAsia="Cambria" w:hAnsi="Cambria" w:cs="Cambria" w:hint="eastAsia"/>
          <w:b/>
          <w:bCs/>
          <w:color w:val="000000"/>
          <w:kern w:val="0"/>
          <w:sz w:val="18"/>
          <w:szCs w:val="18"/>
          <w:lang w:eastAsia="ru-RU" w:bidi="ru-RU"/>
        </w:rPr>
        <w:t>правових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європейських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норм</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регулювання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праці</w:t>
      </w:r>
      <w:r w:rsidRPr="00F06E03">
        <w:rPr>
          <w:rFonts w:ascii="Cambria" w:eastAsia="Cambria" w:hAnsi="Cambria" w:cs="Cambria"/>
          <w:b/>
          <w:bCs/>
          <w:color w:val="000000"/>
          <w:kern w:val="0"/>
          <w:sz w:val="18"/>
          <w:szCs w:val="18"/>
          <w:lang w:eastAsia="ru-RU" w:bidi="ru-RU"/>
        </w:rPr>
        <w:t>.</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Слід</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зазначити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що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питанням</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адаптації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національного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законодавства</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України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сфері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праці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законодавства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Європейського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Союзу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тій</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чи</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іншій</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мірі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займалися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такі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відомі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вчені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як</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w:t>
      </w:r>
      <w:r w:rsidRPr="00F06E03">
        <w:rPr>
          <w:rFonts w:ascii="Cambria" w:eastAsia="Cambria" w:hAnsi="Cambria" w:cs="Cambria"/>
          <w:b/>
          <w:bCs/>
          <w:color w:val="000000"/>
          <w:kern w:val="0"/>
          <w:sz w:val="18"/>
          <w:szCs w:val="18"/>
          <w:lang w:eastAsia="ru-RU" w:bidi="ru-RU"/>
        </w:rPr>
        <w:t>.</w:t>
      </w:r>
      <w:r w:rsidRPr="00F06E03">
        <w:rPr>
          <w:rFonts w:ascii="Cambria" w:eastAsia="Cambria" w:hAnsi="Cambria" w:cs="Cambria" w:hint="eastAsia"/>
          <w:b/>
          <w:bCs/>
          <w:color w:val="000000"/>
          <w:kern w:val="0"/>
          <w:sz w:val="18"/>
          <w:szCs w:val="18"/>
          <w:lang w:eastAsia="ru-RU" w:bidi="ru-RU"/>
        </w:rPr>
        <w:t>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Бігун</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w:t>
      </w:r>
      <w:r w:rsidRPr="00F06E03">
        <w:rPr>
          <w:rFonts w:ascii="Cambria" w:eastAsia="Cambria" w:hAnsi="Cambria" w:cs="Cambria"/>
          <w:b/>
          <w:bCs/>
          <w:color w:val="000000"/>
          <w:kern w:val="0"/>
          <w:sz w:val="18"/>
          <w:szCs w:val="18"/>
          <w:lang w:eastAsia="ru-RU" w:bidi="ru-RU"/>
        </w:rPr>
        <w:t>.</w:t>
      </w:r>
      <w:r w:rsidRPr="00F06E03">
        <w:rPr>
          <w:rFonts w:ascii="Cambria" w:eastAsia="Cambria" w:hAnsi="Cambria" w:cs="Cambria" w:hint="eastAsia"/>
          <w:b/>
          <w:bCs/>
          <w:color w:val="000000"/>
          <w:kern w:val="0"/>
          <w:sz w:val="18"/>
          <w:szCs w:val="18"/>
          <w:lang w:eastAsia="ru-RU" w:bidi="ru-RU"/>
        </w:rPr>
        <w:t>Б</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Болотіна</w:t>
      </w:r>
      <w:r w:rsidRPr="00F06E03">
        <w:rPr>
          <w:rFonts w:ascii="Cambria" w:eastAsia="Cambria" w:hAnsi="Cambria" w:cs="Cambria"/>
          <w:b/>
          <w:bCs/>
          <w:color w:val="000000"/>
          <w:kern w:val="0"/>
          <w:sz w:val="18"/>
          <w:szCs w:val="18"/>
          <w:lang w:eastAsia="ru-RU" w:bidi="ru-RU"/>
        </w:rPr>
        <w:t>,</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В</w:t>
      </w:r>
      <w:r w:rsidRPr="00F06E03">
        <w:rPr>
          <w:rFonts w:ascii="Cambria" w:eastAsia="Cambria" w:hAnsi="Cambria" w:cs="Cambria"/>
          <w:b/>
          <w:bCs/>
          <w:color w:val="000000"/>
          <w:kern w:val="0"/>
          <w:sz w:val="18"/>
          <w:szCs w:val="18"/>
          <w:lang w:eastAsia="ru-RU" w:bidi="ru-RU"/>
        </w:rPr>
        <w:t>.</w:t>
      </w:r>
      <w:r w:rsidRPr="00F06E03">
        <w:rPr>
          <w:rFonts w:ascii="Cambria" w:eastAsia="Cambria" w:hAnsi="Cambria" w:cs="Cambria" w:hint="eastAsia"/>
          <w:b/>
          <w:bCs/>
          <w:color w:val="000000"/>
          <w:kern w:val="0"/>
          <w:sz w:val="18"/>
          <w:szCs w:val="18"/>
          <w:lang w:eastAsia="ru-RU" w:bidi="ru-RU"/>
        </w:rPr>
        <w:t>С</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Венедіктов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w:t>
      </w:r>
      <w:r w:rsidRPr="00F06E03">
        <w:rPr>
          <w:rFonts w:ascii="Cambria" w:eastAsia="Cambria" w:hAnsi="Cambria" w:cs="Cambria"/>
          <w:b/>
          <w:bCs/>
          <w:color w:val="000000"/>
          <w:kern w:val="0"/>
          <w:sz w:val="18"/>
          <w:szCs w:val="18"/>
          <w:lang w:eastAsia="ru-RU" w:bidi="ru-RU"/>
        </w:rPr>
        <w:t>.</w:t>
      </w:r>
      <w:r w:rsidRPr="00F06E03">
        <w:rPr>
          <w:rFonts w:ascii="Cambria" w:eastAsia="Cambria" w:hAnsi="Cambria" w:cs="Cambria" w:hint="eastAsia"/>
          <w:b/>
          <w:bCs/>
          <w:color w:val="000000"/>
          <w:kern w:val="0"/>
          <w:sz w:val="18"/>
          <w:szCs w:val="18"/>
          <w:lang w:eastAsia="ru-RU" w:bidi="ru-RU"/>
        </w:rPr>
        <w:t>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Галайденко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Л</w:t>
      </w:r>
      <w:r w:rsidRPr="00F06E03">
        <w:rPr>
          <w:rFonts w:ascii="Cambria" w:eastAsia="Cambria" w:hAnsi="Cambria" w:cs="Cambria"/>
          <w:b/>
          <w:bCs/>
          <w:color w:val="000000"/>
          <w:kern w:val="0"/>
          <w:sz w:val="18"/>
          <w:szCs w:val="18"/>
          <w:lang w:eastAsia="ru-RU" w:bidi="ru-RU"/>
        </w:rPr>
        <w:t>.</w:t>
      </w:r>
      <w:r w:rsidRPr="00F06E03">
        <w:rPr>
          <w:rFonts w:ascii="Cambria" w:eastAsia="Cambria" w:hAnsi="Cambria" w:cs="Cambria" w:hint="eastAsia"/>
          <w:b/>
          <w:bCs/>
          <w:color w:val="000000"/>
          <w:kern w:val="0"/>
          <w:sz w:val="18"/>
          <w:szCs w:val="18"/>
          <w:lang w:eastAsia="ru-RU" w:bidi="ru-RU"/>
        </w:rPr>
        <w:t>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Гінзбург</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w:t>
      </w:r>
      <w:r w:rsidRPr="00F06E03">
        <w:rPr>
          <w:rFonts w:ascii="Cambria" w:eastAsia="Cambria" w:hAnsi="Cambria" w:cs="Cambria"/>
          <w:b/>
          <w:bCs/>
          <w:color w:val="000000"/>
          <w:kern w:val="0"/>
          <w:sz w:val="18"/>
          <w:szCs w:val="18"/>
          <w:lang w:eastAsia="ru-RU" w:bidi="ru-RU"/>
        </w:rPr>
        <w:t>.</w:t>
      </w:r>
      <w:r w:rsidRPr="00F06E03">
        <w:rPr>
          <w:rFonts w:ascii="Cambria" w:eastAsia="Cambria" w:hAnsi="Cambria" w:cs="Cambria" w:hint="eastAsia"/>
          <w:b/>
          <w:bCs/>
          <w:color w:val="000000"/>
          <w:kern w:val="0"/>
          <w:sz w:val="18"/>
          <w:szCs w:val="18"/>
          <w:lang w:eastAsia="ru-RU" w:bidi="ru-RU"/>
        </w:rPr>
        <w:t>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Городовенко</w:t>
      </w:r>
      <w:r w:rsidRPr="00F06E03">
        <w:rPr>
          <w:rFonts w:ascii="Cambria" w:eastAsia="Cambria" w:hAnsi="Cambria" w:cs="Cambria"/>
          <w:b/>
          <w:bCs/>
          <w:color w:val="000000"/>
          <w:kern w:val="0"/>
          <w:sz w:val="18"/>
          <w:szCs w:val="18"/>
          <w:lang w:eastAsia="ru-RU" w:bidi="ru-RU"/>
        </w:rPr>
        <w:t>,</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В</w:t>
      </w:r>
      <w:r w:rsidRPr="00F06E03">
        <w:rPr>
          <w:rFonts w:ascii="Cambria" w:eastAsia="Cambria" w:hAnsi="Cambria" w:cs="Cambria"/>
          <w:b/>
          <w:bCs/>
          <w:color w:val="000000"/>
          <w:kern w:val="0"/>
          <w:sz w:val="18"/>
          <w:szCs w:val="18"/>
          <w:lang w:eastAsia="ru-RU" w:bidi="ru-RU"/>
        </w:rPr>
        <w:t>.</w:t>
      </w:r>
      <w:r w:rsidRPr="00F06E03">
        <w:rPr>
          <w:rFonts w:ascii="Cambria" w:eastAsia="Cambria" w:hAnsi="Cambria" w:cs="Cambria" w:hint="eastAsia"/>
          <w:b/>
          <w:bCs/>
          <w:color w:val="000000"/>
          <w:kern w:val="0"/>
          <w:sz w:val="18"/>
          <w:szCs w:val="18"/>
          <w:lang w:eastAsia="ru-RU" w:bidi="ru-RU"/>
        </w:rPr>
        <w:t>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Жернаков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А</w:t>
      </w:r>
      <w:r w:rsidRPr="00F06E03">
        <w:rPr>
          <w:rFonts w:ascii="Cambria" w:eastAsia="Cambria" w:hAnsi="Cambria" w:cs="Cambria"/>
          <w:b/>
          <w:bCs/>
          <w:color w:val="000000"/>
          <w:kern w:val="0"/>
          <w:sz w:val="18"/>
          <w:szCs w:val="18"/>
          <w:lang w:eastAsia="ru-RU" w:bidi="ru-RU"/>
        </w:rPr>
        <w:t>.</w:t>
      </w:r>
      <w:r w:rsidRPr="00F06E03">
        <w:rPr>
          <w:rFonts w:ascii="Cambria" w:eastAsia="Cambria" w:hAnsi="Cambria" w:cs="Cambria" w:hint="eastAsia"/>
          <w:b/>
          <w:bCs/>
          <w:color w:val="000000"/>
          <w:kern w:val="0"/>
          <w:sz w:val="18"/>
          <w:szCs w:val="18"/>
          <w:lang w:eastAsia="ru-RU" w:bidi="ru-RU"/>
        </w:rPr>
        <w:t>П</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Закалюк</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w:t>
      </w:r>
      <w:r w:rsidRPr="00F06E03">
        <w:rPr>
          <w:rFonts w:ascii="Cambria" w:eastAsia="Cambria" w:hAnsi="Cambria" w:cs="Cambria"/>
          <w:b/>
          <w:bCs/>
          <w:color w:val="000000"/>
          <w:kern w:val="0"/>
          <w:sz w:val="18"/>
          <w:szCs w:val="18"/>
          <w:lang w:eastAsia="ru-RU" w:bidi="ru-RU"/>
        </w:rPr>
        <w:t>.</w:t>
      </w:r>
      <w:r w:rsidRPr="00F06E03">
        <w:rPr>
          <w:rFonts w:ascii="Cambria" w:eastAsia="Cambria" w:hAnsi="Cambria" w:cs="Cambria" w:hint="eastAsia"/>
          <w:b/>
          <w:bCs/>
          <w:color w:val="000000"/>
          <w:kern w:val="0"/>
          <w:sz w:val="18"/>
          <w:szCs w:val="18"/>
          <w:lang w:eastAsia="ru-RU" w:bidi="ru-RU"/>
        </w:rPr>
        <w:t>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Захаров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М</w:t>
      </w:r>
      <w:r w:rsidRPr="00F06E03">
        <w:rPr>
          <w:rFonts w:ascii="Cambria" w:eastAsia="Cambria" w:hAnsi="Cambria" w:cs="Cambria"/>
          <w:b/>
          <w:bCs/>
          <w:color w:val="000000"/>
          <w:kern w:val="0"/>
          <w:sz w:val="18"/>
          <w:szCs w:val="18"/>
          <w:lang w:eastAsia="ru-RU" w:bidi="ru-RU"/>
        </w:rPr>
        <w:t>.</w:t>
      </w:r>
      <w:r w:rsidRPr="00F06E03">
        <w:rPr>
          <w:rFonts w:ascii="Cambria" w:eastAsia="Cambria" w:hAnsi="Cambria" w:cs="Cambria" w:hint="eastAsia"/>
          <w:b/>
          <w:bCs/>
          <w:color w:val="000000"/>
          <w:kern w:val="0"/>
          <w:sz w:val="18"/>
          <w:szCs w:val="18"/>
          <w:lang w:eastAsia="ru-RU" w:bidi="ru-RU"/>
        </w:rPr>
        <w:t>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Іншин</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І</w:t>
      </w:r>
      <w:r w:rsidRPr="00F06E03">
        <w:rPr>
          <w:rFonts w:ascii="Cambria" w:eastAsia="Cambria" w:hAnsi="Cambria" w:cs="Cambria"/>
          <w:b/>
          <w:bCs/>
          <w:color w:val="000000"/>
          <w:kern w:val="0"/>
          <w:sz w:val="18"/>
          <w:szCs w:val="18"/>
          <w:lang w:eastAsia="ru-RU" w:bidi="ru-RU"/>
        </w:rPr>
        <w:t>.</w:t>
      </w:r>
      <w:r w:rsidRPr="00F06E03">
        <w:rPr>
          <w:rFonts w:ascii="Cambria" w:eastAsia="Cambria" w:hAnsi="Cambria" w:cs="Cambria" w:hint="eastAsia"/>
          <w:b/>
          <w:bCs/>
          <w:color w:val="000000"/>
          <w:kern w:val="0"/>
          <w:sz w:val="18"/>
          <w:szCs w:val="18"/>
          <w:lang w:eastAsia="ru-RU" w:bidi="ru-RU"/>
        </w:rPr>
        <w:t>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Кисельов</w:t>
      </w:r>
      <w:r w:rsidRPr="00F06E03">
        <w:rPr>
          <w:rFonts w:ascii="Cambria" w:eastAsia="Cambria" w:hAnsi="Cambria" w:cs="Cambria"/>
          <w:b/>
          <w:bCs/>
          <w:color w:val="000000"/>
          <w:kern w:val="0"/>
          <w:sz w:val="18"/>
          <w:szCs w:val="18"/>
          <w:lang w:eastAsia="ru-RU" w:bidi="ru-RU"/>
        </w:rPr>
        <w:t>,</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В</w:t>
      </w:r>
      <w:r w:rsidRPr="00F06E03">
        <w:rPr>
          <w:rFonts w:ascii="Cambria" w:eastAsia="Cambria" w:hAnsi="Cambria" w:cs="Cambria"/>
          <w:b/>
          <w:bCs/>
          <w:color w:val="000000"/>
          <w:kern w:val="0"/>
          <w:sz w:val="18"/>
          <w:szCs w:val="18"/>
          <w:lang w:eastAsia="ru-RU" w:bidi="ru-RU"/>
        </w:rPr>
        <w:t>.</w:t>
      </w:r>
      <w:r w:rsidRPr="00F06E03">
        <w:rPr>
          <w:rFonts w:ascii="Cambria" w:eastAsia="Cambria" w:hAnsi="Cambria" w:cs="Cambria" w:hint="eastAsia"/>
          <w:b/>
          <w:bCs/>
          <w:color w:val="000000"/>
          <w:kern w:val="0"/>
          <w:sz w:val="18"/>
          <w:szCs w:val="18"/>
          <w:lang w:eastAsia="ru-RU" w:bidi="ru-RU"/>
        </w:rPr>
        <w:t>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Лазор</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Л</w:t>
      </w:r>
      <w:r w:rsidRPr="00F06E03">
        <w:rPr>
          <w:rFonts w:ascii="Cambria" w:eastAsia="Cambria" w:hAnsi="Cambria" w:cs="Cambria"/>
          <w:b/>
          <w:bCs/>
          <w:color w:val="000000"/>
          <w:kern w:val="0"/>
          <w:sz w:val="18"/>
          <w:szCs w:val="18"/>
          <w:lang w:eastAsia="ru-RU" w:bidi="ru-RU"/>
        </w:rPr>
        <w:t>.</w:t>
      </w:r>
      <w:r w:rsidRPr="00F06E03">
        <w:rPr>
          <w:rFonts w:ascii="Cambria" w:eastAsia="Cambria" w:hAnsi="Cambria" w:cs="Cambria" w:hint="eastAsia"/>
          <w:b/>
          <w:bCs/>
          <w:color w:val="000000"/>
          <w:kern w:val="0"/>
          <w:sz w:val="18"/>
          <w:szCs w:val="18"/>
          <w:lang w:eastAsia="ru-RU" w:bidi="ru-RU"/>
        </w:rPr>
        <w:t>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Лазор</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w:t>
      </w:r>
      <w:r w:rsidRPr="00F06E03">
        <w:rPr>
          <w:rFonts w:ascii="Cambria" w:eastAsia="Cambria" w:hAnsi="Cambria" w:cs="Cambria"/>
          <w:b/>
          <w:bCs/>
          <w:color w:val="000000"/>
          <w:kern w:val="0"/>
          <w:sz w:val="18"/>
          <w:szCs w:val="18"/>
          <w:lang w:eastAsia="ru-RU" w:bidi="ru-RU"/>
        </w:rPr>
        <w:t>.</w:t>
      </w:r>
      <w:r w:rsidRPr="00F06E03">
        <w:rPr>
          <w:rFonts w:ascii="Cambria" w:eastAsia="Cambria" w:hAnsi="Cambria" w:cs="Cambria" w:hint="eastAsia"/>
          <w:b/>
          <w:bCs/>
          <w:color w:val="000000"/>
          <w:kern w:val="0"/>
          <w:sz w:val="18"/>
          <w:szCs w:val="18"/>
          <w:lang w:eastAsia="ru-RU" w:bidi="ru-RU"/>
        </w:rPr>
        <w:t>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Лозовой</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Р</w:t>
      </w:r>
      <w:r w:rsidRPr="00F06E03">
        <w:rPr>
          <w:rFonts w:ascii="Cambria" w:eastAsia="Cambria" w:hAnsi="Cambria" w:cs="Cambria"/>
          <w:b/>
          <w:bCs/>
          <w:color w:val="000000"/>
          <w:kern w:val="0"/>
          <w:sz w:val="18"/>
          <w:szCs w:val="18"/>
          <w:lang w:eastAsia="ru-RU" w:bidi="ru-RU"/>
        </w:rPr>
        <w:t>.</w:t>
      </w:r>
      <w:r w:rsidRPr="00F06E03">
        <w:rPr>
          <w:rFonts w:ascii="Cambria" w:eastAsia="Cambria" w:hAnsi="Cambria" w:cs="Cambria" w:hint="eastAsia"/>
          <w:b/>
          <w:bCs/>
          <w:color w:val="000000"/>
          <w:kern w:val="0"/>
          <w:sz w:val="18"/>
          <w:szCs w:val="18"/>
          <w:lang w:eastAsia="ru-RU" w:bidi="ru-RU"/>
        </w:rPr>
        <w:t>З</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Лівшиць</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А</w:t>
      </w:r>
      <w:r w:rsidRPr="00F06E03">
        <w:rPr>
          <w:rFonts w:ascii="Cambria" w:eastAsia="Cambria" w:hAnsi="Cambria" w:cs="Cambria"/>
          <w:b/>
          <w:bCs/>
          <w:color w:val="000000"/>
          <w:kern w:val="0"/>
          <w:sz w:val="18"/>
          <w:szCs w:val="18"/>
          <w:lang w:eastAsia="ru-RU" w:bidi="ru-RU"/>
        </w:rPr>
        <w:t>.</w:t>
      </w:r>
      <w:r w:rsidRPr="00F06E03">
        <w:rPr>
          <w:rFonts w:ascii="Cambria" w:eastAsia="Cambria" w:hAnsi="Cambria" w:cs="Cambria" w:hint="eastAsia"/>
          <w:b/>
          <w:bCs/>
          <w:color w:val="000000"/>
          <w:kern w:val="0"/>
          <w:sz w:val="18"/>
          <w:szCs w:val="18"/>
          <w:lang w:eastAsia="ru-RU" w:bidi="ru-RU"/>
        </w:rPr>
        <w:t>М</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Марцинкевич</w:t>
      </w:r>
      <w:r w:rsidRPr="00F06E03">
        <w:rPr>
          <w:rFonts w:ascii="Cambria" w:eastAsia="Cambria" w:hAnsi="Cambria" w:cs="Cambria"/>
          <w:b/>
          <w:bCs/>
          <w:color w:val="000000"/>
          <w:kern w:val="0"/>
          <w:sz w:val="18"/>
          <w:szCs w:val="18"/>
          <w:lang w:eastAsia="ru-RU" w:bidi="ru-RU"/>
        </w:rPr>
        <w:t>,</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А</w:t>
      </w:r>
      <w:r w:rsidRPr="00F06E03">
        <w:rPr>
          <w:rFonts w:ascii="Cambria" w:eastAsia="Cambria" w:hAnsi="Cambria" w:cs="Cambria"/>
          <w:b/>
          <w:bCs/>
          <w:color w:val="000000"/>
          <w:kern w:val="0"/>
          <w:sz w:val="18"/>
          <w:szCs w:val="18"/>
          <w:lang w:eastAsia="ru-RU" w:bidi="ru-RU"/>
        </w:rPr>
        <w:t>.</w:t>
      </w:r>
      <w:r w:rsidRPr="00F06E03">
        <w:rPr>
          <w:rFonts w:ascii="Cambria" w:eastAsia="Cambria" w:hAnsi="Cambria" w:cs="Cambria" w:hint="eastAsia"/>
          <w:b/>
          <w:bCs/>
          <w:color w:val="000000"/>
          <w:kern w:val="0"/>
          <w:sz w:val="18"/>
          <w:szCs w:val="18"/>
          <w:lang w:eastAsia="ru-RU" w:bidi="ru-RU"/>
        </w:rPr>
        <w:t>Р</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Мацюк</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І</w:t>
      </w:r>
      <w:r w:rsidRPr="00F06E03">
        <w:rPr>
          <w:rFonts w:ascii="Cambria" w:eastAsia="Cambria" w:hAnsi="Cambria" w:cs="Cambria"/>
          <w:b/>
          <w:bCs/>
          <w:color w:val="000000"/>
          <w:kern w:val="0"/>
          <w:sz w:val="18"/>
          <w:szCs w:val="18"/>
          <w:lang w:eastAsia="ru-RU" w:bidi="ru-RU"/>
        </w:rPr>
        <w:t>.</w:t>
      </w:r>
      <w:r w:rsidRPr="00F06E03">
        <w:rPr>
          <w:rFonts w:ascii="Cambria" w:eastAsia="Cambria" w:hAnsi="Cambria" w:cs="Cambria" w:hint="eastAsia"/>
          <w:b/>
          <w:bCs/>
          <w:color w:val="000000"/>
          <w:kern w:val="0"/>
          <w:sz w:val="18"/>
          <w:szCs w:val="18"/>
          <w:lang w:eastAsia="ru-RU" w:bidi="ru-RU"/>
        </w:rPr>
        <w:t>Б</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Михайловська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Л</w:t>
      </w:r>
      <w:r w:rsidRPr="00F06E03">
        <w:rPr>
          <w:rFonts w:ascii="Cambria" w:eastAsia="Cambria" w:hAnsi="Cambria" w:cs="Cambria"/>
          <w:b/>
          <w:bCs/>
          <w:color w:val="000000"/>
          <w:kern w:val="0"/>
          <w:sz w:val="18"/>
          <w:szCs w:val="18"/>
          <w:lang w:eastAsia="ru-RU" w:bidi="ru-RU"/>
        </w:rPr>
        <w:t>.</w:t>
      </w:r>
      <w:r w:rsidRPr="00F06E03">
        <w:rPr>
          <w:rFonts w:ascii="Cambria" w:eastAsia="Cambria" w:hAnsi="Cambria" w:cs="Cambria" w:hint="eastAsia"/>
          <w:b/>
          <w:bCs/>
          <w:color w:val="000000"/>
          <w:kern w:val="0"/>
          <w:sz w:val="18"/>
          <w:szCs w:val="18"/>
          <w:lang w:eastAsia="ru-RU" w:bidi="ru-RU"/>
        </w:rPr>
        <w:t>М</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Москвич</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І</w:t>
      </w:r>
      <w:r w:rsidRPr="00F06E03">
        <w:rPr>
          <w:rFonts w:ascii="Cambria" w:eastAsia="Cambria" w:hAnsi="Cambria" w:cs="Cambria"/>
          <w:b/>
          <w:bCs/>
          <w:color w:val="000000"/>
          <w:kern w:val="0"/>
          <w:sz w:val="18"/>
          <w:szCs w:val="18"/>
          <w:lang w:eastAsia="ru-RU" w:bidi="ru-RU"/>
        </w:rPr>
        <w:t>.</w:t>
      </w:r>
      <w:r w:rsidRPr="00F06E03">
        <w:rPr>
          <w:rFonts w:ascii="Cambria" w:eastAsia="Cambria" w:hAnsi="Cambria" w:cs="Cambria" w:hint="eastAsia"/>
          <w:b/>
          <w:bCs/>
          <w:color w:val="000000"/>
          <w:kern w:val="0"/>
          <w:sz w:val="18"/>
          <w:szCs w:val="18"/>
          <w:lang w:eastAsia="ru-RU" w:bidi="ru-RU"/>
        </w:rPr>
        <w:t>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Назаров</w:t>
      </w:r>
      <w:r w:rsidRPr="00F06E03">
        <w:rPr>
          <w:rFonts w:ascii="Cambria" w:eastAsia="Cambria" w:hAnsi="Cambria" w:cs="Cambria"/>
          <w:b/>
          <w:bCs/>
          <w:color w:val="000000"/>
          <w:kern w:val="0"/>
          <w:sz w:val="18"/>
          <w:szCs w:val="18"/>
          <w:lang w:eastAsia="ru-RU" w:bidi="ru-RU"/>
        </w:rPr>
        <w:t>,</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b/>
          <w:bCs/>
          <w:color w:val="000000"/>
          <w:kern w:val="0"/>
          <w:sz w:val="18"/>
          <w:szCs w:val="18"/>
          <w:lang w:eastAsia="ru-RU" w:bidi="ru-RU"/>
        </w:rPr>
        <w:t>7</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О</w:t>
      </w:r>
      <w:r w:rsidRPr="00F06E03">
        <w:rPr>
          <w:rFonts w:ascii="Cambria" w:eastAsia="Cambria" w:hAnsi="Cambria" w:cs="Cambria"/>
          <w:b/>
          <w:bCs/>
          <w:color w:val="000000"/>
          <w:kern w:val="0"/>
          <w:sz w:val="18"/>
          <w:szCs w:val="18"/>
          <w:lang w:eastAsia="ru-RU" w:bidi="ru-RU"/>
        </w:rPr>
        <w:t>.</w:t>
      </w:r>
      <w:r w:rsidRPr="00F06E03">
        <w:rPr>
          <w:rFonts w:ascii="Cambria" w:eastAsia="Cambria" w:hAnsi="Cambria" w:cs="Cambria" w:hint="eastAsia"/>
          <w:b/>
          <w:bCs/>
          <w:color w:val="000000"/>
          <w:kern w:val="0"/>
          <w:sz w:val="18"/>
          <w:szCs w:val="18"/>
          <w:lang w:eastAsia="ru-RU" w:bidi="ru-RU"/>
        </w:rPr>
        <w:t>М</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Обушенко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Ю</w:t>
      </w:r>
      <w:r w:rsidRPr="00F06E03">
        <w:rPr>
          <w:rFonts w:ascii="Cambria" w:eastAsia="Cambria" w:hAnsi="Cambria" w:cs="Cambria"/>
          <w:b/>
          <w:bCs/>
          <w:color w:val="000000"/>
          <w:kern w:val="0"/>
          <w:sz w:val="18"/>
          <w:szCs w:val="18"/>
          <w:lang w:eastAsia="ru-RU" w:bidi="ru-RU"/>
        </w:rPr>
        <w:t>.</w:t>
      </w:r>
      <w:r w:rsidRPr="00F06E03">
        <w:rPr>
          <w:rFonts w:ascii="Cambria" w:eastAsia="Cambria" w:hAnsi="Cambria" w:cs="Cambria" w:hint="eastAsia"/>
          <w:b/>
          <w:bCs/>
          <w:color w:val="000000"/>
          <w:kern w:val="0"/>
          <w:sz w:val="18"/>
          <w:szCs w:val="18"/>
          <w:lang w:eastAsia="ru-RU" w:bidi="ru-RU"/>
        </w:rPr>
        <w:t>П</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Орловський</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w:t>
      </w:r>
      <w:r w:rsidRPr="00F06E03">
        <w:rPr>
          <w:rFonts w:ascii="Cambria" w:eastAsia="Cambria" w:hAnsi="Cambria" w:cs="Cambria"/>
          <w:b/>
          <w:bCs/>
          <w:color w:val="000000"/>
          <w:kern w:val="0"/>
          <w:sz w:val="18"/>
          <w:szCs w:val="18"/>
          <w:lang w:eastAsia="ru-RU" w:bidi="ru-RU"/>
        </w:rPr>
        <w:t>.</w:t>
      </w:r>
      <w:r w:rsidRPr="00F06E03">
        <w:rPr>
          <w:rFonts w:ascii="Cambria" w:eastAsia="Cambria" w:hAnsi="Cambria" w:cs="Cambria" w:hint="eastAsia"/>
          <w:b/>
          <w:bCs/>
          <w:color w:val="000000"/>
          <w:kern w:val="0"/>
          <w:sz w:val="18"/>
          <w:szCs w:val="18"/>
          <w:lang w:eastAsia="ru-RU" w:bidi="ru-RU"/>
        </w:rPr>
        <w:t>Д</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Пилипенко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w:t>
      </w:r>
      <w:r w:rsidRPr="00F06E03">
        <w:rPr>
          <w:rFonts w:ascii="Cambria" w:eastAsia="Cambria" w:hAnsi="Cambria" w:cs="Cambria"/>
          <w:b/>
          <w:bCs/>
          <w:color w:val="000000"/>
          <w:kern w:val="0"/>
          <w:sz w:val="18"/>
          <w:szCs w:val="18"/>
          <w:lang w:eastAsia="ru-RU" w:bidi="ru-RU"/>
        </w:rPr>
        <w:t>.</w:t>
      </w:r>
      <w:r w:rsidRPr="00F06E03">
        <w:rPr>
          <w:rFonts w:ascii="Cambria" w:eastAsia="Cambria" w:hAnsi="Cambria" w:cs="Cambria" w:hint="eastAsia"/>
          <w:b/>
          <w:bCs/>
          <w:color w:val="000000"/>
          <w:kern w:val="0"/>
          <w:sz w:val="18"/>
          <w:szCs w:val="18"/>
          <w:lang w:eastAsia="ru-RU" w:bidi="ru-RU"/>
        </w:rPr>
        <w:t>М</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Прилипко</w:t>
      </w:r>
      <w:r w:rsidRPr="00F06E03">
        <w:rPr>
          <w:rFonts w:ascii="Cambria" w:eastAsia="Cambria" w:hAnsi="Cambria" w:cs="Cambria"/>
          <w:b/>
          <w:bCs/>
          <w:color w:val="000000"/>
          <w:kern w:val="0"/>
          <w:sz w:val="18"/>
          <w:szCs w:val="18"/>
          <w:lang w:eastAsia="ru-RU" w:bidi="ru-RU"/>
        </w:rPr>
        <w:t>,</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В</w:t>
      </w:r>
      <w:r w:rsidRPr="00F06E03">
        <w:rPr>
          <w:rFonts w:ascii="Cambria" w:eastAsia="Cambria" w:hAnsi="Cambria" w:cs="Cambria"/>
          <w:b/>
          <w:bCs/>
          <w:color w:val="000000"/>
          <w:kern w:val="0"/>
          <w:sz w:val="18"/>
          <w:szCs w:val="18"/>
          <w:lang w:eastAsia="ru-RU" w:bidi="ru-RU"/>
        </w:rPr>
        <w:t>.</w:t>
      </w:r>
      <w:r w:rsidRPr="00F06E03">
        <w:rPr>
          <w:rFonts w:ascii="Cambria" w:eastAsia="Cambria" w:hAnsi="Cambria" w:cs="Cambria" w:hint="eastAsia"/>
          <w:b/>
          <w:bCs/>
          <w:color w:val="000000"/>
          <w:kern w:val="0"/>
          <w:sz w:val="18"/>
          <w:szCs w:val="18"/>
          <w:lang w:eastAsia="ru-RU" w:bidi="ru-RU"/>
        </w:rPr>
        <w:t>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Прокопенко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w:t>
      </w:r>
      <w:r w:rsidRPr="00F06E03">
        <w:rPr>
          <w:rFonts w:ascii="Cambria" w:eastAsia="Cambria" w:hAnsi="Cambria" w:cs="Cambria"/>
          <w:b/>
          <w:bCs/>
          <w:color w:val="000000"/>
          <w:kern w:val="0"/>
          <w:sz w:val="18"/>
          <w:szCs w:val="18"/>
          <w:lang w:eastAsia="ru-RU" w:bidi="ru-RU"/>
        </w:rPr>
        <w:t>.</w:t>
      </w:r>
      <w:r w:rsidRPr="00F06E03">
        <w:rPr>
          <w:rFonts w:ascii="Cambria" w:eastAsia="Cambria" w:hAnsi="Cambria" w:cs="Cambria" w:hint="eastAsia"/>
          <w:b/>
          <w:bCs/>
          <w:color w:val="000000"/>
          <w:kern w:val="0"/>
          <w:sz w:val="18"/>
          <w:szCs w:val="18"/>
          <w:lang w:eastAsia="ru-RU" w:bidi="ru-RU"/>
        </w:rPr>
        <w:t>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Процевський</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w:t>
      </w:r>
      <w:r w:rsidRPr="00F06E03">
        <w:rPr>
          <w:rFonts w:ascii="Cambria" w:eastAsia="Cambria" w:hAnsi="Cambria" w:cs="Cambria"/>
          <w:b/>
          <w:bCs/>
          <w:color w:val="000000"/>
          <w:kern w:val="0"/>
          <w:sz w:val="18"/>
          <w:szCs w:val="18"/>
          <w:lang w:eastAsia="ru-RU" w:bidi="ru-RU"/>
        </w:rPr>
        <w:t>.</w:t>
      </w:r>
      <w:r w:rsidRPr="00F06E03">
        <w:rPr>
          <w:rFonts w:ascii="Cambria" w:eastAsia="Cambria" w:hAnsi="Cambria" w:cs="Cambria" w:hint="eastAsia"/>
          <w:b/>
          <w:bCs/>
          <w:color w:val="000000"/>
          <w:kern w:val="0"/>
          <w:sz w:val="18"/>
          <w:szCs w:val="18"/>
          <w:lang w:eastAsia="ru-RU" w:bidi="ru-RU"/>
        </w:rPr>
        <w:t>Г</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Ротань</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w:t>
      </w:r>
      <w:r w:rsidRPr="00F06E03">
        <w:rPr>
          <w:rFonts w:ascii="Cambria" w:eastAsia="Cambria" w:hAnsi="Cambria" w:cs="Cambria"/>
          <w:b/>
          <w:bCs/>
          <w:color w:val="000000"/>
          <w:kern w:val="0"/>
          <w:sz w:val="18"/>
          <w:szCs w:val="18"/>
          <w:lang w:eastAsia="ru-RU" w:bidi="ru-RU"/>
        </w:rPr>
        <w:t>.</w:t>
      </w:r>
      <w:r w:rsidRPr="00F06E03">
        <w:rPr>
          <w:rFonts w:ascii="Cambria" w:eastAsia="Cambria" w:hAnsi="Cambria" w:cs="Cambria" w:hint="eastAsia"/>
          <w:b/>
          <w:bCs/>
          <w:color w:val="000000"/>
          <w:kern w:val="0"/>
          <w:sz w:val="18"/>
          <w:szCs w:val="18"/>
          <w:lang w:eastAsia="ru-RU" w:bidi="ru-RU"/>
        </w:rPr>
        <w:t>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Саленко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w:t>
      </w:r>
      <w:r w:rsidRPr="00F06E03">
        <w:rPr>
          <w:rFonts w:ascii="Cambria" w:eastAsia="Cambria" w:hAnsi="Cambria" w:cs="Cambria"/>
          <w:b/>
          <w:bCs/>
          <w:color w:val="000000"/>
          <w:kern w:val="0"/>
          <w:sz w:val="18"/>
          <w:szCs w:val="18"/>
          <w:lang w:eastAsia="ru-RU" w:bidi="ru-RU"/>
        </w:rPr>
        <w:t>.</w:t>
      </w:r>
      <w:r w:rsidRPr="00F06E03">
        <w:rPr>
          <w:rFonts w:ascii="Cambria" w:eastAsia="Cambria" w:hAnsi="Cambria" w:cs="Cambria" w:hint="eastAsia"/>
          <w:b/>
          <w:bCs/>
          <w:color w:val="000000"/>
          <w:kern w:val="0"/>
          <w:sz w:val="18"/>
          <w:szCs w:val="18"/>
          <w:lang w:eastAsia="ru-RU" w:bidi="ru-RU"/>
        </w:rPr>
        <w:t>М</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Хуторян</w:t>
      </w:r>
      <w:r w:rsidRPr="00F06E03">
        <w:rPr>
          <w:rFonts w:ascii="Cambria" w:eastAsia="Cambria" w:hAnsi="Cambria" w:cs="Cambria"/>
          <w:b/>
          <w:bCs/>
          <w:color w:val="000000"/>
          <w:kern w:val="0"/>
          <w:sz w:val="18"/>
          <w:szCs w:val="18"/>
          <w:lang w:eastAsia="ru-RU" w:bidi="ru-RU"/>
        </w:rPr>
        <w:t>,</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Г</w:t>
      </w:r>
      <w:r w:rsidRPr="00F06E03">
        <w:rPr>
          <w:rFonts w:ascii="Cambria" w:eastAsia="Cambria" w:hAnsi="Cambria" w:cs="Cambria"/>
          <w:b/>
          <w:bCs/>
          <w:color w:val="000000"/>
          <w:kern w:val="0"/>
          <w:sz w:val="18"/>
          <w:szCs w:val="18"/>
          <w:lang w:eastAsia="ru-RU" w:bidi="ru-RU"/>
        </w:rPr>
        <w:t>.</w:t>
      </w:r>
      <w:r w:rsidRPr="00F06E03">
        <w:rPr>
          <w:rFonts w:ascii="Cambria" w:eastAsia="Cambria" w:hAnsi="Cambria" w:cs="Cambria" w:hint="eastAsia"/>
          <w:b/>
          <w:bCs/>
          <w:color w:val="000000"/>
          <w:kern w:val="0"/>
          <w:sz w:val="18"/>
          <w:szCs w:val="18"/>
          <w:lang w:eastAsia="ru-RU" w:bidi="ru-RU"/>
        </w:rPr>
        <w:t>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Чанишева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w:t>
      </w:r>
      <w:r w:rsidRPr="00F06E03">
        <w:rPr>
          <w:rFonts w:ascii="Cambria" w:eastAsia="Cambria" w:hAnsi="Cambria" w:cs="Cambria"/>
          <w:b/>
          <w:bCs/>
          <w:color w:val="000000"/>
          <w:kern w:val="0"/>
          <w:sz w:val="18"/>
          <w:szCs w:val="18"/>
          <w:lang w:eastAsia="ru-RU" w:bidi="ru-RU"/>
        </w:rPr>
        <w:t>.</w:t>
      </w:r>
      <w:r w:rsidRPr="00F06E03">
        <w:rPr>
          <w:rFonts w:ascii="Cambria" w:eastAsia="Cambria" w:hAnsi="Cambria" w:cs="Cambria" w:hint="eastAsia"/>
          <w:b/>
          <w:bCs/>
          <w:color w:val="000000"/>
          <w:kern w:val="0"/>
          <w:sz w:val="18"/>
          <w:szCs w:val="18"/>
          <w:lang w:eastAsia="ru-RU" w:bidi="ru-RU"/>
        </w:rPr>
        <w:t>М</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Ярошенко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ін</w:t>
      </w:r>
      <w:r w:rsidRPr="00F06E03">
        <w:rPr>
          <w:rFonts w:ascii="Cambria" w:eastAsia="Cambria" w:hAnsi="Cambria" w:cs="Cambria"/>
          <w:b/>
          <w:bCs/>
          <w:color w:val="000000"/>
          <w:kern w:val="0"/>
          <w:sz w:val="18"/>
          <w:szCs w:val="18"/>
          <w:lang w:eastAsia="ru-RU" w:bidi="ru-RU"/>
        </w:rPr>
        <w:t>.</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Водночас</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варто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відзначити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що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наявні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правовій</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доктрині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наукові</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праці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не</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були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спеціально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присвячені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питанню</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адаптації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національного</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законодавства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України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сфері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праці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законодавства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Європейського</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Союзу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Так</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вказані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вчені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процесі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своїх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наукових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досліджень</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здійснювали</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фрагментарний</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проте</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не</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комплексний</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аналіз</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окресленої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тематики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науковій</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літературі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відсутня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конструктивна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критика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проблемних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аспектів</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адаптації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національного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законодавства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України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сфері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праці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законодавства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Європейського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Союзу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також</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не</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надано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конкретних</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пропозицій</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щодо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основних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напрямів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реформування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оптимізації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даної</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проблематики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що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своїй</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сукупності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обумовило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нагальну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потребу</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самостійного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послідовного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наукового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дослідження</w:t>
      </w:r>
      <w:r w:rsidRPr="00F06E03">
        <w:rPr>
          <w:rFonts w:ascii="Cambria" w:eastAsia="Cambria" w:hAnsi="Cambria" w:cs="Cambria"/>
          <w:b/>
          <w:bCs/>
          <w:color w:val="000000"/>
          <w:kern w:val="0"/>
          <w:sz w:val="18"/>
          <w:szCs w:val="18"/>
          <w:lang w:eastAsia="ru-RU" w:bidi="ru-RU"/>
        </w:rPr>
        <w:t>.</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З</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огляду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викладене</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слід</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зазначити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що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питання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адаптації</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національного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законодавства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України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сфері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праці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законодавства</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Європейського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Союзу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наукова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й</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практична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значимість</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зазначених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питань</w:t>
      </w:r>
      <w:r w:rsidRPr="00F06E03">
        <w:rPr>
          <w:rFonts w:ascii="Cambria" w:eastAsia="Cambria" w:hAnsi="Cambria" w:cs="Cambria"/>
          <w:b/>
          <w:bCs/>
          <w:color w:val="000000"/>
          <w:kern w:val="0"/>
          <w:sz w:val="18"/>
          <w:szCs w:val="18"/>
          <w:lang w:eastAsia="ru-RU" w:bidi="ru-RU"/>
        </w:rPr>
        <w:t>,</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недостатня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розробленість</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їх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правовій</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доктрині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також</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неоднозначний</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та</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суперечливий</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характер</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багатьох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проблем</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правозастосовної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практики</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обумовили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вибір</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теми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цього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дослідження</w:t>
      </w:r>
      <w:r w:rsidRPr="00F06E03">
        <w:rPr>
          <w:rFonts w:ascii="Cambria" w:eastAsia="Cambria" w:hAnsi="Cambria" w:cs="Cambria"/>
          <w:b/>
          <w:bCs/>
          <w:color w:val="000000"/>
          <w:kern w:val="0"/>
          <w:sz w:val="18"/>
          <w:szCs w:val="18"/>
          <w:lang w:eastAsia="ru-RU" w:bidi="ru-RU"/>
        </w:rPr>
        <w:t>.</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Зв’язок</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роботи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науковими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програмами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планами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темами</w:t>
      </w:r>
      <w:r w:rsidRPr="00F06E03">
        <w:rPr>
          <w:rFonts w:ascii="Cambria" w:eastAsia="Cambria" w:hAnsi="Cambria" w:cs="Cambria"/>
          <w:b/>
          <w:bCs/>
          <w:color w:val="000000"/>
          <w:kern w:val="0"/>
          <w:sz w:val="18"/>
          <w:szCs w:val="18"/>
          <w:lang w:eastAsia="ru-RU" w:bidi="ru-RU"/>
        </w:rPr>
        <w:t>.</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Обраний</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напрям</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дисертації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належить</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числа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пріоритетних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галузі</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трудового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Дисертаційна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робота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виконана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Науково</w:t>
      </w:r>
      <w:r w:rsidRPr="00F06E03">
        <w:rPr>
          <w:rFonts w:ascii="Cambria" w:eastAsia="Cambria" w:hAnsi="Cambria" w:cs="Cambria"/>
          <w:b/>
          <w:bCs/>
          <w:color w:val="000000"/>
          <w:kern w:val="0"/>
          <w:sz w:val="18"/>
          <w:szCs w:val="18"/>
          <w:lang w:eastAsia="ru-RU" w:bidi="ru-RU"/>
        </w:rPr>
        <w:t>-</w:t>
      </w:r>
      <w:r w:rsidRPr="00F06E03">
        <w:rPr>
          <w:rFonts w:ascii="Cambria" w:eastAsia="Cambria" w:hAnsi="Cambria" w:cs="Cambria" w:hint="eastAsia"/>
          <w:b/>
          <w:bCs/>
          <w:color w:val="000000"/>
          <w:kern w:val="0"/>
          <w:sz w:val="18"/>
          <w:szCs w:val="18"/>
          <w:lang w:eastAsia="ru-RU" w:bidi="ru-RU"/>
        </w:rPr>
        <w:t>дослідному</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інституті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правового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забезпечення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інноваційного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розвитку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Національної</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академії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правових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наук</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України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рамках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теми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«Концептуальні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засади</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становлення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інноваційного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суспільства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Україні»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w:t>
      </w:r>
      <w:r w:rsidRPr="00F06E03">
        <w:rPr>
          <w:rFonts w:ascii="Cambria" w:eastAsia="Cambria" w:hAnsi="Cambria" w:cs="Cambria"/>
          <w:b/>
          <w:bCs/>
          <w:color w:val="000000"/>
          <w:kern w:val="0"/>
          <w:sz w:val="18"/>
          <w:szCs w:val="18"/>
          <w:lang w:eastAsia="ru-RU" w:bidi="ru-RU"/>
        </w:rPr>
        <w:t xml:space="preserve"> 0114U002468),</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затвердженої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період</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w:t>
      </w:r>
      <w:r w:rsidRPr="00F06E03">
        <w:rPr>
          <w:rFonts w:ascii="Cambria" w:eastAsia="Cambria" w:hAnsi="Cambria" w:cs="Cambria"/>
          <w:b/>
          <w:bCs/>
          <w:color w:val="000000"/>
          <w:kern w:val="0"/>
          <w:sz w:val="18"/>
          <w:szCs w:val="18"/>
          <w:lang w:eastAsia="ru-RU" w:bidi="ru-RU"/>
        </w:rPr>
        <w:t xml:space="preserve"> 1 </w:t>
      </w:r>
      <w:r w:rsidRPr="00F06E03">
        <w:rPr>
          <w:rFonts w:ascii="Cambria" w:eastAsia="Cambria" w:hAnsi="Cambria" w:cs="Cambria" w:hint="eastAsia"/>
          <w:b/>
          <w:bCs/>
          <w:color w:val="000000"/>
          <w:kern w:val="0"/>
          <w:sz w:val="18"/>
          <w:szCs w:val="18"/>
          <w:lang w:eastAsia="ru-RU" w:bidi="ru-RU"/>
        </w:rPr>
        <w:t>січня</w:t>
      </w:r>
      <w:r w:rsidRPr="00F06E03">
        <w:rPr>
          <w:rFonts w:ascii="Cambria" w:eastAsia="Cambria" w:hAnsi="Cambria" w:cs="Cambria"/>
          <w:b/>
          <w:bCs/>
          <w:color w:val="000000"/>
          <w:kern w:val="0"/>
          <w:sz w:val="18"/>
          <w:szCs w:val="18"/>
          <w:lang w:eastAsia="ru-RU" w:bidi="ru-RU"/>
        </w:rPr>
        <w:t xml:space="preserve"> 2014 </w:t>
      </w:r>
      <w:r w:rsidRPr="00F06E03">
        <w:rPr>
          <w:rFonts w:ascii="Cambria" w:eastAsia="Cambria" w:hAnsi="Cambria" w:cs="Cambria" w:hint="eastAsia"/>
          <w:b/>
          <w:bCs/>
          <w:color w:val="000000"/>
          <w:kern w:val="0"/>
          <w:sz w:val="18"/>
          <w:szCs w:val="18"/>
          <w:lang w:eastAsia="ru-RU" w:bidi="ru-RU"/>
        </w:rPr>
        <w:t>р</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по</w:t>
      </w:r>
      <w:r w:rsidRPr="00F06E03">
        <w:rPr>
          <w:rFonts w:ascii="Cambria" w:eastAsia="Cambria" w:hAnsi="Cambria" w:cs="Cambria"/>
          <w:b/>
          <w:bCs/>
          <w:color w:val="000000"/>
          <w:kern w:val="0"/>
          <w:sz w:val="18"/>
          <w:szCs w:val="18"/>
          <w:lang w:eastAsia="ru-RU" w:bidi="ru-RU"/>
        </w:rPr>
        <w:t xml:space="preserve"> 31 </w:t>
      </w:r>
      <w:r w:rsidRPr="00F06E03">
        <w:rPr>
          <w:rFonts w:ascii="Cambria" w:eastAsia="Cambria" w:hAnsi="Cambria" w:cs="Cambria" w:hint="eastAsia"/>
          <w:b/>
          <w:bCs/>
          <w:color w:val="000000"/>
          <w:kern w:val="0"/>
          <w:sz w:val="18"/>
          <w:szCs w:val="18"/>
          <w:lang w:eastAsia="ru-RU" w:bidi="ru-RU"/>
        </w:rPr>
        <w:t>грудня</w:t>
      </w:r>
      <w:r w:rsidRPr="00F06E03">
        <w:rPr>
          <w:rFonts w:ascii="Cambria" w:eastAsia="Cambria" w:hAnsi="Cambria" w:cs="Cambria"/>
          <w:b/>
          <w:bCs/>
          <w:color w:val="000000"/>
          <w:kern w:val="0"/>
          <w:sz w:val="18"/>
          <w:szCs w:val="18"/>
          <w:lang w:eastAsia="ru-RU" w:bidi="ru-RU"/>
        </w:rPr>
        <w:t xml:space="preserve"> 2015 </w:t>
      </w:r>
      <w:r w:rsidRPr="00F06E03">
        <w:rPr>
          <w:rFonts w:ascii="Cambria" w:eastAsia="Cambria" w:hAnsi="Cambria" w:cs="Cambria" w:hint="eastAsia"/>
          <w:b/>
          <w:bCs/>
          <w:color w:val="000000"/>
          <w:kern w:val="0"/>
          <w:sz w:val="18"/>
          <w:szCs w:val="18"/>
          <w:lang w:eastAsia="ru-RU" w:bidi="ru-RU"/>
        </w:rPr>
        <w:t>р</w:t>
      </w:r>
      <w:r w:rsidRPr="00F06E03">
        <w:rPr>
          <w:rFonts w:ascii="Cambria" w:eastAsia="Cambria" w:hAnsi="Cambria" w:cs="Cambria"/>
          <w:b/>
          <w:bCs/>
          <w:color w:val="000000"/>
          <w:kern w:val="0"/>
          <w:sz w:val="18"/>
          <w:szCs w:val="18"/>
          <w:lang w:eastAsia="ru-RU" w:bidi="ru-RU"/>
        </w:rPr>
        <w:t>.</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Мета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задачі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дослідження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Метою</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дисертаційного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дослідження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є</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розробка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теоретико</w:t>
      </w:r>
      <w:r w:rsidRPr="00F06E03">
        <w:rPr>
          <w:rFonts w:ascii="Cambria" w:eastAsia="Cambria" w:hAnsi="Cambria" w:cs="Cambria"/>
          <w:b/>
          <w:bCs/>
          <w:color w:val="000000"/>
          <w:kern w:val="0"/>
          <w:sz w:val="18"/>
          <w:szCs w:val="18"/>
          <w:lang w:eastAsia="ru-RU" w:bidi="ru-RU"/>
        </w:rPr>
        <w:t>-</w:t>
      </w:r>
      <w:r w:rsidRPr="00F06E03">
        <w:rPr>
          <w:rFonts w:ascii="Cambria" w:eastAsia="Cambria" w:hAnsi="Cambria" w:cs="Cambria" w:hint="eastAsia"/>
          <w:b/>
          <w:bCs/>
          <w:color w:val="000000"/>
          <w:kern w:val="0"/>
          <w:sz w:val="18"/>
          <w:szCs w:val="18"/>
          <w:lang w:eastAsia="ru-RU" w:bidi="ru-RU"/>
        </w:rPr>
        <w:t>практичної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концепції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щодо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сучасного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стану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адаптації</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національного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законодавства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України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сфері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праці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законодавства</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b/>
          <w:bCs/>
          <w:color w:val="000000"/>
          <w:kern w:val="0"/>
          <w:sz w:val="18"/>
          <w:szCs w:val="18"/>
          <w:lang w:eastAsia="ru-RU" w:bidi="ru-RU"/>
        </w:rPr>
        <w:t>8</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Європейського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Союзу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також</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стосовно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напрямів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реформування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та</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оптимізації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національного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законодавства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даній</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сфері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міжнародних</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стандартів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Мета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дослідження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зумовила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необхідність</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постановки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та</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досягнення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наступних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задач</w:t>
      </w:r>
      <w:r w:rsidRPr="00F06E03">
        <w:rPr>
          <w:rFonts w:ascii="Cambria" w:eastAsia="Cambria" w:hAnsi="Cambria" w:cs="Cambria"/>
          <w:b/>
          <w:bCs/>
          <w:color w:val="000000"/>
          <w:kern w:val="0"/>
          <w:sz w:val="18"/>
          <w:szCs w:val="18"/>
          <w:lang w:eastAsia="ru-RU" w:bidi="ru-RU"/>
        </w:rPr>
        <w:t>:</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розкрити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періодизацію</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історико</w:t>
      </w:r>
      <w:r w:rsidRPr="00F06E03">
        <w:rPr>
          <w:rFonts w:ascii="Cambria" w:eastAsia="Cambria" w:hAnsi="Cambria" w:cs="Cambria"/>
          <w:b/>
          <w:bCs/>
          <w:color w:val="000000"/>
          <w:kern w:val="0"/>
          <w:sz w:val="18"/>
          <w:szCs w:val="18"/>
          <w:lang w:eastAsia="ru-RU" w:bidi="ru-RU"/>
        </w:rPr>
        <w:t>-</w:t>
      </w:r>
      <w:r w:rsidRPr="00F06E03">
        <w:rPr>
          <w:rFonts w:ascii="Cambria" w:eastAsia="Cambria" w:hAnsi="Cambria" w:cs="Cambria" w:hint="eastAsia"/>
          <w:b/>
          <w:bCs/>
          <w:color w:val="000000"/>
          <w:kern w:val="0"/>
          <w:sz w:val="18"/>
          <w:szCs w:val="18"/>
          <w:lang w:eastAsia="ru-RU" w:bidi="ru-RU"/>
        </w:rPr>
        <w:t>правового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генезису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розвитку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та</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становлення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як</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суб’єктів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трудового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права</w:t>
      </w:r>
      <w:r w:rsidRPr="00F06E03">
        <w:rPr>
          <w:rFonts w:ascii="Cambria" w:eastAsia="Cambria" w:hAnsi="Cambria" w:cs="Cambria"/>
          <w:b/>
          <w:bCs/>
          <w:color w:val="000000"/>
          <w:kern w:val="0"/>
          <w:sz w:val="18"/>
          <w:szCs w:val="18"/>
          <w:lang w:eastAsia="ru-RU" w:bidi="ru-RU"/>
        </w:rPr>
        <w:t>;</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з’ясувати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правову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природу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поняття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як</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суб’єкт</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трудового</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права»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виділити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його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ознаки</w:t>
      </w:r>
      <w:r w:rsidRPr="00F06E03">
        <w:rPr>
          <w:rFonts w:ascii="Cambria" w:eastAsia="Cambria" w:hAnsi="Cambria" w:cs="Cambria"/>
          <w:b/>
          <w:bCs/>
          <w:color w:val="000000"/>
          <w:kern w:val="0"/>
          <w:sz w:val="18"/>
          <w:szCs w:val="18"/>
          <w:lang w:eastAsia="ru-RU" w:bidi="ru-RU"/>
        </w:rPr>
        <w:t>;</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дослідити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особливості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джерел</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ЄС</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сфері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праці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суддів</w:t>
      </w:r>
      <w:r w:rsidRPr="00F06E03">
        <w:rPr>
          <w:rFonts w:ascii="Cambria" w:eastAsia="Cambria" w:hAnsi="Cambria" w:cs="Cambria"/>
          <w:b/>
          <w:bCs/>
          <w:color w:val="000000"/>
          <w:kern w:val="0"/>
          <w:sz w:val="18"/>
          <w:szCs w:val="18"/>
          <w:lang w:eastAsia="ru-RU" w:bidi="ru-RU"/>
        </w:rPr>
        <w:t>;</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визначити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сутність</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ознаки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адаптації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законодавства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України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сфері</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праці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законодавства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ЄС</w:t>
      </w:r>
      <w:r w:rsidRPr="00F06E03">
        <w:rPr>
          <w:rFonts w:ascii="Cambria" w:eastAsia="Cambria" w:hAnsi="Cambria" w:cs="Cambria"/>
          <w:b/>
          <w:bCs/>
          <w:color w:val="000000"/>
          <w:kern w:val="0"/>
          <w:sz w:val="18"/>
          <w:szCs w:val="18"/>
          <w:lang w:eastAsia="ru-RU" w:bidi="ru-RU"/>
        </w:rPr>
        <w:t>;</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навести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авторську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класифікацію</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джерел</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ЄС</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сфері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праці</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суддів</w:t>
      </w:r>
      <w:r w:rsidRPr="00F06E03">
        <w:rPr>
          <w:rFonts w:ascii="Cambria" w:eastAsia="Cambria" w:hAnsi="Cambria" w:cs="Cambria"/>
          <w:b/>
          <w:bCs/>
          <w:color w:val="000000"/>
          <w:kern w:val="0"/>
          <w:sz w:val="18"/>
          <w:szCs w:val="18"/>
          <w:lang w:eastAsia="ru-RU" w:bidi="ru-RU"/>
        </w:rPr>
        <w:t>;</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виокремити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проблеми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адаптації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трудового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законодавства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сфері</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праці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законодавства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ЄС</w:t>
      </w:r>
      <w:r w:rsidRPr="00F06E03">
        <w:rPr>
          <w:rFonts w:ascii="Cambria" w:eastAsia="Cambria" w:hAnsi="Cambria" w:cs="Cambria"/>
          <w:b/>
          <w:bCs/>
          <w:color w:val="000000"/>
          <w:kern w:val="0"/>
          <w:sz w:val="18"/>
          <w:szCs w:val="18"/>
          <w:lang w:eastAsia="ru-RU" w:bidi="ru-RU"/>
        </w:rPr>
        <w:t>;</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виділити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напрями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адаптації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національного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трудового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законодавства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сфері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праці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законодавства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ЄС</w:t>
      </w:r>
      <w:r w:rsidRPr="00F06E03">
        <w:rPr>
          <w:rFonts w:ascii="Cambria" w:eastAsia="Cambria" w:hAnsi="Cambria" w:cs="Cambria"/>
          <w:b/>
          <w:bCs/>
          <w:color w:val="000000"/>
          <w:kern w:val="0"/>
          <w:sz w:val="18"/>
          <w:szCs w:val="18"/>
          <w:lang w:eastAsia="ru-RU" w:bidi="ru-RU"/>
        </w:rPr>
        <w:t>;</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запропонувати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шляхи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використання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позитивного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зарубіжного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досвіду</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адаптації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трудового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законодавства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сфері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праці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законодавства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ЄС</w:t>
      </w:r>
      <w:r w:rsidRPr="00F06E03">
        <w:rPr>
          <w:rFonts w:ascii="Cambria" w:eastAsia="Cambria" w:hAnsi="Cambria" w:cs="Cambria"/>
          <w:b/>
          <w:bCs/>
          <w:color w:val="000000"/>
          <w:kern w:val="0"/>
          <w:sz w:val="18"/>
          <w:szCs w:val="18"/>
          <w:lang w:eastAsia="ru-RU" w:bidi="ru-RU"/>
        </w:rPr>
        <w:t>.</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Об’єктом</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дослідження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виступають</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суспільні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відносини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що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виникають</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процесі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адаптації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національного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законодавства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України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сфері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праці</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суддів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законодавства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Європейського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Союзу</w:t>
      </w:r>
      <w:r w:rsidRPr="00F06E03">
        <w:rPr>
          <w:rFonts w:ascii="Cambria" w:eastAsia="Cambria" w:hAnsi="Cambria" w:cs="Cambria"/>
          <w:b/>
          <w:bCs/>
          <w:color w:val="000000"/>
          <w:kern w:val="0"/>
          <w:sz w:val="18"/>
          <w:szCs w:val="18"/>
          <w:lang w:eastAsia="ru-RU" w:bidi="ru-RU"/>
        </w:rPr>
        <w:t>.</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Предметом</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дослідження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є</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адаптація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національного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законодавства</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України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сфері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праці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законодавства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Європейського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Союзу</w:t>
      </w:r>
      <w:r w:rsidRPr="00F06E03">
        <w:rPr>
          <w:rFonts w:ascii="Cambria" w:eastAsia="Cambria" w:hAnsi="Cambria" w:cs="Cambria"/>
          <w:b/>
          <w:bCs/>
          <w:color w:val="000000"/>
          <w:kern w:val="0"/>
          <w:sz w:val="18"/>
          <w:szCs w:val="18"/>
          <w:lang w:eastAsia="ru-RU" w:bidi="ru-RU"/>
        </w:rPr>
        <w:t>.</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Методи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дослідження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Наукове</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дослідження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побудовано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застосуванні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загального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системно</w:t>
      </w:r>
      <w:r w:rsidRPr="00F06E03">
        <w:rPr>
          <w:rFonts w:ascii="Cambria" w:eastAsia="Cambria" w:hAnsi="Cambria" w:cs="Cambria"/>
          <w:b/>
          <w:bCs/>
          <w:color w:val="000000"/>
          <w:kern w:val="0"/>
          <w:sz w:val="18"/>
          <w:szCs w:val="18"/>
          <w:lang w:eastAsia="ru-RU" w:bidi="ru-RU"/>
        </w:rPr>
        <w:t>-</w:t>
      </w:r>
      <w:r w:rsidRPr="00F06E03">
        <w:rPr>
          <w:rFonts w:ascii="Cambria" w:eastAsia="Cambria" w:hAnsi="Cambria" w:cs="Cambria" w:hint="eastAsia"/>
          <w:b/>
          <w:bCs/>
          <w:color w:val="000000"/>
          <w:kern w:val="0"/>
          <w:sz w:val="18"/>
          <w:szCs w:val="18"/>
          <w:lang w:eastAsia="ru-RU" w:bidi="ru-RU"/>
        </w:rPr>
        <w:t>структурного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методу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основні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елементи</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якого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забезпечили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високий</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ефект</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побудови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моделей</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розв’язання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поставлених</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задач</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основу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системи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методології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наукового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аналізу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адаптації</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національного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законодавства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України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сфері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праці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законодавства</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b/>
          <w:bCs/>
          <w:color w:val="000000"/>
          <w:kern w:val="0"/>
          <w:sz w:val="18"/>
          <w:szCs w:val="18"/>
          <w:lang w:eastAsia="ru-RU" w:bidi="ru-RU"/>
        </w:rPr>
        <w:t>9</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Європейського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Союзу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покладені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наступні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методи</w:t>
      </w:r>
      <w:r w:rsidRPr="00F06E03">
        <w:rPr>
          <w:rFonts w:ascii="Cambria" w:eastAsia="Cambria" w:hAnsi="Cambria" w:cs="Cambria"/>
          <w:b/>
          <w:bCs/>
          <w:color w:val="000000"/>
          <w:kern w:val="0"/>
          <w:sz w:val="18"/>
          <w:szCs w:val="18"/>
          <w:lang w:eastAsia="ru-RU" w:bidi="ru-RU"/>
        </w:rPr>
        <w:t xml:space="preserve">: (1) </w:t>
      </w:r>
      <w:r w:rsidRPr="00F06E03">
        <w:rPr>
          <w:rFonts w:ascii="Cambria" w:eastAsia="Cambria" w:hAnsi="Cambria" w:cs="Cambria" w:hint="eastAsia"/>
          <w:b/>
          <w:bCs/>
          <w:color w:val="000000"/>
          <w:kern w:val="0"/>
          <w:sz w:val="18"/>
          <w:szCs w:val="18"/>
          <w:lang w:eastAsia="ru-RU" w:bidi="ru-RU"/>
        </w:rPr>
        <w:t>діалектичний</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дає</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змогу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досліджувати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внутрішню</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сутність</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речей</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процесі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їх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розвитку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також</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внутрішні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зовнішні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суперечності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підрозділи</w:t>
      </w:r>
      <w:r w:rsidRPr="00F06E03">
        <w:rPr>
          <w:rFonts w:ascii="Cambria" w:eastAsia="Cambria" w:hAnsi="Cambria" w:cs="Cambria"/>
          <w:b/>
          <w:bCs/>
          <w:color w:val="000000"/>
          <w:kern w:val="0"/>
          <w:sz w:val="18"/>
          <w:szCs w:val="18"/>
          <w:lang w:eastAsia="ru-RU" w:bidi="ru-RU"/>
        </w:rPr>
        <w:t xml:space="preserve"> 1.1; 2.2); (2) </w:t>
      </w:r>
      <w:r w:rsidRPr="00F06E03">
        <w:rPr>
          <w:rFonts w:ascii="Cambria" w:eastAsia="Cambria" w:hAnsi="Cambria" w:cs="Cambria" w:hint="eastAsia"/>
          <w:b/>
          <w:bCs/>
          <w:color w:val="000000"/>
          <w:kern w:val="0"/>
          <w:sz w:val="18"/>
          <w:szCs w:val="18"/>
          <w:lang w:eastAsia="ru-RU" w:bidi="ru-RU"/>
        </w:rPr>
        <w:t>системний</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дозволив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здійснити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повне</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об’єктивне</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дослідження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відповідного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конкретно</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окресленого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предмета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підрозділи</w:t>
      </w:r>
      <w:r w:rsidRPr="00F06E03">
        <w:rPr>
          <w:rFonts w:ascii="Cambria" w:eastAsia="Cambria" w:hAnsi="Cambria" w:cs="Cambria"/>
          <w:b/>
          <w:bCs/>
          <w:color w:val="000000"/>
          <w:kern w:val="0"/>
          <w:sz w:val="18"/>
          <w:szCs w:val="18"/>
          <w:lang w:eastAsia="ru-RU" w:bidi="ru-RU"/>
        </w:rPr>
        <w:t xml:space="preserve"> 1.3; 2.1</w:t>
      </w:r>
      <w:r w:rsidRPr="00F06E03">
        <w:rPr>
          <w:rFonts w:ascii="Cambria" w:eastAsia="Cambria" w:hAnsi="Cambria" w:cs="Cambria" w:hint="eastAsia"/>
          <w:b/>
          <w:bCs/>
          <w:color w:val="000000"/>
          <w:kern w:val="0"/>
          <w:sz w:val="18"/>
          <w:szCs w:val="18"/>
          <w:lang w:eastAsia="ru-RU" w:bidi="ru-RU"/>
        </w:rPr>
        <w:t>–</w:t>
      </w:r>
      <w:r w:rsidRPr="00F06E03">
        <w:rPr>
          <w:rFonts w:ascii="Cambria" w:eastAsia="Cambria" w:hAnsi="Cambria" w:cs="Cambria"/>
          <w:b/>
          <w:bCs/>
          <w:color w:val="000000"/>
          <w:kern w:val="0"/>
          <w:sz w:val="18"/>
          <w:szCs w:val="18"/>
          <w:lang w:eastAsia="ru-RU" w:bidi="ru-RU"/>
        </w:rPr>
        <w:t xml:space="preserve">2.2); (3) </w:t>
      </w:r>
      <w:r w:rsidRPr="00F06E03">
        <w:rPr>
          <w:rFonts w:ascii="Cambria" w:eastAsia="Cambria" w:hAnsi="Cambria" w:cs="Cambria" w:hint="eastAsia"/>
          <w:b/>
          <w:bCs/>
          <w:color w:val="000000"/>
          <w:kern w:val="0"/>
          <w:sz w:val="18"/>
          <w:szCs w:val="18"/>
          <w:lang w:eastAsia="ru-RU" w:bidi="ru-RU"/>
        </w:rPr>
        <w:t>історичний</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дав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змогу</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дослідити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становлення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розвиток</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процесів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подій</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хронологічній</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послідовності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метою</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виявлення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внутрішніх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зовнішніх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зв’язків</w:t>
      </w:r>
      <w:r w:rsidRPr="00F06E03">
        <w:rPr>
          <w:rFonts w:ascii="Cambria" w:eastAsia="Cambria" w:hAnsi="Cambria" w:cs="Cambria"/>
          <w:b/>
          <w:bCs/>
          <w:color w:val="000000"/>
          <w:kern w:val="0"/>
          <w:sz w:val="18"/>
          <w:szCs w:val="18"/>
          <w:lang w:eastAsia="ru-RU" w:bidi="ru-RU"/>
        </w:rPr>
        <w:t>,</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закономірностей</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суперечностей</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підрозділ</w:t>
      </w:r>
      <w:r w:rsidRPr="00F06E03">
        <w:rPr>
          <w:rFonts w:ascii="Cambria" w:eastAsia="Cambria" w:hAnsi="Cambria" w:cs="Cambria"/>
          <w:b/>
          <w:bCs/>
          <w:color w:val="000000"/>
          <w:kern w:val="0"/>
          <w:sz w:val="18"/>
          <w:szCs w:val="18"/>
          <w:lang w:eastAsia="ru-RU" w:bidi="ru-RU"/>
        </w:rPr>
        <w:t xml:space="preserve"> 1.2); (4) </w:t>
      </w:r>
      <w:r w:rsidRPr="00F06E03">
        <w:rPr>
          <w:rFonts w:ascii="Cambria" w:eastAsia="Cambria" w:hAnsi="Cambria" w:cs="Cambria" w:hint="eastAsia"/>
          <w:b/>
          <w:bCs/>
          <w:color w:val="000000"/>
          <w:kern w:val="0"/>
          <w:sz w:val="18"/>
          <w:szCs w:val="18"/>
          <w:lang w:eastAsia="ru-RU" w:bidi="ru-RU"/>
        </w:rPr>
        <w:t>логічні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методи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і</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прийоми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дедукція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індукція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аналогія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аналіз</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синтез</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простежуються</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впродовж</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здійснення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всього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наукового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аналізу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науковому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дослідженні</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використовувалися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й</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інші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методи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пізнання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наприклад</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допомогою</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логікосемантичного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поглиблено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понятійний</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апарат</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означеній</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сфері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підрозділи</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b/>
          <w:bCs/>
          <w:color w:val="000000"/>
          <w:kern w:val="0"/>
          <w:sz w:val="18"/>
          <w:szCs w:val="18"/>
          <w:lang w:eastAsia="ru-RU" w:bidi="ru-RU"/>
        </w:rPr>
        <w:t xml:space="preserve">1.1; 2.1); </w:t>
      </w:r>
      <w:r w:rsidRPr="00F06E03">
        <w:rPr>
          <w:rFonts w:ascii="Cambria" w:eastAsia="Cambria" w:hAnsi="Cambria" w:cs="Cambria" w:hint="eastAsia"/>
          <w:b/>
          <w:bCs/>
          <w:color w:val="000000"/>
          <w:kern w:val="0"/>
          <w:sz w:val="18"/>
          <w:szCs w:val="18"/>
          <w:lang w:eastAsia="ru-RU" w:bidi="ru-RU"/>
        </w:rPr>
        <w:t>метод</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моделювання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свою</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чергу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сприяв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формулюванню</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пропозицій</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щодо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вдосконалення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оптимізації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адаптації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трудового</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законодавства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України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сфері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праці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законодавства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Європейського</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Союзу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підрозділи</w:t>
      </w:r>
      <w:r w:rsidRPr="00F06E03">
        <w:rPr>
          <w:rFonts w:ascii="Cambria" w:eastAsia="Cambria" w:hAnsi="Cambria" w:cs="Cambria"/>
          <w:b/>
          <w:bCs/>
          <w:color w:val="000000"/>
          <w:kern w:val="0"/>
          <w:sz w:val="18"/>
          <w:szCs w:val="18"/>
          <w:lang w:eastAsia="ru-RU" w:bidi="ru-RU"/>
        </w:rPr>
        <w:t xml:space="preserve"> 2.3; 3.1; 3.2).</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Нормативним</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підґрунтям</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дисертації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є</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норми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Конституції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України</w:t>
      </w:r>
      <w:r w:rsidRPr="00F06E03">
        <w:rPr>
          <w:rFonts w:ascii="Cambria" w:eastAsia="Cambria" w:hAnsi="Cambria" w:cs="Cambria"/>
          <w:b/>
          <w:bCs/>
          <w:color w:val="000000"/>
          <w:kern w:val="0"/>
          <w:sz w:val="18"/>
          <w:szCs w:val="18"/>
          <w:lang w:eastAsia="ru-RU" w:bidi="ru-RU"/>
        </w:rPr>
        <w:t>,</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міжнародно</w:t>
      </w:r>
      <w:r w:rsidRPr="00F06E03">
        <w:rPr>
          <w:rFonts w:ascii="Cambria" w:eastAsia="Cambria" w:hAnsi="Cambria" w:cs="Cambria"/>
          <w:b/>
          <w:bCs/>
          <w:color w:val="000000"/>
          <w:kern w:val="0"/>
          <w:sz w:val="18"/>
          <w:szCs w:val="18"/>
          <w:lang w:eastAsia="ru-RU" w:bidi="ru-RU"/>
        </w:rPr>
        <w:t>-</w:t>
      </w:r>
      <w:r w:rsidRPr="00F06E03">
        <w:rPr>
          <w:rFonts w:ascii="Cambria" w:eastAsia="Cambria" w:hAnsi="Cambria" w:cs="Cambria" w:hint="eastAsia"/>
          <w:b/>
          <w:bCs/>
          <w:color w:val="000000"/>
          <w:kern w:val="0"/>
          <w:sz w:val="18"/>
          <w:szCs w:val="18"/>
          <w:lang w:eastAsia="ru-RU" w:bidi="ru-RU"/>
        </w:rPr>
        <w:t>правові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акти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закони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України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інші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нормативно</w:t>
      </w:r>
      <w:r w:rsidRPr="00F06E03">
        <w:rPr>
          <w:rFonts w:ascii="Cambria" w:eastAsia="Cambria" w:hAnsi="Cambria" w:cs="Cambria"/>
          <w:b/>
          <w:bCs/>
          <w:color w:val="000000"/>
          <w:kern w:val="0"/>
          <w:sz w:val="18"/>
          <w:szCs w:val="18"/>
          <w:lang w:eastAsia="ru-RU" w:bidi="ru-RU"/>
        </w:rPr>
        <w:t>-</w:t>
      </w:r>
      <w:r w:rsidRPr="00F06E03">
        <w:rPr>
          <w:rFonts w:ascii="Cambria" w:eastAsia="Cambria" w:hAnsi="Cambria" w:cs="Cambria" w:hint="eastAsia"/>
          <w:b/>
          <w:bCs/>
          <w:color w:val="000000"/>
          <w:kern w:val="0"/>
          <w:sz w:val="18"/>
          <w:szCs w:val="18"/>
          <w:lang w:eastAsia="ru-RU" w:bidi="ru-RU"/>
        </w:rPr>
        <w:t>правові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акти</w:t>
      </w:r>
      <w:r w:rsidRPr="00F06E03">
        <w:rPr>
          <w:rFonts w:ascii="Cambria" w:eastAsia="Cambria" w:hAnsi="Cambria" w:cs="Cambria"/>
          <w:b/>
          <w:bCs/>
          <w:color w:val="000000"/>
          <w:kern w:val="0"/>
          <w:sz w:val="18"/>
          <w:szCs w:val="18"/>
          <w:lang w:eastAsia="ru-RU" w:bidi="ru-RU"/>
        </w:rPr>
        <w:t>,</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які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містять</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положення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щодо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адаптації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національного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законодавства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України</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сфері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праці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законодавства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Європейського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Союзу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науковій</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роботі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широко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використано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нормативно</w:t>
      </w:r>
      <w:r w:rsidRPr="00F06E03">
        <w:rPr>
          <w:rFonts w:ascii="Cambria" w:eastAsia="Cambria" w:hAnsi="Cambria" w:cs="Cambria"/>
          <w:b/>
          <w:bCs/>
          <w:color w:val="000000"/>
          <w:kern w:val="0"/>
          <w:sz w:val="18"/>
          <w:szCs w:val="18"/>
          <w:lang w:eastAsia="ru-RU" w:bidi="ru-RU"/>
        </w:rPr>
        <w:t>-</w:t>
      </w:r>
      <w:r w:rsidRPr="00F06E03">
        <w:rPr>
          <w:rFonts w:ascii="Cambria" w:eastAsia="Cambria" w:hAnsi="Cambria" w:cs="Cambria" w:hint="eastAsia"/>
          <w:b/>
          <w:bCs/>
          <w:color w:val="000000"/>
          <w:kern w:val="0"/>
          <w:sz w:val="18"/>
          <w:szCs w:val="18"/>
          <w:lang w:eastAsia="ru-RU" w:bidi="ru-RU"/>
        </w:rPr>
        <w:t>правову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базу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низки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зарубіжних</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країн</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означеній</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сфері</w:t>
      </w:r>
      <w:r w:rsidRPr="00F06E03">
        <w:rPr>
          <w:rFonts w:ascii="Cambria" w:eastAsia="Cambria" w:hAnsi="Cambria" w:cs="Cambria"/>
          <w:b/>
          <w:bCs/>
          <w:color w:val="000000"/>
          <w:kern w:val="0"/>
          <w:sz w:val="18"/>
          <w:szCs w:val="18"/>
          <w:lang w:eastAsia="ru-RU" w:bidi="ru-RU"/>
        </w:rPr>
        <w:t>.</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Наукова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новизна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отриманих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результатів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полягає</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тому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що</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дисертація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є</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однією</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перших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спроб</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комплексно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використанням</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сучасних</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методів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пізнання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урахуванням</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новітніх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досягнень</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науки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трудового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права</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дослідити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проблемні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питання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адаптації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трудового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законодавства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України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сфері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праці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законодавства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Європейського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Союзу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результатами</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дисертаційного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дослідження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сформульовано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авторські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основні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положення</w:t>
      </w:r>
      <w:r w:rsidRPr="00F06E03">
        <w:rPr>
          <w:rFonts w:ascii="Cambria" w:eastAsia="Cambria" w:hAnsi="Cambria" w:cs="Cambria"/>
          <w:b/>
          <w:bCs/>
          <w:color w:val="000000"/>
          <w:kern w:val="0"/>
          <w:sz w:val="18"/>
          <w:szCs w:val="18"/>
          <w:lang w:eastAsia="ru-RU" w:bidi="ru-RU"/>
        </w:rPr>
        <w:t>,</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що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виносяться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захист</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які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містять</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елементи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наукової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новизни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Назвемо</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основні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них</w:t>
      </w:r>
      <w:r w:rsidRPr="00F06E03">
        <w:rPr>
          <w:rFonts w:ascii="Cambria" w:eastAsia="Cambria" w:hAnsi="Cambria" w:cs="Cambria"/>
          <w:b/>
          <w:bCs/>
          <w:color w:val="000000"/>
          <w:kern w:val="0"/>
          <w:sz w:val="18"/>
          <w:szCs w:val="18"/>
          <w:lang w:eastAsia="ru-RU" w:bidi="ru-RU"/>
        </w:rPr>
        <w:t>.</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b/>
          <w:bCs/>
          <w:color w:val="000000"/>
          <w:kern w:val="0"/>
          <w:sz w:val="18"/>
          <w:szCs w:val="18"/>
          <w:lang w:eastAsia="ru-RU" w:bidi="ru-RU"/>
        </w:rPr>
        <w:t>10</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Уперше</w:t>
      </w:r>
      <w:r w:rsidRPr="00F06E03">
        <w:rPr>
          <w:rFonts w:ascii="Cambria" w:eastAsia="Cambria" w:hAnsi="Cambria" w:cs="Cambria"/>
          <w:b/>
          <w:bCs/>
          <w:color w:val="000000"/>
          <w:kern w:val="0"/>
          <w:sz w:val="18"/>
          <w:szCs w:val="18"/>
          <w:lang w:eastAsia="ru-RU" w:bidi="ru-RU"/>
        </w:rPr>
        <w:t>:</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визначено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поняття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«адаптація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законодавства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України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сфері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праці</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суддів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законодавства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Європейського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Союзу»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як</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один</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із</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пріоритетних</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напрямів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інтеграції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законодавства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України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сфері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праці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законодавства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ЄС</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що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характеризується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запозиченням</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пристосуванням</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законодавчих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норм</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приведенням</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сучасної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української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нормативно</w:t>
      </w:r>
      <w:r w:rsidRPr="00F06E03">
        <w:rPr>
          <w:rFonts w:ascii="Cambria" w:eastAsia="Cambria" w:hAnsi="Cambria" w:cs="Cambria"/>
          <w:b/>
          <w:bCs/>
          <w:color w:val="000000"/>
          <w:kern w:val="0"/>
          <w:sz w:val="18"/>
          <w:szCs w:val="18"/>
          <w:lang w:eastAsia="ru-RU" w:bidi="ru-RU"/>
        </w:rPr>
        <w:t>-</w:t>
      </w:r>
      <w:r w:rsidRPr="00F06E03">
        <w:rPr>
          <w:rFonts w:ascii="Cambria" w:eastAsia="Cambria" w:hAnsi="Cambria" w:cs="Cambria" w:hint="eastAsia"/>
          <w:b/>
          <w:bCs/>
          <w:color w:val="000000"/>
          <w:kern w:val="0"/>
          <w:sz w:val="18"/>
          <w:szCs w:val="18"/>
          <w:lang w:eastAsia="ru-RU" w:bidi="ru-RU"/>
        </w:rPr>
        <w:t>правової</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бази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сфері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праці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стандартів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Європейського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Союзу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метою</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вдосконалення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вирішення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існуючих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законодавчих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прогалин</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судовотрудової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сфери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діяльності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покращення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умов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праці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зниження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рівня</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корупції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цій</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сфері</w:t>
      </w:r>
      <w:r w:rsidRPr="00F06E03">
        <w:rPr>
          <w:rFonts w:ascii="Cambria" w:eastAsia="Cambria" w:hAnsi="Cambria" w:cs="Cambria"/>
          <w:b/>
          <w:bCs/>
          <w:color w:val="000000"/>
          <w:kern w:val="0"/>
          <w:sz w:val="18"/>
          <w:szCs w:val="18"/>
          <w:lang w:eastAsia="ru-RU" w:bidi="ru-RU"/>
        </w:rPr>
        <w:t>;</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комплексно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виокремлено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наступні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проблемні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питання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адаптації</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трудового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законодавства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сфері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праці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законодавства</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Європейського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Союзу</w:t>
      </w:r>
      <w:r w:rsidRPr="00F06E03">
        <w:rPr>
          <w:rFonts w:ascii="Cambria" w:eastAsia="Cambria" w:hAnsi="Cambria" w:cs="Cambria"/>
          <w:b/>
          <w:bCs/>
          <w:color w:val="000000"/>
          <w:kern w:val="0"/>
          <w:sz w:val="18"/>
          <w:szCs w:val="18"/>
          <w:lang w:eastAsia="ru-RU" w:bidi="ru-RU"/>
        </w:rPr>
        <w:t>: (</w:t>
      </w:r>
      <w:r w:rsidRPr="00F06E03">
        <w:rPr>
          <w:rFonts w:ascii="Cambria" w:eastAsia="Cambria" w:hAnsi="Cambria" w:cs="Cambria" w:hint="eastAsia"/>
          <w:b/>
          <w:bCs/>
          <w:color w:val="000000"/>
          <w:kern w:val="0"/>
          <w:sz w:val="18"/>
          <w:szCs w:val="18"/>
          <w:lang w:eastAsia="ru-RU" w:bidi="ru-RU"/>
        </w:rPr>
        <w:t>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приведення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визначень</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понять</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«домагання»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й</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«дискримінація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статевою</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ознакою»</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відповідності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Директиви</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b/>
          <w:bCs/>
          <w:color w:val="000000"/>
          <w:kern w:val="0"/>
          <w:sz w:val="18"/>
          <w:szCs w:val="18"/>
          <w:lang w:eastAsia="ru-RU" w:bidi="ru-RU"/>
        </w:rPr>
        <w:t>2002/73/</w:t>
      </w:r>
      <w:r w:rsidRPr="00F06E03">
        <w:rPr>
          <w:rFonts w:ascii="Cambria" w:eastAsia="Cambria" w:hAnsi="Cambria" w:cs="Cambria" w:hint="eastAsia"/>
          <w:b/>
          <w:bCs/>
          <w:color w:val="000000"/>
          <w:kern w:val="0"/>
          <w:sz w:val="18"/>
          <w:szCs w:val="18"/>
          <w:lang w:eastAsia="ru-RU" w:bidi="ru-RU"/>
        </w:rPr>
        <w:t>ЄЕС</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імплементацію</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принципу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рівності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чоловіків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жінок</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питаннях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працевлаштування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професійного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навчання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просування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службі</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та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умов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праці</w:t>
      </w:r>
      <w:r w:rsidRPr="00F06E03">
        <w:rPr>
          <w:rFonts w:ascii="Cambria" w:eastAsia="Cambria" w:hAnsi="Cambria" w:cs="Cambria"/>
          <w:b/>
          <w:bCs/>
          <w:color w:val="000000"/>
          <w:kern w:val="0"/>
          <w:sz w:val="18"/>
          <w:szCs w:val="18"/>
          <w:lang w:eastAsia="ru-RU" w:bidi="ru-RU"/>
        </w:rPr>
        <w:t>; (</w:t>
      </w:r>
      <w:r w:rsidRPr="00F06E03">
        <w:rPr>
          <w:rFonts w:ascii="Cambria" w:eastAsia="Cambria" w:hAnsi="Cambria" w:cs="Cambria" w:hint="eastAsia"/>
          <w:b/>
          <w:bCs/>
          <w:color w:val="000000"/>
          <w:kern w:val="0"/>
          <w:sz w:val="18"/>
          <w:szCs w:val="18"/>
          <w:lang w:eastAsia="ru-RU" w:bidi="ru-RU"/>
        </w:rPr>
        <w:t>б</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приведення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відповідність</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норм</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Європейської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хартії</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про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закон</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статус</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питання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стосовно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закріплення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або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скасування</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інституту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випробувального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терміну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для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суддів</w:t>
      </w:r>
      <w:r w:rsidRPr="00F06E03">
        <w:rPr>
          <w:rFonts w:ascii="Cambria" w:eastAsia="Cambria" w:hAnsi="Cambria" w:cs="Cambria"/>
          <w:b/>
          <w:bCs/>
          <w:color w:val="000000"/>
          <w:kern w:val="0"/>
          <w:sz w:val="18"/>
          <w:szCs w:val="18"/>
          <w:lang w:eastAsia="ru-RU" w:bidi="ru-RU"/>
        </w:rPr>
        <w:t>; (</w:t>
      </w:r>
      <w:r w:rsidRPr="00F06E03">
        <w:rPr>
          <w:rFonts w:ascii="Cambria" w:eastAsia="Cambria" w:hAnsi="Cambria" w:cs="Cambria" w:hint="eastAsia"/>
          <w:b/>
          <w:bCs/>
          <w:color w:val="000000"/>
          <w:kern w:val="0"/>
          <w:sz w:val="18"/>
          <w:szCs w:val="18"/>
          <w:lang w:eastAsia="ru-RU" w:bidi="ru-RU"/>
        </w:rPr>
        <w:t>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забезпечення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виконання</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Директиви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Ради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w:t>
      </w:r>
      <w:r w:rsidRPr="00F06E03">
        <w:rPr>
          <w:rFonts w:ascii="Cambria" w:eastAsia="Cambria" w:hAnsi="Cambria" w:cs="Cambria"/>
          <w:b/>
          <w:bCs/>
          <w:color w:val="000000"/>
          <w:kern w:val="0"/>
          <w:sz w:val="18"/>
          <w:szCs w:val="18"/>
          <w:lang w:eastAsia="ru-RU" w:bidi="ru-RU"/>
        </w:rPr>
        <w:t xml:space="preserve"> 003/88/</w:t>
      </w:r>
      <w:r w:rsidRPr="00F06E03">
        <w:rPr>
          <w:rFonts w:ascii="Cambria" w:eastAsia="Cambria" w:hAnsi="Cambria" w:cs="Cambria" w:hint="eastAsia"/>
          <w:b/>
          <w:bCs/>
          <w:color w:val="000000"/>
          <w:kern w:val="0"/>
          <w:sz w:val="18"/>
          <w:szCs w:val="18"/>
          <w:lang w:eastAsia="ru-RU" w:bidi="ru-RU"/>
        </w:rPr>
        <w:t>ЄЕС</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щодо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питання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стандарту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робочого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часу</w:t>
      </w:r>
      <w:r w:rsidRPr="00F06E03">
        <w:rPr>
          <w:rFonts w:ascii="Cambria" w:eastAsia="Cambria" w:hAnsi="Cambria" w:cs="Cambria"/>
          <w:b/>
          <w:bCs/>
          <w:color w:val="000000"/>
          <w:kern w:val="0"/>
          <w:sz w:val="18"/>
          <w:szCs w:val="18"/>
          <w:lang w:eastAsia="ru-RU" w:bidi="ru-RU"/>
        </w:rPr>
        <w:t>,</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щорічних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відпусток</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роботи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нічний</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час</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Рекомендації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Комітету</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міністрів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Ради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Європи</w:t>
      </w:r>
      <w:r w:rsidRPr="00F06E03">
        <w:rPr>
          <w:rFonts w:ascii="Cambria" w:eastAsia="Cambria" w:hAnsi="Cambria" w:cs="Cambria"/>
          <w:b/>
          <w:bCs/>
          <w:color w:val="000000"/>
          <w:kern w:val="0"/>
          <w:sz w:val="18"/>
          <w:szCs w:val="18"/>
          <w:lang w:eastAsia="ru-RU" w:bidi="ru-RU"/>
        </w:rPr>
        <w:t xml:space="preserve"> R </w:t>
      </w:r>
      <w:r w:rsidRPr="00F06E03">
        <w:rPr>
          <w:rFonts w:ascii="Cambria" w:eastAsia="Cambria" w:hAnsi="Cambria" w:cs="Cambria" w:hint="eastAsia"/>
          <w:b/>
          <w:bCs/>
          <w:color w:val="000000"/>
          <w:kern w:val="0"/>
          <w:sz w:val="18"/>
          <w:szCs w:val="18"/>
          <w:lang w:eastAsia="ru-RU" w:bidi="ru-RU"/>
        </w:rPr>
        <w:t>№</w:t>
      </w:r>
      <w:r w:rsidRPr="00F06E03">
        <w:rPr>
          <w:rFonts w:ascii="Cambria" w:eastAsia="Cambria" w:hAnsi="Cambria" w:cs="Cambria"/>
          <w:b/>
          <w:bCs/>
          <w:color w:val="000000"/>
          <w:kern w:val="0"/>
          <w:sz w:val="18"/>
          <w:szCs w:val="18"/>
          <w:lang w:eastAsia="ru-RU" w:bidi="ru-RU"/>
        </w:rPr>
        <w:t xml:space="preserve"> (86) 12 </w:t>
      </w:r>
      <w:r w:rsidRPr="00F06E03">
        <w:rPr>
          <w:rFonts w:ascii="Cambria" w:eastAsia="Cambria" w:hAnsi="Cambria" w:cs="Cambria" w:hint="eastAsia"/>
          <w:b/>
          <w:bCs/>
          <w:color w:val="000000"/>
          <w:kern w:val="0"/>
          <w:sz w:val="18"/>
          <w:szCs w:val="18"/>
          <w:lang w:eastAsia="ru-RU" w:bidi="ru-RU"/>
        </w:rPr>
        <w:t>від</w:t>
      </w:r>
      <w:r w:rsidRPr="00F06E03">
        <w:rPr>
          <w:rFonts w:ascii="Cambria" w:eastAsia="Cambria" w:hAnsi="Cambria" w:cs="Cambria"/>
          <w:b/>
          <w:bCs/>
          <w:color w:val="000000"/>
          <w:kern w:val="0"/>
          <w:sz w:val="18"/>
          <w:szCs w:val="18"/>
          <w:lang w:eastAsia="ru-RU" w:bidi="ru-RU"/>
        </w:rPr>
        <w:t xml:space="preserve"> 16 </w:t>
      </w:r>
      <w:r w:rsidRPr="00F06E03">
        <w:rPr>
          <w:rFonts w:ascii="Cambria" w:eastAsia="Cambria" w:hAnsi="Cambria" w:cs="Cambria" w:hint="eastAsia"/>
          <w:b/>
          <w:bCs/>
          <w:color w:val="000000"/>
          <w:kern w:val="0"/>
          <w:sz w:val="18"/>
          <w:szCs w:val="18"/>
          <w:lang w:eastAsia="ru-RU" w:bidi="ru-RU"/>
        </w:rPr>
        <w:t>вересня</w:t>
      </w:r>
      <w:r w:rsidRPr="00F06E03">
        <w:rPr>
          <w:rFonts w:ascii="Cambria" w:eastAsia="Cambria" w:hAnsi="Cambria" w:cs="Cambria"/>
          <w:b/>
          <w:bCs/>
          <w:color w:val="000000"/>
          <w:kern w:val="0"/>
          <w:sz w:val="18"/>
          <w:szCs w:val="18"/>
          <w:lang w:eastAsia="ru-RU" w:bidi="ru-RU"/>
        </w:rPr>
        <w:t xml:space="preserve"> 1986 </w:t>
      </w:r>
      <w:r w:rsidRPr="00F06E03">
        <w:rPr>
          <w:rFonts w:ascii="Cambria" w:eastAsia="Cambria" w:hAnsi="Cambria" w:cs="Cambria" w:hint="eastAsia"/>
          <w:b/>
          <w:bCs/>
          <w:color w:val="000000"/>
          <w:kern w:val="0"/>
          <w:sz w:val="18"/>
          <w:szCs w:val="18"/>
          <w:lang w:eastAsia="ru-RU" w:bidi="ru-RU"/>
        </w:rPr>
        <w:t>року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заходи</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щодо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недопущення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скорочення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надмірного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робочого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навантаження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суддів»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питанні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організації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праці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суддів</w:t>
      </w:r>
      <w:r w:rsidRPr="00F06E03">
        <w:rPr>
          <w:rFonts w:ascii="Cambria" w:eastAsia="Cambria" w:hAnsi="Cambria" w:cs="Cambria"/>
          <w:b/>
          <w:bCs/>
          <w:color w:val="000000"/>
          <w:kern w:val="0"/>
          <w:sz w:val="18"/>
          <w:szCs w:val="18"/>
          <w:lang w:eastAsia="ru-RU" w:bidi="ru-RU"/>
        </w:rPr>
        <w:t>; (</w:t>
      </w:r>
      <w:r w:rsidRPr="00F06E03">
        <w:rPr>
          <w:rFonts w:ascii="Cambria" w:eastAsia="Cambria" w:hAnsi="Cambria" w:cs="Cambria" w:hint="eastAsia"/>
          <w:b/>
          <w:bCs/>
          <w:color w:val="000000"/>
          <w:kern w:val="0"/>
          <w:sz w:val="18"/>
          <w:szCs w:val="18"/>
          <w:lang w:eastAsia="ru-RU" w:bidi="ru-RU"/>
        </w:rPr>
        <w:t>г</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виконання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Директиви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Ради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b/>
          <w:bCs/>
          <w:color w:val="000000"/>
          <w:kern w:val="0"/>
          <w:sz w:val="18"/>
          <w:szCs w:val="18"/>
          <w:lang w:eastAsia="ru-RU" w:bidi="ru-RU"/>
        </w:rPr>
        <w:t>92/85/</w:t>
      </w:r>
      <w:r w:rsidRPr="00F06E03">
        <w:rPr>
          <w:rFonts w:ascii="Cambria" w:eastAsia="Cambria" w:hAnsi="Cambria" w:cs="Cambria" w:hint="eastAsia"/>
          <w:b/>
          <w:bCs/>
          <w:color w:val="000000"/>
          <w:kern w:val="0"/>
          <w:sz w:val="18"/>
          <w:szCs w:val="18"/>
          <w:lang w:eastAsia="ru-RU" w:bidi="ru-RU"/>
        </w:rPr>
        <w:t>ЄЕС</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застосування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заходів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які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сприяють</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поліпшенню</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безпеки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й</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гігієни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праці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вагітних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також</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жінок</w:t>
      </w:r>
      <w:r w:rsidRPr="00F06E03">
        <w:rPr>
          <w:rFonts w:ascii="Cambria" w:eastAsia="Cambria" w:hAnsi="Cambria" w:cs="Cambria"/>
          <w:b/>
          <w:bCs/>
          <w:color w:val="000000"/>
          <w:kern w:val="0"/>
          <w:sz w:val="18"/>
          <w:szCs w:val="18"/>
          <w:lang w:eastAsia="ru-RU" w:bidi="ru-RU"/>
        </w:rPr>
        <w:t>-</w:t>
      </w:r>
      <w:r w:rsidRPr="00F06E03">
        <w:rPr>
          <w:rFonts w:ascii="Cambria" w:eastAsia="Cambria" w:hAnsi="Cambria" w:cs="Cambria" w:hint="eastAsia"/>
          <w:b/>
          <w:bCs/>
          <w:color w:val="000000"/>
          <w:kern w:val="0"/>
          <w:sz w:val="18"/>
          <w:szCs w:val="18"/>
          <w:lang w:eastAsia="ru-RU" w:bidi="ru-RU"/>
        </w:rPr>
        <w:t>працівниць</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що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недавно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народили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й</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годують</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груддю</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питанні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надання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додаткової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відпустки</w:t>
      </w:r>
      <w:r w:rsidRPr="00F06E03">
        <w:rPr>
          <w:rFonts w:ascii="Cambria" w:eastAsia="Cambria" w:hAnsi="Cambria" w:cs="Cambria"/>
          <w:b/>
          <w:bCs/>
          <w:color w:val="000000"/>
          <w:kern w:val="0"/>
          <w:sz w:val="18"/>
          <w:szCs w:val="18"/>
          <w:lang w:eastAsia="ru-RU" w:bidi="ru-RU"/>
        </w:rPr>
        <w:t>; (</w:t>
      </w:r>
      <w:r w:rsidRPr="00F06E03">
        <w:rPr>
          <w:rFonts w:ascii="Cambria" w:eastAsia="Cambria" w:hAnsi="Cambria" w:cs="Cambria" w:hint="eastAsia"/>
          <w:b/>
          <w:bCs/>
          <w:color w:val="000000"/>
          <w:kern w:val="0"/>
          <w:sz w:val="18"/>
          <w:szCs w:val="18"/>
          <w:lang w:eastAsia="ru-RU" w:bidi="ru-RU"/>
        </w:rPr>
        <w:t>ґ</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забезпечення</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держаної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гарантії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захисту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працівника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від</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незаконного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звільнення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разі</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порушення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суддею</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присяги</w:t>
      </w:r>
      <w:r w:rsidRPr="00F06E03">
        <w:rPr>
          <w:rFonts w:ascii="Cambria" w:eastAsia="Cambria" w:hAnsi="Cambria" w:cs="Cambria"/>
          <w:b/>
          <w:bCs/>
          <w:color w:val="000000"/>
          <w:kern w:val="0"/>
          <w:sz w:val="18"/>
          <w:szCs w:val="18"/>
          <w:lang w:eastAsia="ru-RU" w:bidi="ru-RU"/>
        </w:rPr>
        <w:t>; (</w:t>
      </w:r>
      <w:r w:rsidRPr="00F06E03">
        <w:rPr>
          <w:rFonts w:ascii="Cambria" w:eastAsia="Cambria" w:hAnsi="Cambria" w:cs="Cambria" w:hint="eastAsia"/>
          <w:b/>
          <w:bCs/>
          <w:color w:val="000000"/>
          <w:kern w:val="0"/>
          <w:sz w:val="18"/>
          <w:szCs w:val="18"/>
          <w:lang w:eastAsia="ru-RU" w:bidi="ru-RU"/>
        </w:rPr>
        <w:t>д</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приведення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відповідність</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норм</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Європейської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хартії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закон</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статус</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інституту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суддівської</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b/>
          <w:bCs/>
          <w:color w:val="000000"/>
          <w:kern w:val="0"/>
          <w:sz w:val="18"/>
          <w:szCs w:val="18"/>
          <w:lang w:eastAsia="ru-RU" w:bidi="ru-RU"/>
        </w:rPr>
        <w:t>11</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винагороди</w:t>
      </w:r>
      <w:r w:rsidRPr="00F06E03">
        <w:rPr>
          <w:rFonts w:ascii="Cambria" w:eastAsia="Cambria" w:hAnsi="Cambria" w:cs="Cambria"/>
          <w:b/>
          <w:bCs/>
          <w:color w:val="000000"/>
          <w:kern w:val="0"/>
          <w:sz w:val="18"/>
          <w:szCs w:val="18"/>
          <w:lang w:eastAsia="ru-RU" w:bidi="ru-RU"/>
        </w:rPr>
        <w:t>; (</w:t>
      </w:r>
      <w:r w:rsidRPr="00F06E03">
        <w:rPr>
          <w:rFonts w:ascii="Cambria" w:eastAsia="Cambria" w:hAnsi="Cambria" w:cs="Cambria" w:hint="eastAsia"/>
          <w:b/>
          <w:bCs/>
          <w:color w:val="000000"/>
          <w:kern w:val="0"/>
          <w:sz w:val="18"/>
          <w:szCs w:val="18"/>
          <w:lang w:eastAsia="ru-RU" w:bidi="ru-RU"/>
        </w:rPr>
        <w:t>е</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надання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суддям</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об’єднання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професійні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спілки</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відповідно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положень</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первинного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законодавства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ЄС</w:t>
      </w:r>
      <w:r w:rsidRPr="00F06E03">
        <w:rPr>
          <w:rFonts w:ascii="Cambria" w:eastAsia="Cambria" w:hAnsi="Cambria" w:cs="Cambria"/>
          <w:b/>
          <w:bCs/>
          <w:color w:val="000000"/>
          <w:kern w:val="0"/>
          <w:sz w:val="18"/>
          <w:szCs w:val="18"/>
          <w:lang w:eastAsia="ru-RU" w:bidi="ru-RU"/>
        </w:rPr>
        <w:t>; (</w:t>
      </w:r>
      <w:r w:rsidRPr="00F06E03">
        <w:rPr>
          <w:rFonts w:ascii="Cambria" w:eastAsia="Cambria" w:hAnsi="Cambria" w:cs="Cambria" w:hint="eastAsia"/>
          <w:b/>
          <w:bCs/>
          <w:color w:val="000000"/>
          <w:kern w:val="0"/>
          <w:sz w:val="18"/>
          <w:szCs w:val="18"/>
          <w:lang w:eastAsia="ru-RU" w:bidi="ru-RU"/>
        </w:rPr>
        <w:t>є</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забезпечення</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навчання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метою</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підвищення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кваліфікації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рівні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європейських</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стандартів</w:t>
      </w:r>
      <w:r w:rsidRPr="00F06E03">
        <w:rPr>
          <w:rFonts w:ascii="Cambria" w:eastAsia="Cambria" w:hAnsi="Cambria" w:cs="Cambria"/>
          <w:b/>
          <w:bCs/>
          <w:color w:val="000000"/>
          <w:kern w:val="0"/>
          <w:sz w:val="18"/>
          <w:szCs w:val="18"/>
          <w:lang w:eastAsia="ru-RU" w:bidi="ru-RU"/>
        </w:rPr>
        <w:t>;</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виділено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наступні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напрями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адаптації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національного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трудового</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законодавства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сфері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праці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законодавства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ЄС</w:t>
      </w:r>
      <w:r w:rsidRPr="00F06E03">
        <w:rPr>
          <w:rFonts w:ascii="Cambria" w:eastAsia="Cambria" w:hAnsi="Cambria" w:cs="Cambria"/>
          <w:b/>
          <w:bCs/>
          <w:color w:val="000000"/>
          <w:kern w:val="0"/>
          <w:sz w:val="18"/>
          <w:szCs w:val="18"/>
          <w:lang w:eastAsia="ru-RU" w:bidi="ru-RU"/>
        </w:rPr>
        <w:t>: (</w:t>
      </w:r>
      <w:r w:rsidRPr="00F06E03">
        <w:rPr>
          <w:rFonts w:ascii="Cambria" w:eastAsia="Cambria" w:hAnsi="Cambria" w:cs="Cambria" w:hint="eastAsia"/>
          <w:b/>
          <w:bCs/>
          <w:color w:val="000000"/>
          <w:kern w:val="0"/>
          <w:sz w:val="18"/>
          <w:szCs w:val="18"/>
          <w:lang w:eastAsia="ru-RU" w:bidi="ru-RU"/>
        </w:rPr>
        <w:t>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поліпшення</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якості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виникнення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правовідносин</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участю</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як</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суб’єктів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трудового</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права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основі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досвіду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ЄС</w:t>
      </w:r>
      <w:r w:rsidRPr="00F06E03">
        <w:rPr>
          <w:rFonts w:ascii="Cambria" w:eastAsia="Cambria" w:hAnsi="Cambria" w:cs="Cambria"/>
          <w:b/>
          <w:bCs/>
          <w:color w:val="000000"/>
          <w:kern w:val="0"/>
          <w:sz w:val="18"/>
          <w:szCs w:val="18"/>
          <w:lang w:eastAsia="ru-RU" w:bidi="ru-RU"/>
        </w:rPr>
        <w:t>; (</w:t>
      </w:r>
      <w:r w:rsidRPr="00F06E03">
        <w:rPr>
          <w:rFonts w:ascii="Cambria" w:eastAsia="Cambria" w:hAnsi="Cambria" w:cs="Cambria" w:hint="eastAsia"/>
          <w:b/>
          <w:bCs/>
          <w:color w:val="000000"/>
          <w:kern w:val="0"/>
          <w:sz w:val="18"/>
          <w:szCs w:val="18"/>
          <w:lang w:eastAsia="ru-RU" w:bidi="ru-RU"/>
        </w:rPr>
        <w:t>б</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оптимізація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питання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оплати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праці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як</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суб’єктів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трудового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права</w:t>
      </w:r>
      <w:r w:rsidRPr="00F06E03">
        <w:rPr>
          <w:rFonts w:ascii="Cambria" w:eastAsia="Cambria" w:hAnsi="Cambria" w:cs="Cambria"/>
          <w:b/>
          <w:bCs/>
          <w:color w:val="000000"/>
          <w:kern w:val="0"/>
          <w:sz w:val="18"/>
          <w:szCs w:val="18"/>
          <w:lang w:eastAsia="ru-RU" w:bidi="ru-RU"/>
        </w:rPr>
        <w:t>; (</w:t>
      </w:r>
      <w:r w:rsidRPr="00F06E03">
        <w:rPr>
          <w:rFonts w:ascii="Cambria" w:eastAsia="Cambria" w:hAnsi="Cambria" w:cs="Cambria" w:hint="eastAsia"/>
          <w:b/>
          <w:bCs/>
          <w:color w:val="000000"/>
          <w:kern w:val="0"/>
          <w:sz w:val="18"/>
          <w:szCs w:val="18"/>
          <w:lang w:eastAsia="ru-RU" w:bidi="ru-RU"/>
        </w:rPr>
        <w:t>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забезпечення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охорони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праці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основі</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європейського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досвіду</w:t>
      </w:r>
      <w:r w:rsidRPr="00F06E03">
        <w:rPr>
          <w:rFonts w:ascii="Cambria" w:eastAsia="Cambria" w:hAnsi="Cambria" w:cs="Cambria"/>
          <w:b/>
          <w:bCs/>
          <w:color w:val="000000"/>
          <w:kern w:val="0"/>
          <w:sz w:val="18"/>
          <w:szCs w:val="18"/>
          <w:lang w:eastAsia="ru-RU" w:bidi="ru-RU"/>
        </w:rPr>
        <w:t>;</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доведено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необхідність</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розробки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прийняття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Закону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України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«Про</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охорону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праці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працівників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відповідно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якого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було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б</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чітко</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визначено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перелік</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основних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обов’язків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зобов’язання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держави</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щодо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безпеки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їх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праці</w:t>
      </w:r>
      <w:r w:rsidRPr="00F06E03">
        <w:rPr>
          <w:rFonts w:ascii="Cambria" w:eastAsia="Cambria" w:hAnsi="Cambria" w:cs="Cambria"/>
          <w:b/>
          <w:bCs/>
          <w:color w:val="000000"/>
          <w:kern w:val="0"/>
          <w:sz w:val="18"/>
          <w:szCs w:val="18"/>
          <w:lang w:eastAsia="ru-RU" w:bidi="ru-RU"/>
        </w:rPr>
        <w:t>;</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запропоновано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поділити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загальновизнані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європейські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джерела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сфері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праці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дві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групи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першої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віднести</w:t>
      </w:r>
      <w:r w:rsidRPr="00F06E03">
        <w:rPr>
          <w:rFonts w:ascii="Cambria" w:eastAsia="Cambria" w:hAnsi="Cambria" w:cs="Cambria"/>
          <w:b/>
          <w:bCs/>
          <w:color w:val="000000"/>
          <w:kern w:val="0"/>
          <w:sz w:val="18"/>
          <w:szCs w:val="18"/>
          <w:lang w:eastAsia="ru-RU" w:bidi="ru-RU"/>
        </w:rPr>
        <w:t>: (</w:t>
      </w:r>
      <w:r w:rsidRPr="00F06E03">
        <w:rPr>
          <w:rFonts w:ascii="Cambria" w:eastAsia="Cambria" w:hAnsi="Cambria" w:cs="Cambria" w:hint="eastAsia"/>
          <w:b/>
          <w:bCs/>
          <w:color w:val="000000"/>
          <w:kern w:val="0"/>
          <w:sz w:val="18"/>
          <w:szCs w:val="18"/>
          <w:lang w:eastAsia="ru-RU" w:bidi="ru-RU"/>
        </w:rPr>
        <w:t>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правові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акти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що</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забезпечують</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основні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принципи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сфері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праці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розроблені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межах</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ООН</w:t>
      </w:r>
      <w:r w:rsidRPr="00F06E03">
        <w:rPr>
          <w:rFonts w:ascii="Cambria" w:eastAsia="Cambria" w:hAnsi="Cambria" w:cs="Cambria"/>
          <w:b/>
          <w:bCs/>
          <w:color w:val="000000"/>
          <w:kern w:val="0"/>
          <w:sz w:val="18"/>
          <w:szCs w:val="18"/>
          <w:lang w:eastAsia="ru-RU" w:bidi="ru-RU"/>
        </w:rPr>
        <w:t>; (</w:t>
      </w:r>
      <w:r w:rsidRPr="00F06E03">
        <w:rPr>
          <w:rFonts w:ascii="Cambria" w:eastAsia="Cambria" w:hAnsi="Cambria" w:cs="Cambria" w:hint="eastAsia"/>
          <w:b/>
          <w:bCs/>
          <w:color w:val="000000"/>
          <w:kern w:val="0"/>
          <w:sz w:val="18"/>
          <w:szCs w:val="18"/>
          <w:lang w:eastAsia="ru-RU" w:bidi="ru-RU"/>
        </w:rPr>
        <w:t>б</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акти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Першої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світової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конференції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незалежності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правосуддя</w:t>
      </w:r>
      <w:r w:rsidRPr="00F06E03">
        <w:rPr>
          <w:rFonts w:ascii="Cambria" w:eastAsia="Cambria" w:hAnsi="Cambria" w:cs="Cambria"/>
          <w:b/>
          <w:bCs/>
          <w:color w:val="000000"/>
          <w:kern w:val="0"/>
          <w:sz w:val="18"/>
          <w:szCs w:val="18"/>
          <w:lang w:eastAsia="ru-RU" w:bidi="ru-RU"/>
        </w:rPr>
        <w:t>;</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b/>
          <w:bCs/>
          <w:color w:val="000000"/>
          <w:kern w:val="0"/>
          <w:sz w:val="18"/>
          <w:szCs w:val="18"/>
          <w:lang w:eastAsia="ru-RU" w:bidi="ru-RU"/>
        </w:rPr>
        <w:t>(</w:t>
      </w:r>
      <w:r w:rsidRPr="00F06E03">
        <w:rPr>
          <w:rFonts w:ascii="Cambria" w:eastAsia="Cambria" w:hAnsi="Cambria" w:cs="Cambria" w:hint="eastAsia"/>
          <w:b/>
          <w:bCs/>
          <w:color w:val="000000"/>
          <w:kern w:val="0"/>
          <w:sz w:val="18"/>
          <w:szCs w:val="18"/>
          <w:lang w:eastAsia="ru-RU" w:bidi="ru-RU"/>
        </w:rPr>
        <w:t>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акти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Міжнародної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асоціації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зокрема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її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Першої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експертної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комісії</w:t>
      </w:r>
      <w:r w:rsidRPr="00F06E03">
        <w:rPr>
          <w:rFonts w:ascii="Cambria" w:eastAsia="Cambria" w:hAnsi="Cambria" w:cs="Cambria"/>
          <w:b/>
          <w:bCs/>
          <w:color w:val="000000"/>
          <w:kern w:val="0"/>
          <w:sz w:val="18"/>
          <w:szCs w:val="18"/>
          <w:lang w:eastAsia="ru-RU" w:bidi="ru-RU"/>
        </w:rPr>
        <w:t>.</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До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другої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принципи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норми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що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забезпечують</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особливий</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статус</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суддів</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як</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суб’єктів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трудового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закріплений</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міжнародних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документах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та</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ухвалений</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під</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егідою</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Ради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Європи</w:t>
      </w:r>
      <w:r w:rsidRPr="00F06E03">
        <w:rPr>
          <w:rFonts w:ascii="Cambria" w:eastAsia="Cambria" w:hAnsi="Cambria" w:cs="Cambria"/>
          <w:b/>
          <w:bCs/>
          <w:color w:val="000000"/>
          <w:kern w:val="0"/>
          <w:sz w:val="18"/>
          <w:szCs w:val="18"/>
          <w:lang w:eastAsia="ru-RU" w:bidi="ru-RU"/>
        </w:rPr>
        <w:t>; (</w:t>
      </w:r>
      <w:r w:rsidRPr="00F06E03">
        <w:rPr>
          <w:rFonts w:ascii="Cambria" w:eastAsia="Cambria" w:hAnsi="Cambria" w:cs="Cambria" w:hint="eastAsia"/>
          <w:b/>
          <w:bCs/>
          <w:color w:val="000000"/>
          <w:kern w:val="0"/>
          <w:sz w:val="18"/>
          <w:szCs w:val="18"/>
          <w:lang w:eastAsia="ru-RU" w:bidi="ru-RU"/>
        </w:rPr>
        <w:t>б</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загальновизнані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міжнародні</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стандарти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принципи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правила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ЄС</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сфері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праці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суддів</w:t>
      </w:r>
      <w:r w:rsidRPr="00F06E03">
        <w:rPr>
          <w:rFonts w:ascii="Cambria" w:eastAsia="Cambria" w:hAnsi="Cambria" w:cs="Cambria"/>
          <w:b/>
          <w:bCs/>
          <w:color w:val="000000"/>
          <w:kern w:val="0"/>
          <w:sz w:val="18"/>
          <w:szCs w:val="18"/>
          <w:lang w:eastAsia="ru-RU" w:bidi="ru-RU"/>
        </w:rPr>
        <w:t>.</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Удосконалено</w:t>
      </w:r>
      <w:r w:rsidRPr="00F06E03">
        <w:rPr>
          <w:rFonts w:ascii="Cambria" w:eastAsia="Cambria" w:hAnsi="Cambria" w:cs="Cambria"/>
          <w:b/>
          <w:bCs/>
          <w:color w:val="000000"/>
          <w:kern w:val="0"/>
          <w:sz w:val="18"/>
          <w:szCs w:val="18"/>
          <w:lang w:eastAsia="ru-RU" w:bidi="ru-RU"/>
        </w:rPr>
        <w:t>:</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поняття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як</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суб’єкт</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трудового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це</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посадова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особа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яка</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призначена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або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ж</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обрана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окремий</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орган</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судової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влади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одноосібно</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чи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колегіально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здійснює</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правосуддя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професійній</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основі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формі</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цивільного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господарського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адміністративного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кримінального</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судочинства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є</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носієм</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трудових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обов’язків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які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вона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може</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b/>
          <w:bCs/>
          <w:color w:val="000000"/>
          <w:kern w:val="0"/>
          <w:sz w:val="18"/>
          <w:szCs w:val="18"/>
          <w:lang w:eastAsia="ru-RU" w:bidi="ru-RU"/>
        </w:rPr>
        <w:t>12</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реалізувати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безпосередньо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або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через</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представника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спосіб</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порядку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що</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передбачені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трудовим</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законодавством</w:t>
      </w:r>
      <w:r w:rsidRPr="00F06E03">
        <w:rPr>
          <w:rFonts w:ascii="Cambria" w:eastAsia="Cambria" w:hAnsi="Cambria" w:cs="Cambria"/>
          <w:b/>
          <w:bCs/>
          <w:color w:val="000000"/>
          <w:kern w:val="0"/>
          <w:sz w:val="18"/>
          <w:szCs w:val="18"/>
          <w:lang w:eastAsia="ru-RU" w:bidi="ru-RU"/>
        </w:rPr>
        <w:t>;</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розуміння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терміна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«джерела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ЄС</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сфері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праці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як</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сукупності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визначених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Європейським</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Союзом</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офіційних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документальних</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актів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принципів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ідей</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форм</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вираження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закріплення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норм</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які</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формуються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шляхом</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укладання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договорів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угод</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між</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країнами</w:t>
      </w:r>
      <w:r w:rsidRPr="00F06E03">
        <w:rPr>
          <w:rFonts w:ascii="Cambria" w:eastAsia="Cambria" w:hAnsi="Cambria" w:cs="Cambria"/>
          <w:b/>
          <w:bCs/>
          <w:color w:val="000000"/>
          <w:kern w:val="0"/>
          <w:sz w:val="18"/>
          <w:szCs w:val="18"/>
          <w:lang w:eastAsia="ru-RU" w:bidi="ru-RU"/>
        </w:rPr>
        <w:t>-</w:t>
      </w:r>
      <w:r w:rsidRPr="00F06E03">
        <w:rPr>
          <w:rFonts w:ascii="Cambria" w:eastAsia="Cambria" w:hAnsi="Cambria" w:cs="Cambria" w:hint="eastAsia"/>
          <w:b/>
          <w:bCs/>
          <w:color w:val="000000"/>
          <w:kern w:val="0"/>
          <w:sz w:val="18"/>
          <w:szCs w:val="18"/>
          <w:lang w:eastAsia="ru-RU" w:bidi="ru-RU"/>
        </w:rPr>
        <w:t>учасницями</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та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прийняття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компетентними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міждержавними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органами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Союзу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регулюють</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сферу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праці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ЄС</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надають</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їм</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особливий</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правовий</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статус</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як</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суб’єктам</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трудового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права</w:t>
      </w:r>
      <w:r w:rsidRPr="00F06E03">
        <w:rPr>
          <w:rFonts w:ascii="Cambria" w:eastAsia="Cambria" w:hAnsi="Cambria" w:cs="Cambria"/>
          <w:b/>
          <w:bCs/>
          <w:color w:val="000000"/>
          <w:kern w:val="0"/>
          <w:sz w:val="18"/>
          <w:szCs w:val="18"/>
          <w:lang w:eastAsia="ru-RU" w:bidi="ru-RU"/>
        </w:rPr>
        <w:t>.</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Дістали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подальшого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розвитку</w:t>
      </w:r>
      <w:r w:rsidRPr="00F06E03">
        <w:rPr>
          <w:rFonts w:ascii="Cambria" w:eastAsia="Cambria" w:hAnsi="Cambria" w:cs="Cambria"/>
          <w:b/>
          <w:bCs/>
          <w:color w:val="000000"/>
          <w:kern w:val="0"/>
          <w:sz w:val="18"/>
          <w:szCs w:val="18"/>
          <w:lang w:eastAsia="ru-RU" w:bidi="ru-RU"/>
        </w:rPr>
        <w:t>:</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ознаки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як</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суб’єкта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трудового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серед</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яких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виокремлено</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наступні</w:t>
      </w:r>
      <w:r w:rsidRPr="00F06E03">
        <w:rPr>
          <w:rFonts w:ascii="Cambria" w:eastAsia="Cambria" w:hAnsi="Cambria" w:cs="Cambria"/>
          <w:b/>
          <w:bCs/>
          <w:color w:val="000000"/>
          <w:kern w:val="0"/>
          <w:sz w:val="18"/>
          <w:szCs w:val="18"/>
          <w:lang w:eastAsia="ru-RU" w:bidi="ru-RU"/>
        </w:rPr>
        <w:t>: (</w:t>
      </w:r>
      <w:r w:rsidRPr="00F06E03">
        <w:rPr>
          <w:rFonts w:ascii="Cambria" w:eastAsia="Cambria" w:hAnsi="Cambria" w:cs="Cambria" w:hint="eastAsia"/>
          <w:b/>
          <w:bCs/>
          <w:color w:val="000000"/>
          <w:kern w:val="0"/>
          <w:sz w:val="18"/>
          <w:szCs w:val="18"/>
          <w:lang w:eastAsia="ru-RU" w:bidi="ru-RU"/>
        </w:rPr>
        <w:t>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ускладнений</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правовий</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статус</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працівника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додатковими</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вимогами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кандидата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посаду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судді</w:t>
      </w:r>
      <w:r w:rsidRPr="00F06E03">
        <w:rPr>
          <w:rFonts w:ascii="Cambria" w:eastAsia="Cambria" w:hAnsi="Cambria" w:cs="Cambria"/>
          <w:b/>
          <w:bCs/>
          <w:color w:val="000000"/>
          <w:kern w:val="0"/>
          <w:sz w:val="18"/>
          <w:szCs w:val="18"/>
          <w:lang w:eastAsia="ru-RU" w:bidi="ru-RU"/>
        </w:rPr>
        <w:t>; (</w:t>
      </w:r>
      <w:r w:rsidRPr="00F06E03">
        <w:rPr>
          <w:rFonts w:ascii="Cambria" w:eastAsia="Cambria" w:hAnsi="Cambria" w:cs="Cambria" w:hint="eastAsia"/>
          <w:b/>
          <w:bCs/>
          <w:color w:val="000000"/>
          <w:kern w:val="0"/>
          <w:sz w:val="18"/>
          <w:szCs w:val="18"/>
          <w:lang w:eastAsia="ru-RU" w:bidi="ru-RU"/>
        </w:rPr>
        <w:t>б</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наявність</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додаткових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трудових</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пільг</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робочих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переваг</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також</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обмежень</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заборон</w:t>
      </w:r>
      <w:r w:rsidRPr="00F06E03">
        <w:rPr>
          <w:rFonts w:ascii="Cambria" w:eastAsia="Cambria" w:hAnsi="Cambria" w:cs="Cambria"/>
          <w:b/>
          <w:bCs/>
          <w:color w:val="000000"/>
          <w:kern w:val="0"/>
          <w:sz w:val="18"/>
          <w:szCs w:val="18"/>
          <w:lang w:eastAsia="ru-RU" w:bidi="ru-RU"/>
        </w:rPr>
        <w:t>; (</w:t>
      </w:r>
      <w:r w:rsidRPr="00F06E03">
        <w:rPr>
          <w:rFonts w:ascii="Cambria" w:eastAsia="Cambria" w:hAnsi="Cambria" w:cs="Cambria" w:hint="eastAsia"/>
          <w:b/>
          <w:bCs/>
          <w:color w:val="000000"/>
          <w:kern w:val="0"/>
          <w:sz w:val="18"/>
          <w:szCs w:val="18"/>
          <w:lang w:eastAsia="ru-RU" w:bidi="ru-RU"/>
        </w:rPr>
        <w:t>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роботодавцем</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виступає</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держава</w:t>
      </w:r>
      <w:r w:rsidRPr="00F06E03">
        <w:rPr>
          <w:rFonts w:ascii="Cambria" w:eastAsia="Cambria" w:hAnsi="Cambria" w:cs="Cambria"/>
          <w:b/>
          <w:bCs/>
          <w:color w:val="000000"/>
          <w:kern w:val="0"/>
          <w:sz w:val="18"/>
          <w:szCs w:val="18"/>
          <w:lang w:eastAsia="ru-RU" w:bidi="ru-RU"/>
        </w:rPr>
        <w:t>; (</w:t>
      </w:r>
      <w:r w:rsidRPr="00F06E03">
        <w:rPr>
          <w:rFonts w:ascii="Cambria" w:eastAsia="Cambria" w:hAnsi="Cambria" w:cs="Cambria" w:hint="eastAsia"/>
          <w:b/>
          <w:bCs/>
          <w:color w:val="000000"/>
          <w:kern w:val="0"/>
          <w:sz w:val="18"/>
          <w:szCs w:val="18"/>
          <w:lang w:eastAsia="ru-RU" w:bidi="ru-RU"/>
        </w:rPr>
        <w:t>г</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трудова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функція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визначається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не</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власною</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волею</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роботодавця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безпосередньо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законом</w:t>
      </w:r>
      <w:r w:rsidRPr="00F06E03">
        <w:rPr>
          <w:rFonts w:ascii="Cambria" w:eastAsia="Cambria" w:hAnsi="Cambria" w:cs="Cambria"/>
          <w:b/>
          <w:bCs/>
          <w:color w:val="000000"/>
          <w:kern w:val="0"/>
          <w:sz w:val="18"/>
          <w:szCs w:val="18"/>
          <w:lang w:eastAsia="ru-RU" w:bidi="ru-RU"/>
        </w:rPr>
        <w:t>; (</w:t>
      </w:r>
      <w:r w:rsidRPr="00F06E03">
        <w:rPr>
          <w:rFonts w:ascii="Cambria" w:eastAsia="Cambria" w:hAnsi="Cambria" w:cs="Cambria" w:hint="eastAsia"/>
          <w:b/>
          <w:bCs/>
          <w:color w:val="000000"/>
          <w:kern w:val="0"/>
          <w:sz w:val="18"/>
          <w:szCs w:val="18"/>
          <w:lang w:eastAsia="ru-RU" w:bidi="ru-RU"/>
        </w:rPr>
        <w:t>ґ</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застосування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принципу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єдності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й</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диференціації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правовому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регулюванні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праці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суддів</w:t>
      </w:r>
      <w:r w:rsidRPr="00F06E03">
        <w:rPr>
          <w:rFonts w:ascii="Cambria" w:eastAsia="Cambria" w:hAnsi="Cambria" w:cs="Cambria"/>
          <w:b/>
          <w:bCs/>
          <w:color w:val="000000"/>
          <w:kern w:val="0"/>
          <w:sz w:val="18"/>
          <w:szCs w:val="18"/>
          <w:lang w:eastAsia="ru-RU" w:bidi="ru-RU"/>
        </w:rPr>
        <w:t>;</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класифікація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методів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наукового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дослідження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як</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суб’єктів</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трудового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яких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віднесено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діалектику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аналіз</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синтез</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абстрагування</w:t>
      </w:r>
      <w:r w:rsidRPr="00F06E03">
        <w:rPr>
          <w:rFonts w:ascii="Cambria" w:eastAsia="Cambria" w:hAnsi="Cambria" w:cs="Cambria"/>
          <w:b/>
          <w:bCs/>
          <w:color w:val="000000"/>
          <w:kern w:val="0"/>
          <w:sz w:val="18"/>
          <w:szCs w:val="18"/>
          <w:lang w:eastAsia="ru-RU" w:bidi="ru-RU"/>
        </w:rPr>
        <w:t>,</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індукцію</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дедукцію</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формально</w:t>
      </w:r>
      <w:r w:rsidRPr="00F06E03">
        <w:rPr>
          <w:rFonts w:ascii="Cambria" w:eastAsia="Cambria" w:hAnsi="Cambria" w:cs="Cambria"/>
          <w:b/>
          <w:bCs/>
          <w:color w:val="000000"/>
          <w:kern w:val="0"/>
          <w:sz w:val="18"/>
          <w:szCs w:val="18"/>
          <w:lang w:eastAsia="ru-RU" w:bidi="ru-RU"/>
        </w:rPr>
        <w:t>-</w:t>
      </w:r>
      <w:r w:rsidRPr="00F06E03">
        <w:rPr>
          <w:rFonts w:ascii="Cambria" w:eastAsia="Cambria" w:hAnsi="Cambria" w:cs="Cambria" w:hint="eastAsia"/>
          <w:b/>
          <w:bCs/>
          <w:color w:val="000000"/>
          <w:kern w:val="0"/>
          <w:sz w:val="18"/>
          <w:szCs w:val="18"/>
          <w:lang w:eastAsia="ru-RU" w:bidi="ru-RU"/>
        </w:rPr>
        <w:t>юридичний</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історичний</w:t>
      </w:r>
      <w:r w:rsidRPr="00F06E03">
        <w:rPr>
          <w:rFonts w:ascii="Cambria" w:eastAsia="Cambria" w:hAnsi="Cambria" w:cs="Cambria"/>
          <w:b/>
          <w:bCs/>
          <w:color w:val="000000"/>
          <w:kern w:val="0"/>
          <w:sz w:val="18"/>
          <w:szCs w:val="18"/>
          <w:lang w:eastAsia="ru-RU" w:bidi="ru-RU"/>
        </w:rPr>
        <w:t>;</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класифікація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особливостей</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джерел</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ЄС</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сфері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праці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такими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критеріями</w:t>
      </w:r>
      <w:r w:rsidRPr="00F06E03">
        <w:rPr>
          <w:rFonts w:ascii="Cambria" w:eastAsia="Cambria" w:hAnsi="Cambria" w:cs="Cambria"/>
          <w:b/>
          <w:bCs/>
          <w:color w:val="000000"/>
          <w:kern w:val="0"/>
          <w:sz w:val="18"/>
          <w:szCs w:val="18"/>
          <w:lang w:eastAsia="ru-RU" w:bidi="ru-RU"/>
        </w:rPr>
        <w:t xml:space="preserve">: 1) </w:t>
      </w:r>
      <w:r w:rsidRPr="00F06E03">
        <w:rPr>
          <w:rFonts w:ascii="Cambria" w:eastAsia="Cambria" w:hAnsi="Cambria" w:cs="Cambria" w:hint="eastAsia"/>
          <w:b/>
          <w:bCs/>
          <w:color w:val="000000"/>
          <w:kern w:val="0"/>
          <w:sz w:val="18"/>
          <w:szCs w:val="18"/>
          <w:lang w:eastAsia="ru-RU" w:bidi="ru-RU"/>
        </w:rPr>
        <w:t>залежно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від</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ознак</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джерел</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ЄС</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сфері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праці</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суддів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w:t>
      </w:r>
      <w:r w:rsidRPr="00F06E03">
        <w:rPr>
          <w:rFonts w:ascii="Cambria" w:eastAsia="Cambria" w:hAnsi="Cambria" w:cs="Cambria"/>
          <w:b/>
          <w:bCs/>
          <w:color w:val="000000"/>
          <w:kern w:val="0"/>
          <w:sz w:val="18"/>
          <w:szCs w:val="18"/>
          <w:lang w:eastAsia="ru-RU" w:bidi="ru-RU"/>
        </w:rPr>
        <w:t>: (</w:t>
      </w:r>
      <w:r w:rsidRPr="00F06E03">
        <w:rPr>
          <w:rFonts w:ascii="Cambria" w:eastAsia="Cambria" w:hAnsi="Cambria" w:cs="Cambria" w:hint="eastAsia"/>
          <w:b/>
          <w:bCs/>
          <w:color w:val="000000"/>
          <w:kern w:val="0"/>
          <w:sz w:val="18"/>
          <w:szCs w:val="18"/>
          <w:lang w:eastAsia="ru-RU" w:bidi="ru-RU"/>
        </w:rPr>
        <w:t>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загальнообов’язкові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обов’язковість</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формальна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визначеність</w:t>
      </w:r>
      <w:r w:rsidRPr="00F06E03">
        <w:rPr>
          <w:rFonts w:ascii="Cambria" w:eastAsia="Cambria" w:hAnsi="Cambria" w:cs="Cambria"/>
          <w:b/>
          <w:bCs/>
          <w:color w:val="000000"/>
          <w:kern w:val="0"/>
          <w:sz w:val="18"/>
          <w:szCs w:val="18"/>
          <w:lang w:eastAsia="ru-RU" w:bidi="ru-RU"/>
        </w:rPr>
        <w:t>,</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визначеність</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державою</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ін</w:t>
      </w:r>
      <w:r w:rsidRPr="00F06E03">
        <w:rPr>
          <w:rFonts w:ascii="Cambria" w:eastAsia="Cambria" w:hAnsi="Cambria" w:cs="Cambria"/>
          <w:b/>
          <w:bCs/>
          <w:color w:val="000000"/>
          <w:kern w:val="0"/>
          <w:sz w:val="18"/>
          <w:szCs w:val="18"/>
          <w:lang w:eastAsia="ru-RU" w:bidi="ru-RU"/>
        </w:rPr>
        <w:t>.); (</w:t>
      </w:r>
      <w:r w:rsidRPr="00F06E03">
        <w:rPr>
          <w:rFonts w:ascii="Cambria" w:eastAsia="Cambria" w:hAnsi="Cambria" w:cs="Cambria" w:hint="eastAsia"/>
          <w:b/>
          <w:bCs/>
          <w:color w:val="000000"/>
          <w:kern w:val="0"/>
          <w:sz w:val="18"/>
          <w:szCs w:val="18"/>
          <w:lang w:eastAsia="ru-RU" w:bidi="ru-RU"/>
        </w:rPr>
        <w:t>б</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притаманні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виключно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джерелам</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ЄС</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сфері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праці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специфічне</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коло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правових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відносин</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спеціальний</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суб’єкт</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особливий</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механізм</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реалізації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обов’язків</w:t>
      </w:r>
      <w:r w:rsidRPr="00F06E03">
        <w:rPr>
          <w:rFonts w:ascii="Cambria" w:eastAsia="Cambria" w:hAnsi="Cambria" w:cs="Cambria"/>
          <w:b/>
          <w:bCs/>
          <w:color w:val="000000"/>
          <w:kern w:val="0"/>
          <w:sz w:val="18"/>
          <w:szCs w:val="18"/>
          <w:lang w:eastAsia="ru-RU" w:bidi="ru-RU"/>
        </w:rPr>
        <w:t xml:space="preserve">); 2) </w:t>
      </w:r>
      <w:r w:rsidRPr="00F06E03">
        <w:rPr>
          <w:rFonts w:ascii="Cambria" w:eastAsia="Cambria" w:hAnsi="Cambria" w:cs="Cambria" w:hint="eastAsia"/>
          <w:b/>
          <w:bCs/>
          <w:color w:val="000000"/>
          <w:kern w:val="0"/>
          <w:sz w:val="18"/>
          <w:szCs w:val="18"/>
          <w:lang w:eastAsia="ru-RU" w:bidi="ru-RU"/>
        </w:rPr>
        <w:t>залежно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від</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особливого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правового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статусу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джерела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ЄС</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сфері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праці</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суддів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визначають</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особливі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обмеження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трудових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обмеження</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діяльності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судових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профспілок</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ін</w:t>
      </w:r>
      <w:r w:rsidRPr="00F06E03">
        <w:rPr>
          <w:rFonts w:ascii="Cambria" w:eastAsia="Cambria" w:hAnsi="Cambria" w:cs="Cambria"/>
          <w:b/>
          <w:bCs/>
          <w:color w:val="000000"/>
          <w:kern w:val="0"/>
          <w:sz w:val="18"/>
          <w:szCs w:val="18"/>
          <w:lang w:eastAsia="ru-RU" w:bidi="ru-RU"/>
        </w:rPr>
        <w:t>.), (</w:t>
      </w:r>
      <w:r w:rsidRPr="00F06E03">
        <w:rPr>
          <w:rFonts w:ascii="Cambria" w:eastAsia="Cambria" w:hAnsi="Cambria" w:cs="Cambria" w:hint="eastAsia"/>
          <w:b/>
          <w:bCs/>
          <w:color w:val="000000"/>
          <w:kern w:val="0"/>
          <w:sz w:val="18"/>
          <w:szCs w:val="18"/>
          <w:lang w:eastAsia="ru-RU" w:bidi="ru-RU"/>
        </w:rPr>
        <w:t>б</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трудові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право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особливий</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соціальний</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захист</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ін</w:t>
      </w:r>
      <w:r w:rsidRPr="00F06E03">
        <w:rPr>
          <w:rFonts w:ascii="Cambria" w:eastAsia="Cambria" w:hAnsi="Cambria" w:cs="Cambria"/>
          <w:b/>
          <w:bCs/>
          <w:color w:val="000000"/>
          <w:kern w:val="0"/>
          <w:sz w:val="18"/>
          <w:szCs w:val="18"/>
          <w:lang w:eastAsia="ru-RU" w:bidi="ru-RU"/>
        </w:rPr>
        <w:t>.).</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b/>
          <w:bCs/>
          <w:color w:val="000000"/>
          <w:kern w:val="0"/>
          <w:sz w:val="18"/>
          <w:szCs w:val="18"/>
          <w:lang w:eastAsia="ru-RU" w:bidi="ru-RU"/>
        </w:rPr>
        <w:t>13</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Практичне</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значення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одержаних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результатів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полягає</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тому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що</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викладені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дисертації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висновки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пропозиції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можуть</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бути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використані</w:t>
      </w:r>
      <w:r w:rsidRPr="00F06E03">
        <w:rPr>
          <w:rFonts w:ascii="Cambria" w:eastAsia="Cambria" w:hAnsi="Cambria" w:cs="Cambria"/>
          <w:b/>
          <w:bCs/>
          <w:color w:val="000000"/>
          <w:kern w:val="0"/>
          <w:sz w:val="18"/>
          <w:szCs w:val="18"/>
          <w:lang w:eastAsia="ru-RU" w:bidi="ru-RU"/>
        </w:rPr>
        <w:t>:</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науково</w:t>
      </w:r>
      <w:r w:rsidRPr="00F06E03">
        <w:rPr>
          <w:rFonts w:ascii="Cambria" w:eastAsia="Cambria" w:hAnsi="Cambria" w:cs="Cambria"/>
          <w:b/>
          <w:bCs/>
          <w:color w:val="000000"/>
          <w:kern w:val="0"/>
          <w:sz w:val="18"/>
          <w:szCs w:val="18"/>
          <w:lang w:eastAsia="ru-RU" w:bidi="ru-RU"/>
        </w:rPr>
        <w:t>-</w:t>
      </w:r>
      <w:r w:rsidRPr="00F06E03">
        <w:rPr>
          <w:rFonts w:ascii="Cambria" w:eastAsia="Cambria" w:hAnsi="Cambria" w:cs="Cambria" w:hint="eastAsia"/>
          <w:b/>
          <w:bCs/>
          <w:color w:val="000000"/>
          <w:kern w:val="0"/>
          <w:sz w:val="18"/>
          <w:szCs w:val="18"/>
          <w:lang w:eastAsia="ru-RU" w:bidi="ru-RU"/>
        </w:rPr>
        <w:t>дослідницькій</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роботі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для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подальших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загальних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і</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спеціальних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наукових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досліджень</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теоретичних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практичних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проблем</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адаптації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трудового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законодавства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сфері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праці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законодавства</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Європейського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Союзу</w:t>
      </w:r>
      <w:r w:rsidRPr="00F06E03">
        <w:rPr>
          <w:rFonts w:ascii="Cambria" w:eastAsia="Cambria" w:hAnsi="Cambria" w:cs="Cambria"/>
          <w:b/>
          <w:bCs/>
          <w:color w:val="000000"/>
          <w:kern w:val="0"/>
          <w:sz w:val="18"/>
          <w:szCs w:val="18"/>
          <w:lang w:eastAsia="ru-RU" w:bidi="ru-RU"/>
        </w:rPr>
        <w:t>;</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б</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правотворчості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перегляді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вдосконаленні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положень</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чинного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Закону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України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судоустрій</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статус</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Кодексу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законів</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про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працю</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прийнятті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нового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Трудового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кодексу</w:t>
      </w:r>
      <w:r w:rsidRPr="00F06E03">
        <w:rPr>
          <w:rFonts w:ascii="Cambria" w:eastAsia="Cambria" w:hAnsi="Cambria" w:cs="Cambria"/>
          <w:b/>
          <w:bCs/>
          <w:color w:val="000000"/>
          <w:kern w:val="0"/>
          <w:sz w:val="18"/>
          <w:szCs w:val="18"/>
          <w:lang w:eastAsia="ru-RU" w:bidi="ru-RU"/>
        </w:rPr>
        <w:t>;</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правозастосовній</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діяльності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результати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дослідження</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сприятимуть</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удосконаленню</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практики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застосування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норм</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чинного</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законодавства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щодо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адаптації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трудового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законодавства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сфері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праці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суддів</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до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законодавства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Європейського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Союзу</w:t>
      </w:r>
      <w:r w:rsidRPr="00F06E03">
        <w:rPr>
          <w:rFonts w:ascii="Cambria" w:eastAsia="Cambria" w:hAnsi="Cambria" w:cs="Cambria"/>
          <w:b/>
          <w:bCs/>
          <w:color w:val="000000"/>
          <w:kern w:val="0"/>
          <w:sz w:val="18"/>
          <w:szCs w:val="18"/>
          <w:lang w:eastAsia="ru-RU" w:bidi="ru-RU"/>
        </w:rPr>
        <w:t>;</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г</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навчально</w:t>
      </w:r>
      <w:r w:rsidRPr="00F06E03">
        <w:rPr>
          <w:rFonts w:ascii="Cambria" w:eastAsia="Cambria" w:hAnsi="Cambria" w:cs="Cambria"/>
          <w:b/>
          <w:bCs/>
          <w:color w:val="000000"/>
          <w:kern w:val="0"/>
          <w:sz w:val="18"/>
          <w:szCs w:val="18"/>
          <w:lang w:eastAsia="ru-RU" w:bidi="ru-RU"/>
        </w:rPr>
        <w:t>-</w:t>
      </w:r>
      <w:r w:rsidRPr="00F06E03">
        <w:rPr>
          <w:rFonts w:ascii="Cambria" w:eastAsia="Cambria" w:hAnsi="Cambria" w:cs="Cambria" w:hint="eastAsia"/>
          <w:b/>
          <w:bCs/>
          <w:color w:val="000000"/>
          <w:kern w:val="0"/>
          <w:sz w:val="18"/>
          <w:szCs w:val="18"/>
          <w:lang w:eastAsia="ru-RU" w:bidi="ru-RU"/>
        </w:rPr>
        <w:t>методичній</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роботі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процесі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вивчення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навчальної</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дисципліни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«Трудове</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право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України»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написанні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підручників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навчальнометодичних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посібників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проведенні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семінарських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занять</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студентами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й</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для</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написання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ними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рефератів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курсових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дипломних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робіт</w:t>
      </w:r>
      <w:r w:rsidRPr="00F06E03">
        <w:rPr>
          <w:rFonts w:ascii="Cambria" w:eastAsia="Cambria" w:hAnsi="Cambria" w:cs="Cambria"/>
          <w:b/>
          <w:bCs/>
          <w:color w:val="000000"/>
          <w:kern w:val="0"/>
          <w:sz w:val="18"/>
          <w:szCs w:val="18"/>
          <w:lang w:eastAsia="ru-RU" w:bidi="ru-RU"/>
        </w:rPr>
        <w:t>.</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Апробація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результатів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дисертації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Підсумки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розробки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проблеми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цілому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окремі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її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аспекти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одержані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узагальнення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й</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висновки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доповідалися</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дисертантом</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засіданнях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вченої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ради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Науково</w:t>
      </w:r>
      <w:r w:rsidRPr="00F06E03">
        <w:rPr>
          <w:rFonts w:ascii="Cambria" w:eastAsia="Cambria" w:hAnsi="Cambria" w:cs="Cambria"/>
          <w:b/>
          <w:bCs/>
          <w:color w:val="000000"/>
          <w:kern w:val="0"/>
          <w:sz w:val="18"/>
          <w:szCs w:val="18"/>
          <w:lang w:eastAsia="ru-RU" w:bidi="ru-RU"/>
        </w:rPr>
        <w:t>-</w:t>
      </w:r>
      <w:r w:rsidRPr="00F06E03">
        <w:rPr>
          <w:rFonts w:ascii="Cambria" w:eastAsia="Cambria" w:hAnsi="Cambria" w:cs="Cambria" w:hint="eastAsia"/>
          <w:b/>
          <w:bCs/>
          <w:color w:val="000000"/>
          <w:kern w:val="0"/>
          <w:sz w:val="18"/>
          <w:szCs w:val="18"/>
          <w:lang w:eastAsia="ru-RU" w:bidi="ru-RU"/>
        </w:rPr>
        <w:t>дослідного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інституту</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правового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забезпечення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інноваційного</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розвитку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також</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були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оприлюднені</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на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всеукраїнських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міжнародних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конференціях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«Публічне</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адміністрування</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сфері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внутрішніх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справ»</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м</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Київ</w:t>
      </w:r>
      <w:r w:rsidRPr="00F06E03">
        <w:rPr>
          <w:rFonts w:ascii="Cambria" w:eastAsia="Cambria" w:hAnsi="Cambria" w:cs="Cambria"/>
          <w:b/>
          <w:bCs/>
          <w:color w:val="000000"/>
          <w:kern w:val="0"/>
          <w:sz w:val="18"/>
          <w:szCs w:val="18"/>
          <w:lang w:eastAsia="ru-RU" w:bidi="ru-RU"/>
        </w:rPr>
        <w:t xml:space="preserve">, 14 </w:t>
      </w:r>
      <w:r w:rsidRPr="00F06E03">
        <w:rPr>
          <w:rFonts w:ascii="Cambria" w:eastAsia="Cambria" w:hAnsi="Cambria" w:cs="Cambria" w:hint="eastAsia"/>
          <w:b/>
          <w:bCs/>
          <w:color w:val="000000"/>
          <w:kern w:val="0"/>
          <w:sz w:val="18"/>
          <w:szCs w:val="18"/>
          <w:lang w:eastAsia="ru-RU" w:bidi="ru-RU"/>
        </w:rPr>
        <w:t>травня</w:t>
      </w:r>
      <w:r w:rsidRPr="00F06E03">
        <w:rPr>
          <w:rFonts w:ascii="Cambria" w:eastAsia="Cambria" w:hAnsi="Cambria" w:cs="Cambria"/>
          <w:b/>
          <w:bCs/>
          <w:color w:val="000000"/>
          <w:kern w:val="0"/>
          <w:sz w:val="18"/>
          <w:szCs w:val="18"/>
          <w:lang w:eastAsia="ru-RU" w:bidi="ru-RU"/>
        </w:rPr>
        <w:t xml:space="preserve"> 2014 </w:t>
      </w:r>
      <w:r w:rsidRPr="00F06E03">
        <w:rPr>
          <w:rFonts w:ascii="Cambria" w:eastAsia="Cambria" w:hAnsi="Cambria" w:cs="Cambria" w:hint="eastAsia"/>
          <w:b/>
          <w:bCs/>
          <w:color w:val="000000"/>
          <w:kern w:val="0"/>
          <w:sz w:val="18"/>
          <w:szCs w:val="18"/>
          <w:lang w:eastAsia="ru-RU" w:bidi="ru-RU"/>
        </w:rPr>
        <w:t>р</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«Сучасні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тенденції</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розвитку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юридичної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науки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практики»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м</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Львів</w:t>
      </w:r>
      <w:r w:rsidRPr="00F06E03">
        <w:rPr>
          <w:rFonts w:ascii="Cambria" w:eastAsia="Cambria" w:hAnsi="Cambria" w:cs="Cambria"/>
          <w:b/>
          <w:bCs/>
          <w:color w:val="000000"/>
          <w:kern w:val="0"/>
          <w:sz w:val="18"/>
          <w:szCs w:val="18"/>
          <w:lang w:eastAsia="ru-RU" w:bidi="ru-RU"/>
        </w:rPr>
        <w:t xml:space="preserve">, 26-27 </w:t>
      </w:r>
      <w:r w:rsidRPr="00F06E03">
        <w:rPr>
          <w:rFonts w:ascii="Cambria" w:eastAsia="Cambria" w:hAnsi="Cambria" w:cs="Cambria" w:hint="eastAsia"/>
          <w:b/>
          <w:bCs/>
          <w:color w:val="000000"/>
          <w:kern w:val="0"/>
          <w:sz w:val="18"/>
          <w:szCs w:val="18"/>
          <w:lang w:eastAsia="ru-RU" w:bidi="ru-RU"/>
        </w:rPr>
        <w:t>грудня</w:t>
      </w:r>
      <w:r w:rsidRPr="00F06E03">
        <w:rPr>
          <w:rFonts w:ascii="Cambria" w:eastAsia="Cambria" w:hAnsi="Cambria" w:cs="Cambria"/>
          <w:b/>
          <w:bCs/>
          <w:color w:val="000000"/>
          <w:kern w:val="0"/>
          <w:sz w:val="18"/>
          <w:szCs w:val="18"/>
          <w:lang w:eastAsia="ru-RU" w:bidi="ru-RU"/>
        </w:rPr>
        <w:t xml:space="preserve"> 2014 </w:t>
      </w:r>
      <w:r w:rsidRPr="00F06E03">
        <w:rPr>
          <w:rFonts w:ascii="Cambria" w:eastAsia="Cambria" w:hAnsi="Cambria" w:cs="Cambria" w:hint="eastAsia"/>
          <w:b/>
          <w:bCs/>
          <w:color w:val="000000"/>
          <w:kern w:val="0"/>
          <w:sz w:val="18"/>
          <w:szCs w:val="18"/>
          <w:lang w:eastAsia="ru-RU" w:bidi="ru-RU"/>
        </w:rPr>
        <w:t>р</w:t>
      </w:r>
      <w:r w:rsidRPr="00F06E03">
        <w:rPr>
          <w:rFonts w:ascii="Cambria" w:eastAsia="Cambria" w:hAnsi="Cambria" w:cs="Cambria"/>
          <w:b/>
          <w:bCs/>
          <w:color w:val="000000"/>
          <w:kern w:val="0"/>
          <w:sz w:val="18"/>
          <w:szCs w:val="18"/>
          <w:lang w:eastAsia="ru-RU" w:bidi="ru-RU"/>
        </w:rPr>
        <w:t>.).</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Публікації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Основні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результати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дисертації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висновки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пропозиції</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знайшли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відображення</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п’яти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статтях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опублікованих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наукових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фахових</w:t>
      </w:r>
    </w:p>
    <w:p w:rsidR="00F06E03" w:rsidRPr="00F06E03"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виданнях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України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одній</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статті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науковому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виданні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іншої</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держави</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також</w:t>
      </w:r>
    </w:p>
    <w:p w:rsidR="00AC20F6" w:rsidRDefault="00F06E03" w:rsidP="00F06E03">
      <w:pPr>
        <w:rPr>
          <w:rFonts w:ascii="Cambria" w:eastAsia="Cambria" w:hAnsi="Cambria" w:cs="Cambria"/>
          <w:b/>
          <w:bCs/>
          <w:color w:val="000000"/>
          <w:kern w:val="0"/>
          <w:sz w:val="18"/>
          <w:szCs w:val="18"/>
          <w:lang w:eastAsia="ru-RU" w:bidi="ru-RU"/>
        </w:rPr>
      </w:pPr>
      <w:r w:rsidRPr="00F06E03">
        <w:rPr>
          <w:rFonts w:ascii="Cambria" w:eastAsia="Cambria" w:hAnsi="Cambria" w:cs="Cambria" w:hint="eastAsia"/>
          <w:b/>
          <w:bCs/>
          <w:color w:val="000000"/>
          <w:kern w:val="0"/>
          <w:sz w:val="18"/>
          <w:szCs w:val="18"/>
          <w:lang w:eastAsia="ru-RU" w:bidi="ru-RU"/>
        </w:rPr>
        <w:t>у</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двох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тезах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доповідей</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і</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повідомлень</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на</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вказаних</w:t>
      </w:r>
      <w:r w:rsidRPr="00F06E03">
        <w:rPr>
          <w:rFonts w:ascii="Cambria" w:eastAsia="Cambria" w:hAnsi="Cambria" w:cs="Cambria"/>
          <w:b/>
          <w:bCs/>
          <w:color w:val="000000"/>
          <w:kern w:val="0"/>
          <w:sz w:val="18"/>
          <w:szCs w:val="18"/>
          <w:lang w:eastAsia="ru-RU" w:bidi="ru-RU"/>
        </w:rPr>
        <w:t xml:space="preserve"> </w:t>
      </w:r>
      <w:r w:rsidRPr="00F06E03">
        <w:rPr>
          <w:rFonts w:ascii="Cambria" w:eastAsia="Cambria" w:hAnsi="Cambria" w:cs="Cambria" w:hint="eastAsia"/>
          <w:b/>
          <w:bCs/>
          <w:color w:val="000000"/>
          <w:kern w:val="0"/>
          <w:sz w:val="18"/>
          <w:szCs w:val="18"/>
          <w:lang w:eastAsia="ru-RU" w:bidi="ru-RU"/>
        </w:rPr>
        <w:t>конференціях</w:t>
      </w:r>
      <w:r w:rsidRPr="00F06E03">
        <w:rPr>
          <w:rFonts w:ascii="Cambria" w:eastAsia="Cambria" w:hAnsi="Cambria" w:cs="Cambria"/>
          <w:b/>
          <w:bCs/>
          <w:color w:val="000000"/>
          <w:kern w:val="0"/>
          <w:sz w:val="18"/>
          <w:szCs w:val="18"/>
          <w:lang w:eastAsia="ru-RU" w:bidi="ru-RU"/>
        </w:rPr>
        <w:t>.</w:t>
      </w:r>
    </w:p>
    <w:p w:rsidR="00F06E03" w:rsidRDefault="00F06E03" w:rsidP="00F06E03">
      <w:pPr>
        <w:rPr>
          <w:rFonts w:ascii="Cambria" w:eastAsia="Cambria" w:hAnsi="Cambria" w:cs="Cambria"/>
          <w:b/>
          <w:bCs/>
          <w:color w:val="000000"/>
          <w:kern w:val="0"/>
          <w:sz w:val="18"/>
          <w:szCs w:val="18"/>
          <w:lang w:eastAsia="ru-RU" w:bidi="ru-RU"/>
        </w:rPr>
      </w:pPr>
    </w:p>
    <w:p w:rsidR="00F06E03" w:rsidRDefault="00F06E03" w:rsidP="00F06E03">
      <w:pPr>
        <w:rPr>
          <w:rFonts w:ascii="Cambria" w:eastAsia="Cambria" w:hAnsi="Cambria" w:cs="Cambria"/>
          <w:b/>
          <w:bCs/>
          <w:color w:val="000000"/>
          <w:kern w:val="0"/>
          <w:sz w:val="18"/>
          <w:szCs w:val="18"/>
          <w:lang w:eastAsia="ru-RU" w:bidi="ru-RU"/>
        </w:rPr>
      </w:pPr>
    </w:p>
    <w:p w:rsidR="00F06E03" w:rsidRDefault="00F06E03" w:rsidP="00F06E03">
      <w:r>
        <w:rPr>
          <w:rFonts w:hint="eastAsia"/>
        </w:rPr>
        <w:t>ВИСНОВКИ</w:t>
      </w:r>
    </w:p>
    <w:p w:rsidR="00F06E03" w:rsidRDefault="00F06E03" w:rsidP="00F06E03">
      <w:r>
        <w:rPr>
          <w:rFonts w:hint="eastAsia"/>
        </w:rPr>
        <w:t>У</w:t>
      </w:r>
      <w:r>
        <w:t></w:t>
      </w:r>
      <w:r>
        <w:rPr>
          <w:rFonts w:hint="eastAsia"/>
        </w:rPr>
        <w:t>дисертаційному</w:t>
      </w:r>
      <w:r>
        <w:t></w:t>
      </w:r>
      <w:r>
        <w:rPr>
          <w:rFonts w:hint="eastAsia"/>
        </w:rPr>
        <w:t>дослідженні</w:t>
      </w:r>
      <w:r>
        <w:t></w:t>
      </w:r>
      <w:r>
        <w:rPr>
          <w:rFonts w:hint="eastAsia"/>
        </w:rPr>
        <w:t>надано</w:t>
      </w:r>
      <w:r>
        <w:t></w:t>
      </w:r>
      <w:r>
        <w:rPr>
          <w:rFonts w:hint="eastAsia"/>
        </w:rPr>
        <w:t>теоретичне</w:t>
      </w:r>
      <w:r>
        <w:t></w:t>
      </w:r>
      <w:r>
        <w:rPr>
          <w:rFonts w:hint="eastAsia"/>
        </w:rPr>
        <w:t>узагальнення</w:t>
      </w:r>
      <w:r>
        <w:t></w:t>
      </w:r>
      <w:r>
        <w:rPr>
          <w:rFonts w:hint="eastAsia"/>
        </w:rPr>
        <w:t>та</w:t>
      </w:r>
      <w:r>
        <w:t></w:t>
      </w:r>
      <w:r>
        <w:rPr>
          <w:rFonts w:hint="eastAsia"/>
        </w:rPr>
        <w:t>нове</w:t>
      </w:r>
    </w:p>
    <w:p w:rsidR="00F06E03" w:rsidRDefault="00F06E03" w:rsidP="00F06E03">
      <w:r>
        <w:rPr>
          <w:rFonts w:hint="eastAsia"/>
        </w:rPr>
        <w:t>вирішення</w:t>
      </w:r>
      <w:r>
        <w:t></w:t>
      </w:r>
      <w:r>
        <w:rPr>
          <w:rFonts w:hint="eastAsia"/>
        </w:rPr>
        <w:t>наукового</w:t>
      </w:r>
      <w:r>
        <w:t></w:t>
      </w:r>
      <w:r>
        <w:rPr>
          <w:rFonts w:hint="eastAsia"/>
        </w:rPr>
        <w:t>завдання</w:t>
      </w:r>
      <w:r>
        <w:t></w:t>
      </w:r>
      <w:r>
        <w:t></w:t>
      </w:r>
      <w:r>
        <w:rPr>
          <w:rFonts w:hint="eastAsia"/>
        </w:rPr>
        <w:t>що</w:t>
      </w:r>
      <w:r>
        <w:t></w:t>
      </w:r>
      <w:r>
        <w:rPr>
          <w:rFonts w:hint="eastAsia"/>
        </w:rPr>
        <w:t>полягає</w:t>
      </w:r>
      <w:r>
        <w:t></w:t>
      </w:r>
      <w:r>
        <w:rPr>
          <w:rFonts w:hint="eastAsia"/>
        </w:rPr>
        <w:t>у</w:t>
      </w:r>
      <w:r>
        <w:t></w:t>
      </w:r>
      <w:r>
        <w:rPr>
          <w:rFonts w:hint="eastAsia"/>
        </w:rPr>
        <w:t>визначенні</w:t>
      </w:r>
      <w:r>
        <w:t></w:t>
      </w:r>
      <w:r>
        <w:rPr>
          <w:rFonts w:hint="eastAsia"/>
        </w:rPr>
        <w:t>концептуальних</w:t>
      </w:r>
    </w:p>
    <w:p w:rsidR="00F06E03" w:rsidRDefault="00F06E03" w:rsidP="00F06E03">
      <w:r>
        <w:rPr>
          <w:rFonts w:hint="eastAsia"/>
        </w:rPr>
        <w:t>засад</w:t>
      </w:r>
      <w:r>
        <w:t></w:t>
      </w:r>
      <w:r>
        <w:rPr>
          <w:rFonts w:hint="eastAsia"/>
        </w:rPr>
        <w:t>модернізації</w:t>
      </w:r>
      <w:r>
        <w:t></w:t>
      </w:r>
      <w:r>
        <w:rPr>
          <w:rFonts w:hint="eastAsia"/>
        </w:rPr>
        <w:t>та</w:t>
      </w:r>
      <w:r>
        <w:t></w:t>
      </w:r>
      <w:r>
        <w:rPr>
          <w:rFonts w:hint="eastAsia"/>
        </w:rPr>
        <w:t>оптимізації</w:t>
      </w:r>
      <w:r>
        <w:t></w:t>
      </w:r>
      <w:r>
        <w:rPr>
          <w:rFonts w:hint="eastAsia"/>
        </w:rPr>
        <w:t>адаптації</w:t>
      </w:r>
      <w:r>
        <w:t></w:t>
      </w:r>
      <w:r>
        <w:rPr>
          <w:rFonts w:hint="eastAsia"/>
        </w:rPr>
        <w:t>національного</w:t>
      </w:r>
      <w:r>
        <w:t></w:t>
      </w:r>
      <w:r>
        <w:rPr>
          <w:rFonts w:hint="eastAsia"/>
        </w:rPr>
        <w:t>законодавства</w:t>
      </w:r>
    </w:p>
    <w:p w:rsidR="00F06E03" w:rsidRDefault="00F06E03" w:rsidP="00F06E03">
      <w:r>
        <w:rPr>
          <w:rFonts w:hint="eastAsia"/>
        </w:rPr>
        <w:t>України</w:t>
      </w:r>
      <w:r>
        <w:t></w:t>
      </w:r>
      <w:r>
        <w:rPr>
          <w:rFonts w:hint="eastAsia"/>
        </w:rPr>
        <w:t>у</w:t>
      </w:r>
      <w:r>
        <w:t></w:t>
      </w:r>
      <w:r>
        <w:rPr>
          <w:rFonts w:hint="eastAsia"/>
        </w:rPr>
        <w:t>сфері</w:t>
      </w:r>
      <w:r>
        <w:t></w:t>
      </w:r>
      <w:r>
        <w:rPr>
          <w:rFonts w:hint="eastAsia"/>
        </w:rPr>
        <w:t>праці</w:t>
      </w:r>
      <w:r>
        <w:t></w:t>
      </w:r>
      <w:r>
        <w:rPr>
          <w:rFonts w:hint="eastAsia"/>
        </w:rPr>
        <w:t>суддів</w:t>
      </w:r>
      <w:r>
        <w:t></w:t>
      </w:r>
      <w:r>
        <w:rPr>
          <w:rFonts w:hint="eastAsia"/>
        </w:rPr>
        <w:t>до</w:t>
      </w:r>
      <w:r>
        <w:t></w:t>
      </w:r>
      <w:r>
        <w:rPr>
          <w:rFonts w:hint="eastAsia"/>
        </w:rPr>
        <w:t>законодавства</w:t>
      </w:r>
      <w:r>
        <w:t></w:t>
      </w:r>
      <w:r>
        <w:rPr>
          <w:rFonts w:hint="eastAsia"/>
        </w:rPr>
        <w:t>Європейського</w:t>
      </w:r>
      <w:r>
        <w:t></w:t>
      </w:r>
      <w:r>
        <w:rPr>
          <w:rFonts w:hint="eastAsia"/>
        </w:rPr>
        <w:t>Союзу</w:t>
      </w:r>
      <w:r>
        <w:t></w:t>
      </w:r>
    </w:p>
    <w:p w:rsidR="00F06E03" w:rsidRDefault="00F06E03" w:rsidP="00F06E03">
      <w:r>
        <w:rPr>
          <w:rFonts w:hint="eastAsia"/>
        </w:rPr>
        <w:t>Основними</w:t>
      </w:r>
      <w:r>
        <w:t></w:t>
      </w:r>
      <w:r>
        <w:rPr>
          <w:rFonts w:hint="eastAsia"/>
        </w:rPr>
        <w:t>науковими</w:t>
      </w:r>
      <w:r>
        <w:t></w:t>
      </w:r>
      <w:r>
        <w:rPr>
          <w:rFonts w:hint="eastAsia"/>
        </w:rPr>
        <w:t>і</w:t>
      </w:r>
      <w:r>
        <w:t></w:t>
      </w:r>
      <w:r>
        <w:rPr>
          <w:rFonts w:hint="eastAsia"/>
        </w:rPr>
        <w:t>практичними</w:t>
      </w:r>
      <w:r>
        <w:t></w:t>
      </w:r>
      <w:r>
        <w:rPr>
          <w:rFonts w:hint="eastAsia"/>
        </w:rPr>
        <w:t>результатами</w:t>
      </w:r>
      <w:r>
        <w:t></w:t>
      </w:r>
      <w:r>
        <w:rPr>
          <w:rFonts w:hint="eastAsia"/>
        </w:rPr>
        <w:t>роботи</w:t>
      </w:r>
      <w:r>
        <w:t></w:t>
      </w:r>
      <w:r>
        <w:rPr>
          <w:rFonts w:hint="eastAsia"/>
        </w:rPr>
        <w:t>є</w:t>
      </w:r>
      <w:r>
        <w:t></w:t>
      </w:r>
      <w:r>
        <w:rPr>
          <w:rFonts w:hint="eastAsia"/>
        </w:rPr>
        <w:t>наступні</w:t>
      </w:r>
    </w:p>
    <w:p w:rsidR="00F06E03" w:rsidRDefault="00F06E03" w:rsidP="00F06E03">
      <w:r>
        <w:rPr>
          <w:rFonts w:hint="eastAsia"/>
        </w:rPr>
        <w:t>висновки</w:t>
      </w:r>
      <w:r>
        <w:t></w:t>
      </w:r>
      <w:r>
        <w:rPr>
          <w:rFonts w:hint="eastAsia"/>
        </w:rPr>
        <w:t>та</w:t>
      </w:r>
      <w:r>
        <w:t></w:t>
      </w:r>
      <w:r>
        <w:rPr>
          <w:rFonts w:hint="eastAsia"/>
        </w:rPr>
        <w:t>пропозиції</w:t>
      </w:r>
      <w:r>
        <w:t></w:t>
      </w:r>
    </w:p>
    <w:p w:rsidR="00F06E03" w:rsidRDefault="00F06E03" w:rsidP="00F06E03">
      <w:r>
        <w:t></w:t>
      </w:r>
      <w:r>
        <w:t></w:t>
      </w:r>
      <w:r>
        <w:t></w:t>
      </w:r>
      <w:r>
        <w:rPr>
          <w:rFonts w:hint="eastAsia"/>
        </w:rPr>
        <w:t>Історико</w:t>
      </w:r>
      <w:r>
        <w:t></w:t>
      </w:r>
      <w:r>
        <w:rPr>
          <w:rFonts w:hint="eastAsia"/>
        </w:rPr>
        <w:t>правовий</w:t>
      </w:r>
      <w:r>
        <w:t></w:t>
      </w:r>
      <w:r>
        <w:rPr>
          <w:rFonts w:hint="eastAsia"/>
        </w:rPr>
        <w:t>аспект</w:t>
      </w:r>
      <w:r>
        <w:t></w:t>
      </w:r>
      <w:r>
        <w:rPr>
          <w:rFonts w:hint="eastAsia"/>
        </w:rPr>
        <w:t>розвитку</w:t>
      </w:r>
      <w:r>
        <w:t></w:t>
      </w:r>
      <w:r>
        <w:rPr>
          <w:rFonts w:hint="eastAsia"/>
        </w:rPr>
        <w:t>та</w:t>
      </w:r>
      <w:r>
        <w:t></w:t>
      </w:r>
      <w:r>
        <w:rPr>
          <w:rFonts w:hint="eastAsia"/>
        </w:rPr>
        <w:t>становлення</w:t>
      </w:r>
      <w:r>
        <w:t></w:t>
      </w:r>
      <w:r>
        <w:rPr>
          <w:rFonts w:hint="eastAsia"/>
        </w:rPr>
        <w:t>суддів</w:t>
      </w:r>
      <w:r>
        <w:t></w:t>
      </w:r>
      <w:r>
        <w:rPr>
          <w:rFonts w:hint="eastAsia"/>
        </w:rPr>
        <w:t>як</w:t>
      </w:r>
    </w:p>
    <w:p w:rsidR="00F06E03" w:rsidRDefault="00F06E03" w:rsidP="00F06E03">
      <w:r>
        <w:rPr>
          <w:rFonts w:hint="eastAsia"/>
        </w:rPr>
        <w:t>суб’єктів</w:t>
      </w:r>
      <w:r>
        <w:t></w:t>
      </w:r>
      <w:r>
        <w:rPr>
          <w:rFonts w:hint="eastAsia"/>
        </w:rPr>
        <w:t>трудового</w:t>
      </w:r>
      <w:r>
        <w:t></w:t>
      </w:r>
      <w:r>
        <w:rPr>
          <w:rFonts w:hint="eastAsia"/>
        </w:rPr>
        <w:t>права</w:t>
      </w:r>
      <w:r>
        <w:t></w:t>
      </w:r>
      <w:r>
        <w:rPr>
          <w:rFonts w:hint="eastAsia"/>
        </w:rPr>
        <w:t>включає</w:t>
      </w:r>
      <w:r>
        <w:t></w:t>
      </w:r>
      <w:r>
        <w:rPr>
          <w:rFonts w:hint="eastAsia"/>
        </w:rPr>
        <w:t>в</w:t>
      </w:r>
      <w:r>
        <w:t></w:t>
      </w:r>
      <w:r>
        <w:rPr>
          <w:rFonts w:hint="eastAsia"/>
        </w:rPr>
        <w:t>себе</w:t>
      </w:r>
      <w:r>
        <w:t></w:t>
      </w:r>
      <w:r>
        <w:rPr>
          <w:rFonts w:hint="eastAsia"/>
        </w:rPr>
        <w:t>п’ять</w:t>
      </w:r>
      <w:r>
        <w:t></w:t>
      </w:r>
      <w:r>
        <w:rPr>
          <w:rFonts w:hint="eastAsia"/>
        </w:rPr>
        <w:t>періодів</w:t>
      </w:r>
      <w:r>
        <w:t></w:t>
      </w:r>
      <w:r>
        <w:t></w:t>
      </w:r>
      <w:r>
        <w:rPr>
          <w:rFonts w:hint="eastAsia"/>
        </w:rPr>
        <w:t>перший</w:t>
      </w:r>
      <w:r>
        <w:t></w:t>
      </w:r>
      <w:r>
        <w:t></w:t>
      </w:r>
      <w:r>
        <w:rPr>
          <w:rFonts w:hint="eastAsia"/>
        </w:rPr>
        <w:t>кінець</w:t>
      </w:r>
      <w:r>
        <w:t></w:t>
      </w:r>
      <w:r>
        <w:rPr>
          <w:rFonts w:hint="eastAsia"/>
        </w:rPr>
        <w:t>ІХ</w:t>
      </w:r>
      <w:r>
        <w:t></w:t>
      </w:r>
      <w:r>
        <w:rPr>
          <w:rFonts w:hint="eastAsia"/>
        </w:rPr>
        <w:t>–</w:t>
      </w:r>
    </w:p>
    <w:p w:rsidR="00F06E03" w:rsidRDefault="00F06E03" w:rsidP="00F06E03">
      <w:r>
        <w:rPr>
          <w:rFonts w:hint="eastAsia"/>
        </w:rPr>
        <w:t>середина</w:t>
      </w:r>
      <w:r>
        <w:t></w:t>
      </w:r>
      <w:r>
        <w:rPr>
          <w:rFonts w:hint="eastAsia"/>
        </w:rPr>
        <w:t>ХІ</w:t>
      </w:r>
      <w:r>
        <w:t></w:t>
      </w:r>
      <w:r>
        <w:t></w:t>
      </w:r>
      <w:r>
        <w:rPr>
          <w:rFonts w:hint="eastAsia"/>
        </w:rPr>
        <w:t>ст</w:t>
      </w:r>
      <w:r>
        <w:t></w:t>
      </w:r>
      <w:r>
        <w:t></w:t>
      </w:r>
      <w:r>
        <w:t></w:t>
      </w:r>
      <w:r>
        <w:rPr>
          <w:rFonts w:hint="eastAsia"/>
        </w:rPr>
        <w:t>ілюструє</w:t>
      </w:r>
      <w:r>
        <w:t></w:t>
      </w:r>
      <w:r>
        <w:rPr>
          <w:rFonts w:hint="eastAsia"/>
        </w:rPr>
        <w:t>певні</w:t>
      </w:r>
      <w:r>
        <w:t></w:t>
      </w:r>
      <w:r>
        <w:rPr>
          <w:rFonts w:hint="eastAsia"/>
        </w:rPr>
        <w:t>позитивні</w:t>
      </w:r>
      <w:r>
        <w:t></w:t>
      </w:r>
      <w:r>
        <w:rPr>
          <w:rFonts w:hint="eastAsia"/>
        </w:rPr>
        <w:t>тенденції</w:t>
      </w:r>
      <w:r>
        <w:t></w:t>
      </w:r>
      <w:r>
        <w:rPr>
          <w:rFonts w:hint="eastAsia"/>
        </w:rPr>
        <w:t>в</w:t>
      </w:r>
      <w:r>
        <w:t></w:t>
      </w:r>
      <w:r>
        <w:rPr>
          <w:rFonts w:hint="eastAsia"/>
        </w:rPr>
        <w:t>напрямку</w:t>
      </w:r>
    </w:p>
    <w:p w:rsidR="00F06E03" w:rsidRDefault="00F06E03" w:rsidP="00F06E03">
      <w:r>
        <w:rPr>
          <w:rFonts w:hint="eastAsia"/>
        </w:rPr>
        <w:t>розгалуження</w:t>
      </w:r>
      <w:r>
        <w:t></w:t>
      </w:r>
      <w:r>
        <w:rPr>
          <w:rFonts w:hint="eastAsia"/>
        </w:rPr>
        <w:t>владної</w:t>
      </w:r>
      <w:r>
        <w:t></w:t>
      </w:r>
      <w:r>
        <w:rPr>
          <w:rFonts w:hint="eastAsia"/>
        </w:rPr>
        <w:t>системи</w:t>
      </w:r>
      <w:r>
        <w:t></w:t>
      </w:r>
      <w:r>
        <w:t></w:t>
      </w:r>
      <w:r>
        <w:rPr>
          <w:rFonts w:hint="eastAsia"/>
        </w:rPr>
        <w:t>побудованої</w:t>
      </w:r>
      <w:r>
        <w:t></w:t>
      </w:r>
      <w:r>
        <w:rPr>
          <w:rFonts w:hint="eastAsia"/>
        </w:rPr>
        <w:t>виключно</w:t>
      </w:r>
      <w:r>
        <w:t></w:t>
      </w:r>
      <w:r>
        <w:rPr>
          <w:rFonts w:hint="eastAsia"/>
        </w:rPr>
        <w:t>навколо</w:t>
      </w:r>
      <w:r>
        <w:t></w:t>
      </w:r>
      <w:r>
        <w:rPr>
          <w:rFonts w:hint="eastAsia"/>
        </w:rPr>
        <w:t>князя</w:t>
      </w:r>
      <w:r>
        <w:t></w:t>
      </w:r>
      <w:r>
        <w:t></w:t>
      </w:r>
      <w:r>
        <w:rPr>
          <w:rFonts w:hint="eastAsia"/>
        </w:rPr>
        <w:t>і</w:t>
      </w:r>
      <w:r>
        <w:t></w:t>
      </w:r>
      <w:r>
        <w:rPr>
          <w:rFonts w:hint="eastAsia"/>
        </w:rPr>
        <w:t>є</w:t>
      </w:r>
    </w:p>
    <w:p w:rsidR="00F06E03" w:rsidRDefault="00F06E03" w:rsidP="00F06E03">
      <w:r>
        <w:rPr>
          <w:rFonts w:hint="eastAsia"/>
        </w:rPr>
        <w:t>передумовою</w:t>
      </w:r>
      <w:r>
        <w:t></w:t>
      </w:r>
      <w:r>
        <w:rPr>
          <w:rFonts w:hint="eastAsia"/>
        </w:rPr>
        <w:t>розподілу</w:t>
      </w:r>
      <w:r>
        <w:t></w:t>
      </w:r>
      <w:r>
        <w:rPr>
          <w:rFonts w:hint="eastAsia"/>
        </w:rPr>
        <w:t>влади</w:t>
      </w:r>
      <w:r>
        <w:t></w:t>
      </w:r>
      <w:r>
        <w:rPr>
          <w:rFonts w:hint="eastAsia"/>
        </w:rPr>
        <w:t>на</w:t>
      </w:r>
      <w:r>
        <w:t></w:t>
      </w:r>
      <w:r>
        <w:rPr>
          <w:rFonts w:hint="eastAsia"/>
        </w:rPr>
        <w:t>виконавчу</w:t>
      </w:r>
      <w:r>
        <w:t></w:t>
      </w:r>
      <w:r>
        <w:t></w:t>
      </w:r>
      <w:r>
        <w:rPr>
          <w:rFonts w:hint="eastAsia"/>
        </w:rPr>
        <w:t>законодавчу</w:t>
      </w:r>
      <w:r>
        <w:t></w:t>
      </w:r>
      <w:r>
        <w:rPr>
          <w:rFonts w:hint="eastAsia"/>
        </w:rPr>
        <w:t>й</w:t>
      </w:r>
      <w:r>
        <w:t></w:t>
      </w:r>
      <w:r>
        <w:rPr>
          <w:rFonts w:hint="eastAsia"/>
        </w:rPr>
        <w:t>судову</w:t>
      </w:r>
      <w:r>
        <w:t></w:t>
      </w:r>
      <w:r>
        <w:t></w:t>
      </w:r>
      <w:r>
        <w:rPr>
          <w:rFonts w:hint="eastAsia"/>
        </w:rPr>
        <w:t>другий</w:t>
      </w:r>
    </w:p>
    <w:p w:rsidR="00F06E03" w:rsidRDefault="00F06E03" w:rsidP="00F06E03">
      <w:r>
        <w:t></w:t>
      </w:r>
      <w:r>
        <w:rPr>
          <w:rFonts w:hint="eastAsia"/>
        </w:rPr>
        <w:t>середина</w:t>
      </w:r>
      <w:r>
        <w:t></w:t>
      </w:r>
      <w:r>
        <w:rPr>
          <w:rFonts w:hint="eastAsia"/>
        </w:rPr>
        <w:t>ХІ</w:t>
      </w:r>
      <w:r>
        <w:t></w:t>
      </w:r>
      <w:r>
        <w:t></w:t>
      </w:r>
      <w:r>
        <w:rPr>
          <w:rFonts w:hint="eastAsia"/>
        </w:rPr>
        <w:t>–</w:t>
      </w:r>
      <w:r>
        <w:t></w:t>
      </w:r>
      <w:r>
        <w:rPr>
          <w:rFonts w:hint="eastAsia"/>
        </w:rPr>
        <w:t>середина</w:t>
      </w:r>
      <w:r>
        <w:t></w:t>
      </w:r>
      <w:r>
        <w:rPr>
          <w:rFonts w:hint="eastAsia"/>
        </w:rPr>
        <w:t>ХІХ</w:t>
      </w:r>
      <w:r>
        <w:t></w:t>
      </w:r>
      <w:r>
        <w:rPr>
          <w:rFonts w:hint="eastAsia"/>
        </w:rPr>
        <w:t>ст</w:t>
      </w:r>
      <w:r>
        <w:t></w:t>
      </w:r>
      <w:r>
        <w:t></w:t>
      </w:r>
      <w:r>
        <w:t></w:t>
      </w:r>
      <w:r>
        <w:rPr>
          <w:rFonts w:hint="eastAsia"/>
        </w:rPr>
        <w:t>характеризується</w:t>
      </w:r>
      <w:r>
        <w:t></w:t>
      </w:r>
      <w:r>
        <w:rPr>
          <w:rFonts w:hint="eastAsia"/>
        </w:rPr>
        <w:t>за</w:t>
      </w:r>
      <w:r>
        <w:t></w:t>
      </w:r>
      <w:r>
        <w:rPr>
          <w:rFonts w:hint="eastAsia"/>
        </w:rPr>
        <w:t>литовських</w:t>
      </w:r>
      <w:r>
        <w:t></w:t>
      </w:r>
      <w:r>
        <w:rPr>
          <w:rFonts w:hint="eastAsia"/>
        </w:rPr>
        <w:t>часів</w:t>
      </w:r>
    </w:p>
    <w:p w:rsidR="00F06E03" w:rsidRDefault="00F06E03" w:rsidP="00F06E03">
      <w:r>
        <w:rPr>
          <w:rFonts w:hint="eastAsia"/>
        </w:rPr>
        <w:t>відсутністю</w:t>
      </w:r>
      <w:r>
        <w:t></w:t>
      </w:r>
      <w:r>
        <w:rPr>
          <w:rFonts w:hint="eastAsia"/>
        </w:rPr>
        <w:t>особливих</w:t>
      </w:r>
      <w:r>
        <w:t></w:t>
      </w:r>
      <w:r>
        <w:rPr>
          <w:rFonts w:hint="eastAsia"/>
        </w:rPr>
        <w:t>змін</w:t>
      </w:r>
      <w:r>
        <w:t></w:t>
      </w:r>
      <w:r>
        <w:rPr>
          <w:rFonts w:hint="eastAsia"/>
        </w:rPr>
        <w:t>у</w:t>
      </w:r>
      <w:r>
        <w:t></w:t>
      </w:r>
      <w:r>
        <w:rPr>
          <w:rFonts w:hint="eastAsia"/>
        </w:rPr>
        <w:t>законодавстві</w:t>
      </w:r>
      <w:r>
        <w:t></w:t>
      </w:r>
      <w:r>
        <w:t></w:t>
      </w:r>
      <w:r>
        <w:rPr>
          <w:rFonts w:hint="eastAsia"/>
        </w:rPr>
        <w:t>за</w:t>
      </w:r>
      <w:r>
        <w:t></w:t>
      </w:r>
      <w:r>
        <w:rPr>
          <w:rFonts w:hint="eastAsia"/>
        </w:rPr>
        <w:t>гетьманського</w:t>
      </w:r>
      <w:r>
        <w:t></w:t>
      </w:r>
      <w:r>
        <w:rPr>
          <w:rFonts w:hint="eastAsia"/>
        </w:rPr>
        <w:t>ж</w:t>
      </w:r>
      <w:r>
        <w:t></w:t>
      </w:r>
      <w:r>
        <w:rPr>
          <w:rFonts w:hint="eastAsia"/>
        </w:rPr>
        <w:t>ладу</w:t>
      </w:r>
      <w:r>
        <w:t></w:t>
      </w:r>
      <w:r>
        <w:rPr>
          <w:rFonts w:hint="eastAsia"/>
        </w:rPr>
        <w:t>вперше</w:t>
      </w:r>
    </w:p>
    <w:p w:rsidR="00F06E03" w:rsidRDefault="00F06E03" w:rsidP="00F06E03">
      <w:r>
        <w:rPr>
          <w:rFonts w:hint="eastAsia"/>
        </w:rPr>
        <w:t>владу</w:t>
      </w:r>
      <w:r>
        <w:t></w:t>
      </w:r>
      <w:r>
        <w:rPr>
          <w:rFonts w:hint="eastAsia"/>
        </w:rPr>
        <w:t>було</w:t>
      </w:r>
      <w:r>
        <w:t></w:t>
      </w:r>
      <w:r>
        <w:rPr>
          <w:rFonts w:hint="eastAsia"/>
        </w:rPr>
        <w:t>розділено</w:t>
      </w:r>
      <w:r>
        <w:t></w:t>
      </w:r>
      <w:r>
        <w:rPr>
          <w:rFonts w:hint="eastAsia"/>
        </w:rPr>
        <w:t>на</w:t>
      </w:r>
      <w:r>
        <w:t></w:t>
      </w:r>
      <w:r>
        <w:rPr>
          <w:rFonts w:hint="eastAsia"/>
        </w:rPr>
        <w:t>три</w:t>
      </w:r>
      <w:r>
        <w:t></w:t>
      </w:r>
      <w:r>
        <w:rPr>
          <w:rFonts w:hint="eastAsia"/>
        </w:rPr>
        <w:t>гілки</w:t>
      </w:r>
      <w:r>
        <w:t></w:t>
      </w:r>
      <w:r>
        <w:t></w:t>
      </w:r>
      <w:r>
        <w:rPr>
          <w:rFonts w:hint="eastAsia"/>
        </w:rPr>
        <w:t>третій</w:t>
      </w:r>
      <w:r>
        <w:t></w:t>
      </w:r>
      <w:r>
        <w:t></w:t>
      </w:r>
      <w:r>
        <w:rPr>
          <w:rFonts w:hint="eastAsia"/>
        </w:rPr>
        <w:t>середина</w:t>
      </w:r>
      <w:r>
        <w:t></w:t>
      </w:r>
      <w:r>
        <w:rPr>
          <w:rFonts w:hint="eastAsia"/>
        </w:rPr>
        <w:t>ХІХ</w:t>
      </w:r>
      <w:r>
        <w:t></w:t>
      </w:r>
      <w:r>
        <w:rPr>
          <w:rFonts w:hint="eastAsia"/>
        </w:rPr>
        <w:t>–</w:t>
      </w:r>
      <w:r>
        <w:t></w:t>
      </w:r>
      <w:r>
        <w:rPr>
          <w:rFonts w:hint="eastAsia"/>
        </w:rPr>
        <w:t>початок</w:t>
      </w:r>
      <w:r>
        <w:t></w:t>
      </w:r>
      <w:r>
        <w:rPr>
          <w:rFonts w:hint="eastAsia"/>
        </w:rPr>
        <w:t>ХХ</w:t>
      </w:r>
      <w:r>
        <w:t></w:t>
      </w:r>
      <w:r>
        <w:rPr>
          <w:rFonts w:hint="eastAsia"/>
        </w:rPr>
        <w:t>ст</w:t>
      </w:r>
      <w:r>
        <w:t></w:t>
      </w:r>
      <w:r>
        <w:t></w:t>
      </w:r>
    </w:p>
    <w:p w:rsidR="00F06E03" w:rsidRDefault="00F06E03" w:rsidP="00F06E03">
      <w:r>
        <w:rPr>
          <w:rFonts w:hint="eastAsia"/>
        </w:rPr>
        <w:t>визначається</w:t>
      </w:r>
      <w:r>
        <w:t></w:t>
      </w:r>
      <w:r>
        <w:rPr>
          <w:rFonts w:hint="eastAsia"/>
        </w:rPr>
        <w:t>дією</w:t>
      </w:r>
      <w:r>
        <w:t></w:t>
      </w:r>
      <w:r>
        <w:rPr>
          <w:rFonts w:hint="eastAsia"/>
        </w:rPr>
        <w:t>законодавства</w:t>
      </w:r>
      <w:r>
        <w:t></w:t>
      </w:r>
      <w:r>
        <w:rPr>
          <w:rFonts w:hint="eastAsia"/>
        </w:rPr>
        <w:t>Російської</w:t>
      </w:r>
      <w:r>
        <w:t></w:t>
      </w:r>
      <w:r>
        <w:rPr>
          <w:rFonts w:hint="eastAsia"/>
        </w:rPr>
        <w:t>імперії</w:t>
      </w:r>
      <w:r>
        <w:t></w:t>
      </w:r>
      <w:r>
        <w:t></w:t>
      </w:r>
      <w:r>
        <w:rPr>
          <w:rFonts w:hint="eastAsia"/>
        </w:rPr>
        <w:t>яке</w:t>
      </w:r>
      <w:r>
        <w:t></w:t>
      </w:r>
      <w:r>
        <w:rPr>
          <w:rFonts w:hint="eastAsia"/>
        </w:rPr>
        <w:t>зробило</w:t>
      </w:r>
      <w:r>
        <w:t></w:t>
      </w:r>
      <w:r>
        <w:rPr>
          <w:rFonts w:hint="eastAsia"/>
        </w:rPr>
        <w:t>значний</w:t>
      </w:r>
    </w:p>
    <w:p w:rsidR="00F06E03" w:rsidRDefault="00F06E03" w:rsidP="00F06E03">
      <w:r>
        <w:rPr>
          <w:rFonts w:hint="eastAsia"/>
        </w:rPr>
        <w:t>крок</w:t>
      </w:r>
      <w:r>
        <w:t></w:t>
      </w:r>
      <w:r>
        <w:rPr>
          <w:rFonts w:hint="eastAsia"/>
        </w:rPr>
        <w:t>вперед</w:t>
      </w:r>
      <w:r>
        <w:t></w:t>
      </w:r>
      <w:r>
        <w:rPr>
          <w:rFonts w:hint="eastAsia"/>
        </w:rPr>
        <w:t>порівняно</w:t>
      </w:r>
      <w:r>
        <w:t></w:t>
      </w:r>
      <w:r>
        <w:rPr>
          <w:rFonts w:hint="eastAsia"/>
        </w:rPr>
        <w:t>з</w:t>
      </w:r>
      <w:r>
        <w:t></w:t>
      </w:r>
      <w:r>
        <w:rPr>
          <w:rFonts w:hint="eastAsia"/>
        </w:rPr>
        <w:t>попередніми</w:t>
      </w:r>
      <w:r>
        <w:t></w:t>
      </w:r>
      <w:r>
        <w:rPr>
          <w:rFonts w:hint="eastAsia"/>
        </w:rPr>
        <w:t>нормативно</w:t>
      </w:r>
      <w:r>
        <w:t></w:t>
      </w:r>
      <w:r>
        <w:rPr>
          <w:rFonts w:hint="eastAsia"/>
        </w:rPr>
        <w:t>правовими</w:t>
      </w:r>
      <w:r>
        <w:t></w:t>
      </w:r>
      <w:r>
        <w:rPr>
          <w:rFonts w:hint="eastAsia"/>
        </w:rPr>
        <w:t>актами</w:t>
      </w:r>
      <w:r>
        <w:t></w:t>
      </w:r>
      <w:r>
        <w:t></w:t>
      </w:r>
      <w:r>
        <w:rPr>
          <w:rFonts w:hint="eastAsia"/>
        </w:rPr>
        <w:t>що</w:t>
      </w:r>
    </w:p>
    <w:p w:rsidR="00F06E03" w:rsidRDefault="00F06E03" w:rsidP="00F06E03">
      <w:r>
        <w:rPr>
          <w:rFonts w:hint="eastAsia"/>
        </w:rPr>
        <w:t>регулювали</w:t>
      </w:r>
      <w:r>
        <w:t></w:t>
      </w:r>
      <w:r>
        <w:rPr>
          <w:rFonts w:hint="eastAsia"/>
        </w:rPr>
        <w:t>сферу</w:t>
      </w:r>
      <w:r>
        <w:t></w:t>
      </w:r>
      <w:r>
        <w:rPr>
          <w:rFonts w:hint="eastAsia"/>
        </w:rPr>
        <w:t>праці</w:t>
      </w:r>
      <w:r>
        <w:t></w:t>
      </w:r>
      <w:r>
        <w:rPr>
          <w:rFonts w:hint="eastAsia"/>
        </w:rPr>
        <w:t>суддів</w:t>
      </w:r>
      <w:r>
        <w:t></w:t>
      </w:r>
      <w:r>
        <w:rPr>
          <w:rFonts w:hint="eastAsia"/>
        </w:rPr>
        <w:t>на</w:t>
      </w:r>
      <w:r>
        <w:t></w:t>
      </w:r>
      <w:r>
        <w:rPr>
          <w:rFonts w:hint="eastAsia"/>
        </w:rPr>
        <w:t>території</w:t>
      </w:r>
      <w:r>
        <w:t></w:t>
      </w:r>
      <w:r>
        <w:rPr>
          <w:rFonts w:hint="eastAsia"/>
        </w:rPr>
        <w:t>України</w:t>
      </w:r>
      <w:r>
        <w:t></w:t>
      </w:r>
      <w:r>
        <w:t></w:t>
      </w:r>
      <w:r>
        <w:rPr>
          <w:rFonts w:hint="eastAsia"/>
        </w:rPr>
        <w:t>створивши</w:t>
      </w:r>
      <w:r>
        <w:t></w:t>
      </w:r>
      <w:r>
        <w:rPr>
          <w:rFonts w:hint="eastAsia"/>
        </w:rPr>
        <w:t>плацдарм</w:t>
      </w:r>
    </w:p>
    <w:p w:rsidR="00F06E03" w:rsidRDefault="00F06E03" w:rsidP="00F06E03">
      <w:r>
        <w:rPr>
          <w:rFonts w:hint="eastAsia"/>
        </w:rPr>
        <w:t>для</w:t>
      </w:r>
      <w:r>
        <w:t></w:t>
      </w:r>
      <w:r>
        <w:rPr>
          <w:rFonts w:hint="eastAsia"/>
        </w:rPr>
        <w:t>подальшого</w:t>
      </w:r>
      <w:r>
        <w:t></w:t>
      </w:r>
      <w:r>
        <w:rPr>
          <w:rFonts w:hint="eastAsia"/>
        </w:rPr>
        <w:t>достатньо</w:t>
      </w:r>
      <w:r>
        <w:t></w:t>
      </w:r>
      <w:r>
        <w:rPr>
          <w:rFonts w:hint="eastAsia"/>
        </w:rPr>
        <w:t>швидкого</w:t>
      </w:r>
      <w:r>
        <w:t></w:t>
      </w:r>
      <w:r>
        <w:rPr>
          <w:rFonts w:hint="eastAsia"/>
        </w:rPr>
        <w:t>розвитку</w:t>
      </w:r>
      <w:r>
        <w:t></w:t>
      </w:r>
      <w:r>
        <w:rPr>
          <w:rFonts w:hint="eastAsia"/>
        </w:rPr>
        <w:t>службово</w:t>
      </w:r>
      <w:r>
        <w:t></w:t>
      </w:r>
      <w:r>
        <w:rPr>
          <w:rFonts w:hint="eastAsia"/>
        </w:rPr>
        <w:t>трудових</w:t>
      </w:r>
      <w:r>
        <w:t></w:t>
      </w:r>
      <w:r>
        <w:rPr>
          <w:rFonts w:hint="eastAsia"/>
        </w:rPr>
        <w:t>відносин</w:t>
      </w:r>
      <w:r>
        <w:t></w:t>
      </w:r>
      <w:r>
        <w:rPr>
          <w:rFonts w:hint="eastAsia"/>
        </w:rPr>
        <w:t>у</w:t>
      </w:r>
    </w:p>
    <w:p w:rsidR="00F06E03" w:rsidRDefault="00F06E03" w:rsidP="00F06E03">
      <w:r>
        <w:rPr>
          <w:rFonts w:hint="eastAsia"/>
        </w:rPr>
        <w:t>сфері</w:t>
      </w:r>
      <w:r>
        <w:t></w:t>
      </w:r>
      <w:r>
        <w:rPr>
          <w:rFonts w:hint="eastAsia"/>
        </w:rPr>
        <w:t>праці</w:t>
      </w:r>
      <w:r>
        <w:t></w:t>
      </w:r>
      <w:r>
        <w:rPr>
          <w:rFonts w:hint="eastAsia"/>
        </w:rPr>
        <w:t>суддів</w:t>
      </w:r>
      <w:r>
        <w:t></w:t>
      </w:r>
      <w:r>
        <w:t></w:t>
      </w:r>
      <w:r>
        <w:rPr>
          <w:rFonts w:hint="eastAsia"/>
        </w:rPr>
        <w:t>четвертий</w:t>
      </w:r>
      <w:r>
        <w:t></w:t>
      </w:r>
      <w:r>
        <w:t></w:t>
      </w:r>
      <w:r>
        <w:rPr>
          <w:rFonts w:hint="eastAsia"/>
        </w:rPr>
        <w:t>початок</w:t>
      </w:r>
      <w:r>
        <w:t></w:t>
      </w:r>
      <w:r>
        <w:rPr>
          <w:rFonts w:hint="eastAsia"/>
        </w:rPr>
        <w:t>ХХ</w:t>
      </w:r>
      <w:r>
        <w:t></w:t>
      </w:r>
      <w:r>
        <w:rPr>
          <w:rFonts w:hint="eastAsia"/>
        </w:rPr>
        <w:t>ст</w:t>
      </w:r>
      <w:r>
        <w:t></w:t>
      </w:r>
      <w:r>
        <w:t></w:t>
      </w:r>
      <w:r>
        <w:rPr>
          <w:rFonts w:hint="eastAsia"/>
        </w:rPr>
        <w:t>–</w:t>
      </w:r>
      <w:r>
        <w:t></w:t>
      </w:r>
      <w:r>
        <w:t></w:t>
      </w:r>
      <w:r>
        <w:t></w:t>
      </w:r>
      <w:r>
        <w:t></w:t>
      </w:r>
      <w:r>
        <w:t></w:t>
      </w:r>
      <w:r>
        <w:t></w:t>
      </w:r>
      <w:r>
        <w:rPr>
          <w:rFonts w:hint="eastAsia"/>
        </w:rPr>
        <w:t>р</w:t>
      </w:r>
      <w:r>
        <w:t></w:t>
      </w:r>
      <w:r>
        <w:t></w:t>
      </w:r>
      <w:r>
        <w:t></w:t>
      </w:r>
      <w:r>
        <w:rPr>
          <w:rFonts w:hint="eastAsia"/>
        </w:rPr>
        <w:t>характеризується</w:t>
      </w:r>
    </w:p>
    <w:p w:rsidR="00F06E03" w:rsidRDefault="00F06E03" w:rsidP="00F06E03">
      <w:r>
        <w:rPr>
          <w:rFonts w:hint="eastAsia"/>
        </w:rPr>
        <w:t>мінливим</w:t>
      </w:r>
      <w:r>
        <w:t></w:t>
      </w:r>
      <w:r>
        <w:rPr>
          <w:rFonts w:hint="eastAsia"/>
        </w:rPr>
        <w:t>прогресом</w:t>
      </w:r>
      <w:r>
        <w:t></w:t>
      </w:r>
      <w:r>
        <w:rPr>
          <w:rFonts w:hint="eastAsia"/>
        </w:rPr>
        <w:t>розвитку</w:t>
      </w:r>
      <w:r>
        <w:t></w:t>
      </w:r>
      <w:r>
        <w:rPr>
          <w:rFonts w:hint="eastAsia"/>
        </w:rPr>
        <w:t>суддів</w:t>
      </w:r>
      <w:r>
        <w:t></w:t>
      </w:r>
      <w:r>
        <w:rPr>
          <w:rFonts w:hint="eastAsia"/>
        </w:rPr>
        <w:t>як</w:t>
      </w:r>
      <w:r>
        <w:t></w:t>
      </w:r>
      <w:r>
        <w:rPr>
          <w:rFonts w:hint="eastAsia"/>
        </w:rPr>
        <w:t>суб’єктів</w:t>
      </w:r>
      <w:r>
        <w:t></w:t>
      </w:r>
      <w:r>
        <w:rPr>
          <w:rFonts w:hint="eastAsia"/>
        </w:rPr>
        <w:t>трудового</w:t>
      </w:r>
      <w:r>
        <w:t></w:t>
      </w:r>
      <w:r>
        <w:rPr>
          <w:rFonts w:hint="eastAsia"/>
        </w:rPr>
        <w:t>права</w:t>
      </w:r>
      <w:r>
        <w:t></w:t>
      </w:r>
      <w:r>
        <w:t></w:t>
      </w:r>
      <w:r>
        <w:rPr>
          <w:rFonts w:hint="eastAsia"/>
        </w:rPr>
        <w:t>що</w:t>
      </w:r>
      <w:r>
        <w:t></w:t>
      </w:r>
      <w:r>
        <w:rPr>
          <w:rFonts w:hint="eastAsia"/>
        </w:rPr>
        <w:t>є</w:t>
      </w:r>
    </w:p>
    <w:p w:rsidR="00F06E03" w:rsidRDefault="00F06E03" w:rsidP="00F06E03">
      <w:r>
        <w:rPr>
          <w:rFonts w:hint="eastAsia"/>
        </w:rPr>
        <w:t>відображенням</w:t>
      </w:r>
      <w:r>
        <w:t></w:t>
      </w:r>
      <w:r>
        <w:rPr>
          <w:rFonts w:hint="eastAsia"/>
        </w:rPr>
        <w:t>всієї</w:t>
      </w:r>
      <w:r>
        <w:t></w:t>
      </w:r>
      <w:r>
        <w:rPr>
          <w:rFonts w:hint="eastAsia"/>
        </w:rPr>
        <w:t>владної</w:t>
      </w:r>
      <w:r>
        <w:t></w:t>
      </w:r>
      <w:r>
        <w:rPr>
          <w:rFonts w:hint="eastAsia"/>
        </w:rPr>
        <w:t>системи</w:t>
      </w:r>
      <w:r>
        <w:t></w:t>
      </w:r>
      <w:r>
        <w:rPr>
          <w:rFonts w:hint="eastAsia"/>
        </w:rPr>
        <w:t>в</w:t>
      </w:r>
      <w:r>
        <w:t></w:t>
      </w:r>
      <w:r>
        <w:rPr>
          <w:rFonts w:hint="eastAsia"/>
        </w:rPr>
        <w:t>цілому</w:t>
      </w:r>
      <w:r>
        <w:t></w:t>
      </w:r>
      <w:r>
        <w:t></w:t>
      </w:r>
      <w:r>
        <w:rPr>
          <w:rFonts w:hint="eastAsia"/>
        </w:rPr>
        <w:t>Апогеєм</w:t>
      </w:r>
      <w:r>
        <w:t></w:t>
      </w:r>
      <w:r>
        <w:rPr>
          <w:rFonts w:hint="eastAsia"/>
        </w:rPr>
        <w:t>даного</w:t>
      </w:r>
      <w:r>
        <w:t></w:t>
      </w:r>
      <w:r>
        <w:rPr>
          <w:rFonts w:hint="eastAsia"/>
        </w:rPr>
        <w:t>часового</w:t>
      </w:r>
    </w:p>
    <w:p w:rsidR="00F06E03" w:rsidRDefault="00F06E03" w:rsidP="00F06E03">
      <w:r>
        <w:rPr>
          <w:rFonts w:hint="eastAsia"/>
        </w:rPr>
        <w:t>відрізку</w:t>
      </w:r>
      <w:r>
        <w:t></w:t>
      </w:r>
      <w:r>
        <w:rPr>
          <w:rFonts w:hint="eastAsia"/>
        </w:rPr>
        <w:t>став</w:t>
      </w:r>
      <w:r>
        <w:t></w:t>
      </w:r>
      <w:r>
        <w:rPr>
          <w:rFonts w:hint="eastAsia"/>
        </w:rPr>
        <w:t>розкол</w:t>
      </w:r>
      <w:r>
        <w:t></w:t>
      </w:r>
      <w:r>
        <w:rPr>
          <w:rFonts w:hint="eastAsia"/>
        </w:rPr>
        <w:t>СРСР</w:t>
      </w:r>
      <w:r>
        <w:t></w:t>
      </w:r>
      <w:r>
        <w:rPr>
          <w:rFonts w:hint="eastAsia"/>
        </w:rPr>
        <w:t>і</w:t>
      </w:r>
      <w:r>
        <w:t></w:t>
      </w:r>
      <w:r>
        <w:rPr>
          <w:rFonts w:hint="eastAsia"/>
        </w:rPr>
        <w:t>формування</w:t>
      </w:r>
      <w:r>
        <w:t></w:t>
      </w:r>
      <w:r>
        <w:rPr>
          <w:rFonts w:hint="eastAsia"/>
        </w:rPr>
        <w:t>нових</w:t>
      </w:r>
      <w:r>
        <w:t></w:t>
      </w:r>
      <w:r>
        <w:rPr>
          <w:rFonts w:hint="eastAsia"/>
        </w:rPr>
        <w:t>державних</w:t>
      </w:r>
      <w:r>
        <w:t></w:t>
      </w:r>
      <w:r>
        <w:rPr>
          <w:rFonts w:hint="eastAsia"/>
        </w:rPr>
        <w:t>утворень</w:t>
      </w:r>
      <w:r>
        <w:t></w:t>
      </w:r>
      <w:r>
        <w:t></w:t>
      </w:r>
      <w:r>
        <w:rPr>
          <w:rFonts w:hint="eastAsia"/>
        </w:rPr>
        <w:t>одним</w:t>
      </w:r>
      <w:r>
        <w:t></w:t>
      </w:r>
      <w:r>
        <w:rPr>
          <w:rFonts w:hint="eastAsia"/>
        </w:rPr>
        <w:t>із</w:t>
      </w:r>
    </w:p>
    <w:p w:rsidR="00F06E03" w:rsidRDefault="00F06E03" w:rsidP="00F06E03">
      <w:r>
        <w:rPr>
          <w:rFonts w:hint="eastAsia"/>
        </w:rPr>
        <w:t>яких</w:t>
      </w:r>
      <w:r>
        <w:t></w:t>
      </w:r>
      <w:r>
        <w:rPr>
          <w:rFonts w:hint="eastAsia"/>
        </w:rPr>
        <w:t>стала</w:t>
      </w:r>
      <w:r>
        <w:t></w:t>
      </w:r>
      <w:r>
        <w:rPr>
          <w:rFonts w:hint="eastAsia"/>
        </w:rPr>
        <w:t>Україна</w:t>
      </w:r>
      <w:r>
        <w:t></w:t>
      </w:r>
      <w:r>
        <w:t></w:t>
      </w:r>
      <w:r>
        <w:rPr>
          <w:rFonts w:hint="eastAsia"/>
        </w:rPr>
        <w:t>п’ятий</w:t>
      </w:r>
      <w:r>
        <w:t></w:t>
      </w:r>
      <w:r>
        <w:t></w:t>
      </w:r>
      <w:r>
        <w:t></w:t>
      </w:r>
      <w:r>
        <w:t></w:t>
      </w:r>
      <w:r>
        <w:t></w:t>
      </w:r>
      <w:r>
        <w:t></w:t>
      </w:r>
      <w:r>
        <w:t></w:t>
      </w:r>
      <w:r>
        <w:rPr>
          <w:rFonts w:hint="eastAsia"/>
        </w:rPr>
        <w:t>р</w:t>
      </w:r>
      <w:r>
        <w:t></w:t>
      </w:r>
      <w:r>
        <w:t></w:t>
      </w:r>
      <w:r>
        <w:rPr>
          <w:rFonts w:hint="eastAsia"/>
        </w:rPr>
        <w:t>–</w:t>
      </w:r>
      <w:r>
        <w:t></w:t>
      </w:r>
      <w:r>
        <w:rPr>
          <w:rFonts w:hint="eastAsia"/>
        </w:rPr>
        <w:t>сьогодення</w:t>
      </w:r>
      <w:r>
        <w:t></w:t>
      </w:r>
      <w:r>
        <w:t></w:t>
      </w:r>
      <w:r>
        <w:t></w:t>
      </w:r>
      <w:r>
        <w:rPr>
          <w:rFonts w:hint="eastAsia"/>
        </w:rPr>
        <w:t>Його</w:t>
      </w:r>
      <w:r>
        <w:t></w:t>
      </w:r>
      <w:r>
        <w:rPr>
          <w:rFonts w:hint="eastAsia"/>
        </w:rPr>
        <w:t>актуальною</w:t>
      </w:r>
    </w:p>
    <w:p w:rsidR="00F06E03" w:rsidRDefault="00F06E03" w:rsidP="00F06E03">
      <w:r>
        <w:rPr>
          <w:rFonts w:hint="eastAsia"/>
        </w:rPr>
        <w:t>проблемою</w:t>
      </w:r>
      <w:r>
        <w:t></w:t>
      </w:r>
      <w:r>
        <w:rPr>
          <w:rFonts w:hint="eastAsia"/>
        </w:rPr>
        <w:t>є</w:t>
      </w:r>
      <w:r>
        <w:t></w:t>
      </w:r>
      <w:r>
        <w:rPr>
          <w:rFonts w:hint="eastAsia"/>
        </w:rPr>
        <w:t>саме</w:t>
      </w:r>
      <w:r>
        <w:t></w:t>
      </w:r>
      <w:r>
        <w:rPr>
          <w:rFonts w:hint="eastAsia"/>
        </w:rPr>
        <w:t>належне</w:t>
      </w:r>
      <w:r>
        <w:t></w:t>
      </w:r>
      <w:r>
        <w:rPr>
          <w:rFonts w:hint="eastAsia"/>
        </w:rPr>
        <w:t>та</w:t>
      </w:r>
      <w:r>
        <w:t></w:t>
      </w:r>
      <w:r>
        <w:rPr>
          <w:rFonts w:hint="eastAsia"/>
        </w:rPr>
        <w:t>послідовне</w:t>
      </w:r>
      <w:r>
        <w:t></w:t>
      </w:r>
      <w:r>
        <w:rPr>
          <w:rFonts w:hint="eastAsia"/>
        </w:rPr>
        <w:t>нормативно</w:t>
      </w:r>
      <w:r>
        <w:t></w:t>
      </w:r>
      <w:r>
        <w:rPr>
          <w:rFonts w:hint="eastAsia"/>
        </w:rPr>
        <w:t>правове</w:t>
      </w:r>
      <w:r>
        <w:t></w:t>
      </w:r>
      <w:r>
        <w:rPr>
          <w:rFonts w:hint="eastAsia"/>
        </w:rPr>
        <w:t>забезпечення</w:t>
      </w:r>
    </w:p>
    <w:p w:rsidR="00F06E03" w:rsidRDefault="00F06E03" w:rsidP="00F06E03">
      <w:r>
        <w:rPr>
          <w:rFonts w:hint="eastAsia"/>
        </w:rPr>
        <w:t>відповідних</w:t>
      </w:r>
      <w:r>
        <w:t></w:t>
      </w:r>
      <w:r>
        <w:rPr>
          <w:rFonts w:hint="eastAsia"/>
        </w:rPr>
        <w:t>відносин</w:t>
      </w:r>
      <w:r>
        <w:t></w:t>
      </w:r>
      <w:r>
        <w:rPr>
          <w:rFonts w:hint="eastAsia"/>
        </w:rPr>
        <w:t>розвитку</w:t>
      </w:r>
      <w:r>
        <w:t></w:t>
      </w:r>
      <w:r>
        <w:rPr>
          <w:rFonts w:hint="eastAsia"/>
        </w:rPr>
        <w:t>суддів</w:t>
      </w:r>
      <w:r>
        <w:t></w:t>
      </w:r>
      <w:r>
        <w:rPr>
          <w:rFonts w:hint="eastAsia"/>
        </w:rPr>
        <w:t>як</w:t>
      </w:r>
      <w:r>
        <w:t></w:t>
      </w:r>
      <w:r>
        <w:rPr>
          <w:rFonts w:hint="eastAsia"/>
        </w:rPr>
        <w:t>суб’єктів</w:t>
      </w:r>
      <w:r>
        <w:t></w:t>
      </w:r>
      <w:r>
        <w:rPr>
          <w:rFonts w:hint="eastAsia"/>
        </w:rPr>
        <w:t>трудового</w:t>
      </w:r>
      <w:r>
        <w:t></w:t>
      </w:r>
      <w:r>
        <w:rPr>
          <w:rFonts w:hint="eastAsia"/>
        </w:rPr>
        <w:t>права</w:t>
      </w:r>
      <w:r>
        <w:t></w:t>
      </w:r>
    </w:p>
    <w:p w:rsidR="00F06E03" w:rsidRDefault="00F06E03" w:rsidP="00F06E03">
      <w:r>
        <w:t></w:t>
      </w:r>
      <w:r>
        <w:t></w:t>
      </w:r>
      <w:r>
        <w:t></w:t>
      </w:r>
      <w:r>
        <w:rPr>
          <w:rFonts w:hint="eastAsia"/>
        </w:rPr>
        <w:t>Суддя</w:t>
      </w:r>
      <w:r>
        <w:t></w:t>
      </w:r>
      <w:r>
        <w:rPr>
          <w:rFonts w:hint="eastAsia"/>
        </w:rPr>
        <w:t>як</w:t>
      </w:r>
      <w:r>
        <w:t></w:t>
      </w:r>
      <w:r>
        <w:rPr>
          <w:rFonts w:hint="eastAsia"/>
        </w:rPr>
        <w:t>суб’єкт</w:t>
      </w:r>
      <w:r>
        <w:t></w:t>
      </w:r>
      <w:r>
        <w:rPr>
          <w:rFonts w:hint="eastAsia"/>
        </w:rPr>
        <w:t>трудового</w:t>
      </w:r>
      <w:r>
        <w:t></w:t>
      </w:r>
      <w:r>
        <w:rPr>
          <w:rFonts w:hint="eastAsia"/>
        </w:rPr>
        <w:t>права</w:t>
      </w:r>
      <w:r>
        <w:t></w:t>
      </w:r>
      <w:r>
        <w:rPr>
          <w:rFonts w:hint="eastAsia"/>
        </w:rPr>
        <w:t>–</w:t>
      </w:r>
      <w:r>
        <w:t></w:t>
      </w:r>
      <w:r>
        <w:rPr>
          <w:rFonts w:hint="eastAsia"/>
        </w:rPr>
        <w:t>це</w:t>
      </w:r>
      <w:r>
        <w:t></w:t>
      </w:r>
      <w:r>
        <w:rPr>
          <w:rFonts w:hint="eastAsia"/>
        </w:rPr>
        <w:t>посадова</w:t>
      </w:r>
      <w:r>
        <w:t></w:t>
      </w:r>
      <w:r>
        <w:rPr>
          <w:rFonts w:hint="eastAsia"/>
        </w:rPr>
        <w:t>особа</w:t>
      </w:r>
      <w:r>
        <w:t></w:t>
      </w:r>
    </w:p>
    <w:p w:rsidR="00F06E03" w:rsidRDefault="00F06E03" w:rsidP="00F06E03">
      <w:r>
        <w:rPr>
          <w:rFonts w:hint="eastAsia"/>
        </w:rPr>
        <w:t>призначена</w:t>
      </w:r>
      <w:r>
        <w:t></w:t>
      </w:r>
      <w:r>
        <w:rPr>
          <w:rFonts w:hint="eastAsia"/>
        </w:rPr>
        <w:t>або</w:t>
      </w:r>
      <w:r>
        <w:t></w:t>
      </w:r>
      <w:r>
        <w:rPr>
          <w:rFonts w:hint="eastAsia"/>
        </w:rPr>
        <w:t>ж</w:t>
      </w:r>
      <w:r>
        <w:t></w:t>
      </w:r>
      <w:r>
        <w:rPr>
          <w:rFonts w:hint="eastAsia"/>
        </w:rPr>
        <w:t>обрана</w:t>
      </w:r>
      <w:r>
        <w:t></w:t>
      </w:r>
      <w:r>
        <w:rPr>
          <w:rFonts w:hint="eastAsia"/>
        </w:rPr>
        <w:t>в</w:t>
      </w:r>
      <w:r>
        <w:t></w:t>
      </w:r>
      <w:r>
        <w:rPr>
          <w:rFonts w:hint="eastAsia"/>
        </w:rPr>
        <w:t>окремий</w:t>
      </w:r>
      <w:r>
        <w:t></w:t>
      </w:r>
      <w:r>
        <w:rPr>
          <w:rFonts w:hint="eastAsia"/>
        </w:rPr>
        <w:t>орган</w:t>
      </w:r>
      <w:r>
        <w:t></w:t>
      </w:r>
      <w:r>
        <w:rPr>
          <w:rFonts w:hint="eastAsia"/>
        </w:rPr>
        <w:t>судової</w:t>
      </w:r>
      <w:r>
        <w:t></w:t>
      </w:r>
      <w:r>
        <w:rPr>
          <w:rFonts w:hint="eastAsia"/>
        </w:rPr>
        <w:t>влади</w:t>
      </w:r>
      <w:r>
        <w:t></w:t>
      </w:r>
      <w:r>
        <w:t></w:t>
      </w:r>
      <w:r>
        <w:rPr>
          <w:rFonts w:hint="eastAsia"/>
        </w:rPr>
        <w:t>суд</w:t>
      </w:r>
      <w:r>
        <w:t></w:t>
      </w:r>
      <w:r>
        <w:t></w:t>
      </w:r>
      <w:r>
        <w:t></w:t>
      </w:r>
      <w:r>
        <w:rPr>
          <w:rFonts w:hint="eastAsia"/>
        </w:rPr>
        <w:t>яка</w:t>
      </w:r>
    </w:p>
    <w:p w:rsidR="00F06E03" w:rsidRDefault="00F06E03" w:rsidP="00F06E03">
      <w:r>
        <w:rPr>
          <w:rFonts w:hint="eastAsia"/>
        </w:rPr>
        <w:t>одноосібно</w:t>
      </w:r>
      <w:r>
        <w:t></w:t>
      </w:r>
      <w:r>
        <w:rPr>
          <w:rFonts w:hint="eastAsia"/>
        </w:rPr>
        <w:t>чи</w:t>
      </w:r>
      <w:r>
        <w:t></w:t>
      </w:r>
      <w:r>
        <w:rPr>
          <w:rFonts w:hint="eastAsia"/>
        </w:rPr>
        <w:t>колегіально</w:t>
      </w:r>
      <w:r>
        <w:t></w:t>
      </w:r>
      <w:r>
        <w:rPr>
          <w:rFonts w:hint="eastAsia"/>
        </w:rPr>
        <w:t>здійснює</w:t>
      </w:r>
      <w:r>
        <w:t></w:t>
      </w:r>
      <w:r>
        <w:rPr>
          <w:rFonts w:hint="eastAsia"/>
        </w:rPr>
        <w:t>правосуддя</w:t>
      </w:r>
      <w:r>
        <w:t></w:t>
      </w:r>
      <w:r>
        <w:rPr>
          <w:rFonts w:hint="eastAsia"/>
        </w:rPr>
        <w:t>на</w:t>
      </w:r>
      <w:r>
        <w:t></w:t>
      </w:r>
      <w:r>
        <w:rPr>
          <w:rFonts w:hint="eastAsia"/>
        </w:rPr>
        <w:t>професійній</w:t>
      </w:r>
      <w:r>
        <w:t></w:t>
      </w:r>
      <w:r>
        <w:rPr>
          <w:rFonts w:hint="eastAsia"/>
        </w:rPr>
        <w:t>основі</w:t>
      </w:r>
      <w:r>
        <w:t></w:t>
      </w:r>
      <w:r>
        <w:rPr>
          <w:rFonts w:hint="eastAsia"/>
        </w:rPr>
        <w:t>у</w:t>
      </w:r>
    </w:p>
    <w:p w:rsidR="00F06E03" w:rsidRDefault="00F06E03" w:rsidP="00F06E03">
      <w:r>
        <w:t></w:t>
      </w:r>
      <w:r>
        <w:t></w:t>
      </w:r>
      <w:r>
        <w:t></w:t>
      </w:r>
    </w:p>
    <w:p w:rsidR="00F06E03" w:rsidRDefault="00F06E03" w:rsidP="00F06E03">
      <w:r>
        <w:rPr>
          <w:rFonts w:hint="eastAsia"/>
        </w:rPr>
        <w:t>формі</w:t>
      </w:r>
      <w:r>
        <w:t></w:t>
      </w:r>
      <w:r>
        <w:rPr>
          <w:rFonts w:hint="eastAsia"/>
        </w:rPr>
        <w:t>цивільного</w:t>
      </w:r>
      <w:r>
        <w:t></w:t>
      </w:r>
      <w:r>
        <w:t></w:t>
      </w:r>
      <w:r>
        <w:rPr>
          <w:rFonts w:hint="eastAsia"/>
        </w:rPr>
        <w:t>господарського</w:t>
      </w:r>
      <w:r>
        <w:t></w:t>
      </w:r>
      <w:r>
        <w:t></w:t>
      </w:r>
      <w:r>
        <w:rPr>
          <w:rFonts w:hint="eastAsia"/>
        </w:rPr>
        <w:t>адміністративного</w:t>
      </w:r>
      <w:r>
        <w:t></w:t>
      </w:r>
      <w:r>
        <w:rPr>
          <w:rFonts w:hint="eastAsia"/>
        </w:rPr>
        <w:t>та</w:t>
      </w:r>
      <w:r>
        <w:t></w:t>
      </w:r>
      <w:r>
        <w:rPr>
          <w:rFonts w:hint="eastAsia"/>
        </w:rPr>
        <w:t>кримінального</w:t>
      </w:r>
    </w:p>
    <w:p w:rsidR="00F06E03" w:rsidRDefault="00F06E03" w:rsidP="00F06E03">
      <w:r>
        <w:rPr>
          <w:rFonts w:hint="eastAsia"/>
        </w:rPr>
        <w:t>судочинства</w:t>
      </w:r>
      <w:r>
        <w:t></w:t>
      </w:r>
      <w:r>
        <w:rPr>
          <w:rFonts w:hint="eastAsia"/>
        </w:rPr>
        <w:t>та</w:t>
      </w:r>
      <w:r>
        <w:t></w:t>
      </w:r>
      <w:r>
        <w:rPr>
          <w:rFonts w:hint="eastAsia"/>
        </w:rPr>
        <w:t>є</w:t>
      </w:r>
      <w:r>
        <w:t></w:t>
      </w:r>
      <w:r>
        <w:rPr>
          <w:rFonts w:hint="eastAsia"/>
        </w:rPr>
        <w:t>носієм</w:t>
      </w:r>
      <w:r>
        <w:t></w:t>
      </w:r>
      <w:r>
        <w:rPr>
          <w:rFonts w:hint="eastAsia"/>
        </w:rPr>
        <w:t>трудових</w:t>
      </w:r>
      <w:r>
        <w:t></w:t>
      </w:r>
      <w:r>
        <w:rPr>
          <w:rFonts w:hint="eastAsia"/>
        </w:rPr>
        <w:t>прав</w:t>
      </w:r>
      <w:r>
        <w:t></w:t>
      </w:r>
      <w:r>
        <w:rPr>
          <w:rFonts w:hint="eastAsia"/>
        </w:rPr>
        <w:t>і</w:t>
      </w:r>
      <w:r>
        <w:t></w:t>
      </w:r>
      <w:r>
        <w:rPr>
          <w:rFonts w:hint="eastAsia"/>
        </w:rPr>
        <w:t>обов’язків</w:t>
      </w:r>
      <w:r>
        <w:t></w:t>
      </w:r>
      <w:r>
        <w:t></w:t>
      </w:r>
      <w:r>
        <w:rPr>
          <w:rFonts w:hint="eastAsia"/>
        </w:rPr>
        <w:t>які</w:t>
      </w:r>
      <w:r>
        <w:t></w:t>
      </w:r>
      <w:r>
        <w:rPr>
          <w:rFonts w:hint="eastAsia"/>
        </w:rPr>
        <w:t>вона</w:t>
      </w:r>
      <w:r>
        <w:t></w:t>
      </w:r>
      <w:r>
        <w:rPr>
          <w:rFonts w:hint="eastAsia"/>
        </w:rPr>
        <w:t>може</w:t>
      </w:r>
    </w:p>
    <w:p w:rsidR="00F06E03" w:rsidRDefault="00F06E03" w:rsidP="00F06E03">
      <w:r>
        <w:rPr>
          <w:rFonts w:hint="eastAsia"/>
        </w:rPr>
        <w:t>реалізувати</w:t>
      </w:r>
      <w:r>
        <w:t></w:t>
      </w:r>
      <w:r>
        <w:rPr>
          <w:rFonts w:hint="eastAsia"/>
        </w:rPr>
        <w:t>безпосередньо</w:t>
      </w:r>
      <w:r>
        <w:t></w:t>
      </w:r>
      <w:r>
        <w:rPr>
          <w:rFonts w:hint="eastAsia"/>
        </w:rPr>
        <w:t>або</w:t>
      </w:r>
      <w:r>
        <w:t></w:t>
      </w:r>
      <w:r>
        <w:rPr>
          <w:rFonts w:hint="eastAsia"/>
        </w:rPr>
        <w:t>через</w:t>
      </w:r>
      <w:r>
        <w:t></w:t>
      </w:r>
      <w:r>
        <w:rPr>
          <w:rFonts w:hint="eastAsia"/>
        </w:rPr>
        <w:t>представника</w:t>
      </w:r>
      <w:r>
        <w:t></w:t>
      </w:r>
      <w:r>
        <w:rPr>
          <w:rFonts w:hint="eastAsia"/>
        </w:rPr>
        <w:t>у</w:t>
      </w:r>
      <w:r>
        <w:t></w:t>
      </w:r>
      <w:r>
        <w:rPr>
          <w:rFonts w:hint="eastAsia"/>
        </w:rPr>
        <w:t>спосіб</w:t>
      </w:r>
      <w:r>
        <w:t></w:t>
      </w:r>
      <w:r>
        <w:rPr>
          <w:rFonts w:hint="eastAsia"/>
        </w:rPr>
        <w:t>та</w:t>
      </w:r>
      <w:r>
        <w:t></w:t>
      </w:r>
      <w:r>
        <w:rPr>
          <w:rFonts w:hint="eastAsia"/>
        </w:rPr>
        <w:t>порядку</w:t>
      </w:r>
      <w:r>
        <w:t></w:t>
      </w:r>
      <w:r>
        <w:t></w:t>
      </w:r>
      <w:r>
        <w:rPr>
          <w:rFonts w:hint="eastAsia"/>
        </w:rPr>
        <w:t>що</w:t>
      </w:r>
    </w:p>
    <w:p w:rsidR="00F06E03" w:rsidRDefault="00F06E03" w:rsidP="00F06E03">
      <w:r>
        <w:rPr>
          <w:rFonts w:hint="eastAsia"/>
        </w:rPr>
        <w:t>передбачені</w:t>
      </w:r>
      <w:r>
        <w:t></w:t>
      </w:r>
      <w:r>
        <w:rPr>
          <w:rFonts w:hint="eastAsia"/>
        </w:rPr>
        <w:t>трудовим</w:t>
      </w:r>
      <w:r>
        <w:t></w:t>
      </w:r>
      <w:r>
        <w:rPr>
          <w:rFonts w:hint="eastAsia"/>
        </w:rPr>
        <w:t>законодавством</w:t>
      </w:r>
      <w:r>
        <w:t></w:t>
      </w:r>
    </w:p>
    <w:p w:rsidR="00F06E03" w:rsidRDefault="00F06E03" w:rsidP="00F06E03">
      <w:r>
        <w:rPr>
          <w:rFonts w:hint="eastAsia"/>
        </w:rPr>
        <w:t>До</w:t>
      </w:r>
      <w:r>
        <w:t></w:t>
      </w:r>
      <w:r>
        <w:rPr>
          <w:rFonts w:hint="eastAsia"/>
        </w:rPr>
        <w:t>ознак</w:t>
      </w:r>
      <w:r>
        <w:t></w:t>
      </w:r>
      <w:r>
        <w:rPr>
          <w:rFonts w:hint="eastAsia"/>
        </w:rPr>
        <w:t>судді</w:t>
      </w:r>
      <w:r>
        <w:t></w:t>
      </w:r>
      <w:r>
        <w:rPr>
          <w:rFonts w:hint="eastAsia"/>
        </w:rPr>
        <w:t>як</w:t>
      </w:r>
      <w:r>
        <w:t></w:t>
      </w:r>
      <w:r>
        <w:rPr>
          <w:rFonts w:hint="eastAsia"/>
        </w:rPr>
        <w:t>суб’єкта</w:t>
      </w:r>
      <w:r>
        <w:t></w:t>
      </w:r>
      <w:r>
        <w:rPr>
          <w:rFonts w:hint="eastAsia"/>
        </w:rPr>
        <w:t>трудового</w:t>
      </w:r>
      <w:r>
        <w:t></w:t>
      </w:r>
      <w:r>
        <w:rPr>
          <w:rFonts w:hint="eastAsia"/>
        </w:rPr>
        <w:t>права</w:t>
      </w:r>
      <w:r>
        <w:t></w:t>
      </w:r>
      <w:r>
        <w:rPr>
          <w:rFonts w:hint="eastAsia"/>
        </w:rPr>
        <w:t>віднесено</w:t>
      </w:r>
      <w:r>
        <w:t></w:t>
      </w:r>
      <w:r>
        <w:rPr>
          <w:rFonts w:hint="eastAsia"/>
        </w:rPr>
        <w:t>наступні</w:t>
      </w:r>
      <w:r>
        <w:t></w:t>
      </w:r>
    </w:p>
    <w:p w:rsidR="00F06E03" w:rsidRDefault="00F06E03" w:rsidP="00F06E03">
      <w:r>
        <w:t></w:t>
      </w:r>
      <w:r>
        <w:rPr>
          <w:rFonts w:hint="eastAsia"/>
        </w:rPr>
        <w:t>а</w:t>
      </w:r>
      <w:r>
        <w:t></w:t>
      </w:r>
      <w:r>
        <w:t></w:t>
      </w:r>
      <w:r>
        <w:rPr>
          <w:rFonts w:hint="eastAsia"/>
        </w:rPr>
        <w:t>ускладнений</w:t>
      </w:r>
      <w:r>
        <w:t></w:t>
      </w:r>
      <w:r>
        <w:rPr>
          <w:rFonts w:hint="eastAsia"/>
        </w:rPr>
        <w:t>правовий</w:t>
      </w:r>
      <w:r>
        <w:t></w:t>
      </w:r>
      <w:r>
        <w:rPr>
          <w:rFonts w:hint="eastAsia"/>
        </w:rPr>
        <w:t>статус</w:t>
      </w:r>
      <w:r>
        <w:t></w:t>
      </w:r>
      <w:r>
        <w:rPr>
          <w:rFonts w:hint="eastAsia"/>
        </w:rPr>
        <w:t>працівника</w:t>
      </w:r>
      <w:r>
        <w:t></w:t>
      </w:r>
      <w:r>
        <w:rPr>
          <w:rFonts w:hint="eastAsia"/>
        </w:rPr>
        <w:t>додатковими</w:t>
      </w:r>
      <w:r>
        <w:t></w:t>
      </w:r>
      <w:r>
        <w:rPr>
          <w:rFonts w:hint="eastAsia"/>
        </w:rPr>
        <w:t>вимогами</w:t>
      </w:r>
      <w:r>
        <w:t></w:t>
      </w:r>
      <w:r>
        <w:rPr>
          <w:rFonts w:hint="eastAsia"/>
        </w:rPr>
        <w:t>до</w:t>
      </w:r>
    </w:p>
    <w:p w:rsidR="00F06E03" w:rsidRDefault="00F06E03" w:rsidP="00F06E03">
      <w:r>
        <w:rPr>
          <w:rFonts w:hint="eastAsia"/>
        </w:rPr>
        <w:t>кандидата</w:t>
      </w:r>
      <w:r>
        <w:t></w:t>
      </w:r>
      <w:r>
        <w:rPr>
          <w:rFonts w:hint="eastAsia"/>
        </w:rPr>
        <w:t>на</w:t>
      </w:r>
      <w:r>
        <w:t></w:t>
      </w:r>
      <w:r>
        <w:rPr>
          <w:rFonts w:hint="eastAsia"/>
        </w:rPr>
        <w:t>посаду</w:t>
      </w:r>
      <w:r>
        <w:t></w:t>
      </w:r>
      <w:r>
        <w:rPr>
          <w:rFonts w:hint="eastAsia"/>
        </w:rPr>
        <w:t>судді</w:t>
      </w:r>
      <w:r>
        <w:t></w:t>
      </w:r>
      <w:r>
        <w:t></w:t>
      </w:r>
      <w:r>
        <w:t></w:t>
      </w:r>
      <w:r>
        <w:rPr>
          <w:rFonts w:hint="eastAsia"/>
        </w:rPr>
        <w:t>б</w:t>
      </w:r>
      <w:r>
        <w:t></w:t>
      </w:r>
      <w:r>
        <w:t></w:t>
      </w:r>
      <w:r>
        <w:rPr>
          <w:rFonts w:hint="eastAsia"/>
        </w:rPr>
        <w:t>наявність</w:t>
      </w:r>
      <w:r>
        <w:t></w:t>
      </w:r>
      <w:r>
        <w:rPr>
          <w:rFonts w:hint="eastAsia"/>
        </w:rPr>
        <w:t>додаткових</w:t>
      </w:r>
      <w:r>
        <w:t></w:t>
      </w:r>
      <w:r>
        <w:rPr>
          <w:rFonts w:hint="eastAsia"/>
        </w:rPr>
        <w:t>трудових</w:t>
      </w:r>
      <w:r>
        <w:t></w:t>
      </w:r>
      <w:r>
        <w:rPr>
          <w:rFonts w:hint="eastAsia"/>
        </w:rPr>
        <w:t>пільг</w:t>
      </w:r>
      <w:r>
        <w:t></w:t>
      </w:r>
      <w:r>
        <w:t></w:t>
      </w:r>
      <w:r>
        <w:rPr>
          <w:rFonts w:hint="eastAsia"/>
        </w:rPr>
        <w:t>робочих</w:t>
      </w:r>
    </w:p>
    <w:p w:rsidR="00F06E03" w:rsidRDefault="00F06E03" w:rsidP="00F06E03">
      <w:r>
        <w:rPr>
          <w:rFonts w:hint="eastAsia"/>
        </w:rPr>
        <w:t>переваг</w:t>
      </w:r>
      <w:r>
        <w:t></w:t>
      </w:r>
      <w:r>
        <w:t></w:t>
      </w:r>
      <w:r>
        <w:rPr>
          <w:rFonts w:hint="eastAsia"/>
        </w:rPr>
        <w:t>а</w:t>
      </w:r>
      <w:r>
        <w:t></w:t>
      </w:r>
      <w:r>
        <w:rPr>
          <w:rFonts w:hint="eastAsia"/>
        </w:rPr>
        <w:t>також</w:t>
      </w:r>
      <w:r>
        <w:t></w:t>
      </w:r>
      <w:r>
        <w:rPr>
          <w:rFonts w:hint="eastAsia"/>
        </w:rPr>
        <w:t>обмежень</w:t>
      </w:r>
      <w:r>
        <w:t></w:t>
      </w:r>
      <w:r>
        <w:rPr>
          <w:rFonts w:hint="eastAsia"/>
        </w:rPr>
        <w:t>та</w:t>
      </w:r>
      <w:r>
        <w:t></w:t>
      </w:r>
      <w:r>
        <w:rPr>
          <w:rFonts w:hint="eastAsia"/>
        </w:rPr>
        <w:t>заборон</w:t>
      </w:r>
      <w:r>
        <w:t></w:t>
      </w:r>
      <w:r>
        <w:t></w:t>
      </w:r>
      <w:r>
        <w:t></w:t>
      </w:r>
      <w:r>
        <w:rPr>
          <w:rFonts w:hint="eastAsia"/>
        </w:rPr>
        <w:t>в</w:t>
      </w:r>
      <w:r>
        <w:t></w:t>
      </w:r>
      <w:r>
        <w:t></w:t>
      </w:r>
      <w:r>
        <w:rPr>
          <w:rFonts w:hint="eastAsia"/>
        </w:rPr>
        <w:t>роботодавцем</w:t>
      </w:r>
      <w:r>
        <w:t></w:t>
      </w:r>
      <w:r>
        <w:rPr>
          <w:rFonts w:hint="eastAsia"/>
        </w:rPr>
        <w:t>виступає</w:t>
      </w:r>
      <w:r>
        <w:t></w:t>
      </w:r>
      <w:r>
        <w:rPr>
          <w:rFonts w:hint="eastAsia"/>
        </w:rPr>
        <w:t>держава</w:t>
      </w:r>
      <w:r>
        <w:t></w:t>
      </w:r>
    </w:p>
    <w:p w:rsidR="00F06E03" w:rsidRDefault="00F06E03" w:rsidP="00F06E03">
      <w:r>
        <w:t></w:t>
      </w:r>
      <w:r>
        <w:rPr>
          <w:rFonts w:hint="eastAsia"/>
        </w:rPr>
        <w:t>г</w:t>
      </w:r>
      <w:r>
        <w:t></w:t>
      </w:r>
      <w:r>
        <w:t></w:t>
      </w:r>
      <w:r>
        <w:rPr>
          <w:rFonts w:hint="eastAsia"/>
        </w:rPr>
        <w:t>трудова</w:t>
      </w:r>
      <w:r>
        <w:t></w:t>
      </w:r>
      <w:r>
        <w:rPr>
          <w:rFonts w:hint="eastAsia"/>
        </w:rPr>
        <w:t>функція</w:t>
      </w:r>
      <w:r>
        <w:t></w:t>
      </w:r>
      <w:r>
        <w:rPr>
          <w:rFonts w:hint="eastAsia"/>
        </w:rPr>
        <w:t>визначається</w:t>
      </w:r>
      <w:r>
        <w:t></w:t>
      </w:r>
      <w:r>
        <w:rPr>
          <w:rFonts w:hint="eastAsia"/>
        </w:rPr>
        <w:t>не</w:t>
      </w:r>
      <w:r>
        <w:t></w:t>
      </w:r>
      <w:r>
        <w:rPr>
          <w:rFonts w:hint="eastAsia"/>
        </w:rPr>
        <w:t>власною</w:t>
      </w:r>
      <w:r>
        <w:t></w:t>
      </w:r>
      <w:r>
        <w:rPr>
          <w:rFonts w:hint="eastAsia"/>
        </w:rPr>
        <w:t>волею</w:t>
      </w:r>
      <w:r>
        <w:t></w:t>
      </w:r>
      <w:r>
        <w:rPr>
          <w:rFonts w:hint="eastAsia"/>
        </w:rPr>
        <w:t>роботодавця</w:t>
      </w:r>
      <w:r>
        <w:t></w:t>
      </w:r>
      <w:r>
        <w:t></w:t>
      </w:r>
      <w:r>
        <w:rPr>
          <w:rFonts w:hint="eastAsia"/>
        </w:rPr>
        <w:t>а</w:t>
      </w:r>
    </w:p>
    <w:p w:rsidR="00F06E03" w:rsidRDefault="00F06E03" w:rsidP="00F06E03">
      <w:r>
        <w:rPr>
          <w:rFonts w:hint="eastAsia"/>
        </w:rPr>
        <w:t>безпосередньо</w:t>
      </w:r>
      <w:r>
        <w:t></w:t>
      </w:r>
      <w:r>
        <w:rPr>
          <w:rFonts w:hint="eastAsia"/>
        </w:rPr>
        <w:t>законом</w:t>
      </w:r>
      <w:r>
        <w:t></w:t>
      </w:r>
      <w:r>
        <w:t></w:t>
      </w:r>
      <w:r>
        <w:t></w:t>
      </w:r>
      <w:r>
        <w:rPr>
          <w:rFonts w:hint="eastAsia"/>
        </w:rPr>
        <w:t>ґ</w:t>
      </w:r>
      <w:r>
        <w:t></w:t>
      </w:r>
      <w:r>
        <w:t></w:t>
      </w:r>
      <w:r>
        <w:rPr>
          <w:rFonts w:hint="eastAsia"/>
        </w:rPr>
        <w:t>застосування</w:t>
      </w:r>
      <w:r>
        <w:t></w:t>
      </w:r>
      <w:r>
        <w:rPr>
          <w:rFonts w:hint="eastAsia"/>
        </w:rPr>
        <w:t>принципу</w:t>
      </w:r>
      <w:r>
        <w:t></w:t>
      </w:r>
      <w:r>
        <w:rPr>
          <w:rFonts w:hint="eastAsia"/>
        </w:rPr>
        <w:t>єдності</w:t>
      </w:r>
      <w:r>
        <w:t></w:t>
      </w:r>
      <w:r>
        <w:rPr>
          <w:rFonts w:hint="eastAsia"/>
        </w:rPr>
        <w:t>й</w:t>
      </w:r>
      <w:r>
        <w:t></w:t>
      </w:r>
      <w:r>
        <w:rPr>
          <w:rFonts w:hint="eastAsia"/>
        </w:rPr>
        <w:t>диференціації</w:t>
      </w:r>
      <w:r>
        <w:t></w:t>
      </w:r>
      <w:r>
        <w:rPr>
          <w:rFonts w:hint="eastAsia"/>
        </w:rPr>
        <w:t>у</w:t>
      </w:r>
    </w:p>
    <w:p w:rsidR="00F06E03" w:rsidRDefault="00F06E03" w:rsidP="00F06E03">
      <w:r>
        <w:rPr>
          <w:rFonts w:hint="eastAsia"/>
        </w:rPr>
        <w:t>правовому</w:t>
      </w:r>
      <w:r>
        <w:t></w:t>
      </w:r>
      <w:r>
        <w:rPr>
          <w:rFonts w:hint="eastAsia"/>
        </w:rPr>
        <w:t>регулюванні</w:t>
      </w:r>
      <w:r>
        <w:t></w:t>
      </w:r>
      <w:r>
        <w:rPr>
          <w:rFonts w:hint="eastAsia"/>
        </w:rPr>
        <w:t>праці</w:t>
      </w:r>
      <w:r>
        <w:t></w:t>
      </w:r>
      <w:r>
        <w:rPr>
          <w:rFonts w:hint="eastAsia"/>
        </w:rPr>
        <w:t>суддів</w:t>
      </w:r>
      <w:r>
        <w:t></w:t>
      </w:r>
    </w:p>
    <w:p w:rsidR="00F06E03" w:rsidRDefault="00F06E03" w:rsidP="00F06E03">
      <w:r>
        <w:t></w:t>
      </w:r>
      <w:r>
        <w:t></w:t>
      </w:r>
      <w:r>
        <w:t></w:t>
      </w:r>
      <w:r>
        <w:rPr>
          <w:rFonts w:hint="eastAsia"/>
        </w:rPr>
        <w:t>Особливості</w:t>
      </w:r>
      <w:r>
        <w:t></w:t>
      </w:r>
      <w:r>
        <w:rPr>
          <w:rFonts w:hint="eastAsia"/>
        </w:rPr>
        <w:t>джерел</w:t>
      </w:r>
      <w:r>
        <w:t></w:t>
      </w:r>
      <w:r>
        <w:rPr>
          <w:rFonts w:hint="eastAsia"/>
        </w:rPr>
        <w:t>права</w:t>
      </w:r>
      <w:r>
        <w:t></w:t>
      </w:r>
      <w:r>
        <w:rPr>
          <w:rFonts w:hint="eastAsia"/>
        </w:rPr>
        <w:t>ЄС</w:t>
      </w:r>
      <w:r>
        <w:t></w:t>
      </w:r>
      <w:r>
        <w:rPr>
          <w:rFonts w:hint="eastAsia"/>
        </w:rPr>
        <w:t>у</w:t>
      </w:r>
      <w:r>
        <w:t></w:t>
      </w:r>
      <w:r>
        <w:rPr>
          <w:rFonts w:hint="eastAsia"/>
        </w:rPr>
        <w:t>сфері</w:t>
      </w:r>
      <w:r>
        <w:t></w:t>
      </w:r>
      <w:r>
        <w:rPr>
          <w:rFonts w:hint="eastAsia"/>
        </w:rPr>
        <w:t>праці</w:t>
      </w:r>
      <w:r>
        <w:t></w:t>
      </w:r>
      <w:r>
        <w:rPr>
          <w:rFonts w:hint="eastAsia"/>
        </w:rPr>
        <w:t>суддів</w:t>
      </w:r>
      <w:r>
        <w:t></w:t>
      </w:r>
      <w:r>
        <w:rPr>
          <w:rFonts w:hint="eastAsia"/>
        </w:rPr>
        <w:t>класифіковано</w:t>
      </w:r>
    </w:p>
    <w:p w:rsidR="00F06E03" w:rsidRDefault="00F06E03" w:rsidP="00F06E03">
      <w:r>
        <w:rPr>
          <w:rFonts w:hint="eastAsia"/>
        </w:rPr>
        <w:t>за</w:t>
      </w:r>
      <w:r>
        <w:t></w:t>
      </w:r>
      <w:r>
        <w:rPr>
          <w:rFonts w:hint="eastAsia"/>
        </w:rPr>
        <w:t>такими</w:t>
      </w:r>
      <w:r>
        <w:t></w:t>
      </w:r>
      <w:r>
        <w:rPr>
          <w:rFonts w:hint="eastAsia"/>
        </w:rPr>
        <w:t>критеріями</w:t>
      </w:r>
      <w:r>
        <w:t></w:t>
      </w:r>
    </w:p>
    <w:p w:rsidR="00F06E03" w:rsidRDefault="00F06E03" w:rsidP="00F06E03">
      <w:r>
        <w:rPr>
          <w:rFonts w:hint="eastAsia"/>
        </w:rPr>
        <w:t>–</w:t>
      </w:r>
      <w:r>
        <w:t></w:t>
      </w:r>
      <w:r>
        <w:rPr>
          <w:rFonts w:hint="eastAsia"/>
        </w:rPr>
        <w:t>залежно</w:t>
      </w:r>
      <w:r>
        <w:t></w:t>
      </w:r>
      <w:r>
        <w:rPr>
          <w:rFonts w:hint="eastAsia"/>
        </w:rPr>
        <w:t>від</w:t>
      </w:r>
      <w:r>
        <w:t></w:t>
      </w:r>
      <w:r>
        <w:rPr>
          <w:rFonts w:hint="eastAsia"/>
        </w:rPr>
        <w:t>ознак</w:t>
      </w:r>
      <w:r>
        <w:t></w:t>
      </w:r>
      <w:r>
        <w:rPr>
          <w:rFonts w:hint="eastAsia"/>
        </w:rPr>
        <w:t>джерел</w:t>
      </w:r>
      <w:r>
        <w:t></w:t>
      </w:r>
      <w:r>
        <w:rPr>
          <w:rFonts w:hint="eastAsia"/>
        </w:rPr>
        <w:t>права</w:t>
      </w:r>
      <w:r>
        <w:t></w:t>
      </w:r>
      <w:r>
        <w:rPr>
          <w:rFonts w:hint="eastAsia"/>
        </w:rPr>
        <w:t>ЄС</w:t>
      </w:r>
      <w:r>
        <w:t></w:t>
      </w:r>
      <w:r>
        <w:rPr>
          <w:rFonts w:hint="eastAsia"/>
        </w:rPr>
        <w:t>у</w:t>
      </w:r>
      <w:r>
        <w:t></w:t>
      </w:r>
      <w:r>
        <w:rPr>
          <w:rFonts w:hint="eastAsia"/>
        </w:rPr>
        <w:t>сфері</w:t>
      </w:r>
      <w:r>
        <w:t></w:t>
      </w:r>
      <w:r>
        <w:rPr>
          <w:rFonts w:hint="eastAsia"/>
        </w:rPr>
        <w:t>праці</w:t>
      </w:r>
      <w:r>
        <w:t></w:t>
      </w:r>
      <w:r>
        <w:rPr>
          <w:rFonts w:hint="eastAsia"/>
        </w:rPr>
        <w:t>суддів</w:t>
      </w:r>
      <w:r>
        <w:t></w:t>
      </w:r>
      <w:r>
        <w:rPr>
          <w:rFonts w:hint="eastAsia"/>
        </w:rPr>
        <w:t>на</w:t>
      </w:r>
      <w:r>
        <w:t></w:t>
      </w:r>
    </w:p>
    <w:p w:rsidR="00F06E03" w:rsidRDefault="00F06E03" w:rsidP="00F06E03">
      <w:r>
        <w:t></w:t>
      </w:r>
      <w:r>
        <w:rPr>
          <w:rFonts w:hint="eastAsia"/>
        </w:rPr>
        <w:t>а</w:t>
      </w:r>
      <w:r>
        <w:t></w:t>
      </w:r>
      <w:r>
        <w:t></w:t>
      </w:r>
      <w:r>
        <w:rPr>
          <w:rFonts w:hint="eastAsia"/>
        </w:rPr>
        <w:t>загальнообов’язкові</w:t>
      </w:r>
      <w:r>
        <w:t></w:t>
      </w:r>
      <w:r>
        <w:t></w:t>
      </w:r>
      <w:r>
        <w:rPr>
          <w:rFonts w:hint="eastAsia"/>
        </w:rPr>
        <w:t>обов’язковість</w:t>
      </w:r>
      <w:r>
        <w:t></w:t>
      </w:r>
      <w:r>
        <w:t></w:t>
      </w:r>
      <w:r>
        <w:rPr>
          <w:rFonts w:hint="eastAsia"/>
        </w:rPr>
        <w:t>формальна</w:t>
      </w:r>
      <w:r>
        <w:t></w:t>
      </w:r>
      <w:r>
        <w:rPr>
          <w:rFonts w:hint="eastAsia"/>
        </w:rPr>
        <w:t>визначеність</w:t>
      </w:r>
      <w:r>
        <w:t></w:t>
      </w:r>
    </w:p>
    <w:p w:rsidR="00F06E03" w:rsidRDefault="00F06E03" w:rsidP="00F06E03">
      <w:r>
        <w:rPr>
          <w:rFonts w:hint="eastAsia"/>
        </w:rPr>
        <w:t>визначеність</w:t>
      </w:r>
      <w:r>
        <w:t></w:t>
      </w:r>
      <w:r>
        <w:rPr>
          <w:rFonts w:hint="eastAsia"/>
        </w:rPr>
        <w:t>державою</w:t>
      </w:r>
      <w:r>
        <w:t></w:t>
      </w:r>
      <w:r>
        <w:rPr>
          <w:rFonts w:hint="eastAsia"/>
        </w:rPr>
        <w:t>та</w:t>
      </w:r>
      <w:r>
        <w:t></w:t>
      </w:r>
      <w:r>
        <w:rPr>
          <w:rFonts w:hint="eastAsia"/>
        </w:rPr>
        <w:t>ін</w:t>
      </w:r>
      <w:r>
        <w:t></w:t>
      </w:r>
      <w:r>
        <w:t></w:t>
      </w:r>
      <w:r>
        <w:t></w:t>
      </w:r>
      <w:r>
        <w:t></w:t>
      </w:r>
      <w:r>
        <w:t></w:t>
      </w:r>
      <w:r>
        <w:rPr>
          <w:rFonts w:hint="eastAsia"/>
        </w:rPr>
        <w:t>б</w:t>
      </w:r>
      <w:r>
        <w:t></w:t>
      </w:r>
      <w:r>
        <w:t></w:t>
      </w:r>
      <w:r>
        <w:rPr>
          <w:rFonts w:hint="eastAsia"/>
        </w:rPr>
        <w:t>притаманні</w:t>
      </w:r>
      <w:r>
        <w:t></w:t>
      </w:r>
      <w:r>
        <w:rPr>
          <w:rFonts w:hint="eastAsia"/>
        </w:rPr>
        <w:t>виключно</w:t>
      </w:r>
      <w:r>
        <w:t></w:t>
      </w:r>
      <w:r>
        <w:rPr>
          <w:rFonts w:hint="eastAsia"/>
        </w:rPr>
        <w:t>джерелам</w:t>
      </w:r>
      <w:r>
        <w:t></w:t>
      </w:r>
      <w:r>
        <w:rPr>
          <w:rFonts w:hint="eastAsia"/>
        </w:rPr>
        <w:t>права</w:t>
      </w:r>
      <w:r>
        <w:t></w:t>
      </w:r>
      <w:r>
        <w:rPr>
          <w:rFonts w:hint="eastAsia"/>
        </w:rPr>
        <w:t>ЄС</w:t>
      </w:r>
    </w:p>
    <w:p w:rsidR="00F06E03" w:rsidRDefault="00F06E03" w:rsidP="00F06E03">
      <w:r>
        <w:rPr>
          <w:rFonts w:hint="eastAsia"/>
        </w:rPr>
        <w:t>у</w:t>
      </w:r>
      <w:r>
        <w:t></w:t>
      </w:r>
      <w:r>
        <w:rPr>
          <w:rFonts w:hint="eastAsia"/>
        </w:rPr>
        <w:t>сфері</w:t>
      </w:r>
      <w:r>
        <w:t></w:t>
      </w:r>
      <w:r>
        <w:rPr>
          <w:rFonts w:hint="eastAsia"/>
        </w:rPr>
        <w:t>праці</w:t>
      </w:r>
      <w:r>
        <w:t></w:t>
      </w:r>
      <w:r>
        <w:rPr>
          <w:rFonts w:hint="eastAsia"/>
        </w:rPr>
        <w:t>суддів</w:t>
      </w:r>
      <w:r>
        <w:t></w:t>
      </w:r>
      <w:r>
        <w:t></w:t>
      </w:r>
      <w:r>
        <w:rPr>
          <w:rFonts w:hint="eastAsia"/>
        </w:rPr>
        <w:t>специфічне</w:t>
      </w:r>
      <w:r>
        <w:t></w:t>
      </w:r>
      <w:r>
        <w:rPr>
          <w:rFonts w:hint="eastAsia"/>
        </w:rPr>
        <w:t>коло</w:t>
      </w:r>
      <w:r>
        <w:t></w:t>
      </w:r>
      <w:r>
        <w:rPr>
          <w:rFonts w:hint="eastAsia"/>
        </w:rPr>
        <w:t>правових</w:t>
      </w:r>
      <w:r>
        <w:t></w:t>
      </w:r>
      <w:r>
        <w:rPr>
          <w:rFonts w:hint="eastAsia"/>
        </w:rPr>
        <w:t>відносин</w:t>
      </w:r>
      <w:r>
        <w:t></w:t>
      </w:r>
      <w:r>
        <w:t></w:t>
      </w:r>
      <w:r>
        <w:rPr>
          <w:rFonts w:hint="eastAsia"/>
        </w:rPr>
        <w:t>спеціальний</w:t>
      </w:r>
    </w:p>
    <w:p w:rsidR="00F06E03" w:rsidRDefault="00F06E03" w:rsidP="00F06E03">
      <w:r>
        <w:rPr>
          <w:rFonts w:hint="eastAsia"/>
        </w:rPr>
        <w:t>суб’єкт</w:t>
      </w:r>
      <w:r>
        <w:t></w:t>
      </w:r>
      <w:r>
        <w:t></w:t>
      </w:r>
      <w:r>
        <w:rPr>
          <w:rFonts w:hint="eastAsia"/>
        </w:rPr>
        <w:t>особливий</w:t>
      </w:r>
      <w:r>
        <w:t></w:t>
      </w:r>
      <w:r>
        <w:rPr>
          <w:rFonts w:hint="eastAsia"/>
        </w:rPr>
        <w:t>механізм</w:t>
      </w:r>
      <w:r>
        <w:t></w:t>
      </w:r>
      <w:r>
        <w:rPr>
          <w:rFonts w:hint="eastAsia"/>
        </w:rPr>
        <w:t>реалізації</w:t>
      </w:r>
      <w:r>
        <w:t></w:t>
      </w:r>
      <w:r>
        <w:rPr>
          <w:rFonts w:hint="eastAsia"/>
        </w:rPr>
        <w:t>прав</w:t>
      </w:r>
      <w:r>
        <w:t></w:t>
      </w:r>
      <w:r>
        <w:rPr>
          <w:rFonts w:hint="eastAsia"/>
        </w:rPr>
        <w:t>та</w:t>
      </w:r>
      <w:r>
        <w:t></w:t>
      </w:r>
      <w:r>
        <w:rPr>
          <w:rFonts w:hint="eastAsia"/>
        </w:rPr>
        <w:t>обов’язків</w:t>
      </w:r>
      <w:r>
        <w:t></w:t>
      </w:r>
      <w:r>
        <w:t></w:t>
      </w:r>
    </w:p>
    <w:p w:rsidR="00F06E03" w:rsidRDefault="00F06E03" w:rsidP="00F06E03">
      <w:r>
        <w:rPr>
          <w:rFonts w:hint="eastAsia"/>
        </w:rPr>
        <w:t>–</w:t>
      </w:r>
      <w:r>
        <w:t></w:t>
      </w:r>
      <w:r>
        <w:rPr>
          <w:rFonts w:hint="eastAsia"/>
        </w:rPr>
        <w:t>залежно</w:t>
      </w:r>
      <w:r>
        <w:t></w:t>
      </w:r>
      <w:r>
        <w:rPr>
          <w:rFonts w:hint="eastAsia"/>
        </w:rPr>
        <w:t>від</w:t>
      </w:r>
      <w:r>
        <w:t></w:t>
      </w:r>
      <w:r>
        <w:rPr>
          <w:rFonts w:hint="eastAsia"/>
        </w:rPr>
        <w:t>особливого</w:t>
      </w:r>
      <w:r>
        <w:t></w:t>
      </w:r>
      <w:r>
        <w:rPr>
          <w:rFonts w:hint="eastAsia"/>
        </w:rPr>
        <w:t>правового</w:t>
      </w:r>
      <w:r>
        <w:t></w:t>
      </w:r>
      <w:r>
        <w:rPr>
          <w:rFonts w:hint="eastAsia"/>
        </w:rPr>
        <w:t>статусу</w:t>
      </w:r>
      <w:r>
        <w:t></w:t>
      </w:r>
      <w:r>
        <w:rPr>
          <w:rFonts w:hint="eastAsia"/>
        </w:rPr>
        <w:t>суддів</w:t>
      </w:r>
      <w:r>
        <w:t></w:t>
      </w:r>
      <w:r>
        <w:rPr>
          <w:rFonts w:hint="eastAsia"/>
        </w:rPr>
        <w:t>–</w:t>
      </w:r>
      <w:r>
        <w:t></w:t>
      </w:r>
      <w:r>
        <w:rPr>
          <w:rFonts w:hint="eastAsia"/>
        </w:rPr>
        <w:t>джерела</w:t>
      </w:r>
      <w:r>
        <w:t></w:t>
      </w:r>
      <w:r>
        <w:rPr>
          <w:rFonts w:hint="eastAsia"/>
        </w:rPr>
        <w:t>права</w:t>
      </w:r>
      <w:r>
        <w:t></w:t>
      </w:r>
      <w:r>
        <w:rPr>
          <w:rFonts w:hint="eastAsia"/>
        </w:rPr>
        <w:t>ЄС</w:t>
      </w:r>
    </w:p>
    <w:p w:rsidR="00F06E03" w:rsidRDefault="00F06E03" w:rsidP="00F06E03">
      <w:r>
        <w:rPr>
          <w:rFonts w:hint="eastAsia"/>
        </w:rPr>
        <w:t>у</w:t>
      </w:r>
      <w:r>
        <w:t></w:t>
      </w:r>
      <w:r>
        <w:rPr>
          <w:rFonts w:hint="eastAsia"/>
        </w:rPr>
        <w:t>сфері</w:t>
      </w:r>
      <w:r>
        <w:t></w:t>
      </w:r>
      <w:r>
        <w:rPr>
          <w:rFonts w:hint="eastAsia"/>
        </w:rPr>
        <w:t>праці</w:t>
      </w:r>
      <w:r>
        <w:t></w:t>
      </w:r>
      <w:r>
        <w:rPr>
          <w:rFonts w:hint="eastAsia"/>
        </w:rPr>
        <w:t>суддів</w:t>
      </w:r>
      <w:r>
        <w:t></w:t>
      </w:r>
      <w:r>
        <w:rPr>
          <w:rFonts w:hint="eastAsia"/>
        </w:rPr>
        <w:t>визначають</w:t>
      </w:r>
      <w:r>
        <w:t></w:t>
      </w:r>
      <w:r>
        <w:rPr>
          <w:rFonts w:hint="eastAsia"/>
        </w:rPr>
        <w:t>особливі</w:t>
      </w:r>
      <w:r>
        <w:t></w:t>
      </w:r>
      <w:r>
        <w:t></w:t>
      </w:r>
      <w:r>
        <w:rPr>
          <w:rFonts w:hint="eastAsia"/>
        </w:rPr>
        <w:t>а</w:t>
      </w:r>
      <w:r>
        <w:t></w:t>
      </w:r>
      <w:r>
        <w:t></w:t>
      </w:r>
      <w:r>
        <w:rPr>
          <w:rFonts w:hint="eastAsia"/>
        </w:rPr>
        <w:t>обмеження</w:t>
      </w:r>
      <w:r>
        <w:t></w:t>
      </w:r>
      <w:r>
        <w:rPr>
          <w:rFonts w:hint="eastAsia"/>
        </w:rPr>
        <w:t>трудових</w:t>
      </w:r>
      <w:r>
        <w:t></w:t>
      </w:r>
      <w:r>
        <w:rPr>
          <w:rFonts w:hint="eastAsia"/>
        </w:rPr>
        <w:t>прав</w:t>
      </w:r>
    </w:p>
    <w:p w:rsidR="00F06E03" w:rsidRDefault="00F06E03" w:rsidP="00F06E03">
      <w:r>
        <w:rPr>
          <w:rFonts w:hint="eastAsia"/>
        </w:rPr>
        <w:t>суддів</w:t>
      </w:r>
      <w:r>
        <w:t></w:t>
      </w:r>
      <w:r>
        <w:t></w:t>
      </w:r>
      <w:r>
        <w:rPr>
          <w:rFonts w:hint="eastAsia"/>
        </w:rPr>
        <w:t>обмеження</w:t>
      </w:r>
      <w:r>
        <w:t></w:t>
      </w:r>
      <w:r>
        <w:rPr>
          <w:rFonts w:hint="eastAsia"/>
        </w:rPr>
        <w:t>діяльності</w:t>
      </w:r>
      <w:r>
        <w:t></w:t>
      </w:r>
      <w:r>
        <w:rPr>
          <w:rFonts w:hint="eastAsia"/>
        </w:rPr>
        <w:t>судових</w:t>
      </w:r>
      <w:r>
        <w:t></w:t>
      </w:r>
      <w:r>
        <w:rPr>
          <w:rFonts w:hint="eastAsia"/>
        </w:rPr>
        <w:t>профспілок</w:t>
      </w:r>
      <w:r>
        <w:t></w:t>
      </w:r>
      <w:r>
        <w:rPr>
          <w:rFonts w:hint="eastAsia"/>
        </w:rPr>
        <w:t>та</w:t>
      </w:r>
      <w:r>
        <w:t></w:t>
      </w:r>
      <w:r>
        <w:rPr>
          <w:rFonts w:hint="eastAsia"/>
        </w:rPr>
        <w:t>ін</w:t>
      </w:r>
      <w:r>
        <w:t></w:t>
      </w:r>
      <w:r>
        <w:t></w:t>
      </w:r>
      <w:r>
        <w:t></w:t>
      </w:r>
      <w:r>
        <w:t></w:t>
      </w:r>
      <w:r>
        <w:t></w:t>
      </w:r>
      <w:r>
        <w:rPr>
          <w:rFonts w:hint="eastAsia"/>
        </w:rPr>
        <w:t>б</w:t>
      </w:r>
      <w:r>
        <w:t></w:t>
      </w:r>
      <w:r>
        <w:t></w:t>
      </w:r>
      <w:r>
        <w:rPr>
          <w:rFonts w:hint="eastAsia"/>
        </w:rPr>
        <w:t>трудові</w:t>
      </w:r>
      <w:r>
        <w:t></w:t>
      </w:r>
      <w:r>
        <w:rPr>
          <w:rFonts w:hint="eastAsia"/>
        </w:rPr>
        <w:t>права</w:t>
      </w:r>
    </w:p>
    <w:p w:rsidR="00F06E03" w:rsidRDefault="00F06E03" w:rsidP="00F06E03">
      <w:r>
        <w:rPr>
          <w:rFonts w:hint="eastAsia"/>
        </w:rPr>
        <w:t>суддів</w:t>
      </w:r>
      <w:r>
        <w:t></w:t>
      </w:r>
      <w:r>
        <w:t></w:t>
      </w:r>
      <w:r>
        <w:rPr>
          <w:rFonts w:hint="eastAsia"/>
        </w:rPr>
        <w:t>право</w:t>
      </w:r>
      <w:r>
        <w:t></w:t>
      </w:r>
      <w:r>
        <w:rPr>
          <w:rFonts w:hint="eastAsia"/>
        </w:rPr>
        <w:t>на</w:t>
      </w:r>
      <w:r>
        <w:t></w:t>
      </w:r>
      <w:r>
        <w:rPr>
          <w:rFonts w:hint="eastAsia"/>
        </w:rPr>
        <w:t>особливий</w:t>
      </w:r>
      <w:r>
        <w:t></w:t>
      </w:r>
      <w:r>
        <w:rPr>
          <w:rFonts w:hint="eastAsia"/>
        </w:rPr>
        <w:t>соціальний</w:t>
      </w:r>
      <w:r>
        <w:t></w:t>
      </w:r>
      <w:r>
        <w:rPr>
          <w:rFonts w:hint="eastAsia"/>
        </w:rPr>
        <w:t>захист</w:t>
      </w:r>
      <w:r>
        <w:t></w:t>
      </w:r>
      <w:r>
        <w:rPr>
          <w:rFonts w:hint="eastAsia"/>
        </w:rPr>
        <w:t>та</w:t>
      </w:r>
      <w:r>
        <w:t></w:t>
      </w:r>
      <w:r>
        <w:rPr>
          <w:rFonts w:hint="eastAsia"/>
        </w:rPr>
        <w:t>ін</w:t>
      </w:r>
      <w:r>
        <w:t></w:t>
      </w:r>
      <w:r>
        <w:t></w:t>
      </w:r>
      <w:r>
        <w:t></w:t>
      </w:r>
    </w:p>
    <w:p w:rsidR="00F06E03" w:rsidRDefault="00F06E03" w:rsidP="00F06E03">
      <w:r>
        <w:t></w:t>
      </w:r>
      <w:r>
        <w:t></w:t>
      </w:r>
      <w:r>
        <w:t></w:t>
      </w:r>
      <w:r>
        <w:rPr>
          <w:rFonts w:hint="eastAsia"/>
        </w:rPr>
        <w:t>Адаптація</w:t>
      </w:r>
      <w:r>
        <w:t></w:t>
      </w:r>
      <w:r>
        <w:rPr>
          <w:rFonts w:hint="eastAsia"/>
        </w:rPr>
        <w:t>законодавства</w:t>
      </w:r>
      <w:r>
        <w:t></w:t>
      </w:r>
      <w:r>
        <w:rPr>
          <w:rFonts w:hint="eastAsia"/>
        </w:rPr>
        <w:t>України</w:t>
      </w:r>
      <w:r>
        <w:t></w:t>
      </w:r>
      <w:r>
        <w:rPr>
          <w:rFonts w:hint="eastAsia"/>
        </w:rPr>
        <w:t>у</w:t>
      </w:r>
      <w:r>
        <w:t></w:t>
      </w:r>
      <w:r>
        <w:rPr>
          <w:rFonts w:hint="eastAsia"/>
        </w:rPr>
        <w:t>сфері</w:t>
      </w:r>
      <w:r>
        <w:t></w:t>
      </w:r>
      <w:r>
        <w:rPr>
          <w:rFonts w:hint="eastAsia"/>
        </w:rPr>
        <w:t>праці</w:t>
      </w:r>
      <w:r>
        <w:t></w:t>
      </w:r>
      <w:r>
        <w:rPr>
          <w:rFonts w:hint="eastAsia"/>
        </w:rPr>
        <w:t>суддів</w:t>
      </w:r>
      <w:r>
        <w:t></w:t>
      </w:r>
      <w:r>
        <w:rPr>
          <w:rFonts w:hint="eastAsia"/>
        </w:rPr>
        <w:t>до</w:t>
      </w:r>
    </w:p>
    <w:p w:rsidR="00F06E03" w:rsidRDefault="00F06E03" w:rsidP="00F06E03">
      <w:r>
        <w:rPr>
          <w:rFonts w:hint="eastAsia"/>
        </w:rPr>
        <w:t>законодавства</w:t>
      </w:r>
      <w:r>
        <w:t></w:t>
      </w:r>
      <w:r>
        <w:rPr>
          <w:rFonts w:hint="eastAsia"/>
        </w:rPr>
        <w:t>Європейського</w:t>
      </w:r>
      <w:r>
        <w:t></w:t>
      </w:r>
      <w:r>
        <w:rPr>
          <w:rFonts w:hint="eastAsia"/>
        </w:rPr>
        <w:t>Союзу</w:t>
      </w:r>
      <w:r>
        <w:t></w:t>
      </w:r>
      <w:r>
        <w:rPr>
          <w:rFonts w:hint="eastAsia"/>
        </w:rPr>
        <w:t>–</w:t>
      </w:r>
      <w:r>
        <w:t></w:t>
      </w:r>
      <w:r>
        <w:rPr>
          <w:rFonts w:hint="eastAsia"/>
        </w:rPr>
        <w:t>це</w:t>
      </w:r>
      <w:r>
        <w:t></w:t>
      </w:r>
      <w:r>
        <w:rPr>
          <w:rFonts w:hint="eastAsia"/>
        </w:rPr>
        <w:t>один</w:t>
      </w:r>
      <w:r>
        <w:t></w:t>
      </w:r>
      <w:r>
        <w:rPr>
          <w:rFonts w:hint="eastAsia"/>
        </w:rPr>
        <w:t>із</w:t>
      </w:r>
      <w:r>
        <w:t></w:t>
      </w:r>
      <w:r>
        <w:rPr>
          <w:rFonts w:hint="eastAsia"/>
        </w:rPr>
        <w:t>пріоритетних</w:t>
      </w:r>
      <w:r>
        <w:t></w:t>
      </w:r>
      <w:r>
        <w:rPr>
          <w:rFonts w:hint="eastAsia"/>
        </w:rPr>
        <w:t>напрямів</w:t>
      </w:r>
    </w:p>
    <w:p w:rsidR="00F06E03" w:rsidRDefault="00F06E03" w:rsidP="00F06E03">
      <w:r>
        <w:rPr>
          <w:rFonts w:hint="eastAsia"/>
        </w:rPr>
        <w:t>інтеграції</w:t>
      </w:r>
      <w:r>
        <w:t></w:t>
      </w:r>
      <w:r>
        <w:rPr>
          <w:rFonts w:hint="eastAsia"/>
        </w:rPr>
        <w:t>законодавства</w:t>
      </w:r>
      <w:r>
        <w:t></w:t>
      </w:r>
      <w:r>
        <w:rPr>
          <w:rFonts w:hint="eastAsia"/>
        </w:rPr>
        <w:t>України</w:t>
      </w:r>
      <w:r>
        <w:t></w:t>
      </w:r>
      <w:r>
        <w:rPr>
          <w:rFonts w:hint="eastAsia"/>
        </w:rPr>
        <w:t>у</w:t>
      </w:r>
      <w:r>
        <w:t></w:t>
      </w:r>
      <w:r>
        <w:rPr>
          <w:rFonts w:hint="eastAsia"/>
        </w:rPr>
        <w:t>сфері</w:t>
      </w:r>
      <w:r>
        <w:t></w:t>
      </w:r>
      <w:r>
        <w:rPr>
          <w:rFonts w:hint="eastAsia"/>
        </w:rPr>
        <w:t>праці</w:t>
      </w:r>
      <w:r>
        <w:t></w:t>
      </w:r>
      <w:r>
        <w:rPr>
          <w:rFonts w:hint="eastAsia"/>
        </w:rPr>
        <w:t>суддів</w:t>
      </w:r>
      <w:r>
        <w:t></w:t>
      </w:r>
      <w:r>
        <w:rPr>
          <w:rFonts w:hint="eastAsia"/>
        </w:rPr>
        <w:t>до</w:t>
      </w:r>
      <w:r>
        <w:t></w:t>
      </w:r>
      <w:r>
        <w:rPr>
          <w:rFonts w:hint="eastAsia"/>
        </w:rPr>
        <w:t>законодавства</w:t>
      </w:r>
      <w:r>
        <w:t></w:t>
      </w:r>
      <w:r>
        <w:rPr>
          <w:rFonts w:hint="eastAsia"/>
        </w:rPr>
        <w:t>ЄС</w:t>
      </w:r>
      <w:r>
        <w:t></w:t>
      </w:r>
    </w:p>
    <w:p w:rsidR="00F06E03" w:rsidRDefault="00F06E03" w:rsidP="00F06E03">
      <w:r>
        <w:rPr>
          <w:rFonts w:hint="eastAsia"/>
        </w:rPr>
        <w:t>що</w:t>
      </w:r>
      <w:r>
        <w:t></w:t>
      </w:r>
      <w:r>
        <w:rPr>
          <w:rFonts w:hint="eastAsia"/>
        </w:rPr>
        <w:t>характеризується</w:t>
      </w:r>
      <w:r>
        <w:t></w:t>
      </w:r>
      <w:r>
        <w:rPr>
          <w:rFonts w:hint="eastAsia"/>
        </w:rPr>
        <w:t>запозиченням</w:t>
      </w:r>
      <w:r>
        <w:t></w:t>
      </w:r>
      <w:r>
        <w:rPr>
          <w:rFonts w:hint="eastAsia"/>
        </w:rPr>
        <w:t>та</w:t>
      </w:r>
      <w:r>
        <w:t></w:t>
      </w:r>
      <w:r>
        <w:rPr>
          <w:rFonts w:hint="eastAsia"/>
        </w:rPr>
        <w:t>пристосуванням</w:t>
      </w:r>
      <w:r>
        <w:t></w:t>
      </w:r>
      <w:r>
        <w:rPr>
          <w:rFonts w:hint="eastAsia"/>
        </w:rPr>
        <w:t>законодавчих</w:t>
      </w:r>
      <w:r>
        <w:t></w:t>
      </w:r>
      <w:r>
        <w:rPr>
          <w:rFonts w:hint="eastAsia"/>
        </w:rPr>
        <w:t>норм</w:t>
      </w:r>
      <w:r>
        <w:t></w:t>
      </w:r>
    </w:p>
    <w:p w:rsidR="00F06E03" w:rsidRDefault="00F06E03" w:rsidP="00F06E03">
      <w:r>
        <w:rPr>
          <w:rFonts w:hint="eastAsia"/>
        </w:rPr>
        <w:t>приведенням</w:t>
      </w:r>
      <w:r>
        <w:t></w:t>
      </w:r>
      <w:r>
        <w:rPr>
          <w:rFonts w:hint="eastAsia"/>
        </w:rPr>
        <w:t>сучасної</w:t>
      </w:r>
      <w:r>
        <w:t></w:t>
      </w:r>
      <w:r>
        <w:rPr>
          <w:rFonts w:hint="eastAsia"/>
        </w:rPr>
        <w:t>української</w:t>
      </w:r>
      <w:r>
        <w:t></w:t>
      </w:r>
      <w:r>
        <w:rPr>
          <w:rFonts w:hint="eastAsia"/>
        </w:rPr>
        <w:t>нормативно</w:t>
      </w:r>
      <w:r>
        <w:t></w:t>
      </w:r>
      <w:r>
        <w:rPr>
          <w:rFonts w:hint="eastAsia"/>
        </w:rPr>
        <w:t>правової</w:t>
      </w:r>
      <w:r>
        <w:t></w:t>
      </w:r>
      <w:r>
        <w:rPr>
          <w:rFonts w:hint="eastAsia"/>
        </w:rPr>
        <w:t>бази</w:t>
      </w:r>
      <w:r>
        <w:t></w:t>
      </w:r>
      <w:r>
        <w:rPr>
          <w:rFonts w:hint="eastAsia"/>
        </w:rPr>
        <w:t>у</w:t>
      </w:r>
      <w:r>
        <w:t></w:t>
      </w:r>
      <w:r>
        <w:rPr>
          <w:rFonts w:hint="eastAsia"/>
        </w:rPr>
        <w:t>сфері</w:t>
      </w:r>
      <w:r>
        <w:t></w:t>
      </w:r>
      <w:r>
        <w:rPr>
          <w:rFonts w:hint="eastAsia"/>
        </w:rPr>
        <w:t>праці</w:t>
      </w:r>
    </w:p>
    <w:p w:rsidR="00F06E03" w:rsidRDefault="00F06E03" w:rsidP="00F06E03">
      <w:r>
        <w:rPr>
          <w:rFonts w:hint="eastAsia"/>
        </w:rPr>
        <w:t>суддів</w:t>
      </w:r>
      <w:r>
        <w:t></w:t>
      </w:r>
      <w:r>
        <w:rPr>
          <w:rFonts w:hint="eastAsia"/>
        </w:rPr>
        <w:t>до</w:t>
      </w:r>
      <w:r>
        <w:t></w:t>
      </w:r>
      <w:r>
        <w:rPr>
          <w:rFonts w:hint="eastAsia"/>
        </w:rPr>
        <w:t>стандартів</w:t>
      </w:r>
      <w:r>
        <w:t></w:t>
      </w:r>
      <w:r>
        <w:rPr>
          <w:rFonts w:hint="eastAsia"/>
        </w:rPr>
        <w:t>Євросоюзу</w:t>
      </w:r>
      <w:r>
        <w:t></w:t>
      </w:r>
      <w:r>
        <w:rPr>
          <w:rFonts w:hint="eastAsia"/>
        </w:rPr>
        <w:t>з</w:t>
      </w:r>
      <w:r>
        <w:t></w:t>
      </w:r>
      <w:r>
        <w:rPr>
          <w:rFonts w:hint="eastAsia"/>
        </w:rPr>
        <w:t>метою</w:t>
      </w:r>
      <w:r>
        <w:t></w:t>
      </w:r>
      <w:r>
        <w:rPr>
          <w:rFonts w:hint="eastAsia"/>
        </w:rPr>
        <w:t>вдосконалення</w:t>
      </w:r>
      <w:r>
        <w:t></w:t>
      </w:r>
      <w:r>
        <w:rPr>
          <w:rFonts w:hint="eastAsia"/>
        </w:rPr>
        <w:t>та</w:t>
      </w:r>
      <w:r>
        <w:t></w:t>
      </w:r>
      <w:r>
        <w:rPr>
          <w:rFonts w:hint="eastAsia"/>
        </w:rPr>
        <w:t>вирішення</w:t>
      </w:r>
    </w:p>
    <w:p w:rsidR="00F06E03" w:rsidRDefault="00F06E03" w:rsidP="00F06E03">
      <w:r>
        <w:rPr>
          <w:rFonts w:hint="eastAsia"/>
        </w:rPr>
        <w:t>існуючих</w:t>
      </w:r>
      <w:r>
        <w:t></w:t>
      </w:r>
      <w:r>
        <w:rPr>
          <w:rFonts w:hint="eastAsia"/>
        </w:rPr>
        <w:t>законодавчих</w:t>
      </w:r>
      <w:r>
        <w:t></w:t>
      </w:r>
      <w:r>
        <w:rPr>
          <w:rFonts w:hint="eastAsia"/>
        </w:rPr>
        <w:t>прогалин</w:t>
      </w:r>
      <w:r>
        <w:t></w:t>
      </w:r>
      <w:r>
        <w:rPr>
          <w:rFonts w:hint="eastAsia"/>
        </w:rPr>
        <w:t>судово</w:t>
      </w:r>
      <w:r>
        <w:t></w:t>
      </w:r>
      <w:r>
        <w:rPr>
          <w:rFonts w:hint="eastAsia"/>
        </w:rPr>
        <w:t>трудової</w:t>
      </w:r>
      <w:r>
        <w:t></w:t>
      </w:r>
      <w:r>
        <w:rPr>
          <w:rFonts w:hint="eastAsia"/>
        </w:rPr>
        <w:t>сфери</w:t>
      </w:r>
      <w:r>
        <w:t></w:t>
      </w:r>
      <w:r>
        <w:rPr>
          <w:rFonts w:hint="eastAsia"/>
        </w:rPr>
        <w:t>діяльності</w:t>
      </w:r>
      <w:r>
        <w:t></w:t>
      </w:r>
    </w:p>
    <w:p w:rsidR="00F06E03" w:rsidRDefault="00F06E03" w:rsidP="00F06E03">
      <w:r>
        <w:rPr>
          <w:rFonts w:hint="eastAsia"/>
        </w:rPr>
        <w:t>покращення</w:t>
      </w:r>
      <w:r>
        <w:t></w:t>
      </w:r>
      <w:r>
        <w:rPr>
          <w:rFonts w:hint="eastAsia"/>
        </w:rPr>
        <w:t>умов</w:t>
      </w:r>
      <w:r>
        <w:t></w:t>
      </w:r>
      <w:r>
        <w:rPr>
          <w:rFonts w:hint="eastAsia"/>
        </w:rPr>
        <w:t>праці</w:t>
      </w:r>
      <w:r>
        <w:t></w:t>
      </w:r>
      <w:r>
        <w:rPr>
          <w:rFonts w:hint="eastAsia"/>
        </w:rPr>
        <w:t>суддів</w:t>
      </w:r>
      <w:r>
        <w:t></w:t>
      </w:r>
      <w:r>
        <w:rPr>
          <w:rFonts w:hint="eastAsia"/>
        </w:rPr>
        <w:t>та</w:t>
      </w:r>
      <w:r>
        <w:t></w:t>
      </w:r>
      <w:r>
        <w:rPr>
          <w:rFonts w:hint="eastAsia"/>
        </w:rPr>
        <w:t>зниження</w:t>
      </w:r>
      <w:r>
        <w:t></w:t>
      </w:r>
      <w:r>
        <w:rPr>
          <w:rFonts w:hint="eastAsia"/>
        </w:rPr>
        <w:t>рівня</w:t>
      </w:r>
      <w:r>
        <w:t></w:t>
      </w:r>
      <w:r>
        <w:rPr>
          <w:rFonts w:hint="eastAsia"/>
        </w:rPr>
        <w:t>корупції</w:t>
      </w:r>
      <w:r>
        <w:t></w:t>
      </w:r>
      <w:r>
        <w:rPr>
          <w:rFonts w:hint="eastAsia"/>
        </w:rPr>
        <w:t>у</w:t>
      </w:r>
      <w:r>
        <w:t></w:t>
      </w:r>
      <w:r>
        <w:rPr>
          <w:rFonts w:hint="eastAsia"/>
        </w:rPr>
        <w:t>цій</w:t>
      </w:r>
      <w:r>
        <w:t></w:t>
      </w:r>
      <w:r>
        <w:rPr>
          <w:rFonts w:hint="eastAsia"/>
        </w:rPr>
        <w:t>сфері</w:t>
      </w:r>
      <w:r>
        <w:t></w:t>
      </w:r>
    </w:p>
    <w:p w:rsidR="00F06E03" w:rsidRDefault="00F06E03" w:rsidP="00F06E03">
      <w:r>
        <w:t></w:t>
      </w:r>
      <w:r>
        <w:t></w:t>
      </w:r>
      <w:r>
        <w:t></w:t>
      </w:r>
    </w:p>
    <w:p w:rsidR="00F06E03" w:rsidRDefault="00F06E03" w:rsidP="00F06E03">
      <w:r>
        <w:rPr>
          <w:rFonts w:hint="eastAsia"/>
        </w:rPr>
        <w:t>Ознаками</w:t>
      </w:r>
      <w:r>
        <w:t></w:t>
      </w:r>
      <w:r>
        <w:rPr>
          <w:rFonts w:hint="eastAsia"/>
        </w:rPr>
        <w:t>адаптації</w:t>
      </w:r>
      <w:r>
        <w:t></w:t>
      </w:r>
      <w:r>
        <w:rPr>
          <w:rFonts w:hint="eastAsia"/>
        </w:rPr>
        <w:t>національного</w:t>
      </w:r>
      <w:r>
        <w:t></w:t>
      </w:r>
      <w:r>
        <w:rPr>
          <w:rFonts w:hint="eastAsia"/>
        </w:rPr>
        <w:t>трудового</w:t>
      </w:r>
      <w:r>
        <w:t></w:t>
      </w:r>
      <w:r>
        <w:rPr>
          <w:rFonts w:hint="eastAsia"/>
        </w:rPr>
        <w:t>законодавства</w:t>
      </w:r>
      <w:r>
        <w:t></w:t>
      </w:r>
      <w:r>
        <w:rPr>
          <w:rFonts w:hint="eastAsia"/>
        </w:rPr>
        <w:t>у</w:t>
      </w:r>
      <w:r>
        <w:t></w:t>
      </w:r>
      <w:r>
        <w:rPr>
          <w:rFonts w:hint="eastAsia"/>
        </w:rPr>
        <w:t>сфері</w:t>
      </w:r>
    </w:p>
    <w:p w:rsidR="00F06E03" w:rsidRDefault="00F06E03" w:rsidP="00F06E03">
      <w:r>
        <w:rPr>
          <w:rFonts w:hint="eastAsia"/>
        </w:rPr>
        <w:t>праці</w:t>
      </w:r>
      <w:r>
        <w:t></w:t>
      </w:r>
      <w:r>
        <w:rPr>
          <w:rFonts w:hint="eastAsia"/>
        </w:rPr>
        <w:t>суддів</w:t>
      </w:r>
      <w:r>
        <w:t></w:t>
      </w:r>
      <w:r>
        <w:rPr>
          <w:rFonts w:hint="eastAsia"/>
        </w:rPr>
        <w:t>запропоновано</w:t>
      </w:r>
      <w:r>
        <w:t></w:t>
      </w:r>
      <w:r>
        <w:rPr>
          <w:rFonts w:hint="eastAsia"/>
        </w:rPr>
        <w:t>вважати</w:t>
      </w:r>
      <w:r>
        <w:t></w:t>
      </w:r>
      <w:r>
        <w:t></w:t>
      </w:r>
      <w:r>
        <w:t></w:t>
      </w:r>
      <w:r>
        <w:rPr>
          <w:rFonts w:hint="eastAsia"/>
        </w:rPr>
        <w:t>а</w:t>
      </w:r>
      <w:r>
        <w:t></w:t>
      </w:r>
      <w:r>
        <w:t></w:t>
      </w:r>
      <w:r>
        <w:rPr>
          <w:rFonts w:hint="eastAsia"/>
        </w:rPr>
        <w:t>систематизацію</w:t>
      </w:r>
      <w:r>
        <w:t></w:t>
      </w:r>
      <w:r>
        <w:rPr>
          <w:rFonts w:hint="eastAsia"/>
        </w:rPr>
        <w:t>законодавства</w:t>
      </w:r>
      <w:r>
        <w:t></w:t>
      </w:r>
    </w:p>
    <w:p w:rsidR="00F06E03" w:rsidRDefault="00F06E03" w:rsidP="00F06E03">
      <w:r>
        <w:t></w:t>
      </w:r>
      <w:r>
        <w:rPr>
          <w:rFonts w:hint="eastAsia"/>
        </w:rPr>
        <w:t>б</w:t>
      </w:r>
      <w:r>
        <w:t></w:t>
      </w:r>
      <w:r>
        <w:t></w:t>
      </w:r>
      <w:r>
        <w:rPr>
          <w:rFonts w:hint="eastAsia"/>
        </w:rPr>
        <w:t>уніфікацію</w:t>
      </w:r>
      <w:r>
        <w:t></w:t>
      </w:r>
      <w:r>
        <w:rPr>
          <w:rFonts w:hint="eastAsia"/>
        </w:rPr>
        <w:t>термінології</w:t>
      </w:r>
      <w:r>
        <w:t></w:t>
      </w:r>
      <w:r>
        <w:rPr>
          <w:rFonts w:hint="eastAsia"/>
        </w:rPr>
        <w:t>та</w:t>
      </w:r>
      <w:r>
        <w:t></w:t>
      </w:r>
      <w:r>
        <w:t></w:t>
      </w:r>
      <w:r>
        <w:rPr>
          <w:rFonts w:hint="eastAsia"/>
        </w:rPr>
        <w:t>в</w:t>
      </w:r>
      <w:r>
        <w:t></w:t>
      </w:r>
      <w:r>
        <w:t></w:t>
      </w:r>
      <w:r>
        <w:rPr>
          <w:rFonts w:hint="eastAsia"/>
        </w:rPr>
        <w:t>створення</w:t>
      </w:r>
      <w:r>
        <w:t></w:t>
      </w:r>
      <w:r>
        <w:rPr>
          <w:rFonts w:hint="eastAsia"/>
        </w:rPr>
        <w:t>механізму</w:t>
      </w:r>
      <w:r>
        <w:t></w:t>
      </w:r>
      <w:r>
        <w:rPr>
          <w:rFonts w:hint="eastAsia"/>
        </w:rPr>
        <w:t>перевірки</w:t>
      </w:r>
    </w:p>
    <w:p w:rsidR="00F06E03" w:rsidRDefault="00F06E03" w:rsidP="00F06E03">
      <w:r>
        <w:rPr>
          <w:rFonts w:hint="eastAsia"/>
        </w:rPr>
        <w:t>законопроектів</w:t>
      </w:r>
      <w:r>
        <w:t></w:t>
      </w:r>
    </w:p>
    <w:p w:rsidR="00F06E03" w:rsidRDefault="00F06E03" w:rsidP="00F06E03">
      <w:r>
        <w:t></w:t>
      </w:r>
      <w:r>
        <w:t></w:t>
      </w:r>
      <w:r>
        <w:t></w:t>
      </w:r>
      <w:r>
        <w:rPr>
          <w:rFonts w:hint="eastAsia"/>
        </w:rPr>
        <w:t>Запропоновано</w:t>
      </w:r>
      <w:r>
        <w:t></w:t>
      </w:r>
      <w:r>
        <w:rPr>
          <w:rFonts w:hint="eastAsia"/>
        </w:rPr>
        <w:t>поділити</w:t>
      </w:r>
      <w:r>
        <w:t></w:t>
      </w:r>
      <w:r>
        <w:rPr>
          <w:rFonts w:hint="eastAsia"/>
        </w:rPr>
        <w:t>загальновизнані</w:t>
      </w:r>
      <w:r>
        <w:t></w:t>
      </w:r>
      <w:r>
        <w:rPr>
          <w:rFonts w:hint="eastAsia"/>
        </w:rPr>
        <w:t>європейські</w:t>
      </w:r>
      <w:r>
        <w:t></w:t>
      </w:r>
      <w:r>
        <w:rPr>
          <w:rFonts w:hint="eastAsia"/>
        </w:rPr>
        <w:t>джерела</w:t>
      </w:r>
    </w:p>
    <w:p w:rsidR="00F06E03" w:rsidRDefault="00F06E03" w:rsidP="00F06E03">
      <w:r>
        <w:rPr>
          <w:rFonts w:hint="eastAsia"/>
        </w:rPr>
        <w:t>права</w:t>
      </w:r>
      <w:r>
        <w:t></w:t>
      </w:r>
      <w:r>
        <w:rPr>
          <w:rFonts w:hint="eastAsia"/>
        </w:rPr>
        <w:t>у</w:t>
      </w:r>
      <w:r>
        <w:t></w:t>
      </w:r>
      <w:r>
        <w:rPr>
          <w:rFonts w:hint="eastAsia"/>
        </w:rPr>
        <w:t>сфері</w:t>
      </w:r>
      <w:r>
        <w:t></w:t>
      </w:r>
      <w:r>
        <w:rPr>
          <w:rFonts w:hint="eastAsia"/>
        </w:rPr>
        <w:t>праці</w:t>
      </w:r>
      <w:r>
        <w:t></w:t>
      </w:r>
      <w:r>
        <w:rPr>
          <w:rFonts w:hint="eastAsia"/>
        </w:rPr>
        <w:t>суддів</w:t>
      </w:r>
      <w:r>
        <w:t></w:t>
      </w:r>
      <w:r>
        <w:rPr>
          <w:rFonts w:hint="eastAsia"/>
        </w:rPr>
        <w:t>на</w:t>
      </w:r>
      <w:r>
        <w:t></w:t>
      </w:r>
      <w:r>
        <w:rPr>
          <w:rFonts w:hint="eastAsia"/>
        </w:rPr>
        <w:t>дві</w:t>
      </w:r>
      <w:r>
        <w:t></w:t>
      </w:r>
      <w:r>
        <w:rPr>
          <w:rFonts w:hint="eastAsia"/>
        </w:rPr>
        <w:t>групи</w:t>
      </w:r>
      <w:r>
        <w:t></w:t>
      </w:r>
      <w:r>
        <w:t></w:t>
      </w:r>
      <w:r>
        <w:rPr>
          <w:rFonts w:hint="eastAsia"/>
        </w:rPr>
        <w:t>До</w:t>
      </w:r>
      <w:r>
        <w:t></w:t>
      </w:r>
      <w:r>
        <w:rPr>
          <w:rFonts w:hint="eastAsia"/>
        </w:rPr>
        <w:t>першої</w:t>
      </w:r>
      <w:r>
        <w:t></w:t>
      </w:r>
      <w:r>
        <w:rPr>
          <w:rFonts w:hint="eastAsia"/>
        </w:rPr>
        <w:t>віднести</w:t>
      </w:r>
      <w:r>
        <w:t></w:t>
      </w:r>
      <w:r>
        <w:t></w:t>
      </w:r>
      <w:r>
        <w:t></w:t>
      </w:r>
      <w:r>
        <w:rPr>
          <w:rFonts w:hint="eastAsia"/>
        </w:rPr>
        <w:t>а</w:t>
      </w:r>
      <w:r>
        <w:t></w:t>
      </w:r>
      <w:r>
        <w:t></w:t>
      </w:r>
      <w:r>
        <w:rPr>
          <w:rFonts w:hint="eastAsia"/>
        </w:rPr>
        <w:t>правові</w:t>
      </w:r>
      <w:r>
        <w:t></w:t>
      </w:r>
      <w:r>
        <w:rPr>
          <w:rFonts w:hint="eastAsia"/>
        </w:rPr>
        <w:t>акти</w:t>
      </w:r>
      <w:r>
        <w:t></w:t>
      </w:r>
    </w:p>
    <w:p w:rsidR="00F06E03" w:rsidRDefault="00F06E03" w:rsidP="00F06E03">
      <w:r>
        <w:rPr>
          <w:rFonts w:hint="eastAsia"/>
        </w:rPr>
        <w:t>що</w:t>
      </w:r>
      <w:r>
        <w:t></w:t>
      </w:r>
      <w:r>
        <w:rPr>
          <w:rFonts w:hint="eastAsia"/>
        </w:rPr>
        <w:t>забезпечують</w:t>
      </w:r>
      <w:r>
        <w:t></w:t>
      </w:r>
      <w:r>
        <w:rPr>
          <w:rFonts w:hint="eastAsia"/>
        </w:rPr>
        <w:t>основні</w:t>
      </w:r>
      <w:r>
        <w:t></w:t>
      </w:r>
      <w:r>
        <w:rPr>
          <w:rFonts w:hint="eastAsia"/>
        </w:rPr>
        <w:t>принципи</w:t>
      </w:r>
      <w:r>
        <w:t></w:t>
      </w:r>
      <w:r>
        <w:rPr>
          <w:rFonts w:hint="eastAsia"/>
        </w:rPr>
        <w:t>суддів</w:t>
      </w:r>
      <w:r>
        <w:t></w:t>
      </w:r>
      <w:r>
        <w:rPr>
          <w:rFonts w:hint="eastAsia"/>
        </w:rPr>
        <w:t>у</w:t>
      </w:r>
      <w:r>
        <w:t></w:t>
      </w:r>
      <w:r>
        <w:rPr>
          <w:rFonts w:hint="eastAsia"/>
        </w:rPr>
        <w:t>сфері</w:t>
      </w:r>
      <w:r>
        <w:t></w:t>
      </w:r>
      <w:r>
        <w:rPr>
          <w:rFonts w:hint="eastAsia"/>
        </w:rPr>
        <w:t>праці</w:t>
      </w:r>
      <w:r>
        <w:t></w:t>
      </w:r>
      <w:r>
        <w:t></w:t>
      </w:r>
      <w:r>
        <w:rPr>
          <w:rFonts w:hint="eastAsia"/>
        </w:rPr>
        <w:t>розроблені</w:t>
      </w:r>
      <w:r>
        <w:t></w:t>
      </w:r>
      <w:r>
        <w:rPr>
          <w:rFonts w:hint="eastAsia"/>
        </w:rPr>
        <w:t>в</w:t>
      </w:r>
      <w:r>
        <w:t></w:t>
      </w:r>
      <w:r>
        <w:rPr>
          <w:rFonts w:hint="eastAsia"/>
        </w:rPr>
        <w:t>рамках</w:t>
      </w:r>
    </w:p>
    <w:p w:rsidR="00F06E03" w:rsidRDefault="00F06E03" w:rsidP="00F06E03">
      <w:r>
        <w:rPr>
          <w:rFonts w:hint="eastAsia"/>
        </w:rPr>
        <w:t>ООН</w:t>
      </w:r>
      <w:r>
        <w:t></w:t>
      </w:r>
      <w:r>
        <w:t></w:t>
      </w:r>
      <w:r>
        <w:t></w:t>
      </w:r>
      <w:r>
        <w:rPr>
          <w:rFonts w:hint="eastAsia"/>
        </w:rPr>
        <w:t>б</w:t>
      </w:r>
      <w:r>
        <w:t></w:t>
      </w:r>
      <w:r>
        <w:t></w:t>
      </w:r>
      <w:r>
        <w:rPr>
          <w:rFonts w:hint="eastAsia"/>
        </w:rPr>
        <w:t>акти</w:t>
      </w:r>
      <w:r>
        <w:t></w:t>
      </w:r>
      <w:r>
        <w:rPr>
          <w:rFonts w:hint="eastAsia"/>
        </w:rPr>
        <w:t>Першої</w:t>
      </w:r>
      <w:r>
        <w:t></w:t>
      </w:r>
      <w:r>
        <w:rPr>
          <w:rFonts w:hint="eastAsia"/>
        </w:rPr>
        <w:t>світової</w:t>
      </w:r>
      <w:r>
        <w:t></w:t>
      </w:r>
      <w:r>
        <w:rPr>
          <w:rFonts w:hint="eastAsia"/>
        </w:rPr>
        <w:t>конференції</w:t>
      </w:r>
      <w:r>
        <w:t></w:t>
      </w:r>
      <w:r>
        <w:rPr>
          <w:rFonts w:hint="eastAsia"/>
        </w:rPr>
        <w:t>з</w:t>
      </w:r>
      <w:r>
        <w:t></w:t>
      </w:r>
      <w:r>
        <w:rPr>
          <w:rFonts w:hint="eastAsia"/>
        </w:rPr>
        <w:t>незалежності</w:t>
      </w:r>
      <w:r>
        <w:t></w:t>
      </w:r>
      <w:r>
        <w:rPr>
          <w:rFonts w:hint="eastAsia"/>
        </w:rPr>
        <w:t>правосуддя</w:t>
      </w:r>
      <w:r>
        <w:t></w:t>
      </w:r>
    </w:p>
    <w:p w:rsidR="00F06E03" w:rsidRDefault="00F06E03" w:rsidP="00F06E03">
      <w:r>
        <w:t></w:t>
      </w:r>
      <w:r>
        <w:rPr>
          <w:rFonts w:hint="eastAsia"/>
        </w:rPr>
        <w:t>в</w:t>
      </w:r>
      <w:r>
        <w:t></w:t>
      </w:r>
      <w:r>
        <w:t></w:t>
      </w:r>
      <w:r>
        <w:rPr>
          <w:rFonts w:hint="eastAsia"/>
        </w:rPr>
        <w:t>акти</w:t>
      </w:r>
      <w:r>
        <w:t></w:t>
      </w:r>
      <w:r>
        <w:rPr>
          <w:rFonts w:hint="eastAsia"/>
        </w:rPr>
        <w:t>Міжнародної</w:t>
      </w:r>
      <w:r>
        <w:t></w:t>
      </w:r>
      <w:r>
        <w:rPr>
          <w:rFonts w:hint="eastAsia"/>
        </w:rPr>
        <w:t>асоціації</w:t>
      </w:r>
      <w:r>
        <w:t></w:t>
      </w:r>
      <w:r>
        <w:rPr>
          <w:rFonts w:hint="eastAsia"/>
        </w:rPr>
        <w:t>суддів</w:t>
      </w:r>
      <w:r>
        <w:t></w:t>
      </w:r>
      <w:r>
        <w:t></w:t>
      </w:r>
      <w:r>
        <w:rPr>
          <w:rFonts w:hint="eastAsia"/>
        </w:rPr>
        <w:t>зокрема</w:t>
      </w:r>
      <w:r>
        <w:t></w:t>
      </w:r>
      <w:r>
        <w:rPr>
          <w:rFonts w:hint="eastAsia"/>
        </w:rPr>
        <w:t>її</w:t>
      </w:r>
      <w:r>
        <w:t></w:t>
      </w:r>
      <w:r>
        <w:rPr>
          <w:rFonts w:hint="eastAsia"/>
        </w:rPr>
        <w:t>Першої</w:t>
      </w:r>
      <w:r>
        <w:t></w:t>
      </w:r>
      <w:r>
        <w:rPr>
          <w:rFonts w:hint="eastAsia"/>
        </w:rPr>
        <w:t>експертної</w:t>
      </w:r>
      <w:r>
        <w:t></w:t>
      </w:r>
      <w:r>
        <w:rPr>
          <w:rFonts w:hint="eastAsia"/>
        </w:rPr>
        <w:t>комісії</w:t>
      </w:r>
      <w:r>
        <w:t></w:t>
      </w:r>
    </w:p>
    <w:p w:rsidR="00F06E03" w:rsidRDefault="00F06E03" w:rsidP="00F06E03">
      <w:r>
        <w:rPr>
          <w:rFonts w:hint="eastAsia"/>
        </w:rPr>
        <w:t>До</w:t>
      </w:r>
      <w:r>
        <w:t></w:t>
      </w:r>
      <w:r>
        <w:rPr>
          <w:rFonts w:hint="eastAsia"/>
        </w:rPr>
        <w:t>другої</w:t>
      </w:r>
      <w:r>
        <w:t></w:t>
      </w:r>
      <w:r>
        <w:rPr>
          <w:rFonts w:hint="eastAsia"/>
        </w:rPr>
        <w:t>–</w:t>
      </w:r>
      <w:r>
        <w:t></w:t>
      </w:r>
      <w:r>
        <w:t></w:t>
      </w:r>
      <w:r>
        <w:rPr>
          <w:rFonts w:hint="eastAsia"/>
        </w:rPr>
        <w:t>а</w:t>
      </w:r>
      <w:r>
        <w:t></w:t>
      </w:r>
      <w:r>
        <w:t></w:t>
      </w:r>
      <w:r>
        <w:rPr>
          <w:rFonts w:hint="eastAsia"/>
        </w:rPr>
        <w:t>принципи</w:t>
      </w:r>
      <w:r>
        <w:t></w:t>
      </w:r>
      <w:r>
        <w:rPr>
          <w:rFonts w:hint="eastAsia"/>
        </w:rPr>
        <w:t>та</w:t>
      </w:r>
      <w:r>
        <w:t></w:t>
      </w:r>
      <w:r>
        <w:rPr>
          <w:rFonts w:hint="eastAsia"/>
        </w:rPr>
        <w:t>норми</w:t>
      </w:r>
      <w:r>
        <w:t></w:t>
      </w:r>
      <w:r>
        <w:t></w:t>
      </w:r>
      <w:r>
        <w:rPr>
          <w:rFonts w:hint="eastAsia"/>
        </w:rPr>
        <w:t>що</w:t>
      </w:r>
      <w:r>
        <w:t></w:t>
      </w:r>
      <w:r>
        <w:rPr>
          <w:rFonts w:hint="eastAsia"/>
        </w:rPr>
        <w:t>забезпечують</w:t>
      </w:r>
      <w:r>
        <w:t></w:t>
      </w:r>
      <w:r>
        <w:rPr>
          <w:rFonts w:hint="eastAsia"/>
        </w:rPr>
        <w:t>особливий</w:t>
      </w:r>
      <w:r>
        <w:t></w:t>
      </w:r>
      <w:r>
        <w:rPr>
          <w:rFonts w:hint="eastAsia"/>
        </w:rPr>
        <w:t>статус</w:t>
      </w:r>
      <w:r>
        <w:t></w:t>
      </w:r>
      <w:r>
        <w:rPr>
          <w:rFonts w:hint="eastAsia"/>
        </w:rPr>
        <w:t>суддів</w:t>
      </w:r>
    </w:p>
    <w:p w:rsidR="00F06E03" w:rsidRDefault="00F06E03" w:rsidP="00F06E03">
      <w:r>
        <w:rPr>
          <w:rFonts w:hint="eastAsia"/>
        </w:rPr>
        <w:t>як</w:t>
      </w:r>
      <w:r>
        <w:t></w:t>
      </w:r>
      <w:r>
        <w:rPr>
          <w:rFonts w:hint="eastAsia"/>
        </w:rPr>
        <w:t>суб’єктів</w:t>
      </w:r>
      <w:r>
        <w:t></w:t>
      </w:r>
      <w:r>
        <w:rPr>
          <w:rFonts w:hint="eastAsia"/>
        </w:rPr>
        <w:t>трудового</w:t>
      </w:r>
      <w:r>
        <w:t></w:t>
      </w:r>
      <w:r>
        <w:rPr>
          <w:rFonts w:hint="eastAsia"/>
        </w:rPr>
        <w:t>права</w:t>
      </w:r>
      <w:r>
        <w:t></w:t>
      </w:r>
      <w:r>
        <w:t></w:t>
      </w:r>
      <w:r>
        <w:rPr>
          <w:rFonts w:hint="eastAsia"/>
        </w:rPr>
        <w:t>закріплені</w:t>
      </w:r>
      <w:r>
        <w:t></w:t>
      </w:r>
      <w:r>
        <w:rPr>
          <w:rFonts w:hint="eastAsia"/>
        </w:rPr>
        <w:t>у</w:t>
      </w:r>
      <w:r>
        <w:t></w:t>
      </w:r>
      <w:r>
        <w:rPr>
          <w:rFonts w:hint="eastAsia"/>
        </w:rPr>
        <w:t>міжнародних</w:t>
      </w:r>
      <w:r>
        <w:t></w:t>
      </w:r>
      <w:r>
        <w:rPr>
          <w:rFonts w:hint="eastAsia"/>
        </w:rPr>
        <w:t>документах</w:t>
      </w:r>
      <w:r>
        <w:t></w:t>
      </w:r>
    </w:p>
    <w:p w:rsidR="00F06E03" w:rsidRDefault="00F06E03" w:rsidP="00F06E03">
      <w:r>
        <w:rPr>
          <w:rFonts w:hint="eastAsia"/>
        </w:rPr>
        <w:t>ухвалених</w:t>
      </w:r>
      <w:r>
        <w:t></w:t>
      </w:r>
      <w:r>
        <w:rPr>
          <w:rFonts w:hint="eastAsia"/>
        </w:rPr>
        <w:t>під</w:t>
      </w:r>
      <w:r>
        <w:t></w:t>
      </w:r>
      <w:r>
        <w:rPr>
          <w:rFonts w:hint="eastAsia"/>
        </w:rPr>
        <w:t>егідою</w:t>
      </w:r>
      <w:r>
        <w:t></w:t>
      </w:r>
      <w:r>
        <w:rPr>
          <w:rFonts w:hint="eastAsia"/>
        </w:rPr>
        <w:t>Ради</w:t>
      </w:r>
      <w:r>
        <w:t></w:t>
      </w:r>
      <w:r>
        <w:rPr>
          <w:rFonts w:hint="eastAsia"/>
        </w:rPr>
        <w:t>Європи</w:t>
      </w:r>
      <w:r>
        <w:t></w:t>
      </w:r>
      <w:r>
        <w:t></w:t>
      </w:r>
      <w:r>
        <w:t></w:t>
      </w:r>
      <w:r>
        <w:rPr>
          <w:rFonts w:hint="eastAsia"/>
        </w:rPr>
        <w:t>б</w:t>
      </w:r>
      <w:r>
        <w:t></w:t>
      </w:r>
      <w:r>
        <w:t></w:t>
      </w:r>
      <w:r>
        <w:rPr>
          <w:rFonts w:hint="eastAsia"/>
        </w:rPr>
        <w:t>загальновизнані</w:t>
      </w:r>
      <w:r>
        <w:t></w:t>
      </w:r>
      <w:r>
        <w:rPr>
          <w:rFonts w:hint="eastAsia"/>
        </w:rPr>
        <w:t>міжнародні</w:t>
      </w:r>
    </w:p>
    <w:p w:rsidR="00F06E03" w:rsidRDefault="00F06E03" w:rsidP="00F06E03">
      <w:r>
        <w:rPr>
          <w:rFonts w:hint="eastAsia"/>
        </w:rPr>
        <w:t>стандарти</w:t>
      </w:r>
      <w:r>
        <w:t></w:t>
      </w:r>
      <w:r>
        <w:t></w:t>
      </w:r>
      <w:r>
        <w:rPr>
          <w:rFonts w:hint="eastAsia"/>
        </w:rPr>
        <w:t>принципи</w:t>
      </w:r>
      <w:r>
        <w:t></w:t>
      </w:r>
      <w:r>
        <w:rPr>
          <w:rFonts w:hint="eastAsia"/>
        </w:rPr>
        <w:t>та</w:t>
      </w:r>
      <w:r>
        <w:t></w:t>
      </w:r>
      <w:r>
        <w:rPr>
          <w:rFonts w:hint="eastAsia"/>
        </w:rPr>
        <w:t>правила</w:t>
      </w:r>
      <w:r>
        <w:t></w:t>
      </w:r>
      <w:r>
        <w:rPr>
          <w:rFonts w:hint="eastAsia"/>
        </w:rPr>
        <w:t>ЄС</w:t>
      </w:r>
      <w:r>
        <w:t></w:t>
      </w:r>
      <w:r>
        <w:rPr>
          <w:rFonts w:hint="eastAsia"/>
        </w:rPr>
        <w:t>у</w:t>
      </w:r>
      <w:r>
        <w:t></w:t>
      </w:r>
      <w:r>
        <w:rPr>
          <w:rFonts w:hint="eastAsia"/>
        </w:rPr>
        <w:t>сфері</w:t>
      </w:r>
      <w:r>
        <w:t></w:t>
      </w:r>
      <w:r>
        <w:rPr>
          <w:rFonts w:hint="eastAsia"/>
        </w:rPr>
        <w:t>праці</w:t>
      </w:r>
      <w:r>
        <w:t></w:t>
      </w:r>
      <w:r>
        <w:rPr>
          <w:rFonts w:hint="eastAsia"/>
        </w:rPr>
        <w:t>суддів</w:t>
      </w:r>
      <w:r>
        <w:t></w:t>
      </w:r>
    </w:p>
    <w:p w:rsidR="00F06E03" w:rsidRDefault="00F06E03" w:rsidP="00F06E03">
      <w:r>
        <w:t></w:t>
      </w:r>
      <w:r>
        <w:t></w:t>
      </w:r>
      <w:r>
        <w:t></w:t>
      </w:r>
      <w:r>
        <w:rPr>
          <w:rFonts w:hint="eastAsia"/>
        </w:rPr>
        <w:t>Виокремлено</w:t>
      </w:r>
      <w:r>
        <w:t></w:t>
      </w:r>
      <w:r>
        <w:rPr>
          <w:rFonts w:hint="eastAsia"/>
        </w:rPr>
        <w:t>наступні</w:t>
      </w:r>
      <w:r>
        <w:t></w:t>
      </w:r>
      <w:r>
        <w:rPr>
          <w:rFonts w:hint="eastAsia"/>
        </w:rPr>
        <w:t>проблемні</w:t>
      </w:r>
      <w:r>
        <w:t></w:t>
      </w:r>
      <w:r>
        <w:rPr>
          <w:rFonts w:hint="eastAsia"/>
        </w:rPr>
        <w:t>питання</w:t>
      </w:r>
      <w:r>
        <w:t></w:t>
      </w:r>
      <w:r>
        <w:rPr>
          <w:rFonts w:hint="eastAsia"/>
        </w:rPr>
        <w:t>адаптації</w:t>
      </w:r>
      <w:r>
        <w:t></w:t>
      </w:r>
      <w:r>
        <w:rPr>
          <w:rFonts w:hint="eastAsia"/>
        </w:rPr>
        <w:t>трудового</w:t>
      </w:r>
    </w:p>
    <w:p w:rsidR="00F06E03" w:rsidRDefault="00F06E03" w:rsidP="00F06E03">
      <w:r>
        <w:rPr>
          <w:rFonts w:hint="eastAsia"/>
        </w:rPr>
        <w:t>законодавства</w:t>
      </w:r>
      <w:r>
        <w:t></w:t>
      </w:r>
      <w:r>
        <w:rPr>
          <w:rFonts w:hint="eastAsia"/>
        </w:rPr>
        <w:t>у</w:t>
      </w:r>
      <w:r>
        <w:t></w:t>
      </w:r>
      <w:r>
        <w:rPr>
          <w:rFonts w:hint="eastAsia"/>
        </w:rPr>
        <w:t>сфері</w:t>
      </w:r>
      <w:r>
        <w:t></w:t>
      </w:r>
      <w:r>
        <w:rPr>
          <w:rFonts w:hint="eastAsia"/>
        </w:rPr>
        <w:t>праці</w:t>
      </w:r>
      <w:r>
        <w:t></w:t>
      </w:r>
      <w:r>
        <w:rPr>
          <w:rFonts w:hint="eastAsia"/>
        </w:rPr>
        <w:t>суддів</w:t>
      </w:r>
      <w:r>
        <w:t></w:t>
      </w:r>
      <w:r>
        <w:rPr>
          <w:rFonts w:hint="eastAsia"/>
        </w:rPr>
        <w:t>до</w:t>
      </w:r>
      <w:r>
        <w:t></w:t>
      </w:r>
      <w:r>
        <w:rPr>
          <w:rFonts w:hint="eastAsia"/>
        </w:rPr>
        <w:t>законодавства</w:t>
      </w:r>
      <w:r>
        <w:t></w:t>
      </w:r>
      <w:r>
        <w:rPr>
          <w:rFonts w:hint="eastAsia"/>
        </w:rPr>
        <w:t>Європейського</w:t>
      </w:r>
      <w:r>
        <w:t></w:t>
      </w:r>
      <w:r>
        <w:rPr>
          <w:rFonts w:hint="eastAsia"/>
        </w:rPr>
        <w:t>Союзу</w:t>
      </w:r>
      <w:r>
        <w:t></w:t>
      </w:r>
    </w:p>
    <w:p w:rsidR="00F06E03" w:rsidRDefault="00F06E03" w:rsidP="00F06E03">
      <w:r>
        <w:t></w:t>
      </w:r>
      <w:r>
        <w:rPr>
          <w:rFonts w:hint="eastAsia"/>
        </w:rPr>
        <w:t>а</w:t>
      </w:r>
      <w:r>
        <w:t></w:t>
      </w:r>
      <w:r>
        <w:t></w:t>
      </w:r>
      <w:r>
        <w:rPr>
          <w:rFonts w:hint="eastAsia"/>
        </w:rPr>
        <w:t>приведення</w:t>
      </w:r>
      <w:r>
        <w:t></w:t>
      </w:r>
      <w:r>
        <w:rPr>
          <w:rFonts w:hint="eastAsia"/>
        </w:rPr>
        <w:t>визначень</w:t>
      </w:r>
      <w:r>
        <w:t></w:t>
      </w:r>
      <w:r>
        <w:rPr>
          <w:rFonts w:hint="eastAsia"/>
        </w:rPr>
        <w:t>понять</w:t>
      </w:r>
      <w:r>
        <w:t></w:t>
      </w:r>
      <w:r>
        <w:t></w:t>
      </w:r>
      <w:r>
        <w:rPr>
          <w:rFonts w:hint="eastAsia"/>
        </w:rPr>
        <w:t>домагання</w:t>
      </w:r>
      <w:r>
        <w:t></w:t>
      </w:r>
      <w:r>
        <w:t></w:t>
      </w:r>
      <w:r>
        <w:rPr>
          <w:rFonts w:hint="eastAsia"/>
        </w:rPr>
        <w:t>й</w:t>
      </w:r>
      <w:r>
        <w:t></w:t>
      </w:r>
      <w:r>
        <w:t></w:t>
      </w:r>
      <w:r>
        <w:rPr>
          <w:rFonts w:hint="eastAsia"/>
        </w:rPr>
        <w:t>дискримінація</w:t>
      </w:r>
      <w:r>
        <w:t></w:t>
      </w:r>
      <w:r>
        <w:rPr>
          <w:rFonts w:hint="eastAsia"/>
        </w:rPr>
        <w:t>за</w:t>
      </w:r>
      <w:r>
        <w:t></w:t>
      </w:r>
      <w:r>
        <w:rPr>
          <w:rFonts w:hint="eastAsia"/>
        </w:rPr>
        <w:t>статевою</w:t>
      </w:r>
    </w:p>
    <w:p w:rsidR="00F06E03" w:rsidRDefault="00F06E03" w:rsidP="00F06E03">
      <w:r>
        <w:rPr>
          <w:rFonts w:hint="eastAsia"/>
        </w:rPr>
        <w:t>ознакою</w:t>
      </w:r>
      <w:r>
        <w:t></w:t>
      </w:r>
      <w:r>
        <w:t></w:t>
      </w:r>
      <w:r>
        <w:rPr>
          <w:rFonts w:hint="eastAsia"/>
        </w:rPr>
        <w:t>у</w:t>
      </w:r>
      <w:r>
        <w:t></w:t>
      </w:r>
      <w:r>
        <w:rPr>
          <w:rFonts w:hint="eastAsia"/>
        </w:rPr>
        <w:t>відповідність</w:t>
      </w:r>
      <w:r>
        <w:t></w:t>
      </w:r>
      <w:r>
        <w:rPr>
          <w:rFonts w:hint="eastAsia"/>
        </w:rPr>
        <w:t>до</w:t>
      </w:r>
      <w:r>
        <w:t></w:t>
      </w:r>
      <w:r>
        <w:rPr>
          <w:rFonts w:hint="eastAsia"/>
        </w:rPr>
        <w:t>Директиви</w:t>
      </w:r>
      <w:r>
        <w:t></w:t>
      </w:r>
      <w:r>
        <w:t></w:t>
      </w:r>
      <w:r>
        <w:t></w:t>
      </w:r>
      <w:r>
        <w:t></w:t>
      </w:r>
      <w:r>
        <w:t></w:t>
      </w:r>
      <w:r>
        <w:t></w:t>
      </w:r>
      <w:r>
        <w:t></w:t>
      </w:r>
      <w:r>
        <w:t></w:t>
      </w:r>
      <w:r>
        <w:t></w:t>
      </w:r>
      <w:r>
        <w:rPr>
          <w:rFonts w:hint="eastAsia"/>
        </w:rPr>
        <w:t>ЄЕС</w:t>
      </w:r>
      <w:r>
        <w:t></w:t>
      </w:r>
      <w:r>
        <w:rPr>
          <w:rFonts w:hint="eastAsia"/>
        </w:rPr>
        <w:t>про</w:t>
      </w:r>
      <w:r>
        <w:t></w:t>
      </w:r>
      <w:r>
        <w:rPr>
          <w:rFonts w:hint="eastAsia"/>
        </w:rPr>
        <w:t>імплементацію</w:t>
      </w:r>
    </w:p>
    <w:p w:rsidR="00F06E03" w:rsidRDefault="00F06E03" w:rsidP="00F06E03">
      <w:r>
        <w:rPr>
          <w:rFonts w:hint="eastAsia"/>
        </w:rPr>
        <w:t>принципу</w:t>
      </w:r>
      <w:r>
        <w:t></w:t>
      </w:r>
      <w:r>
        <w:rPr>
          <w:rFonts w:hint="eastAsia"/>
        </w:rPr>
        <w:t>рівності</w:t>
      </w:r>
      <w:r>
        <w:t></w:t>
      </w:r>
      <w:r>
        <w:rPr>
          <w:rFonts w:hint="eastAsia"/>
        </w:rPr>
        <w:t>чоловіків</w:t>
      </w:r>
      <w:r>
        <w:t></w:t>
      </w:r>
      <w:r>
        <w:rPr>
          <w:rFonts w:hint="eastAsia"/>
        </w:rPr>
        <w:t>і</w:t>
      </w:r>
      <w:r>
        <w:t></w:t>
      </w:r>
      <w:r>
        <w:rPr>
          <w:rFonts w:hint="eastAsia"/>
        </w:rPr>
        <w:t>жінок</w:t>
      </w:r>
      <w:r>
        <w:t></w:t>
      </w:r>
      <w:r>
        <w:rPr>
          <w:rFonts w:hint="eastAsia"/>
        </w:rPr>
        <w:t>у</w:t>
      </w:r>
      <w:r>
        <w:t></w:t>
      </w:r>
      <w:r>
        <w:rPr>
          <w:rFonts w:hint="eastAsia"/>
        </w:rPr>
        <w:t>питаннях</w:t>
      </w:r>
      <w:r>
        <w:t></w:t>
      </w:r>
      <w:r>
        <w:rPr>
          <w:rFonts w:hint="eastAsia"/>
        </w:rPr>
        <w:t>працевлаштування</w:t>
      </w:r>
      <w:r>
        <w:t></w:t>
      </w:r>
    </w:p>
    <w:p w:rsidR="00F06E03" w:rsidRDefault="00F06E03" w:rsidP="00F06E03">
      <w:r>
        <w:rPr>
          <w:rFonts w:hint="eastAsia"/>
        </w:rPr>
        <w:t>професійного</w:t>
      </w:r>
      <w:r>
        <w:t></w:t>
      </w:r>
      <w:r>
        <w:rPr>
          <w:rFonts w:hint="eastAsia"/>
        </w:rPr>
        <w:t>навчання</w:t>
      </w:r>
      <w:r>
        <w:t></w:t>
      </w:r>
      <w:r>
        <w:t></w:t>
      </w:r>
      <w:r>
        <w:rPr>
          <w:rFonts w:hint="eastAsia"/>
        </w:rPr>
        <w:t>просування</w:t>
      </w:r>
      <w:r>
        <w:t></w:t>
      </w:r>
      <w:r>
        <w:rPr>
          <w:rFonts w:hint="eastAsia"/>
        </w:rPr>
        <w:t>по</w:t>
      </w:r>
      <w:r>
        <w:t></w:t>
      </w:r>
      <w:r>
        <w:rPr>
          <w:rFonts w:hint="eastAsia"/>
        </w:rPr>
        <w:t>службі</w:t>
      </w:r>
      <w:r>
        <w:t></w:t>
      </w:r>
      <w:r>
        <w:rPr>
          <w:rFonts w:hint="eastAsia"/>
        </w:rPr>
        <w:t>та</w:t>
      </w:r>
      <w:r>
        <w:t></w:t>
      </w:r>
      <w:r>
        <w:rPr>
          <w:rFonts w:hint="eastAsia"/>
        </w:rPr>
        <w:t>умов</w:t>
      </w:r>
      <w:r>
        <w:t></w:t>
      </w:r>
      <w:r>
        <w:rPr>
          <w:rFonts w:hint="eastAsia"/>
        </w:rPr>
        <w:t>праці</w:t>
      </w:r>
      <w:r>
        <w:t></w:t>
      </w:r>
      <w:r>
        <w:t></w:t>
      </w:r>
      <w:r>
        <w:t></w:t>
      </w:r>
      <w:r>
        <w:rPr>
          <w:rFonts w:hint="eastAsia"/>
        </w:rPr>
        <w:t>б</w:t>
      </w:r>
      <w:r>
        <w:t></w:t>
      </w:r>
      <w:r>
        <w:t></w:t>
      </w:r>
      <w:r>
        <w:rPr>
          <w:rFonts w:hint="eastAsia"/>
        </w:rPr>
        <w:t>приведення</w:t>
      </w:r>
    </w:p>
    <w:p w:rsidR="00F06E03" w:rsidRDefault="00F06E03" w:rsidP="00F06E03">
      <w:r>
        <w:rPr>
          <w:rFonts w:hint="eastAsia"/>
        </w:rPr>
        <w:t>у</w:t>
      </w:r>
      <w:r>
        <w:t></w:t>
      </w:r>
      <w:r>
        <w:rPr>
          <w:rFonts w:hint="eastAsia"/>
        </w:rPr>
        <w:t>відповідність</w:t>
      </w:r>
      <w:r>
        <w:t></w:t>
      </w:r>
      <w:r>
        <w:rPr>
          <w:rFonts w:hint="eastAsia"/>
        </w:rPr>
        <w:t>до</w:t>
      </w:r>
      <w:r>
        <w:t></w:t>
      </w:r>
      <w:r>
        <w:rPr>
          <w:rFonts w:hint="eastAsia"/>
        </w:rPr>
        <w:t>норм</w:t>
      </w:r>
      <w:r>
        <w:t></w:t>
      </w:r>
      <w:r>
        <w:rPr>
          <w:rFonts w:hint="eastAsia"/>
        </w:rPr>
        <w:t>Європейської</w:t>
      </w:r>
      <w:r>
        <w:t></w:t>
      </w:r>
      <w:r>
        <w:rPr>
          <w:rFonts w:hint="eastAsia"/>
        </w:rPr>
        <w:t>хартії</w:t>
      </w:r>
      <w:r>
        <w:t></w:t>
      </w:r>
      <w:r>
        <w:rPr>
          <w:rFonts w:hint="eastAsia"/>
        </w:rPr>
        <w:t>про</w:t>
      </w:r>
      <w:r>
        <w:t></w:t>
      </w:r>
      <w:r>
        <w:rPr>
          <w:rFonts w:hint="eastAsia"/>
        </w:rPr>
        <w:t>закон</w:t>
      </w:r>
      <w:r>
        <w:t></w:t>
      </w:r>
      <w:r>
        <w:t></w:t>
      </w:r>
      <w:r>
        <w:rPr>
          <w:rFonts w:hint="eastAsia"/>
        </w:rPr>
        <w:t>Про</w:t>
      </w:r>
      <w:r>
        <w:t></w:t>
      </w:r>
      <w:r>
        <w:rPr>
          <w:rFonts w:hint="eastAsia"/>
        </w:rPr>
        <w:t>статус</w:t>
      </w:r>
      <w:r>
        <w:t></w:t>
      </w:r>
      <w:r>
        <w:rPr>
          <w:rFonts w:hint="eastAsia"/>
        </w:rPr>
        <w:t>суддів</w:t>
      </w:r>
      <w:r>
        <w:t></w:t>
      </w:r>
    </w:p>
    <w:p w:rsidR="00F06E03" w:rsidRDefault="00F06E03" w:rsidP="00F06E03">
      <w:r>
        <w:rPr>
          <w:rFonts w:hint="eastAsia"/>
        </w:rPr>
        <w:t>питання</w:t>
      </w:r>
      <w:r>
        <w:t></w:t>
      </w:r>
      <w:r>
        <w:rPr>
          <w:rFonts w:hint="eastAsia"/>
        </w:rPr>
        <w:t>стосовно</w:t>
      </w:r>
      <w:r>
        <w:t></w:t>
      </w:r>
      <w:r>
        <w:rPr>
          <w:rFonts w:hint="eastAsia"/>
        </w:rPr>
        <w:t>закріплення</w:t>
      </w:r>
      <w:r>
        <w:t></w:t>
      </w:r>
      <w:r>
        <w:rPr>
          <w:rFonts w:hint="eastAsia"/>
        </w:rPr>
        <w:t>або</w:t>
      </w:r>
      <w:r>
        <w:t></w:t>
      </w:r>
      <w:r>
        <w:rPr>
          <w:rFonts w:hint="eastAsia"/>
        </w:rPr>
        <w:t>скасування</w:t>
      </w:r>
      <w:r>
        <w:t></w:t>
      </w:r>
      <w:r>
        <w:rPr>
          <w:rFonts w:hint="eastAsia"/>
        </w:rPr>
        <w:t>інституту</w:t>
      </w:r>
      <w:r>
        <w:t></w:t>
      </w:r>
      <w:r>
        <w:rPr>
          <w:rFonts w:hint="eastAsia"/>
        </w:rPr>
        <w:t>випробувального</w:t>
      </w:r>
    </w:p>
    <w:p w:rsidR="00F06E03" w:rsidRDefault="00F06E03" w:rsidP="00F06E03">
      <w:r>
        <w:rPr>
          <w:rFonts w:hint="eastAsia"/>
        </w:rPr>
        <w:t>терміну</w:t>
      </w:r>
      <w:r>
        <w:t></w:t>
      </w:r>
      <w:r>
        <w:rPr>
          <w:rFonts w:hint="eastAsia"/>
        </w:rPr>
        <w:t>для</w:t>
      </w:r>
      <w:r>
        <w:t></w:t>
      </w:r>
      <w:r>
        <w:rPr>
          <w:rFonts w:hint="eastAsia"/>
        </w:rPr>
        <w:t>суддів</w:t>
      </w:r>
      <w:r>
        <w:t></w:t>
      </w:r>
      <w:r>
        <w:t></w:t>
      </w:r>
      <w:r>
        <w:t></w:t>
      </w:r>
      <w:r>
        <w:rPr>
          <w:rFonts w:hint="eastAsia"/>
        </w:rPr>
        <w:t>в</w:t>
      </w:r>
      <w:r>
        <w:t></w:t>
      </w:r>
      <w:r>
        <w:t></w:t>
      </w:r>
      <w:r>
        <w:rPr>
          <w:rFonts w:hint="eastAsia"/>
        </w:rPr>
        <w:t>забезпечення</w:t>
      </w:r>
      <w:r>
        <w:t></w:t>
      </w:r>
      <w:r>
        <w:rPr>
          <w:rFonts w:hint="eastAsia"/>
        </w:rPr>
        <w:t>виконання</w:t>
      </w:r>
      <w:r>
        <w:t></w:t>
      </w:r>
      <w:r>
        <w:rPr>
          <w:rFonts w:hint="eastAsia"/>
        </w:rPr>
        <w:t>Директиви</w:t>
      </w:r>
      <w:r>
        <w:t></w:t>
      </w:r>
      <w:r>
        <w:rPr>
          <w:rFonts w:hint="eastAsia"/>
        </w:rPr>
        <w:t>Ради</w:t>
      </w:r>
      <w:r>
        <w:t></w:t>
      </w:r>
      <w:r>
        <w:rPr>
          <w:rFonts w:hint="eastAsia"/>
        </w:rPr>
        <w:t>№</w:t>
      </w:r>
    </w:p>
    <w:p w:rsidR="00F06E03" w:rsidRDefault="00F06E03" w:rsidP="00F06E03">
      <w:r>
        <w:t></w:t>
      </w:r>
      <w:r>
        <w:t></w:t>
      </w:r>
      <w:r>
        <w:t></w:t>
      </w:r>
      <w:r>
        <w:t></w:t>
      </w:r>
      <w:r>
        <w:t></w:t>
      </w:r>
      <w:r>
        <w:t></w:t>
      </w:r>
      <w:r>
        <w:t></w:t>
      </w:r>
      <w:r>
        <w:rPr>
          <w:rFonts w:hint="eastAsia"/>
        </w:rPr>
        <w:t>ЄЕС</w:t>
      </w:r>
      <w:r>
        <w:t></w:t>
      </w:r>
      <w:r>
        <w:rPr>
          <w:rFonts w:hint="eastAsia"/>
        </w:rPr>
        <w:t>щодо</w:t>
      </w:r>
      <w:r>
        <w:t></w:t>
      </w:r>
      <w:r>
        <w:rPr>
          <w:rFonts w:hint="eastAsia"/>
        </w:rPr>
        <w:t>питання</w:t>
      </w:r>
      <w:r>
        <w:t></w:t>
      </w:r>
      <w:r>
        <w:rPr>
          <w:rFonts w:hint="eastAsia"/>
        </w:rPr>
        <w:t>стандарту</w:t>
      </w:r>
      <w:r>
        <w:t></w:t>
      </w:r>
      <w:r>
        <w:rPr>
          <w:rFonts w:hint="eastAsia"/>
        </w:rPr>
        <w:t>робочого</w:t>
      </w:r>
      <w:r>
        <w:t></w:t>
      </w:r>
      <w:r>
        <w:rPr>
          <w:rFonts w:hint="eastAsia"/>
        </w:rPr>
        <w:t>часу</w:t>
      </w:r>
      <w:r>
        <w:t></w:t>
      </w:r>
      <w:r>
        <w:t></w:t>
      </w:r>
      <w:r>
        <w:rPr>
          <w:rFonts w:hint="eastAsia"/>
        </w:rPr>
        <w:t>щорічних</w:t>
      </w:r>
      <w:r>
        <w:t></w:t>
      </w:r>
      <w:r>
        <w:rPr>
          <w:rFonts w:hint="eastAsia"/>
        </w:rPr>
        <w:t>відпусток</w:t>
      </w:r>
      <w:r>
        <w:t></w:t>
      </w:r>
      <w:r>
        <w:rPr>
          <w:rFonts w:hint="eastAsia"/>
        </w:rPr>
        <w:t>та</w:t>
      </w:r>
    </w:p>
    <w:p w:rsidR="00F06E03" w:rsidRDefault="00F06E03" w:rsidP="00F06E03">
      <w:r>
        <w:rPr>
          <w:rFonts w:hint="eastAsia"/>
        </w:rPr>
        <w:t>роботи</w:t>
      </w:r>
      <w:r>
        <w:t></w:t>
      </w:r>
      <w:r>
        <w:rPr>
          <w:rFonts w:hint="eastAsia"/>
        </w:rPr>
        <w:t>в</w:t>
      </w:r>
      <w:r>
        <w:t></w:t>
      </w:r>
      <w:r>
        <w:rPr>
          <w:rFonts w:hint="eastAsia"/>
        </w:rPr>
        <w:t>нічний</w:t>
      </w:r>
      <w:r>
        <w:t></w:t>
      </w:r>
      <w:r>
        <w:rPr>
          <w:rFonts w:hint="eastAsia"/>
        </w:rPr>
        <w:t>час</w:t>
      </w:r>
      <w:r>
        <w:t></w:t>
      </w:r>
      <w:r>
        <w:rPr>
          <w:rFonts w:hint="eastAsia"/>
        </w:rPr>
        <w:t>та</w:t>
      </w:r>
      <w:r>
        <w:t></w:t>
      </w:r>
      <w:r>
        <w:rPr>
          <w:rFonts w:hint="eastAsia"/>
        </w:rPr>
        <w:t>Рекомендації</w:t>
      </w:r>
      <w:r>
        <w:t></w:t>
      </w:r>
      <w:r>
        <w:rPr>
          <w:rFonts w:hint="eastAsia"/>
        </w:rPr>
        <w:t>Комітету</w:t>
      </w:r>
      <w:r>
        <w:t></w:t>
      </w:r>
      <w:r>
        <w:rPr>
          <w:rFonts w:hint="eastAsia"/>
        </w:rPr>
        <w:t>міністрів</w:t>
      </w:r>
      <w:r>
        <w:t></w:t>
      </w:r>
      <w:r>
        <w:rPr>
          <w:rFonts w:hint="eastAsia"/>
        </w:rPr>
        <w:t>Ради</w:t>
      </w:r>
      <w:r>
        <w:t></w:t>
      </w:r>
      <w:r>
        <w:rPr>
          <w:rFonts w:hint="eastAsia"/>
        </w:rPr>
        <w:t>Європи</w:t>
      </w:r>
      <w:r>
        <w:t></w:t>
      </w:r>
      <w:r>
        <w:t></w:t>
      </w:r>
      <w:r>
        <w:t></w:t>
      </w:r>
      <w:r>
        <w:rPr>
          <w:rFonts w:hint="eastAsia"/>
        </w:rPr>
        <w:t>№</w:t>
      </w:r>
    </w:p>
    <w:p w:rsidR="00F06E03" w:rsidRDefault="00F06E03" w:rsidP="00F06E03">
      <w:r>
        <w:t></w:t>
      </w:r>
      <w:r>
        <w:t></w:t>
      </w:r>
      <w:r>
        <w:t></w:t>
      </w:r>
      <w:r>
        <w:t></w:t>
      </w:r>
      <w:r>
        <w:t></w:t>
      </w:r>
      <w:r>
        <w:t></w:t>
      </w:r>
      <w:r>
        <w:t></w:t>
      </w:r>
      <w:r>
        <w:t></w:t>
      </w:r>
      <w:r>
        <w:rPr>
          <w:rFonts w:hint="eastAsia"/>
        </w:rPr>
        <w:t>від</w:t>
      </w:r>
      <w:r>
        <w:t></w:t>
      </w:r>
      <w:r>
        <w:t></w:t>
      </w:r>
      <w:r>
        <w:t></w:t>
      </w:r>
      <w:r>
        <w:t></w:t>
      </w:r>
      <w:r>
        <w:rPr>
          <w:rFonts w:hint="eastAsia"/>
        </w:rPr>
        <w:t>вересня</w:t>
      </w:r>
      <w:r>
        <w:t></w:t>
      </w:r>
      <w:r>
        <w:t></w:t>
      </w:r>
      <w:r>
        <w:t></w:t>
      </w:r>
      <w:r>
        <w:t></w:t>
      </w:r>
      <w:r>
        <w:t></w:t>
      </w:r>
      <w:r>
        <w:t></w:t>
      </w:r>
      <w:r>
        <w:rPr>
          <w:rFonts w:hint="eastAsia"/>
        </w:rPr>
        <w:t>р</w:t>
      </w:r>
      <w:r>
        <w:t></w:t>
      </w:r>
      <w:r>
        <w:t></w:t>
      </w:r>
      <w:r>
        <w:t></w:t>
      </w:r>
      <w:r>
        <w:rPr>
          <w:rFonts w:hint="eastAsia"/>
        </w:rPr>
        <w:t>Про</w:t>
      </w:r>
      <w:r>
        <w:t></w:t>
      </w:r>
      <w:r>
        <w:rPr>
          <w:rFonts w:hint="eastAsia"/>
        </w:rPr>
        <w:t>заходи</w:t>
      </w:r>
      <w:r>
        <w:t></w:t>
      </w:r>
      <w:r>
        <w:rPr>
          <w:rFonts w:hint="eastAsia"/>
        </w:rPr>
        <w:t>щодо</w:t>
      </w:r>
      <w:r>
        <w:t></w:t>
      </w:r>
      <w:r>
        <w:rPr>
          <w:rFonts w:hint="eastAsia"/>
        </w:rPr>
        <w:t>недопущення</w:t>
      </w:r>
      <w:r>
        <w:t></w:t>
      </w:r>
      <w:r>
        <w:rPr>
          <w:rFonts w:hint="eastAsia"/>
        </w:rPr>
        <w:t>і</w:t>
      </w:r>
      <w:r>
        <w:t></w:t>
      </w:r>
      <w:r>
        <w:rPr>
          <w:rFonts w:hint="eastAsia"/>
        </w:rPr>
        <w:t>скорочення</w:t>
      </w:r>
    </w:p>
    <w:p w:rsidR="00F06E03" w:rsidRDefault="00F06E03" w:rsidP="00F06E03">
      <w:r>
        <w:rPr>
          <w:rFonts w:hint="eastAsia"/>
        </w:rPr>
        <w:t>надмірного</w:t>
      </w:r>
      <w:r>
        <w:t></w:t>
      </w:r>
      <w:r>
        <w:rPr>
          <w:rFonts w:hint="eastAsia"/>
        </w:rPr>
        <w:t>робочого</w:t>
      </w:r>
      <w:r>
        <w:t></w:t>
      </w:r>
      <w:r>
        <w:rPr>
          <w:rFonts w:hint="eastAsia"/>
        </w:rPr>
        <w:t>навантаження</w:t>
      </w:r>
      <w:r>
        <w:t></w:t>
      </w:r>
      <w:r>
        <w:rPr>
          <w:rFonts w:hint="eastAsia"/>
        </w:rPr>
        <w:t>на</w:t>
      </w:r>
      <w:r>
        <w:t></w:t>
      </w:r>
      <w:r>
        <w:rPr>
          <w:rFonts w:hint="eastAsia"/>
        </w:rPr>
        <w:t>суддів</w:t>
      </w:r>
      <w:r>
        <w:t></w:t>
      </w:r>
      <w:r>
        <w:t></w:t>
      </w:r>
      <w:r>
        <w:rPr>
          <w:rFonts w:hint="eastAsia"/>
        </w:rPr>
        <w:t>у</w:t>
      </w:r>
      <w:r>
        <w:t></w:t>
      </w:r>
      <w:r>
        <w:rPr>
          <w:rFonts w:hint="eastAsia"/>
        </w:rPr>
        <w:t>питанні</w:t>
      </w:r>
      <w:r>
        <w:t></w:t>
      </w:r>
      <w:r>
        <w:rPr>
          <w:rFonts w:hint="eastAsia"/>
        </w:rPr>
        <w:t>організації</w:t>
      </w:r>
      <w:r>
        <w:t></w:t>
      </w:r>
      <w:r>
        <w:rPr>
          <w:rFonts w:hint="eastAsia"/>
        </w:rPr>
        <w:t>праці</w:t>
      </w:r>
    </w:p>
    <w:p w:rsidR="00F06E03" w:rsidRDefault="00F06E03" w:rsidP="00F06E03">
      <w:r>
        <w:rPr>
          <w:rFonts w:hint="eastAsia"/>
        </w:rPr>
        <w:t>суддів</w:t>
      </w:r>
      <w:r>
        <w:t></w:t>
      </w:r>
      <w:r>
        <w:t></w:t>
      </w:r>
      <w:r>
        <w:t></w:t>
      </w:r>
      <w:r>
        <w:rPr>
          <w:rFonts w:hint="eastAsia"/>
        </w:rPr>
        <w:t>г</w:t>
      </w:r>
      <w:r>
        <w:t></w:t>
      </w:r>
      <w:r>
        <w:t></w:t>
      </w:r>
      <w:r>
        <w:rPr>
          <w:rFonts w:hint="eastAsia"/>
        </w:rPr>
        <w:t>виконання</w:t>
      </w:r>
      <w:r>
        <w:t></w:t>
      </w:r>
      <w:r>
        <w:rPr>
          <w:rFonts w:hint="eastAsia"/>
        </w:rPr>
        <w:t>Директиви</w:t>
      </w:r>
      <w:r>
        <w:t></w:t>
      </w:r>
      <w:r>
        <w:rPr>
          <w:rFonts w:hint="eastAsia"/>
        </w:rPr>
        <w:t>Ради</w:t>
      </w:r>
      <w:r>
        <w:t></w:t>
      </w:r>
      <w:r>
        <w:rPr>
          <w:rFonts w:hint="eastAsia"/>
        </w:rPr>
        <w:t>№</w:t>
      </w:r>
      <w:r>
        <w:t></w:t>
      </w:r>
      <w:r>
        <w:t></w:t>
      </w:r>
      <w:r>
        <w:t></w:t>
      </w:r>
      <w:r>
        <w:t></w:t>
      </w:r>
      <w:r>
        <w:t></w:t>
      </w:r>
      <w:r>
        <w:t></w:t>
      </w:r>
      <w:r>
        <w:t></w:t>
      </w:r>
      <w:r>
        <w:rPr>
          <w:rFonts w:hint="eastAsia"/>
        </w:rPr>
        <w:t>ЄЕС</w:t>
      </w:r>
      <w:r>
        <w:t></w:t>
      </w:r>
      <w:r>
        <w:rPr>
          <w:rFonts w:hint="eastAsia"/>
        </w:rPr>
        <w:t>про</w:t>
      </w:r>
      <w:r>
        <w:t></w:t>
      </w:r>
      <w:r>
        <w:rPr>
          <w:rFonts w:hint="eastAsia"/>
        </w:rPr>
        <w:t>застосування</w:t>
      </w:r>
    </w:p>
    <w:p w:rsidR="00F06E03" w:rsidRDefault="00F06E03" w:rsidP="00F06E03">
      <w:r>
        <w:rPr>
          <w:rFonts w:hint="eastAsia"/>
        </w:rPr>
        <w:t>заходів</w:t>
      </w:r>
      <w:r>
        <w:t></w:t>
      </w:r>
      <w:r>
        <w:t></w:t>
      </w:r>
      <w:r>
        <w:rPr>
          <w:rFonts w:hint="eastAsia"/>
        </w:rPr>
        <w:t>які</w:t>
      </w:r>
      <w:r>
        <w:t></w:t>
      </w:r>
      <w:r>
        <w:rPr>
          <w:rFonts w:hint="eastAsia"/>
        </w:rPr>
        <w:t>сприяють</w:t>
      </w:r>
      <w:r>
        <w:t></w:t>
      </w:r>
      <w:r>
        <w:rPr>
          <w:rFonts w:hint="eastAsia"/>
        </w:rPr>
        <w:t>поліпшенню</w:t>
      </w:r>
      <w:r>
        <w:t></w:t>
      </w:r>
      <w:r>
        <w:rPr>
          <w:rFonts w:hint="eastAsia"/>
        </w:rPr>
        <w:t>безпеки</w:t>
      </w:r>
      <w:r>
        <w:t></w:t>
      </w:r>
      <w:r>
        <w:rPr>
          <w:rFonts w:hint="eastAsia"/>
        </w:rPr>
        <w:t>й</w:t>
      </w:r>
      <w:r>
        <w:t></w:t>
      </w:r>
      <w:r>
        <w:rPr>
          <w:rFonts w:hint="eastAsia"/>
        </w:rPr>
        <w:t>гігієни</w:t>
      </w:r>
      <w:r>
        <w:t></w:t>
      </w:r>
      <w:r>
        <w:rPr>
          <w:rFonts w:hint="eastAsia"/>
        </w:rPr>
        <w:t>праці</w:t>
      </w:r>
      <w:r>
        <w:t></w:t>
      </w:r>
      <w:r>
        <w:rPr>
          <w:rFonts w:hint="eastAsia"/>
        </w:rPr>
        <w:t>вагітних</w:t>
      </w:r>
      <w:r>
        <w:t></w:t>
      </w:r>
      <w:r>
        <w:t></w:t>
      </w:r>
      <w:r>
        <w:rPr>
          <w:rFonts w:hint="eastAsia"/>
        </w:rPr>
        <w:t>а</w:t>
      </w:r>
      <w:r>
        <w:t></w:t>
      </w:r>
      <w:r>
        <w:rPr>
          <w:rFonts w:hint="eastAsia"/>
        </w:rPr>
        <w:t>також</w:t>
      </w:r>
    </w:p>
    <w:p w:rsidR="00F06E03" w:rsidRDefault="00F06E03" w:rsidP="00F06E03">
      <w:r>
        <w:rPr>
          <w:rFonts w:hint="eastAsia"/>
        </w:rPr>
        <w:t>жінок</w:t>
      </w:r>
      <w:r>
        <w:t></w:t>
      </w:r>
      <w:r>
        <w:rPr>
          <w:rFonts w:hint="eastAsia"/>
        </w:rPr>
        <w:t>працівниць</w:t>
      </w:r>
      <w:r>
        <w:t></w:t>
      </w:r>
      <w:r>
        <w:t></w:t>
      </w:r>
      <w:r>
        <w:rPr>
          <w:rFonts w:hint="eastAsia"/>
        </w:rPr>
        <w:t>що</w:t>
      </w:r>
      <w:r>
        <w:t></w:t>
      </w:r>
      <w:r>
        <w:rPr>
          <w:rFonts w:hint="eastAsia"/>
        </w:rPr>
        <w:t>недавно</w:t>
      </w:r>
      <w:r>
        <w:t></w:t>
      </w:r>
      <w:r>
        <w:rPr>
          <w:rFonts w:hint="eastAsia"/>
        </w:rPr>
        <w:t>народили</w:t>
      </w:r>
      <w:r>
        <w:t></w:t>
      </w:r>
      <w:r>
        <w:rPr>
          <w:rFonts w:hint="eastAsia"/>
        </w:rPr>
        <w:t>й</w:t>
      </w:r>
      <w:r>
        <w:t></w:t>
      </w:r>
      <w:r>
        <w:rPr>
          <w:rFonts w:hint="eastAsia"/>
        </w:rPr>
        <w:t>годують</w:t>
      </w:r>
      <w:r>
        <w:t></w:t>
      </w:r>
      <w:r>
        <w:rPr>
          <w:rFonts w:hint="eastAsia"/>
        </w:rPr>
        <w:t>груддю</w:t>
      </w:r>
      <w:r>
        <w:t></w:t>
      </w:r>
      <w:r>
        <w:rPr>
          <w:rFonts w:hint="eastAsia"/>
        </w:rPr>
        <w:t>у</w:t>
      </w:r>
      <w:r>
        <w:t></w:t>
      </w:r>
      <w:r>
        <w:rPr>
          <w:rFonts w:hint="eastAsia"/>
        </w:rPr>
        <w:t>питанні</w:t>
      </w:r>
    </w:p>
    <w:p w:rsidR="00F06E03" w:rsidRDefault="00F06E03" w:rsidP="00F06E03">
      <w:r>
        <w:rPr>
          <w:rFonts w:hint="eastAsia"/>
        </w:rPr>
        <w:t>надання</w:t>
      </w:r>
      <w:r>
        <w:t></w:t>
      </w:r>
      <w:r>
        <w:rPr>
          <w:rFonts w:hint="eastAsia"/>
        </w:rPr>
        <w:t>додаткової</w:t>
      </w:r>
      <w:r>
        <w:t></w:t>
      </w:r>
      <w:r>
        <w:rPr>
          <w:rFonts w:hint="eastAsia"/>
        </w:rPr>
        <w:t>відпустки</w:t>
      </w:r>
      <w:r>
        <w:t></w:t>
      </w:r>
      <w:r>
        <w:t></w:t>
      </w:r>
      <w:r>
        <w:t></w:t>
      </w:r>
      <w:r>
        <w:rPr>
          <w:rFonts w:hint="eastAsia"/>
        </w:rPr>
        <w:t>ґ</w:t>
      </w:r>
      <w:r>
        <w:t></w:t>
      </w:r>
      <w:r>
        <w:t></w:t>
      </w:r>
      <w:r>
        <w:rPr>
          <w:rFonts w:hint="eastAsia"/>
        </w:rPr>
        <w:t>забезпечення</w:t>
      </w:r>
      <w:r>
        <w:t></w:t>
      </w:r>
      <w:r>
        <w:rPr>
          <w:rFonts w:hint="eastAsia"/>
        </w:rPr>
        <w:t>державної</w:t>
      </w:r>
      <w:r>
        <w:t></w:t>
      </w:r>
      <w:r>
        <w:rPr>
          <w:rFonts w:hint="eastAsia"/>
        </w:rPr>
        <w:t>гарантії</w:t>
      </w:r>
      <w:r>
        <w:t></w:t>
      </w:r>
      <w:r>
        <w:rPr>
          <w:rFonts w:hint="eastAsia"/>
        </w:rPr>
        <w:t>захисту</w:t>
      </w:r>
    </w:p>
    <w:p w:rsidR="00F06E03" w:rsidRDefault="00F06E03" w:rsidP="00F06E03">
      <w:r>
        <w:t></w:t>
      </w:r>
      <w:r>
        <w:t></w:t>
      </w:r>
      <w:r>
        <w:t></w:t>
      </w:r>
    </w:p>
    <w:p w:rsidR="00F06E03" w:rsidRDefault="00F06E03" w:rsidP="00F06E03">
      <w:r>
        <w:rPr>
          <w:rFonts w:hint="eastAsia"/>
        </w:rPr>
        <w:t>працівника</w:t>
      </w:r>
      <w:r>
        <w:t></w:t>
      </w:r>
      <w:r>
        <w:rPr>
          <w:rFonts w:hint="eastAsia"/>
        </w:rPr>
        <w:t>від</w:t>
      </w:r>
      <w:r>
        <w:t></w:t>
      </w:r>
      <w:r>
        <w:rPr>
          <w:rFonts w:hint="eastAsia"/>
        </w:rPr>
        <w:t>незаконного</w:t>
      </w:r>
      <w:r>
        <w:t></w:t>
      </w:r>
      <w:r>
        <w:rPr>
          <w:rFonts w:hint="eastAsia"/>
        </w:rPr>
        <w:t>звільнення</w:t>
      </w:r>
      <w:r>
        <w:t></w:t>
      </w:r>
      <w:r>
        <w:rPr>
          <w:rFonts w:hint="eastAsia"/>
        </w:rPr>
        <w:t>у</w:t>
      </w:r>
      <w:r>
        <w:t></w:t>
      </w:r>
      <w:r>
        <w:rPr>
          <w:rFonts w:hint="eastAsia"/>
        </w:rPr>
        <w:t>разі</w:t>
      </w:r>
      <w:r>
        <w:t></w:t>
      </w:r>
      <w:r>
        <w:rPr>
          <w:rFonts w:hint="eastAsia"/>
        </w:rPr>
        <w:t>порушення</w:t>
      </w:r>
      <w:r>
        <w:t></w:t>
      </w:r>
      <w:r>
        <w:rPr>
          <w:rFonts w:hint="eastAsia"/>
        </w:rPr>
        <w:t>суддею</w:t>
      </w:r>
      <w:r>
        <w:t></w:t>
      </w:r>
      <w:r>
        <w:rPr>
          <w:rFonts w:hint="eastAsia"/>
        </w:rPr>
        <w:t>присяги</w:t>
      </w:r>
      <w:r>
        <w:t></w:t>
      </w:r>
      <w:r>
        <w:t></w:t>
      </w:r>
      <w:r>
        <w:t></w:t>
      </w:r>
      <w:r>
        <w:rPr>
          <w:rFonts w:hint="eastAsia"/>
        </w:rPr>
        <w:t>д</w:t>
      </w:r>
      <w:r>
        <w:t></w:t>
      </w:r>
    </w:p>
    <w:p w:rsidR="00F06E03" w:rsidRDefault="00F06E03" w:rsidP="00F06E03">
      <w:r>
        <w:rPr>
          <w:rFonts w:hint="eastAsia"/>
        </w:rPr>
        <w:t>приведення</w:t>
      </w:r>
      <w:r>
        <w:t></w:t>
      </w:r>
      <w:r>
        <w:rPr>
          <w:rFonts w:hint="eastAsia"/>
        </w:rPr>
        <w:t>у</w:t>
      </w:r>
      <w:r>
        <w:t></w:t>
      </w:r>
      <w:r>
        <w:rPr>
          <w:rFonts w:hint="eastAsia"/>
        </w:rPr>
        <w:t>відповідність</w:t>
      </w:r>
      <w:r>
        <w:t></w:t>
      </w:r>
      <w:r>
        <w:rPr>
          <w:rFonts w:hint="eastAsia"/>
        </w:rPr>
        <w:t>з</w:t>
      </w:r>
      <w:r>
        <w:t></w:t>
      </w:r>
      <w:r>
        <w:rPr>
          <w:rFonts w:hint="eastAsia"/>
        </w:rPr>
        <w:t>нормами</w:t>
      </w:r>
      <w:r>
        <w:t></w:t>
      </w:r>
      <w:r>
        <w:rPr>
          <w:rFonts w:hint="eastAsia"/>
        </w:rPr>
        <w:t>Європейської</w:t>
      </w:r>
      <w:r>
        <w:t></w:t>
      </w:r>
      <w:r>
        <w:rPr>
          <w:rFonts w:hint="eastAsia"/>
        </w:rPr>
        <w:t>хартії</w:t>
      </w:r>
      <w:r>
        <w:t></w:t>
      </w:r>
      <w:r>
        <w:rPr>
          <w:rFonts w:hint="eastAsia"/>
        </w:rPr>
        <w:t>про</w:t>
      </w:r>
      <w:r>
        <w:t></w:t>
      </w:r>
      <w:r>
        <w:rPr>
          <w:rFonts w:hint="eastAsia"/>
        </w:rPr>
        <w:t>закон</w:t>
      </w:r>
      <w:r>
        <w:t></w:t>
      </w:r>
      <w:r>
        <w:t></w:t>
      </w:r>
      <w:r>
        <w:rPr>
          <w:rFonts w:hint="eastAsia"/>
        </w:rPr>
        <w:t>Про</w:t>
      </w:r>
    </w:p>
    <w:p w:rsidR="00F06E03" w:rsidRDefault="00F06E03" w:rsidP="00F06E03">
      <w:r>
        <w:rPr>
          <w:rFonts w:hint="eastAsia"/>
        </w:rPr>
        <w:t>статус</w:t>
      </w:r>
      <w:r>
        <w:t></w:t>
      </w:r>
      <w:r>
        <w:rPr>
          <w:rFonts w:hint="eastAsia"/>
        </w:rPr>
        <w:t>суддів</w:t>
      </w:r>
      <w:r>
        <w:t></w:t>
      </w:r>
      <w:r>
        <w:t></w:t>
      </w:r>
      <w:r>
        <w:rPr>
          <w:rFonts w:hint="eastAsia"/>
        </w:rPr>
        <w:t>інституту</w:t>
      </w:r>
      <w:r>
        <w:t></w:t>
      </w:r>
      <w:r>
        <w:rPr>
          <w:rFonts w:hint="eastAsia"/>
        </w:rPr>
        <w:t>суддівської</w:t>
      </w:r>
      <w:r>
        <w:t></w:t>
      </w:r>
      <w:r>
        <w:rPr>
          <w:rFonts w:hint="eastAsia"/>
        </w:rPr>
        <w:t>винагороди</w:t>
      </w:r>
      <w:r>
        <w:t></w:t>
      </w:r>
      <w:r>
        <w:t></w:t>
      </w:r>
      <w:r>
        <w:t></w:t>
      </w:r>
      <w:r>
        <w:rPr>
          <w:rFonts w:hint="eastAsia"/>
        </w:rPr>
        <w:t>е</w:t>
      </w:r>
      <w:r>
        <w:t></w:t>
      </w:r>
      <w:r>
        <w:t></w:t>
      </w:r>
      <w:r>
        <w:rPr>
          <w:rFonts w:hint="eastAsia"/>
        </w:rPr>
        <w:t>надання</w:t>
      </w:r>
      <w:r>
        <w:t></w:t>
      </w:r>
      <w:r>
        <w:rPr>
          <w:rFonts w:hint="eastAsia"/>
        </w:rPr>
        <w:t>права</w:t>
      </w:r>
      <w:r>
        <w:t></w:t>
      </w:r>
      <w:r>
        <w:rPr>
          <w:rFonts w:hint="eastAsia"/>
        </w:rPr>
        <w:t>суддям</w:t>
      </w:r>
      <w:r>
        <w:t></w:t>
      </w:r>
      <w:r>
        <w:rPr>
          <w:rFonts w:hint="eastAsia"/>
        </w:rPr>
        <w:t>на</w:t>
      </w:r>
    </w:p>
    <w:p w:rsidR="00F06E03" w:rsidRDefault="00F06E03" w:rsidP="00F06E03">
      <w:r>
        <w:rPr>
          <w:rFonts w:hint="eastAsia"/>
        </w:rPr>
        <w:t>об’єднання</w:t>
      </w:r>
      <w:r>
        <w:t></w:t>
      </w:r>
      <w:r>
        <w:rPr>
          <w:rFonts w:hint="eastAsia"/>
        </w:rPr>
        <w:t>у</w:t>
      </w:r>
      <w:r>
        <w:t></w:t>
      </w:r>
      <w:r>
        <w:rPr>
          <w:rFonts w:hint="eastAsia"/>
        </w:rPr>
        <w:t>професійні</w:t>
      </w:r>
      <w:r>
        <w:t></w:t>
      </w:r>
      <w:r>
        <w:rPr>
          <w:rFonts w:hint="eastAsia"/>
        </w:rPr>
        <w:t>спілки</w:t>
      </w:r>
      <w:r>
        <w:t></w:t>
      </w:r>
      <w:r>
        <w:rPr>
          <w:rFonts w:hint="eastAsia"/>
        </w:rPr>
        <w:t>відповідно</w:t>
      </w:r>
      <w:r>
        <w:t></w:t>
      </w:r>
      <w:r>
        <w:rPr>
          <w:rFonts w:hint="eastAsia"/>
        </w:rPr>
        <w:t>до</w:t>
      </w:r>
      <w:r>
        <w:t></w:t>
      </w:r>
      <w:r>
        <w:rPr>
          <w:rFonts w:hint="eastAsia"/>
        </w:rPr>
        <w:t>положень</w:t>
      </w:r>
      <w:r>
        <w:t></w:t>
      </w:r>
      <w:r>
        <w:rPr>
          <w:rFonts w:hint="eastAsia"/>
        </w:rPr>
        <w:t>первинного</w:t>
      </w:r>
    </w:p>
    <w:p w:rsidR="00F06E03" w:rsidRDefault="00F06E03" w:rsidP="00F06E03">
      <w:r>
        <w:rPr>
          <w:rFonts w:hint="eastAsia"/>
        </w:rPr>
        <w:t>законодавства</w:t>
      </w:r>
      <w:r>
        <w:t></w:t>
      </w:r>
      <w:r>
        <w:rPr>
          <w:rFonts w:hint="eastAsia"/>
        </w:rPr>
        <w:t>ЄС</w:t>
      </w:r>
      <w:r>
        <w:t></w:t>
      </w:r>
      <w:r>
        <w:t></w:t>
      </w:r>
      <w:r>
        <w:t></w:t>
      </w:r>
      <w:r>
        <w:rPr>
          <w:rFonts w:hint="eastAsia"/>
        </w:rPr>
        <w:t>є</w:t>
      </w:r>
      <w:r>
        <w:t></w:t>
      </w:r>
      <w:r>
        <w:t></w:t>
      </w:r>
      <w:r>
        <w:rPr>
          <w:rFonts w:hint="eastAsia"/>
        </w:rPr>
        <w:t>забезпечення</w:t>
      </w:r>
      <w:r>
        <w:t></w:t>
      </w:r>
      <w:r>
        <w:rPr>
          <w:rFonts w:hint="eastAsia"/>
        </w:rPr>
        <w:t>навчання</w:t>
      </w:r>
      <w:r>
        <w:t></w:t>
      </w:r>
      <w:r>
        <w:rPr>
          <w:rFonts w:hint="eastAsia"/>
        </w:rPr>
        <w:t>суддів</w:t>
      </w:r>
      <w:r>
        <w:t></w:t>
      </w:r>
      <w:r>
        <w:rPr>
          <w:rFonts w:hint="eastAsia"/>
        </w:rPr>
        <w:t>з</w:t>
      </w:r>
      <w:r>
        <w:t></w:t>
      </w:r>
      <w:r>
        <w:rPr>
          <w:rFonts w:hint="eastAsia"/>
        </w:rPr>
        <w:t>метою</w:t>
      </w:r>
      <w:r>
        <w:t></w:t>
      </w:r>
      <w:r>
        <w:rPr>
          <w:rFonts w:hint="eastAsia"/>
        </w:rPr>
        <w:t>підвищення</w:t>
      </w:r>
    </w:p>
    <w:p w:rsidR="00F06E03" w:rsidRDefault="00F06E03" w:rsidP="00F06E03">
      <w:r>
        <w:rPr>
          <w:rFonts w:hint="eastAsia"/>
        </w:rPr>
        <w:t>кваліфікації</w:t>
      </w:r>
      <w:r>
        <w:t></w:t>
      </w:r>
      <w:r>
        <w:rPr>
          <w:rFonts w:hint="eastAsia"/>
        </w:rPr>
        <w:t>на</w:t>
      </w:r>
      <w:r>
        <w:t></w:t>
      </w:r>
      <w:r>
        <w:rPr>
          <w:rFonts w:hint="eastAsia"/>
        </w:rPr>
        <w:t>рівні</w:t>
      </w:r>
      <w:r>
        <w:t></w:t>
      </w:r>
      <w:r>
        <w:rPr>
          <w:rFonts w:hint="eastAsia"/>
        </w:rPr>
        <w:t>європейських</w:t>
      </w:r>
      <w:r>
        <w:t></w:t>
      </w:r>
      <w:r>
        <w:rPr>
          <w:rFonts w:hint="eastAsia"/>
        </w:rPr>
        <w:t>стандартів</w:t>
      </w:r>
      <w:r>
        <w:t></w:t>
      </w:r>
    </w:p>
    <w:p w:rsidR="00F06E03" w:rsidRDefault="00F06E03" w:rsidP="00F06E03">
      <w:r>
        <w:t></w:t>
      </w:r>
      <w:r>
        <w:t></w:t>
      </w:r>
      <w:r>
        <w:t></w:t>
      </w:r>
      <w:r>
        <w:rPr>
          <w:rFonts w:hint="eastAsia"/>
        </w:rPr>
        <w:t>Виділено</w:t>
      </w:r>
      <w:r>
        <w:t></w:t>
      </w:r>
      <w:r>
        <w:rPr>
          <w:rFonts w:hint="eastAsia"/>
        </w:rPr>
        <w:t>наступні</w:t>
      </w:r>
      <w:r>
        <w:t></w:t>
      </w:r>
      <w:r>
        <w:rPr>
          <w:rFonts w:hint="eastAsia"/>
        </w:rPr>
        <w:t>напрями</w:t>
      </w:r>
      <w:r>
        <w:t></w:t>
      </w:r>
      <w:r>
        <w:rPr>
          <w:rFonts w:hint="eastAsia"/>
        </w:rPr>
        <w:t>адаптації</w:t>
      </w:r>
      <w:r>
        <w:t></w:t>
      </w:r>
      <w:r>
        <w:rPr>
          <w:rFonts w:hint="eastAsia"/>
        </w:rPr>
        <w:t>національного</w:t>
      </w:r>
      <w:r>
        <w:t></w:t>
      </w:r>
      <w:r>
        <w:rPr>
          <w:rFonts w:hint="eastAsia"/>
        </w:rPr>
        <w:t>трудового</w:t>
      </w:r>
    </w:p>
    <w:p w:rsidR="00F06E03" w:rsidRDefault="00F06E03" w:rsidP="00F06E03">
      <w:r>
        <w:rPr>
          <w:rFonts w:hint="eastAsia"/>
        </w:rPr>
        <w:t>законодавства</w:t>
      </w:r>
      <w:r>
        <w:t></w:t>
      </w:r>
      <w:r>
        <w:rPr>
          <w:rFonts w:hint="eastAsia"/>
        </w:rPr>
        <w:t>у</w:t>
      </w:r>
      <w:r>
        <w:t></w:t>
      </w:r>
      <w:r>
        <w:rPr>
          <w:rFonts w:hint="eastAsia"/>
        </w:rPr>
        <w:t>сфері</w:t>
      </w:r>
      <w:r>
        <w:t></w:t>
      </w:r>
      <w:r>
        <w:rPr>
          <w:rFonts w:hint="eastAsia"/>
        </w:rPr>
        <w:t>праці</w:t>
      </w:r>
      <w:r>
        <w:t></w:t>
      </w:r>
      <w:r>
        <w:rPr>
          <w:rFonts w:hint="eastAsia"/>
        </w:rPr>
        <w:t>суддів</w:t>
      </w:r>
      <w:r>
        <w:t></w:t>
      </w:r>
      <w:r>
        <w:rPr>
          <w:rFonts w:hint="eastAsia"/>
        </w:rPr>
        <w:t>до</w:t>
      </w:r>
      <w:r>
        <w:t></w:t>
      </w:r>
      <w:r>
        <w:rPr>
          <w:rFonts w:hint="eastAsia"/>
        </w:rPr>
        <w:t>законодавства</w:t>
      </w:r>
      <w:r>
        <w:t></w:t>
      </w:r>
      <w:r>
        <w:rPr>
          <w:rFonts w:hint="eastAsia"/>
        </w:rPr>
        <w:t>ЄС</w:t>
      </w:r>
      <w:r>
        <w:t></w:t>
      </w:r>
      <w:r>
        <w:t></w:t>
      </w:r>
      <w:r>
        <w:t></w:t>
      </w:r>
      <w:r>
        <w:rPr>
          <w:rFonts w:hint="eastAsia"/>
        </w:rPr>
        <w:t>а</w:t>
      </w:r>
      <w:r>
        <w:t></w:t>
      </w:r>
      <w:r>
        <w:t></w:t>
      </w:r>
      <w:r>
        <w:rPr>
          <w:rFonts w:hint="eastAsia"/>
        </w:rPr>
        <w:t>поліпшення</w:t>
      </w:r>
    </w:p>
    <w:p w:rsidR="00F06E03" w:rsidRDefault="00F06E03" w:rsidP="00F06E03">
      <w:r>
        <w:rPr>
          <w:rFonts w:hint="eastAsia"/>
        </w:rPr>
        <w:t>якості</w:t>
      </w:r>
      <w:r>
        <w:t></w:t>
      </w:r>
      <w:r>
        <w:rPr>
          <w:rFonts w:hint="eastAsia"/>
        </w:rPr>
        <w:t>виникнення</w:t>
      </w:r>
      <w:r>
        <w:t></w:t>
      </w:r>
      <w:r>
        <w:rPr>
          <w:rFonts w:hint="eastAsia"/>
        </w:rPr>
        <w:t>правовідносин</w:t>
      </w:r>
      <w:r>
        <w:t></w:t>
      </w:r>
      <w:r>
        <w:rPr>
          <w:rFonts w:hint="eastAsia"/>
        </w:rPr>
        <w:t>за</w:t>
      </w:r>
      <w:r>
        <w:t></w:t>
      </w:r>
      <w:r>
        <w:rPr>
          <w:rFonts w:hint="eastAsia"/>
        </w:rPr>
        <w:t>участю</w:t>
      </w:r>
      <w:r>
        <w:t></w:t>
      </w:r>
      <w:r>
        <w:rPr>
          <w:rFonts w:hint="eastAsia"/>
        </w:rPr>
        <w:t>суддів</w:t>
      </w:r>
      <w:r>
        <w:t></w:t>
      </w:r>
      <w:r>
        <w:rPr>
          <w:rFonts w:hint="eastAsia"/>
        </w:rPr>
        <w:t>як</w:t>
      </w:r>
      <w:r>
        <w:t></w:t>
      </w:r>
      <w:r>
        <w:rPr>
          <w:rFonts w:hint="eastAsia"/>
        </w:rPr>
        <w:t>суб’єктів</w:t>
      </w:r>
      <w:r>
        <w:t></w:t>
      </w:r>
      <w:r>
        <w:rPr>
          <w:rFonts w:hint="eastAsia"/>
        </w:rPr>
        <w:t>трудового</w:t>
      </w:r>
    </w:p>
    <w:p w:rsidR="00F06E03" w:rsidRDefault="00F06E03" w:rsidP="00F06E03">
      <w:r>
        <w:rPr>
          <w:rFonts w:hint="eastAsia"/>
        </w:rPr>
        <w:t>права</w:t>
      </w:r>
      <w:r>
        <w:t></w:t>
      </w:r>
      <w:r>
        <w:rPr>
          <w:rFonts w:hint="eastAsia"/>
        </w:rPr>
        <w:t>на</w:t>
      </w:r>
      <w:r>
        <w:t></w:t>
      </w:r>
      <w:r>
        <w:rPr>
          <w:rFonts w:hint="eastAsia"/>
        </w:rPr>
        <w:t>основі</w:t>
      </w:r>
      <w:r>
        <w:t></w:t>
      </w:r>
      <w:r>
        <w:rPr>
          <w:rFonts w:hint="eastAsia"/>
        </w:rPr>
        <w:t>досвіду</w:t>
      </w:r>
      <w:r>
        <w:t></w:t>
      </w:r>
      <w:r>
        <w:rPr>
          <w:rFonts w:hint="eastAsia"/>
        </w:rPr>
        <w:t>Європейського</w:t>
      </w:r>
      <w:r>
        <w:t></w:t>
      </w:r>
      <w:r>
        <w:rPr>
          <w:rFonts w:hint="eastAsia"/>
        </w:rPr>
        <w:t>Союзу</w:t>
      </w:r>
      <w:r>
        <w:t></w:t>
      </w:r>
      <w:r>
        <w:t></w:t>
      </w:r>
      <w:r>
        <w:t></w:t>
      </w:r>
      <w:r>
        <w:rPr>
          <w:rFonts w:hint="eastAsia"/>
        </w:rPr>
        <w:t>б</w:t>
      </w:r>
      <w:r>
        <w:t></w:t>
      </w:r>
      <w:r>
        <w:t></w:t>
      </w:r>
      <w:r>
        <w:rPr>
          <w:rFonts w:hint="eastAsia"/>
        </w:rPr>
        <w:t>оптимізація</w:t>
      </w:r>
      <w:r>
        <w:t></w:t>
      </w:r>
      <w:r>
        <w:rPr>
          <w:rFonts w:hint="eastAsia"/>
        </w:rPr>
        <w:t>питання</w:t>
      </w:r>
    </w:p>
    <w:p w:rsidR="00F06E03" w:rsidRDefault="00F06E03" w:rsidP="00F06E03">
      <w:r>
        <w:rPr>
          <w:rFonts w:hint="eastAsia"/>
        </w:rPr>
        <w:t>оплати</w:t>
      </w:r>
      <w:r>
        <w:t></w:t>
      </w:r>
      <w:r>
        <w:rPr>
          <w:rFonts w:hint="eastAsia"/>
        </w:rPr>
        <w:t>праці</w:t>
      </w:r>
      <w:r>
        <w:t></w:t>
      </w:r>
      <w:r>
        <w:rPr>
          <w:rFonts w:hint="eastAsia"/>
        </w:rPr>
        <w:t>суддів</w:t>
      </w:r>
      <w:r>
        <w:t></w:t>
      </w:r>
      <w:r>
        <w:rPr>
          <w:rFonts w:hint="eastAsia"/>
        </w:rPr>
        <w:t>як</w:t>
      </w:r>
      <w:r>
        <w:t></w:t>
      </w:r>
      <w:r>
        <w:rPr>
          <w:rFonts w:hint="eastAsia"/>
        </w:rPr>
        <w:t>суб’єктів</w:t>
      </w:r>
      <w:r>
        <w:t></w:t>
      </w:r>
      <w:r>
        <w:rPr>
          <w:rFonts w:hint="eastAsia"/>
        </w:rPr>
        <w:t>трудового</w:t>
      </w:r>
      <w:r>
        <w:t></w:t>
      </w:r>
      <w:r>
        <w:rPr>
          <w:rFonts w:hint="eastAsia"/>
        </w:rPr>
        <w:t>права</w:t>
      </w:r>
      <w:r>
        <w:t></w:t>
      </w:r>
      <w:r>
        <w:t></w:t>
      </w:r>
      <w:r>
        <w:t></w:t>
      </w:r>
      <w:r>
        <w:rPr>
          <w:rFonts w:hint="eastAsia"/>
        </w:rPr>
        <w:t>в</w:t>
      </w:r>
      <w:r>
        <w:t></w:t>
      </w:r>
      <w:r>
        <w:t></w:t>
      </w:r>
      <w:r>
        <w:rPr>
          <w:rFonts w:hint="eastAsia"/>
        </w:rPr>
        <w:t>забезпечення</w:t>
      </w:r>
      <w:r>
        <w:t></w:t>
      </w:r>
      <w:r>
        <w:rPr>
          <w:rFonts w:hint="eastAsia"/>
        </w:rPr>
        <w:t>охорони</w:t>
      </w:r>
    </w:p>
    <w:p w:rsidR="00F06E03" w:rsidRDefault="00F06E03" w:rsidP="00F06E03">
      <w:r>
        <w:rPr>
          <w:rFonts w:hint="eastAsia"/>
        </w:rPr>
        <w:t>праці</w:t>
      </w:r>
      <w:r>
        <w:t></w:t>
      </w:r>
      <w:r>
        <w:rPr>
          <w:rFonts w:hint="eastAsia"/>
        </w:rPr>
        <w:t>суддів</w:t>
      </w:r>
      <w:r>
        <w:t></w:t>
      </w:r>
      <w:r>
        <w:rPr>
          <w:rFonts w:hint="eastAsia"/>
        </w:rPr>
        <w:t>на</w:t>
      </w:r>
      <w:r>
        <w:t></w:t>
      </w:r>
      <w:r>
        <w:rPr>
          <w:rFonts w:hint="eastAsia"/>
        </w:rPr>
        <w:t>основі</w:t>
      </w:r>
      <w:r>
        <w:t></w:t>
      </w:r>
      <w:r>
        <w:rPr>
          <w:rFonts w:hint="eastAsia"/>
        </w:rPr>
        <w:t>європейського</w:t>
      </w:r>
      <w:r>
        <w:t></w:t>
      </w:r>
      <w:r>
        <w:rPr>
          <w:rFonts w:hint="eastAsia"/>
        </w:rPr>
        <w:t>досвіду</w:t>
      </w:r>
      <w:r>
        <w:t></w:t>
      </w:r>
    </w:p>
    <w:p w:rsidR="00F06E03" w:rsidRDefault="00F06E03" w:rsidP="00F06E03">
      <w:r>
        <w:t></w:t>
      </w:r>
      <w:r>
        <w:t></w:t>
      </w:r>
      <w:r>
        <w:t></w:t>
      </w:r>
      <w:r>
        <w:rPr>
          <w:rFonts w:hint="eastAsia"/>
        </w:rPr>
        <w:t>Виокремлено</w:t>
      </w:r>
      <w:r>
        <w:t></w:t>
      </w:r>
      <w:r>
        <w:rPr>
          <w:rFonts w:hint="eastAsia"/>
        </w:rPr>
        <w:t>такі</w:t>
      </w:r>
      <w:r>
        <w:t></w:t>
      </w:r>
      <w:r>
        <w:rPr>
          <w:rFonts w:hint="eastAsia"/>
        </w:rPr>
        <w:t>шляхи</w:t>
      </w:r>
      <w:r>
        <w:t></w:t>
      </w:r>
      <w:r>
        <w:rPr>
          <w:rFonts w:hint="eastAsia"/>
        </w:rPr>
        <w:t>використання</w:t>
      </w:r>
      <w:r>
        <w:t></w:t>
      </w:r>
      <w:r>
        <w:rPr>
          <w:rFonts w:hint="eastAsia"/>
        </w:rPr>
        <w:t>позитивного</w:t>
      </w:r>
      <w:r>
        <w:t></w:t>
      </w:r>
      <w:r>
        <w:rPr>
          <w:rFonts w:hint="eastAsia"/>
        </w:rPr>
        <w:t>зарубіжного</w:t>
      </w:r>
    </w:p>
    <w:p w:rsidR="00F06E03" w:rsidRDefault="00F06E03" w:rsidP="00F06E03">
      <w:r>
        <w:rPr>
          <w:rFonts w:hint="eastAsia"/>
        </w:rPr>
        <w:t>досвіду</w:t>
      </w:r>
      <w:r>
        <w:t></w:t>
      </w:r>
      <w:r>
        <w:rPr>
          <w:rFonts w:hint="eastAsia"/>
        </w:rPr>
        <w:t>адаптації</w:t>
      </w:r>
      <w:r>
        <w:t></w:t>
      </w:r>
      <w:r>
        <w:rPr>
          <w:rFonts w:hint="eastAsia"/>
        </w:rPr>
        <w:t>трудового</w:t>
      </w:r>
      <w:r>
        <w:t></w:t>
      </w:r>
      <w:r>
        <w:rPr>
          <w:rFonts w:hint="eastAsia"/>
        </w:rPr>
        <w:t>законодавства</w:t>
      </w:r>
      <w:r>
        <w:t></w:t>
      </w:r>
      <w:r>
        <w:rPr>
          <w:rFonts w:hint="eastAsia"/>
        </w:rPr>
        <w:t>у</w:t>
      </w:r>
      <w:r>
        <w:t></w:t>
      </w:r>
      <w:r>
        <w:rPr>
          <w:rFonts w:hint="eastAsia"/>
        </w:rPr>
        <w:t>сфері</w:t>
      </w:r>
      <w:r>
        <w:t></w:t>
      </w:r>
      <w:r>
        <w:rPr>
          <w:rFonts w:hint="eastAsia"/>
        </w:rPr>
        <w:t>праці</w:t>
      </w:r>
      <w:r>
        <w:t></w:t>
      </w:r>
      <w:r>
        <w:rPr>
          <w:rFonts w:hint="eastAsia"/>
        </w:rPr>
        <w:t>суддів</w:t>
      </w:r>
      <w:r>
        <w:t></w:t>
      </w:r>
      <w:r>
        <w:rPr>
          <w:rFonts w:hint="eastAsia"/>
        </w:rPr>
        <w:t>до</w:t>
      </w:r>
    </w:p>
    <w:p w:rsidR="00F06E03" w:rsidRDefault="00F06E03" w:rsidP="00F06E03">
      <w:r>
        <w:rPr>
          <w:rFonts w:hint="eastAsia"/>
        </w:rPr>
        <w:t>законодавства</w:t>
      </w:r>
      <w:r>
        <w:t></w:t>
      </w:r>
      <w:r>
        <w:rPr>
          <w:rFonts w:hint="eastAsia"/>
        </w:rPr>
        <w:t>ЄС</w:t>
      </w:r>
      <w:r>
        <w:t></w:t>
      </w:r>
      <w:r>
        <w:t></w:t>
      </w:r>
      <w:r>
        <w:t></w:t>
      </w:r>
      <w:r>
        <w:rPr>
          <w:rFonts w:hint="eastAsia"/>
        </w:rPr>
        <w:t>а</w:t>
      </w:r>
      <w:r>
        <w:t></w:t>
      </w:r>
      <w:r>
        <w:t></w:t>
      </w:r>
      <w:r>
        <w:rPr>
          <w:rFonts w:hint="eastAsia"/>
        </w:rPr>
        <w:t>забезпечення</w:t>
      </w:r>
      <w:r>
        <w:t></w:t>
      </w:r>
      <w:r>
        <w:rPr>
          <w:rFonts w:hint="eastAsia"/>
        </w:rPr>
        <w:t>суддям</w:t>
      </w:r>
      <w:r>
        <w:t></w:t>
      </w:r>
      <w:r>
        <w:rPr>
          <w:rFonts w:hint="eastAsia"/>
        </w:rPr>
        <w:t>як</w:t>
      </w:r>
      <w:r>
        <w:t></w:t>
      </w:r>
      <w:r>
        <w:rPr>
          <w:rFonts w:hint="eastAsia"/>
        </w:rPr>
        <w:t>працівникам</w:t>
      </w:r>
      <w:r>
        <w:t></w:t>
      </w:r>
      <w:r>
        <w:rPr>
          <w:rFonts w:hint="eastAsia"/>
        </w:rPr>
        <w:t>права</w:t>
      </w:r>
      <w:r>
        <w:t></w:t>
      </w:r>
      <w:r>
        <w:rPr>
          <w:rFonts w:hint="eastAsia"/>
        </w:rPr>
        <w:t>на</w:t>
      </w:r>
    </w:p>
    <w:p w:rsidR="00F06E03" w:rsidRDefault="00F06E03" w:rsidP="00F06E03">
      <w:r>
        <w:rPr>
          <w:rFonts w:hint="eastAsia"/>
        </w:rPr>
        <w:t>об’єднання</w:t>
      </w:r>
      <w:r>
        <w:t></w:t>
      </w:r>
      <w:r>
        <w:rPr>
          <w:rFonts w:hint="eastAsia"/>
        </w:rPr>
        <w:t>у</w:t>
      </w:r>
      <w:r>
        <w:t></w:t>
      </w:r>
      <w:r>
        <w:rPr>
          <w:rFonts w:hint="eastAsia"/>
        </w:rPr>
        <w:t>професійні</w:t>
      </w:r>
      <w:r>
        <w:t></w:t>
      </w:r>
      <w:r>
        <w:rPr>
          <w:rFonts w:hint="eastAsia"/>
        </w:rPr>
        <w:t>спілки</w:t>
      </w:r>
      <w:r>
        <w:t></w:t>
      </w:r>
      <w:r>
        <w:t></w:t>
      </w:r>
      <w:r>
        <w:t></w:t>
      </w:r>
      <w:r>
        <w:rPr>
          <w:rFonts w:hint="eastAsia"/>
        </w:rPr>
        <w:t>б</w:t>
      </w:r>
      <w:r>
        <w:t></w:t>
      </w:r>
      <w:r>
        <w:t></w:t>
      </w:r>
      <w:r>
        <w:rPr>
          <w:rFonts w:hint="eastAsia"/>
        </w:rPr>
        <w:t>надання</w:t>
      </w:r>
      <w:r>
        <w:t></w:t>
      </w:r>
      <w:r>
        <w:rPr>
          <w:rFonts w:hint="eastAsia"/>
        </w:rPr>
        <w:t>суддям</w:t>
      </w:r>
      <w:r>
        <w:t></w:t>
      </w:r>
      <w:r>
        <w:rPr>
          <w:rFonts w:hint="eastAsia"/>
        </w:rPr>
        <w:t>права</w:t>
      </w:r>
      <w:r>
        <w:t></w:t>
      </w:r>
      <w:r>
        <w:rPr>
          <w:rFonts w:hint="eastAsia"/>
        </w:rPr>
        <w:t>на</w:t>
      </w:r>
      <w:r>
        <w:t></w:t>
      </w:r>
      <w:r>
        <w:rPr>
          <w:rFonts w:hint="eastAsia"/>
        </w:rPr>
        <w:t>страйк</w:t>
      </w:r>
      <w:r>
        <w:t></w:t>
      </w:r>
    </w:p>
    <w:p w:rsidR="00F06E03" w:rsidRDefault="00F06E03" w:rsidP="00F06E03">
      <w:r>
        <w:t></w:t>
      </w:r>
      <w:r>
        <w:rPr>
          <w:rFonts w:hint="eastAsia"/>
        </w:rPr>
        <w:t>в</w:t>
      </w:r>
      <w:r>
        <w:t></w:t>
      </w:r>
      <w:r>
        <w:t></w:t>
      </w:r>
      <w:r>
        <w:rPr>
          <w:rFonts w:hint="eastAsia"/>
        </w:rPr>
        <w:t>забезпечення</w:t>
      </w:r>
      <w:r>
        <w:t></w:t>
      </w:r>
      <w:r>
        <w:rPr>
          <w:rFonts w:hint="eastAsia"/>
        </w:rPr>
        <w:t>належних</w:t>
      </w:r>
      <w:r>
        <w:t></w:t>
      </w:r>
      <w:r>
        <w:rPr>
          <w:rFonts w:hint="eastAsia"/>
        </w:rPr>
        <w:t>грошових</w:t>
      </w:r>
      <w:r>
        <w:t></w:t>
      </w:r>
      <w:r>
        <w:rPr>
          <w:rFonts w:hint="eastAsia"/>
        </w:rPr>
        <w:t>виплат</w:t>
      </w:r>
      <w:r>
        <w:t></w:t>
      </w:r>
      <w:r>
        <w:rPr>
          <w:rFonts w:hint="eastAsia"/>
        </w:rPr>
        <w:t>у</w:t>
      </w:r>
      <w:r>
        <w:t></w:t>
      </w:r>
      <w:r>
        <w:rPr>
          <w:rFonts w:hint="eastAsia"/>
        </w:rPr>
        <w:t>якості</w:t>
      </w:r>
      <w:r>
        <w:t></w:t>
      </w:r>
      <w:r>
        <w:rPr>
          <w:rFonts w:hint="eastAsia"/>
        </w:rPr>
        <w:t>компенсації</w:t>
      </w:r>
      <w:r>
        <w:t></w:t>
      </w:r>
      <w:r>
        <w:rPr>
          <w:rFonts w:hint="eastAsia"/>
        </w:rPr>
        <w:t>за</w:t>
      </w:r>
    </w:p>
    <w:p w:rsidR="00F06E03" w:rsidRDefault="00F06E03" w:rsidP="00F06E03">
      <w:r>
        <w:rPr>
          <w:rFonts w:hint="eastAsia"/>
        </w:rPr>
        <w:t>незручності</w:t>
      </w:r>
      <w:r>
        <w:t></w:t>
      </w:r>
      <w:r>
        <w:rPr>
          <w:rFonts w:hint="eastAsia"/>
        </w:rPr>
        <w:t>в</w:t>
      </w:r>
      <w:r>
        <w:t></w:t>
      </w:r>
      <w:r>
        <w:rPr>
          <w:rFonts w:hint="eastAsia"/>
        </w:rPr>
        <w:t>аспекті</w:t>
      </w:r>
      <w:r>
        <w:t></w:t>
      </w:r>
      <w:r>
        <w:rPr>
          <w:rFonts w:hint="eastAsia"/>
        </w:rPr>
        <w:t>переведення</w:t>
      </w:r>
      <w:r>
        <w:t></w:t>
      </w:r>
      <w:r>
        <w:rPr>
          <w:rFonts w:hint="eastAsia"/>
        </w:rPr>
        <w:t>судді</w:t>
      </w:r>
      <w:r>
        <w:t></w:t>
      </w:r>
      <w:r>
        <w:rPr>
          <w:rFonts w:hint="eastAsia"/>
        </w:rPr>
        <w:t>з</w:t>
      </w:r>
      <w:r>
        <w:t></w:t>
      </w:r>
      <w:r>
        <w:rPr>
          <w:rFonts w:hint="eastAsia"/>
        </w:rPr>
        <w:t>метою</w:t>
      </w:r>
      <w:r>
        <w:t></w:t>
      </w:r>
      <w:r>
        <w:rPr>
          <w:rFonts w:hint="eastAsia"/>
        </w:rPr>
        <w:t>зміцнення</w:t>
      </w:r>
      <w:r>
        <w:t></w:t>
      </w:r>
      <w:r>
        <w:rPr>
          <w:rFonts w:hint="eastAsia"/>
        </w:rPr>
        <w:t>суду</w:t>
      </w:r>
      <w:r>
        <w:t></w:t>
      </w:r>
      <w:r>
        <w:t></w:t>
      </w:r>
      <w:r>
        <w:rPr>
          <w:rFonts w:hint="eastAsia"/>
        </w:rPr>
        <w:t>Польща</w:t>
      </w:r>
      <w:r>
        <w:t></w:t>
      </w:r>
      <w:r>
        <w:t></w:t>
      </w:r>
    </w:p>
    <w:p w:rsidR="00F06E03" w:rsidRDefault="00F06E03" w:rsidP="00F06E03">
      <w:r>
        <w:t></w:t>
      </w:r>
      <w:r>
        <w:rPr>
          <w:rFonts w:hint="eastAsia"/>
        </w:rPr>
        <w:t>а</w:t>
      </w:r>
      <w:r>
        <w:t></w:t>
      </w:r>
      <w:r>
        <w:t></w:t>
      </w:r>
      <w:r>
        <w:rPr>
          <w:rFonts w:hint="eastAsia"/>
        </w:rPr>
        <w:t>запровадження</w:t>
      </w:r>
      <w:r>
        <w:t></w:t>
      </w:r>
      <w:r>
        <w:rPr>
          <w:rFonts w:hint="eastAsia"/>
        </w:rPr>
        <w:t>інституту</w:t>
      </w:r>
      <w:r>
        <w:t></w:t>
      </w:r>
      <w:r>
        <w:rPr>
          <w:rFonts w:hint="eastAsia"/>
        </w:rPr>
        <w:t>рекомендаційних</w:t>
      </w:r>
      <w:r>
        <w:t></w:t>
      </w:r>
      <w:r>
        <w:rPr>
          <w:rFonts w:hint="eastAsia"/>
        </w:rPr>
        <w:t>листів</w:t>
      </w:r>
      <w:r>
        <w:t></w:t>
      </w:r>
      <w:r>
        <w:rPr>
          <w:rFonts w:hint="eastAsia"/>
        </w:rPr>
        <w:t>суддям</w:t>
      </w:r>
      <w:r>
        <w:t></w:t>
      </w:r>
      <w:r>
        <w:rPr>
          <w:rFonts w:hint="eastAsia"/>
        </w:rPr>
        <w:t>у</w:t>
      </w:r>
      <w:r>
        <w:t></w:t>
      </w:r>
      <w:r>
        <w:rPr>
          <w:rFonts w:hint="eastAsia"/>
        </w:rPr>
        <w:t>якості</w:t>
      </w:r>
      <w:r>
        <w:t></w:t>
      </w:r>
      <w:r>
        <w:rPr>
          <w:rFonts w:hint="eastAsia"/>
        </w:rPr>
        <w:t>заходів</w:t>
      </w:r>
    </w:p>
    <w:p w:rsidR="00F06E03" w:rsidRDefault="00F06E03" w:rsidP="00F06E03">
      <w:r>
        <w:rPr>
          <w:rFonts w:hint="eastAsia"/>
        </w:rPr>
        <w:t>дисциплінарного</w:t>
      </w:r>
      <w:r>
        <w:t></w:t>
      </w:r>
      <w:r>
        <w:rPr>
          <w:rFonts w:hint="eastAsia"/>
        </w:rPr>
        <w:t>стягнення</w:t>
      </w:r>
      <w:r>
        <w:t></w:t>
      </w:r>
      <w:r>
        <w:t></w:t>
      </w:r>
      <w:r>
        <w:t></w:t>
      </w:r>
      <w:r>
        <w:rPr>
          <w:rFonts w:hint="eastAsia"/>
        </w:rPr>
        <w:t>б</w:t>
      </w:r>
      <w:r>
        <w:t></w:t>
      </w:r>
      <w:r>
        <w:t></w:t>
      </w:r>
      <w:r>
        <w:rPr>
          <w:rFonts w:hint="eastAsia"/>
        </w:rPr>
        <w:t>забезпечення</w:t>
      </w:r>
      <w:r>
        <w:t></w:t>
      </w:r>
      <w:r>
        <w:rPr>
          <w:rFonts w:hint="eastAsia"/>
        </w:rPr>
        <w:t>безпечних</w:t>
      </w:r>
      <w:r>
        <w:t></w:t>
      </w:r>
      <w:r>
        <w:rPr>
          <w:rFonts w:hint="eastAsia"/>
        </w:rPr>
        <w:t>та</w:t>
      </w:r>
      <w:r>
        <w:t></w:t>
      </w:r>
      <w:r>
        <w:rPr>
          <w:rFonts w:hint="eastAsia"/>
        </w:rPr>
        <w:t>належних</w:t>
      </w:r>
      <w:r>
        <w:t></w:t>
      </w:r>
      <w:r>
        <w:rPr>
          <w:rFonts w:hint="eastAsia"/>
        </w:rPr>
        <w:t>умов</w:t>
      </w:r>
    </w:p>
    <w:p w:rsidR="00F06E03" w:rsidRDefault="00F06E03" w:rsidP="00F06E03">
      <w:r>
        <w:rPr>
          <w:rFonts w:hint="eastAsia"/>
        </w:rPr>
        <w:t>праці</w:t>
      </w:r>
      <w:r>
        <w:t></w:t>
      </w:r>
      <w:r>
        <w:rPr>
          <w:rFonts w:hint="eastAsia"/>
        </w:rPr>
        <w:t>шляхом</w:t>
      </w:r>
      <w:r>
        <w:t></w:t>
      </w:r>
      <w:r>
        <w:rPr>
          <w:rFonts w:hint="eastAsia"/>
        </w:rPr>
        <w:t>виконання</w:t>
      </w:r>
      <w:r>
        <w:t></w:t>
      </w:r>
      <w:r>
        <w:rPr>
          <w:rFonts w:hint="eastAsia"/>
        </w:rPr>
        <w:t>адаптованих</w:t>
      </w:r>
      <w:r>
        <w:t></w:t>
      </w:r>
      <w:r>
        <w:rPr>
          <w:rFonts w:hint="eastAsia"/>
        </w:rPr>
        <w:t>положень</w:t>
      </w:r>
      <w:r>
        <w:t></w:t>
      </w:r>
      <w:r>
        <w:rPr>
          <w:rFonts w:hint="eastAsia"/>
        </w:rPr>
        <w:t>законодавства</w:t>
      </w:r>
      <w:r>
        <w:t></w:t>
      </w:r>
      <w:r>
        <w:t></w:t>
      </w:r>
      <w:r>
        <w:t></w:t>
      </w:r>
      <w:r>
        <w:rPr>
          <w:rFonts w:hint="eastAsia"/>
        </w:rPr>
        <w:t>в</w:t>
      </w:r>
      <w:r>
        <w:t></w:t>
      </w:r>
      <w:r>
        <w:t></w:t>
      </w:r>
      <w:r>
        <w:rPr>
          <w:rFonts w:hint="eastAsia"/>
        </w:rPr>
        <w:t>надання</w:t>
      </w:r>
    </w:p>
    <w:p w:rsidR="00F06E03" w:rsidRDefault="00F06E03" w:rsidP="00F06E03">
      <w:r>
        <w:rPr>
          <w:rFonts w:hint="eastAsia"/>
        </w:rPr>
        <w:t>можливості</w:t>
      </w:r>
      <w:r>
        <w:t></w:t>
      </w:r>
      <w:r>
        <w:rPr>
          <w:rFonts w:hint="eastAsia"/>
        </w:rPr>
        <w:t>суддям</w:t>
      </w:r>
      <w:r>
        <w:t></w:t>
      </w:r>
      <w:r>
        <w:rPr>
          <w:rFonts w:hint="eastAsia"/>
        </w:rPr>
        <w:t>брати</w:t>
      </w:r>
      <w:r>
        <w:t></w:t>
      </w:r>
      <w:r>
        <w:rPr>
          <w:rFonts w:hint="eastAsia"/>
        </w:rPr>
        <w:t>участь</w:t>
      </w:r>
      <w:r>
        <w:t></w:t>
      </w:r>
      <w:r>
        <w:rPr>
          <w:rFonts w:hint="eastAsia"/>
        </w:rPr>
        <w:t>у</w:t>
      </w:r>
      <w:r>
        <w:t></w:t>
      </w:r>
      <w:r>
        <w:rPr>
          <w:rFonts w:hint="eastAsia"/>
        </w:rPr>
        <w:t>визначенні</w:t>
      </w:r>
      <w:r>
        <w:t></w:t>
      </w:r>
      <w:r>
        <w:rPr>
          <w:rFonts w:hint="eastAsia"/>
        </w:rPr>
        <w:t>умов</w:t>
      </w:r>
      <w:r>
        <w:t></w:t>
      </w:r>
      <w:r>
        <w:rPr>
          <w:rFonts w:hint="eastAsia"/>
        </w:rPr>
        <w:t>їх</w:t>
      </w:r>
      <w:r>
        <w:t></w:t>
      </w:r>
      <w:r>
        <w:rPr>
          <w:rFonts w:hint="eastAsia"/>
        </w:rPr>
        <w:t>винагороди</w:t>
      </w:r>
      <w:r>
        <w:t></w:t>
      </w:r>
      <w:r>
        <w:rPr>
          <w:rFonts w:hint="eastAsia"/>
        </w:rPr>
        <w:t>та</w:t>
      </w:r>
    </w:p>
    <w:p w:rsidR="00F06E03" w:rsidRDefault="00F06E03" w:rsidP="00F06E03">
      <w:r>
        <w:rPr>
          <w:rFonts w:hint="eastAsia"/>
        </w:rPr>
        <w:t>соціального</w:t>
      </w:r>
      <w:r>
        <w:t></w:t>
      </w:r>
      <w:r>
        <w:rPr>
          <w:rFonts w:hint="eastAsia"/>
        </w:rPr>
        <w:t>забезпечення</w:t>
      </w:r>
      <w:r>
        <w:t></w:t>
      </w:r>
      <w:r>
        <w:t></w:t>
      </w:r>
      <w:r>
        <w:rPr>
          <w:rFonts w:hint="eastAsia"/>
        </w:rPr>
        <w:t>Грузія</w:t>
      </w:r>
      <w:r>
        <w:t></w:t>
      </w:r>
      <w:r>
        <w:t></w:t>
      </w:r>
      <w:r>
        <w:t></w:t>
      </w:r>
      <w:r>
        <w:t></w:t>
      </w:r>
      <w:r>
        <w:rPr>
          <w:rFonts w:hint="eastAsia"/>
        </w:rPr>
        <w:t>а</w:t>
      </w:r>
      <w:r>
        <w:t></w:t>
      </w:r>
      <w:r>
        <w:t></w:t>
      </w:r>
      <w:r>
        <w:rPr>
          <w:rFonts w:hint="eastAsia"/>
        </w:rPr>
        <w:t>запровадження</w:t>
      </w:r>
      <w:r>
        <w:t></w:t>
      </w:r>
      <w:r>
        <w:rPr>
          <w:rFonts w:hint="eastAsia"/>
        </w:rPr>
        <w:t>обов’язкового</w:t>
      </w:r>
    </w:p>
    <w:p w:rsidR="00F06E03" w:rsidRDefault="00F06E03" w:rsidP="00F06E03">
      <w:r>
        <w:rPr>
          <w:rFonts w:hint="eastAsia"/>
        </w:rPr>
        <w:t>медичного</w:t>
      </w:r>
      <w:r>
        <w:t></w:t>
      </w:r>
      <w:r>
        <w:rPr>
          <w:rFonts w:hint="eastAsia"/>
        </w:rPr>
        <w:t>страхування</w:t>
      </w:r>
      <w:r>
        <w:t></w:t>
      </w:r>
      <w:r>
        <w:rPr>
          <w:rFonts w:hint="eastAsia"/>
        </w:rPr>
        <w:t>суддів</w:t>
      </w:r>
      <w:r>
        <w:t></w:t>
      </w:r>
      <w:r>
        <w:t></w:t>
      </w:r>
      <w:r>
        <w:t></w:t>
      </w:r>
      <w:r>
        <w:rPr>
          <w:rFonts w:hint="eastAsia"/>
        </w:rPr>
        <w:t>б</w:t>
      </w:r>
      <w:r>
        <w:t></w:t>
      </w:r>
      <w:r>
        <w:t></w:t>
      </w:r>
      <w:r>
        <w:rPr>
          <w:rFonts w:hint="eastAsia"/>
        </w:rPr>
        <w:t>надання</w:t>
      </w:r>
      <w:r>
        <w:t></w:t>
      </w:r>
      <w:r>
        <w:rPr>
          <w:rFonts w:hint="eastAsia"/>
        </w:rPr>
        <w:t>права</w:t>
      </w:r>
      <w:r>
        <w:t></w:t>
      </w:r>
      <w:r>
        <w:rPr>
          <w:rFonts w:hint="eastAsia"/>
        </w:rPr>
        <w:t>компетентному</w:t>
      </w:r>
    </w:p>
    <w:p w:rsidR="00F06E03" w:rsidRDefault="00F06E03" w:rsidP="00F06E03">
      <w:r>
        <w:rPr>
          <w:rFonts w:hint="eastAsia"/>
        </w:rPr>
        <w:t>державному</w:t>
      </w:r>
      <w:r>
        <w:t></w:t>
      </w:r>
      <w:r>
        <w:rPr>
          <w:rFonts w:hint="eastAsia"/>
        </w:rPr>
        <w:t>органу</w:t>
      </w:r>
      <w:r>
        <w:t></w:t>
      </w:r>
      <w:r>
        <w:rPr>
          <w:rFonts w:hint="eastAsia"/>
        </w:rPr>
        <w:t>подати</w:t>
      </w:r>
      <w:r>
        <w:t></w:t>
      </w:r>
      <w:r>
        <w:rPr>
          <w:rFonts w:hint="eastAsia"/>
        </w:rPr>
        <w:t>регресний</w:t>
      </w:r>
      <w:r>
        <w:t></w:t>
      </w:r>
      <w:r>
        <w:rPr>
          <w:rFonts w:hint="eastAsia"/>
        </w:rPr>
        <w:t>позов</w:t>
      </w:r>
      <w:r>
        <w:t></w:t>
      </w:r>
      <w:r>
        <w:rPr>
          <w:rFonts w:hint="eastAsia"/>
        </w:rPr>
        <w:t>про</w:t>
      </w:r>
      <w:r>
        <w:t></w:t>
      </w:r>
      <w:r>
        <w:rPr>
          <w:rFonts w:hint="eastAsia"/>
        </w:rPr>
        <w:t>відшкодування</w:t>
      </w:r>
      <w:r>
        <w:t></w:t>
      </w:r>
      <w:r>
        <w:rPr>
          <w:rFonts w:hint="eastAsia"/>
        </w:rPr>
        <w:t>виплаченої</w:t>
      </w:r>
    </w:p>
    <w:p w:rsidR="00F06E03" w:rsidRDefault="00F06E03" w:rsidP="00F06E03">
      <w:r>
        <w:rPr>
          <w:rFonts w:hint="eastAsia"/>
        </w:rPr>
        <w:t>шкоди</w:t>
      </w:r>
      <w:r>
        <w:t></w:t>
      </w:r>
      <w:r>
        <w:rPr>
          <w:rFonts w:hint="eastAsia"/>
        </w:rPr>
        <w:t>проти</w:t>
      </w:r>
      <w:r>
        <w:t></w:t>
      </w:r>
      <w:r>
        <w:rPr>
          <w:rFonts w:hint="eastAsia"/>
        </w:rPr>
        <w:t>судді</w:t>
      </w:r>
      <w:r>
        <w:t></w:t>
      </w:r>
      <w:r>
        <w:t></w:t>
      </w:r>
      <w:r>
        <w:rPr>
          <w:rFonts w:hint="eastAsia"/>
        </w:rPr>
        <w:t>який</w:t>
      </w:r>
      <w:r>
        <w:t></w:t>
      </w:r>
      <w:r>
        <w:rPr>
          <w:rFonts w:hint="eastAsia"/>
        </w:rPr>
        <w:t>через</w:t>
      </w:r>
      <w:r>
        <w:t></w:t>
      </w:r>
      <w:r>
        <w:rPr>
          <w:rFonts w:hint="eastAsia"/>
        </w:rPr>
        <w:t>несумлінність</w:t>
      </w:r>
      <w:r>
        <w:t></w:t>
      </w:r>
      <w:r>
        <w:rPr>
          <w:rFonts w:hint="eastAsia"/>
        </w:rPr>
        <w:t>або</w:t>
      </w:r>
      <w:r>
        <w:t></w:t>
      </w:r>
      <w:r>
        <w:rPr>
          <w:rFonts w:hint="eastAsia"/>
        </w:rPr>
        <w:t>через</w:t>
      </w:r>
      <w:r>
        <w:t></w:t>
      </w:r>
      <w:r>
        <w:rPr>
          <w:rFonts w:hint="eastAsia"/>
        </w:rPr>
        <w:t>грубу</w:t>
      </w:r>
      <w:r>
        <w:t></w:t>
      </w:r>
      <w:r>
        <w:rPr>
          <w:rFonts w:hint="eastAsia"/>
        </w:rPr>
        <w:t>недбалість</w:t>
      </w:r>
    </w:p>
    <w:p w:rsidR="00F06E03" w:rsidRPr="00F06E03" w:rsidRDefault="00F06E03" w:rsidP="00F06E03">
      <w:r>
        <w:rPr>
          <w:rFonts w:hint="eastAsia"/>
        </w:rPr>
        <w:t>здійснив</w:t>
      </w:r>
      <w:r>
        <w:t></w:t>
      </w:r>
      <w:r>
        <w:rPr>
          <w:rFonts w:hint="eastAsia"/>
        </w:rPr>
        <w:t>судову</w:t>
      </w:r>
      <w:r>
        <w:t></w:t>
      </w:r>
      <w:r>
        <w:rPr>
          <w:rFonts w:hint="eastAsia"/>
        </w:rPr>
        <w:t>помилку</w:t>
      </w:r>
      <w:r>
        <w:t></w:t>
      </w:r>
      <w:r>
        <w:t></w:t>
      </w:r>
      <w:r>
        <w:rPr>
          <w:rFonts w:hint="eastAsia"/>
        </w:rPr>
        <w:t>що</w:t>
      </w:r>
      <w:r>
        <w:t></w:t>
      </w:r>
      <w:r>
        <w:rPr>
          <w:rFonts w:hint="eastAsia"/>
        </w:rPr>
        <w:t>спричинила</w:t>
      </w:r>
      <w:r>
        <w:t></w:t>
      </w:r>
      <w:r>
        <w:rPr>
          <w:rFonts w:hint="eastAsia"/>
        </w:rPr>
        <w:t>шкоду</w:t>
      </w:r>
      <w:r>
        <w:t></w:t>
      </w:r>
      <w:r>
        <w:t></w:t>
      </w:r>
      <w:r>
        <w:rPr>
          <w:rFonts w:hint="eastAsia"/>
        </w:rPr>
        <w:t>Молдова</w:t>
      </w:r>
      <w:r>
        <w:t></w:t>
      </w:r>
      <w:r>
        <w:t></w:t>
      </w:r>
    </w:p>
    <w:sectPr w:rsidR="00F06E03" w:rsidRPr="00F06E0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AC3" w:rsidRDefault="007B0AC3">
      <w:pPr>
        <w:spacing w:after="0" w:line="240" w:lineRule="auto"/>
      </w:pPr>
      <w:r>
        <w:separator/>
      </w:r>
    </w:p>
  </w:endnote>
  <w:endnote w:type="continuationSeparator" w:id="0">
    <w:p w:rsidR="007B0AC3" w:rsidRDefault="007B0A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C3" w:rsidRDefault="007B0AC3">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B0AC3" w:rsidRDefault="007B0AC3">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C3" w:rsidRDefault="007B0AC3">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B0AC3" w:rsidRDefault="007B0AC3">
                <w:pPr>
                  <w:spacing w:line="240" w:lineRule="auto"/>
                </w:pPr>
                <w:fldSimple w:instr=" PAGE \* MERGEFORMAT ">
                  <w:r w:rsidR="00F06E03" w:rsidRPr="00F06E03">
                    <w:rPr>
                      <w:rStyle w:val="afffff9"/>
                      <w:noProof/>
                    </w:rPr>
                    <w:t>22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AC3" w:rsidRDefault="007B0AC3"/>
    <w:p w:rsidR="007B0AC3" w:rsidRDefault="007B0AC3"/>
    <w:p w:rsidR="007B0AC3" w:rsidRDefault="007B0AC3"/>
    <w:p w:rsidR="007B0AC3" w:rsidRDefault="007B0AC3"/>
    <w:p w:rsidR="007B0AC3" w:rsidRDefault="007B0AC3"/>
    <w:p w:rsidR="007B0AC3" w:rsidRDefault="007B0AC3"/>
    <w:p w:rsidR="007B0AC3" w:rsidRDefault="007B0AC3">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B0AC3" w:rsidRDefault="007B0AC3">
                  <w:pPr>
                    <w:spacing w:line="240" w:lineRule="auto"/>
                  </w:pPr>
                  <w:fldSimple w:instr=" PAGE \* MERGEFORMAT ">
                    <w:r w:rsidR="009040D4" w:rsidRPr="009040D4">
                      <w:rPr>
                        <w:rStyle w:val="afffff9"/>
                        <w:b w:val="0"/>
                        <w:bCs w:val="0"/>
                        <w:noProof/>
                      </w:rPr>
                      <w:t>16</w:t>
                    </w:r>
                  </w:fldSimple>
                </w:p>
              </w:txbxContent>
            </v:textbox>
            <w10:wrap anchorx="page" anchory="page"/>
          </v:shape>
        </w:pict>
      </w:r>
    </w:p>
    <w:p w:rsidR="007B0AC3" w:rsidRDefault="007B0AC3"/>
    <w:p w:rsidR="007B0AC3" w:rsidRDefault="007B0AC3"/>
    <w:p w:rsidR="007B0AC3" w:rsidRDefault="007B0AC3">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B0AC3" w:rsidRDefault="007B0AC3"/>
                <w:p w:rsidR="007B0AC3" w:rsidRDefault="007B0AC3">
                  <w:pPr>
                    <w:pStyle w:val="1ffffff7"/>
                    <w:spacing w:line="240" w:lineRule="auto"/>
                  </w:pPr>
                  <w:fldSimple w:instr=" PAGE \* MERGEFORMAT ">
                    <w:r w:rsidR="009040D4" w:rsidRPr="009040D4">
                      <w:rPr>
                        <w:rStyle w:val="3b"/>
                        <w:noProof/>
                      </w:rPr>
                      <w:t>16</w:t>
                    </w:r>
                  </w:fldSimple>
                </w:p>
              </w:txbxContent>
            </v:textbox>
            <w10:wrap anchorx="page" anchory="page"/>
          </v:shape>
        </w:pict>
      </w:r>
    </w:p>
    <w:p w:rsidR="007B0AC3" w:rsidRDefault="007B0AC3"/>
    <w:p w:rsidR="007B0AC3" w:rsidRDefault="007B0AC3">
      <w:pPr>
        <w:rPr>
          <w:sz w:val="2"/>
          <w:szCs w:val="2"/>
        </w:rPr>
      </w:pPr>
    </w:p>
    <w:p w:rsidR="007B0AC3" w:rsidRDefault="007B0AC3"/>
    <w:p w:rsidR="007B0AC3" w:rsidRDefault="007B0AC3">
      <w:pPr>
        <w:spacing w:after="0" w:line="240" w:lineRule="auto"/>
      </w:pPr>
    </w:p>
  </w:footnote>
  <w:footnote w:type="continuationSeparator" w:id="0">
    <w:p w:rsidR="007B0AC3" w:rsidRDefault="007B0A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C3" w:rsidRPr="005856C0" w:rsidRDefault="007B0A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6EF"/>
    <w:multiLevelType w:val="multilevel"/>
    <w:tmpl w:val="A412C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099562D"/>
    <w:multiLevelType w:val="multilevel"/>
    <w:tmpl w:val="8BFEF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3AD6092"/>
    <w:multiLevelType w:val="multilevel"/>
    <w:tmpl w:val="204C8B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70D4CF8"/>
    <w:multiLevelType w:val="multilevel"/>
    <w:tmpl w:val="FB964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1D15D6A"/>
    <w:multiLevelType w:val="multilevel"/>
    <w:tmpl w:val="CCA09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A76524A"/>
    <w:multiLevelType w:val="multilevel"/>
    <w:tmpl w:val="4B464B7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FA65911"/>
    <w:multiLevelType w:val="multilevel"/>
    <w:tmpl w:val="74A4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8">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7FB486D"/>
    <w:multiLevelType w:val="multilevel"/>
    <w:tmpl w:val="5E8A2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2"/>
  </w:num>
  <w:num w:numId="8">
    <w:abstractNumId w:val="80"/>
  </w:num>
  <w:num w:numId="9">
    <w:abstractNumId w:val="89"/>
  </w:num>
  <w:num w:numId="10">
    <w:abstractNumId w:val="86"/>
  </w:num>
  <w:num w:numId="11">
    <w:abstractNumId w:val="84"/>
  </w:num>
  <w:num w:numId="12">
    <w:abstractNumId w:val="73"/>
  </w:num>
  <w:num w:numId="13">
    <w:abstractNumId w:val="8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2ED890-95ED-47EC-9D16-9DCE351E9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3548</TotalTime>
  <Pages>22</Pages>
  <Words>4091</Words>
  <Characters>23323</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27360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48</cp:revision>
  <cp:lastPrinted>2009-02-06T05:36:00Z</cp:lastPrinted>
  <dcterms:created xsi:type="dcterms:W3CDTF">2022-05-05T19:58:00Z</dcterms:created>
  <dcterms:modified xsi:type="dcterms:W3CDTF">2022-05-11T13:27:00Z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