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3DD4"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Стрелков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Дмитрий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Гаврилович</w:t>
      </w:r>
      <w:r w:rsidRPr="005A0D88">
        <w:rPr>
          <w:rFonts w:ascii="Arial" w:hAnsi="Arial" w:cs="Arial"/>
          <w:caps/>
          <w:color w:val="333333"/>
          <w:sz w:val="27"/>
          <w:szCs w:val="27"/>
        </w:rPr>
        <w:t>.</w:t>
      </w:r>
    </w:p>
    <w:p w14:paraId="1EBAA8D6"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 xml:space="preserve"> : </w:t>
      </w:r>
      <w:r w:rsidRPr="005A0D88">
        <w:rPr>
          <w:rFonts w:ascii="Arial" w:hAnsi="Arial" w:cs="Arial" w:hint="eastAsia"/>
          <w:caps/>
          <w:color w:val="333333"/>
          <w:sz w:val="27"/>
          <w:szCs w:val="27"/>
        </w:rPr>
        <w:t>Адаптация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новым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условиям</w:t>
      </w:r>
      <w:r w:rsidRPr="005A0D88">
        <w:rPr>
          <w:rFonts w:ascii="Arial" w:hAnsi="Arial" w:cs="Arial"/>
          <w:caps/>
          <w:color w:val="333333"/>
          <w:sz w:val="27"/>
          <w:szCs w:val="27"/>
        </w:rPr>
        <w:t xml:space="preserve"> : </w:t>
      </w:r>
      <w:r w:rsidRPr="005A0D88">
        <w:rPr>
          <w:rFonts w:ascii="Arial" w:hAnsi="Arial" w:cs="Arial" w:hint="eastAsia"/>
          <w:caps/>
          <w:color w:val="333333"/>
          <w:sz w:val="27"/>
          <w:szCs w:val="27"/>
        </w:rPr>
        <w:t>диссертация</w:t>
      </w:r>
      <w:r w:rsidRPr="005A0D88">
        <w:rPr>
          <w:rFonts w:ascii="Arial" w:hAnsi="Arial" w:cs="Arial"/>
          <w:caps/>
          <w:color w:val="333333"/>
          <w:sz w:val="27"/>
          <w:szCs w:val="27"/>
        </w:rPr>
        <w:t xml:space="preserve"> ... </w:t>
      </w:r>
      <w:r w:rsidRPr="005A0D88">
        <w:rPr>
          <w:rFonts w:ascii="Arial" w:hAnsi="Arial" w:cs="Arial" w:hint="eastAsia"/>
          <w:caps/>
          <w:color w:val="333333"/>
          <w:sz w:val="27"/>
          <w:szCs w:val="27"/>
        </w:rPr>
        <w:t>кандидата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социологических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наук</w:t>
      </w:r>
      <w:r w:rsidRPr="005A0D88">
        <w:rPr>
          <w:rFonts w:ascii="Arial" w:hAnsi="Arial" w:cs="Arial"/>
          <w:caps/>
          <w:color w:val="333333"/>
          <w:sz w:val="27"/>
          <w:szCs w:val="27"/>
        </w:rPr>
        <w:t xml:space="preserve"> : 22.00.04. - </w:t>
      </w:r>
      <w:r w:rsidRPr="005A0D88">
        <w:rPr>
          <w:rFonts w:ascii="Arial" w:hAnsi="Arial" w:cs="Arial" w:hint="eastAsia"/>
          <w:caps/>
          <w:color w:val="333333"/>
          <w:sz w:val="27"/>
          <w:szCs w:val="27"/>
        </w:rPr>
        <w:t>Нижний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Новгород</w:t>
      </w:r>
      <w:r w:rsidRPr="005A0D88">
        <w:rPr>
          <w:rFonts w:ascii="Arial" w:hAnsi="Arial" w:cs="Arial"/>
          <w:caps/>
          <w:color w:val="333333"/>
          <w:sz w:val="27"/>
          <w:szCs w:val="27"/>
        </w:rPr>
        <w:t xml:space="preserve">, 2001. - 205 </w:t>
      </w:r>
      <w:r w:rsidRPr="005A0D88">
        <w:rPr>
          <w:rFonts w:ascii="Arial" w:hAnsi="Arial" w:cs="Arial" w:hint="eastAsia"/>
          <w:caps/>
          <w:color w:val="333333"/>
          <w:sz w:val="27"/>
          <w:szCs w:val="27"/>
        </w:rPr>
        <w:t>с</w:t>
      </w:r>
      <w:r w:rsidRPr="005A0D88">
        <w:rPr>
          <w:rFonts w:ascii="Arial" w:hAnsi="Arial" w:cs="Arial"/>
          <w:caps/>
          <w:color w:val="333333"/>
          <w:sz w:val="27"/>
          <w:szCs w:val="27"/>
        </w:rPr>
        <w:t>.</w:t>
      </w:r>
    </w:p>
    <w:p w14:paraId="79EBE3C5"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больше</w:t>
      </w:r>
    </w:p>
    <w:p w14:paraId="698DE816"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Цитаты</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из</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текста</w:t>
      </w:r>
      <w:r w:rsidRPr="005A0D88">
        <w:rPr>
          <w:rFonts w:ascii="Arial" w:hAnsi="Arial" w:cs="Arial"/>
          <w:caps/>
          <w:color w:val="333333"/>
          <w:sz w:val="27"/>
          <w:szCs w:val="27"/>
        </w:rPr>
        <w:t>:</w:t>
      </w:r>
    </w:p>
    <w:p w14:paraId="040D8703"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стр</w:t>
      </w:r>
      <w:r w:rsidRPr="005A0D88">
        <w:rPr>
          <w:rFonts w:ascii="Arial" w:hAnsi="Arial" w:cs="Arial"/>
          <w:caps/>
          <w:color w:val="333333"/>
          <w:sz w:val="27"/>
          <w:szCs w:val="27"/>
        </w:rPr>
        <w:t>. 1</w:t>
      </w:r>
    </w:p>
    <w:p w14:paraId="16012A9A"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МИНИСТЕРСТВО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РФ</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НИЖЕГОРОДСКИЙ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ГОСУДАРСТВЕННЫЙ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УНИВЕРСИТЕТ</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Лобачевского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правах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рукописи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Стрелков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Дмитрий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Гаврилович</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АДАПТАЦИЯ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новым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УСЛОВИЯМ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Диссертация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соискание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ученой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степени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кандидата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социологических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наук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Научный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руководитель</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Доктор</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экономических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наук</w:t>
      </w:r>
      <w:r w:rsidRPr="005A0D88">
        <w:rPr>
          <w:rFonts w:ascii="Arial" w:hAnsi="Arial" w:cs="Arial"/>
          <w:caps/>
          <w:color w:val="333333"/>
          <w:sz w:val="27"/>
          <w:szCs w:val="27"/>
        </w:rPr>
        <w:t>,</w:t>
      </w:r>
    </w:p>
    <w:p w14:paraId="45CC0560"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стр</w:t>
      </w:r>
      <w:r w:rsidRPr="005A0D88">
        <w:rPr>
          <w:rFonts w:ascii="Arial" w:hAnsi="Arial" w:cs="Arial"/>
          <w:caps/>
          <w:color w:val="333333"/>
          <w:sz w:val="27"/>
          <w:szCs w:val="27"/>
        </w:rPr>
        <w:t>. 2</w:t>
      </w:r>
    </w:p>
    <w:p w14:paraId="3EF70CE4"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ПОЛИТЕОРЕТИЧЕСКИЙ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w:t>
      </w:r>
      <w:r w:rsidRPr="005A0D88">
        <w:rPr>
          <w:rFonts w:ascii="Arial" w:hAnsi="Arial" w:cs="Arial"/>
          <w:caps/>
          <w:color w:val="333333"/>
          <w:sz w:val="27"/>
          <w:szCs w:val="27"/>
        </w:rPr>
        <w:t xml:space="preserve"> 1</w:t>
      </w:r>
      <w:r w:rsidRPr="005A0D88">
        <w:rPr>
          <w:rFonts w:ascii="Arial" w:hAnsi="Arial" w:cs="Arial" w:hint="eastAsia"/>
          <w:caps/>
          <w:color w:val="333333"/>
          <w:sz w:val="27"/>
          <w:szCs w:val="27"/>
        </w:rPr>
        <w:t>Л</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Соотношение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понятий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 xml:space="preserve"> 1.2. </w:t>
      </w:r>
      <w:r w:rsidRPr="005A0D88">
        <w:rPr>
          <w:rFonts w:ascii="Arial" w:hAnsi="Arial" w:cs="Arial" w:hint="eastAsia"/>
          <w:caps/>
          <w:color w:val="333333"/>
          <w:sz w:val="27"/>
          <w:szCs w:val="27"/>
        </w:rPr>
        <w:t>Развитие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образованного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контексте</w:t>
      </w:r>
    </w:p>
    <w:p w14:paraId="26B65894"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стр</w:t>
      </w:r>
      <w:r w:rsidRPr="005A0D88">
        <w:rPr>
          <w:rFonts w:ascii="Arial" w:hAnsi="Arial" w:cs="Arial"/>
          <w:caps/>
          <w:color w:val="333333"/>
          <w:sz w:val="27"/>
          <w:szCs w:val="27"/>
        </w:rPr>
        <w:t>. 4</w:t>
      </w:r>
    </w:p>
    <w:p w14:paraId="3C70DFC3"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развития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только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разованного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будущие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направления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адаптации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населения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вым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экономическим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усло</w:t>
      </w:r>
      <w:r w:rsidRPr="005A0D88">
        <w:rPr>
          <w:rFonts w:ascii="Arial" w:hAnsi="Arial" w:cs="Arial" w:hint="eastAsia"/>
          <w:caps/>
          <w:color w:val="333333"/>
          <w:sz w:val="27"/>
          <w:szCs w:val="27"/>
        </w:rPr>
        <w:lastRenderedPageBreak/>
        <w:t>виям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Актуальность</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острота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темы</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исследования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обусловлены</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тем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что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является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главной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опорой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современных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типов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обществ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торые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принято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называть</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постиндустриальными</w:t>
      </w:r>
      <w:r w:rsidRPr="005A0D88">
        <w:rPr>
          <w:rFonts w:ascii="Arial" w:hAnsi="Arial" w:cs="Arial"/>
          <w:caps/>
          <w:color w:val="333333"/>
          <w:sz w:val="27"/>
          <w:szCs w:val="27"/>
        </w:rPr>
        <w:t>,</w:t>
      </w:r>
    </w:p>
    <w:p w14:paraId="514505F1" w14:textId="77777777" w:rsidR="005A0D88" w:rsidRPr="005A0D88" w:rsidRDefault="005A0D88" w:rsidP="005A0D88">
      <w:pPr>
        <w:rPr>
          <w:rFonts w:ascii="Arial" w:hAnsi="Arial" w:cs="Arial"/>
          <w:caps/>
          <w:color w:val="333333"/>
          <w:sz w:val="27"/>
          <w:szCs w:val="27"/>
        </w:rPr>
      </w:pPr>
    </w:p>
    <w:p w14:paraId="6001E10A"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Оглавление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диссертации</w:t>
      </w:r>
    </w:p>
    <w:p w14:paraId="43232B74"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кандидат</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социологических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наук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Стрелков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Дмитрий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Гаврилович</w:t>
      </w:r>
    </w:p>
    <w:p w14:paraId="3746CD6B"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ВВЕДЕНИЕ</w:t>
      </w:r>
      <w:r w:rsidRPr="005A0D88">
        <w:rPr>
          <w:rFonts w:ascii="Arial" w:hAnsi="Arial" w:cs="Arial"/>
          <w:caps/>
          <w:color w:val="333333"/>
          <w:sz w:val="27"/>
          <w:szCs w:val="27"/>
        </w:rPr>
        <w:t>.</w:t>
      </w:r>
    </w:p>
    <w:p w14:paraId="32435844" w14:textId="77777777" w:rsidR="005A0D88" w:rsidRPr="005A0D88" w:rsidRDefault="005A0D88" w:rsidP="005A0D88">
      <w:pPr>
        <w:rPr>
          <w:rFonts w:ascii="Arial" w:hAnsi="Arial" w:cs="Arial"/>
          <w:caps/>
          <w:color w:val="333333"/>
          <w:sz w:val="27"/>
          <w:szCs w:val="27"/>
        </w:rPr>
      </w:pPr>
    </w:p>
    <w:p w14:paraId="5C9DECBD"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ГЛАВА</w:t>
      </w:r>
      <w:r w:rsidRPr="005A0D88">
        <w:rPr>
          <w:rFonts w:ascii="Arial" w:hAnsi="Arial" w:cs="Arial"/>
          <w:caps/>
          <w:color w:val="333333"/>
          <w:sz w:val="27"/>
          <w:szCs w:val="27"/>
        </w:rPr>
        <w:t xml:space="preserve"> I. </w:t>
      </w: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w:t>
      </w:r>
    </w:p>
    <w:p w14:paraId="318FE5CE" w14:textId="77777777" w:rsidR="005A0D88" w:rsidRPr="005A0D88" w:rsidRDefault="005A0D88" w:rsidP="005A0D88">
      <w:pPr>
        <w:rPr>
          <w:rFonts w:ascii="Arial" w:hAnsi="Arial" w:cs="Arial"/>
          <w:caps/>
          <w:color w:val="333333"/>
          <w:sz w:val="27"/>
          <w:szCs w:val="27"/>
        </w:rPr>
      </w:pPr>
    </w:p>
    <w:p w14:paraId="786FCCD3"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ПОЛИТЕОРЕТИЧЕСКИЙ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ПОДХОД</w:t>
      </w:r>
      <w:r w:rsidRPr="005A0D88">
        <w:rPr>
          <w:rFonts w:ascii="Arial" w:hAnsi="Arial" w:cs="Arial"/>
          <w:caps/>
          <w:color w:val="333333"/>
          <w:sz w:val="27"/>
          <w:szCs w:val="27"/>
        </w:rPr>
        <w:t>.</w:t>
      </w:r>
    </w:p>
    <w:p w14:paraId="7411B54F" w14:textId="77777777" w:rsidR="005A0D88" w:rsidRPr="005A0D88" w:rsidRDefault="005A0D88" w:rsidP="005A0D88">
      <w:pPr>
        <w:rPr>
          <w:rFonts w:ascii="Arial" w:hAnsi="Arial" w:cs="Arial"/>
          <w:caps/>
          <w:color w:val="333333"/>
          <w:sz w:val="27"/>
          <w:szCs w:val="27"/>
        </w:rPr>
      </w:pPr>
    </w:p>
    <w:p w14:paraId="66657EE0"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1.1. </w:t>
      </w:r>
      <w:r w:rsidRPr="005A0D88">
        <w:rPr>
          <w:rFonts w:ascii="Arial" w:hAnsi="Arial" w:cs="Arial" w:hint="eastAsia"/>
          <w:caps/>
          <w:color w:val="333333"/>
          <w:sz w:val="27"/>
          <w:szCs w:val="27"/>
        </w:rPr>
        <w:t>Соотношение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понятий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w:t>
      </w:r>
    </w:p>
    <w:p w14:paraId="5EC135DC" w14:textId="77777777" w:rsidR="005A0D88" w:rsidRPr="005A0D88" w:rsidRDefault="005A0D88" w:rsidP="005A0D88">
      <w:pPr>
        <w:rPr>
          <w:rFonts w:ascii="Arial" w:hAnsi="Arial" w:cs="Arial"/>
          <w:caps/>
          <w:color w:val="333333"/>
          <w:sz w:val="27"/>
          <w:szCs w:val="27"/>
        </w:rPr>
      </w:pPr>
    </w:p>
    <w:p w14:paraId="353C14A3"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1.2. </w:t>
      </w:r>
      <w:r w:rsidRPr="005A0D88">
        <w:rPr>
          <w:rFonts w:ascii="Arial" w:hAnsi="Arial" w:cs="Arial" w:hint="eastAsia"/>
          <w:caps/>
          <w:color w:val="333333"/>
          <w:sz w:val="27"/>
          <w:szCs w:val="27"/>
        </w:rPr>
        <w:t>Развитие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образованного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контексте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трансформации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социальной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структуры</w:t>
      </w:r>
      <w:r w:rsidRPr="005A0D88">
        <w:rPr>
          <w:rFonts w:ascii="Arial" w:hAnsi="Arial" w:cs="Arial"/>
          <w:caps/>
          <w:color w:val="333333"/>
          <w:sz w:val="27"/>
          <w:szCs w:val="27"/>
        </w:rPr>
        <w:t>.</w:t>
      </w:r>
    </w:p>
    <w:p w14:paraId="5CF07147" w14:textId="77777777" w:rsidR="005A0D88" w:rsidRPr="005A0D88" w:rsidRDefault="005A0D88" w:rsidP="005A0D88">
      <w:pPr>
        <w:rPr>
          <w:rFonts w:ascii="Arial" w:hAnsi="Arial" w:cs="Arial"/>
          <w:caps/>
          <w:color w:val="333333"/>
          <w:sz w:val="27"/>
          <w:szCs w:val="27"/>
        </w:rPr>
      </w:pPr>
    </w:p>
    <w:p w14:paraId="0F369640"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1.3. </w:t>
      </w:r>
      <w:r w:rsidRPr="005A0D88">
        <w:rPr>
          <w:rFonts w:ascii="Arial" w:hAnsi="Arial" w:cs="Arial" w:hint="eastAsia"/>
          <w:caps/>
          <w:color w:val="333333"/>
          <w:sz w:val="27"/>
          <w:szCs w:val="27"/>
        </w:rPr>
        <w:t>Образованный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как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база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формирования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среднего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класса</w:t>
      </w:r>
      <w:r w:rsidRPr="005A0D88">
        <w:rPr>
          <w:rFonts w:ascii="Arial" w:hAnsi="Arial" w:cs="Arial"/>
          <w:caps/>
          <w:color w:val="333333"/>
          <w:sz w:val="27"/>
          <w:szCs w:val="27"/>
        </w:rPr>
        <w:t>.</w:t>
      </w:r>
    </w:p>
    <w:p w14:paraId="3C2EC67A" w14:textId="77777777" w:rsidR="005A0D88" w:rsidRPr="005A0D88" w:rsidRDefault="005A0D88" w:rsidP="005A0D88">
      <w:pPr>
        <w:rPr>
          <w:rFonts w:ascii="Arial" w:hAnsi="Arial" w:cs="Arial"/>
          <w:caps/>
          <w:color w:val="333333"/>
          <w:sz w:val="27"/>
          <w:szCs w:val="27"/>
        </w:rPr>
      </w:pPr>
    </w:p>
    <w:p w14:paraId="69811D1F"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ГЛАВА</w:t>
      </w:r>
      <w:r w:rsidRPr="005A0D88">
        <w:rPr>
          <w:rFonts w:ascii="Arial" w:hAnsi="Arial" w:cs="Arial"/>
          <w:caps/>
          <w:color w:val="333333"/>
          <w:sz w:val="27"/>
          <w:szCs w:val="27"/>
        </w:rPr>
        <w:t xml:space="preserve"> II. </w:t>
      </w:r>
      <w:r w:rsidRPr="005A0D88">
        <w:rPr>
          <w:rFonts w:ascii="Arial" w:hAnsi="Arial" w:cs="Arial" w:hint="eastAsia"/>
          <w:caps/>
          <w:color w:val="333333"/>
          <w:sz w:val="27"/>
          <w:szCs w:val="27"/>
        </w:rPr>
        <w:t>ПОЛОЖЕНИЕ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ИНТЕЛЛИГЕНЦИИ</w:t>
      </w:r>
    </w:p>
    <w:p w14:paraId="19471032" w14:textId="77777777" w:rsidR="005A0D88" w:rsidRPr="005A0D88" w:rsidRDefault="005A0D88" w:rsidP="005A0D88">
      <w:pPr>
        <w:rPr>
          <w:rFonts w:ascii="Arial" w:hAnsi="Arial" w:cs="Arial"/>
          <w:caps/>
          <w:color w:val="333333"/>
          <w:sz w:val="27"/>
          <w:szCs w:val="27"/>
        </w:rPr>
      </w:pPr>
    </w:p>
    <w:p w14:paraId="56451126"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РОССИЙСКОМ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ОБЩЕСТВЕ</w:t>
      </w:r>
      <w:r w:rsidRPr="005A0D88">
        <w:rPr>
          <w:rFonts w:ascii="Arial" w:hAnsi="Arial" w:cs="Arial"/>
          <w:caps/>
          <w:color w:val="333333"/>
          <w:sz w:val="27"/>
          <w:szCs w:val="27"/>
        </w:rPr>
        <w:t>.</w:t>
      </w:r>
    </w:p>
    <w:p w14:paraId="32AFC77B" w14:textId="77777777" w:rsidR="005A0D88" w:rsidRPr="005A0D88" w:rsidRDefault="005A0D88" w:rsidP="005A0D88">
      <w:pPr>
        <w:rPr>
          <w:rFonts w:ascii="Arial" w:hAnsi="Arial" w:cs="Arial"/>
          <w:caps/>
          <w:color w:val="333333"/>
          <w:sz w:val="27"/>
          <w:szCs w:val="27"/>
        </w:rPr>
      </w:pPr>
    </w:p>
    <w:p w14:paraId="1C848A02"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2.1. </w:t>
      </w:r>
      <w:r w:rsidRPr="005A0D88">
        <w:rPr>
          <w:rFonts w:ascii="Arial" w:hAnsi="Arial" w:cs="Arial" w:hint="eastAsia"/>
          <w:caps/>
          <w:color w:val="333333"/>
          <w:sz w:val="27"/>
          <w:szCs w:val="27"/>
        </w:rPr>
        <w:t>Проблема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социального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самоопределения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интеллигенции</w:t>
      </w:r>
      <w:r w:rsidRPr="005A0D88">
        <w:rPr>
          <w:rFonts w:ascii="Arial" w:hAnsi="Arial" w:cs="Arial"/>
          <w:caps/>
          <w:color w:val="333333"/>
          <w:sz w:val="27"/>
          <w:szCs w:val="27"/>
        </w:rPr>
        <w:t>.</w:t>
      </w:r>
    </w:p>
    <w:p w14:paraId="23AF3DC7" w14:textId="77777777" w:rsidR="005A0D88" w:rsidRPr="005A0D88" w:rsidRDefault="005A0D88" w:rsidP="005A0D88">
      <w:pPr>
        <w:rPr>
          <w:rFonts w:ascii="Arial" w:hAnsi="Arial" w:cs="Arial"/>
          <w:caps/>
          <w:color w:val="333333"/>
          <w:sz w:val="27"/>
          <w:szCs w:val="27"/>
        </w:rPr>
      </w:pPr>
    </w:p>
    <w:p w14:paraId="14E1C6F9"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2.2. </w:t>
      </w:r>
      <w:r w:rsidRPr="005A0D88">
        <w:rPr>
          <w:rFonts w:ascii="Arial" w:hAnsi="Arial" w:cs="Arial" w:hint="eastAsia"/>
          <w:caps/>
          <w:color w:val="333333"/>
          <w:sz w:val="27"/>
          <w:szCs w:val="27"/>
        </w:rPr>
        <w:t>Типология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социо</w:t>
      </w:r>
      <w:r w:rsidRPr="005A0D88">
        <w:rPr>
          <w:rFonts w:ascii="Arial" w:hAnsi="Arial" w:cs="Arial"/>
          <w:caps/>
          <w:color w:val="333333"/>
          <w:sz w:val="27"/>
          <w:szCs w:val="27"/>
        </w:rPr>
        <w:t>-</w:t>
      </w:r>
      <w:r w:rsidRPr="005A0D88">
        <w:rPr>
          <w:rFonts w:ascii="Arial" w:hAnsi="Arial" w:cs="Arial" w:hint="eastAsia"/>
          <w:caps/>
          <w:color w:val="333333"/>
          <w:sz w:val="27"/>
          <w:szCs w:val="27"/>
        </w:rPr>
        <w:t>культурном</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контексте</w:t>
      </w:r>
      <w:r w:rsidRPr="005A0D88">
        <w:rPr>
          <w:rFonts w:ascii="Arial" w:hAnsi="Arial" w:cs="Arial"/>
          <w:caps/>
          <w:color w:val="333333"/>
          <w:sz w:val="27"/>
          <w:szCs w:val="27"/>
        </w:rPr>
        <w:t>.</w:t>
      </w:r>
    </w:p>
    <w:p w14:paraId="349B0378" w14:textId="77777777" w:rsidR="005A0D88" w:rsidRPr="005A0D88" w:rsidRDefault="005A0D88" w:rsidP="005A0D88">
      <w:pPr>
        <w:rPr>
          <w:rFonts w:ascii="Arial" w:hAnsi="Arial" w:cs="Arial"/>
          <w:caps/>
          <w:color w:val="333333"/>
          <w:sz w:val="27"/>
          <w:szCs w:val="27"/>
        </w:rPr>
      </w:pPr>
    </w:p>
    <w:p w14:paraId="39E0D13C"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2.3. </w:t>
      </w:r>
      <w:r w:rsidRPr="005A0D88">
        <w:rPr>
          <w:rFonts w:ascii="Arial" w:hAnsi="Arial" w:cs="Arial" w:hint="eastAsia"/>
          <w:caps/>
          <w:color w:val="333333"/>
          <w:sz w:val="27"/>
          <w:szCs w:val="27"/>
        </w:rPr>
        <w:t>Имущественная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дифференциация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качество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жизни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интеллигенции</w:t>
      </w:r>
      <w:r w:rsidRPr="005A0D88">
        <w:rPr>
          <w:rFonts w:ascii="Arial" w:hAnsi="Arial" w:cs="Arial"/>
          <w:caps/>
          <w:color w:val="333333"/>
          <w:sz w:val="27"/>
          <w:szCs w:val="27"/>
        </w:rPr>
        <w:t>.</w:t>
      </w:r>
    </w:p>
    <w:p w14:paraId="00C7BEF2" w14:textId="77777777" w:rsidR="005A0D88" w:rsidRPr="005A0D88" w:rsidRDefault="005A0D88" w:rsidP="005A0D88">
      <w:pPr>
        <w:rPr>
          <w:rFonts w:ascii="Arial" w:hAnsi="Arial" w:cs="Arial"/>
          <w:caps/>
          <w:color w:val="333333"/>
          <w:sz w:val="27"/>
          <w:szCs w:val="27"/>
        </w:rPr>
      </w:pPr>
    </w:p>
    <w:p w14:paraId="09F4FCB8"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2.4. </w:t>
      </w:r>
      <w:r w:rsidRPr="005A0D88">
        <w:rPr>
          <w:rFonts w:ascii="Arial" w:hAnsi="Arial" w:cs="Arial" w:hint="eastAsia"/>
          <w:caps/>
          <w:color w:val="333333"/>
          <w:sz w:val="27"/>
          <w:szCs w:val="27"/>
        </w:rPr>
        <w:t>Процессы</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формирования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политических</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установок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интеллигенции</w:t>
      </w:r>
    </w:p>
    <w:p w14:paraId="168FD82B" w14:textId="77777777" w:rsidR="005A0D88" w:rsidRPr="005A0D88" w:rsidRDefault="005A0D88" w:rsidP="005A0D88">
      <w:pPr>
        <w:rPr>
          <w:rFonts w:ascii="Arial" w:hAnsi="Arial" w:cs="Arial"/>
          <w:caps/>
          <w:color w:val="333333"/>
          <w:sz w:val="27"/>
          <w:szCs w:val="27"/>
        </w:rPr>
      </w:pPr>
    </w:p>
    <w:p w14:paraId="2764A6E0"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ГЛАВА</w:t>
      </w:r>
      <w:r w:rsidRPr="005A0D88">
        <w:rPr>
          <w:rFonts w:ascii="Arial" w:hAnsi="Arial" w:cs="Arial"/>
          <w:caps/>
          <w:color w:val="333333"/>
          <w:sz w:val="27"/>
          <w:szCs w:val="27"/>
        </w:rPr>
        <w:t xml:space="preserve"> III. </w:t>
      </w:r>
      <w:r w:rsidRPr="005A0D88">
        <w:rPr>
          <w:rFonts w:ascii="Arial" w:hAnsi="Arial" w:cs="Arial" w:hint="eastAsia"/>
          <w:caps/>
          <w:color w:val="333333"/>
          <w:sz w:val="27"/>
          <w:szCs w:val="27"/>
        </w:rPr>
        <w:t>ИЗУЧЕНИЕ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ПОЛОЖЕНИЯ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УЧИТЕЛЬСТВА</w:t>
      </w:r>
    </w:p>
    <w:p w14:paraId="5B62B8E0" w14:textId="77777777" w:rsidR="005A0D88" w:rsidRPr="005A0D88" w:rsidRDefault="005A0D88" w:rsidP="005A0D88">
      <w:pPr>
        <w:rPr>
          <w:rFonts w:ascii="Arial" w:hAnsi="Arial" w:cs="Arial"/>
          <w:caps/>
          <w:color w:val="333333"/>
          <w:sz w:val="27"/>
          <w:szCs w:val="27"/>
        </w:rPr>
      </w:pPr>
    </w:p>
    <w:p w14:paraId="755B553B" w14:textId="77777777" w:rsidR="005A0D88" w:rsidRPr="005A0D88" w:rsidRDefault="005A0D88" w:rsidP="005A0D88">
      <w:pPr>
        <w:rPr>
          <w:rFonts w:ascii="Arial" w:hAnsi="Arial" w:cs="Arial"/>
          <w:caps/>
          <w:color w:val="333333"/>
          <w:sz w:val="27"/>
          <w:szCs w:val="27"/>
        </w:rPr>
      </w:pPr>
      <w:r w:rsidRPr="005A0D88">
        <w:rPr>
          <w:rFonts w:ascii="Arial" w:hAnsi="Arial" w:cs="Arial" w:hint="eastAsia"/>
          <w:caps/>
          <w:color w:val="333333"/>
          <w:sz w:val="27"/>
          <w:szCs w:val="27"/>
        </w:rPr>
        <w:t>КАК</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ИНДИКАТОРА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НАПРАВЛЕНИЙ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ТРАНСФОРМАЦИЙ</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РОССИЙСКОГО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ОБРАЗОВАННОГО</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СЛОЯ</w:t>
      </w:r>
      <w:r w:rsidRPr="005A0D88">
        <w:rPr>
          <w:rFonts w:ascii="Arial" w:hAnsi="Arial" w:cs="Arial"/>
          <w:caps/>
          <w:color w:val="333333"/>
          <w:sz w:val="27"/>
          <w:szCs w:val="27"/>
        </w:rPr>
        <w:t>.</w:t>
      </w:r>
    </w:p>
    <w:p w14:paraId="4BE1B783" w14:textId="77777777" w:rsidR="005A0D88" w:rsidRPr="005A0D88" w:rsidRDefault="005A0D88" w:rsidP="005A0D88">
      <w:pPr>
        <w:rPr>
          <w:rFonts w:ascii="Arial" w:hAnsi="Arial" w:cs="Arial"/>
          <w:caps/>
          <w:color w:val="333333"/>
          <w:sz w:val="27"/>
          <w:szCs w:val="27"/>
        </w:rPr>
      </w:pPr>
    </w:p>
    <w:p w14:paraId="2D49F8D4"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3.1. </w:t>
      </w:r>
      <w:r w:rsidRPr="005A0D88">
        <w:rPr>
          <w:rFonts w:ascii="Arial" w:hAnsi="Arial" w:cs="Arial" w:hint="eastAsia"/>
          <w:caps/>
          <w:color w:val="333333"/>
          <w:sz w:val="27"/>
          <w:szCs w:val="27"/>
        </w:rPr>
        <w:t>Социальная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идентификация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самоидентификация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учительства</w:t>
      </w:r>
      <w:r w:rsidRPr="005A0D88">
        <w:rPr>
          <w:rFonts w:ascii="Arial" w:hAnsi="Arial" w:cs="Arial"/>
          <w:caps/>
          <w:color w:val="333333"/>
          <w:sz w:val="27"/>
          <w:szCs w:val="27"/>
        </w:rPr>
        <w:t>.</w:t>
      </w:r>
    </w:p>
    <w:p w14:paraId="09DBA77F" w14:textId="77777777" w:rsidR="005A0D88" w:rsidRPr="005A0D88" w:rsidRDefault="005A0D88" w:rsidP="005A0D88">
      <w:pPr>
        <w:rPr>
          <w:rFonts w:ascii="Arial" w:hAnsi="Arial" w:cs="Arial"/>
          <w:caps/>
          <w:color w:val="333333"/>
          <w:sz w:val="27"/>
          <w:szCs w:val="27"/>
        </w:rPr>
      </w:pPr>
    </w:p>
    <w:p w14:paraId="4AB57BBE"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3.2. </w:t>
      </w:r>
      <w:r w:rsidRPr="005A0D88">
        <w:rPr>
          <w:rFonts w:ascii="Arial" w:hAnsi="Arial" w:cs="Arial" w:hint="eastAsia"/>
          <w:caps/>
          <w:color w:val="333333"/>
          <w:sz w:val="27"/>
          <w:szCs w:val="27"/>
        </w:rPr>
        <w:t>Роль</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учителя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обществе</w:t>
      </w:r>
      <w:r w:rsidRPr="005A0D88">
        <w:rPr>
          <w:rFonts w:ascii="Arial" w:hAnsi="Arial" w:cs="Arial"/>
          <w:caps/>
          <w:color w:val="333333"/>
          <w:sz w:val="27"/>
          <w:szCs w:val="27"/>
        </w:rPr>
        <w:t>.</w:t>
      </w:r>
    </w:p>
    <w:p w14:paraId="2F59023D" w14:textId="77777777" w:rsidR="005A0D88" w:rsidRPr="005A0D88" w:rsidRDefault="005A0D88" w:rsidP="005A0D88">
      <w:pPr>
        <w:rPr>
          <w:rFonts w:ascii="Arial" w:hAnsi="Arial" w:cs="Arial"/>
          <w:caps/>
          <w:color w:val="333333"/>
          <w:sz w:val="27"/>
          <w:szCs w:val="27"/>
        </w:rPr>
      </w:pPr>
    </w:p>
    <w:p w14:paraId="04B7AC50" w14:textId="77777777" w:rsidR="005A0D88" w:rsidRPr="005A0D88" w:rsidRDefault="005A0D88" w:rsidP="005A0D88">
      <w:pPr>
        <w:rPr>
          <w:rFonts w:ascii="Arial" w:hAnsi="Arial" w:cs="Arial"/>
          <w:caps/>
          <w:color w:val="333333"/>
          <w:sz w:val="27"/>
          <w:szCs w:val="27"/>
        </w:rPr>
      </w:pPr>
      <w:r w:rsidRPr="005A0D88">
        <w:rPr>
          <w:rFonts w:ascii="Arial" w:hAnsi="Arial" w:cs="Arial"/>
          <w:caps/>
          <w:color w:val="333333"/>
          <w:sz w:val="27"/>
          <w:szCs w:val="27"/>
        </w:rPr>
        <w:t xml:space="preserve">3.3. </w:t>
      </w:r>
      <w:r w:rsidRPr="005A0D88">
        <w:rPr>
          <w:rFonts w:ascii="Arial" w:hAnsi="Arial" w:cs="Arial" w:hint="eastAsia"/>
          <w:caps/>
          <w:color w:val="333333"/>
          <w:sz w:val="27"/>
          <w:szCs w:val="27"/>
        </w:rPr>
        <w:t>Социально</w:t>
      </w:r>
      <w:r w:rsidRPr="005A0D88">
        <w:rPr>
          <w:rFonts w:ascii="Arial" w:hAnsi="Arial" w:cs="Arial"/>
          <w:caps/>
          <w:color w:val="333333"/>
          <w:sz w:val="27"/>
          <w:szCs w:val="27"/>
        </w:rPr>
        <w:t>-</w:t>
      </w:r>
      <w:r w:rsidRPr="005A0D88">
        <w:rPr>
          <w:rFonts w:ascii="Arial" w:hAnsi="Arial" w:cs="Arial" w:hint="eastAsia"/>
          <w:caps/>
          <w:color w:val="333333"/>
          <w:sz w:val="27"/>
          <w:szCs w:val="27"/>
        </w:rPr>
        <w:t>экономическое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положение</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учителя</w:t>
      </w:r>
      <w:r w:rsidRPr="005A0D88">
        <w:rPr>
          <w:rFonts w:ascii="Arial" w:hAnsi="Arial" w:cs="Arial"/>
          <w:caps/>
          <w:color w:val="333333"/>
          <w:sz w:val="27"/>
          <w:szCs w:val="27"/>
        </w:rPr>
        <w:t>.</w:t>
      </w:r>
    </w:p>
    <w:p w14:paraId="155A3DD9" w14:textId="77777777" w:rsidR="005A0D88" w:rsidRPr="005A0D88" w:rsidRDefault="005A0D88" w:rsidP="005A0D88">
      <w:pPr>
        <w:rPr>
          <w:rFonts w:ascii="Arial" w:hAnsi="Arial" w:cs="Arial"/>
          <w:caps/>
          <w:color w:val="333333"/>
          <w:sz w:val="27"/>
          <w:szCs w:val="27"/>
        </w:rPr>
      </w:pPr>
    </w:p>
    <w:p w14:paraId="4A7ADEAA" w14:textId="42037DEE" w:rsidR="00967B66" w:rsidRPr="005A0D88" w:rsidRDefault="005A0D88" w:rsidP="005A0D88">
      <w:r w:rsidRPr="005A0D88">
        <w:rPr>
          <w:rFonts w:ascii="Arial" w:hAnsi="Arial" w:cs="Arial"/>
          <w:caps/>
          <w:color w:val="333333"/>
          <w:sz w:val="27"/>
          <w:szCs w:val="27"/>
        </w:rPr>
        <w:t xml:space="preserve">3.4. </w:t>
      </w:r>
      <w:r w:rsidRPr="005A0D88">
        <w:rPr>
          <w:rFonts w:ascii="Arial" w:hAnsi="Arial" w:cs="Arial" w:hint="eastAsia"/>
          <w:caps/>
          <w:color w:val="333333"/>
          <w:sz w:val="27"/>
          <w:szCs w:val="27"/>
        </w:rPr>
        <w:t>Дифференциация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общества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поляризация</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взглядов</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на</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роль</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задачи</w:t>
      </w:r>
      <w:r w:rsidRPr="005A0D88">
        <w:rPr>
          <w:rFonts w:ascii="Arial" w:hAnsi="Arial" w:cs="Arial"/>
          <w:caps/>
          <w:color w:val="333333"/>
          <w:sz w:val="27"/>
          <w:szCs w:val="27"/>
        </w:rPr>
        <w:t xml:space="preserve"> </w:t>
      </w:r>
      <w:r w:rsidRPr="005A0D88">
        <w:rPr>
          <w:rFonts w:ascii="Arial" w:hAnsi="Arial" w:cs="Arial" w:hint="eastAsia"/>
          <w:caps/>
          <w:color w:val="333333"/>
          <w:sz w:val="27"/>
          <w:szCs w:val="27"/>
        </w:rPr>
        <w:t>учительства</w:t>
      </w:r>
      <w:r w:rsidRPr="005A0D88">
        <w:rPr>
          <w:rFonts w:ascii="Arial" w:hAnsi="Arial" w:cs="Arial"/>
          <w:caps/>
          <w:color w:val="333333"/>
          <w:sz w:val="27"/>
          <w:szCs w:val="27"/>
        </w:rPr>
        <w:t>.</w:t>
      </w:r>
    </w:p>
    <w:sectPr w:rsidR="00967B66" w:rsidRPr="005A0D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1F91" w14:textId="77777777" w:rsidR="0099501A" w:rsidRDefault="0099501A">
      <w:pPr>
        <w:spacing w:after="0" w:line="240" w:lineRule="auto"/>
      </w:pPr>
      <w:r>
        <w:separator/>
      </w:r>
    </w:p>
  </w:endnote>
  <w:endnote w:type="continuationSeparator" w:id="0">
    <w:p w14:paraId="77D50FC8" w14:textId="77777777" w:rsidR="0099501A" w:rsidRDefault="009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93BB" w14:textId="77777777" w:rsidR="0099501A" w:rsidRDefault="0099501A"/>
    <w:p w14:paraId="13585D08" w14:textId="77777777" w:rsidR="0099501A" w:rsidRDefault="0099501A"/>
    <w:p w14:paraId="3FF5A531" w14:textId="77777777" w:rsidR="0099501A" w:rsidRDefault="0099501A"/>
    <w:p w14:paraId="4DCF25DC" w14:textId="77777777" w:rsidR="0099501A" w:rsidRDefault="0099501A"/>
    <w:p w14:paraId="1EEC59B1" w14:textId="77777777" w:rsidR="0099501A" w:rsidRDefault="0099501A"/>
    <w:p w14:paraId="6C399CF0" w14:textId="77777777" w:rsidR="0099501A" w:rsidRDefault="0099501A"/>
    <w:p w14:paraId="79468185" w14:textId="77777777" w:rsidR="0099501A" w:rsidRDefault="009950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3696EC" wp14:editId="3E48C8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B03D" w14:textId="77777777" w:rsidR="0099501A" w:rsidRDefault="009950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3696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FBB03D" w14:textId="77777777" w:rsidR="0099501A" w:rsidRDefault="009950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3BF88" w14:textId="77777777" w:rsidR="0099501A" w:rsidRDefault="0099501A"/>
    <w:p w14:paraId="5C3793C1" w14:textId="77777777" w:rsidR="0099501A" w:rsidRDefault="0099501A"/>
    <w:p w14:paraId="5B2C3AAA" w14:textId="77777777" w:rsidR="0099501A" w:rsidRDefault="009950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309A49" wp14:editId="289B8F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235A" w14:textId="77777777" w:rsidR="0099501A" w:rsidRDefault="0099501A"/>
                          <w:p w14:paraId="3E2CE646" w14:textId="77777777" w:rsidR="0099501A" w:rsidRDefault="009950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309A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E4235A" w14:textId="77777777" w:rsidR="0099501A" w:rsidRDefault="0099501A"/>
                    <w:p w14:paraId="3E2CE646" w14:textId="77777777" w:rsidR="0099501A" w:rsidRDefault="009950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D366A5" w14:textId="77777777" w:rsidR="0099501A" w:rsidRDefault="0099501A"/>
    <w:p w14:paraId="2B15AE72" w14:textId="77777777" w:rsidR="0099501A" w:rsidRDefault="0099501A">
      <w:pPr>
        <w:rPr>
          <w:sz w:val="2"/>
          <w:szCs w:val="2"/>
        </w:rPr>
      </w:pPr>
    </w:p>
    <w:p w14:paraId="79D21178" w14:textId="77777777" w:rsidR="0099501A" w:rsidRDefault="0099501A"/>
    <w:p w14:paraId="0AF5226E" w14:textId="77777777" w:rsidR="0099501A" w:rsidRDefault="0099501A">
      <w:pPr>
        <w:spacing w:after="0" w:line="240" w:lineRule="auto"/>
      </w:pPr>
    </w:p>
  </w:footnote>
  <w:footnote w:type="continuationSeparator" w:id="0">
    <w:p w14:paraId="6A671D41" w14:textId="77777777" w:rsidR="0099501A" w:rsidRDefault="009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1A"/>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58573</TotalTime>
  <Pages>4</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2859</cp:revision>
  <cp:lastPrinted>2009-02-06T05:36:00Z</cp:lastPrinted>
  <dcterms:created xsi:type="dcterms:W3CDTF">2025-11-25T20:19:00Z</dcterms:created>
  <dcterms:modified xsi:type="dcterms:W3CDTF">2026-02-01T20:30:00Z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