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E989" w14:textId="7E80D151" w:rsidR="00BA746D" w:rsidRPr="00D964D8" w:rsidRDefault="00D964D8" w:rsidP="00D964D8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Шестопалова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Самогубство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самогубства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заходи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2001. - 237арк.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арк.183-200</w:t>
      </w:r>
    </w:p>
    <w:sectPr w:rsidR="00BA746D" w:rsidRPr="00D964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63DE" w14:textId="77777777" w:rsidR="00CD1C7E" w:rsidRDefault="00CD1C7E">
      <w:pPr>
        <w:spacing w:after="0" w:line="240" w:lineRule="auto"/>
      </w:pPr>
      <w:r>
        <w:separator/>
      </w:r>
    </w:p>
  </w:endnote>
  <w:endnote w:type="continuationSeparator" w:id="0">
    <w:p w14:paraId="41C5F502" w14:textId="77777777" w:rsidR="00CD1C7E" w:rsidRDefault="00CD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E7D6" w14:textId="77777777" w:rsidR="00CD1C7E" w:rsidRDefault="00CD1C7E">
      <w:pPr>
        <w:spacing w:after="0" w:line="240" w:lineRule="auto"/>
      </w:pPr>
      <w:r>
        <w:separator/>
      </w:r>
    </w:p>
  </w:footnote>
  <w:footnote w:type="continuationSeparator" w:id="0">
    <w:p w14:paraId="75FE189F" w14:textId="77777777" w:rsidR="00CD1C7E" w:rsidRDefault="00CD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1C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18"/>
  </w:num>
  <w:num w:numId="20">
    <w:abstractNumId w:val="20"/>
  </w:num>
  <w:num w:numId="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C7E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40845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8219</cp:revision>
  <dcterms:created xsi:type="dcterms:W3CDTF">2024-06-20T08:51:00Z</dcterms:created>
  <dcterms:modified xsi:type="dcterms:W3CDTF">2024-07-31T12:55:00Z</dcterms:modified>
  <cp:category/>
</cp:coreProperties>
</file>