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5B27" w14:textId="30C1BC27" w:rsidR="00256427" w:rsidRDefault="008D150B" w:rsidP="008D150B">
      <w:r w:rsidRPr="008D150B">
        <w:rPr>
          <w:rFonts w:hint="eastAsia"/>
        </w:rPr>
        <w:t>Измалкова</w:t>
      </w:r>
      <w:r w:rsidRPr="008D150B">
        <w:t xml:space="preserve"> </w:t>
      </w:r>
      <w:r w:rsidRPr="008D150B">
        <w:rPr>
          <w:rFonts w:hint="eastAsia"/>
        </w:rPr>
        <w:t>Ирина</w:t>
      </w:r>
      <w:r w:rsidRPr="008D150B">
        <w:t xml:space="preserve"> </w:t>
      </w:r>
      <w:r w:rsidRPr="008D150B">
        <w:rPr>
          <w:rFonts w:hint="eastAsia"/>
        </w:rPr>
        <w:t>Валерьевна</w:t>
      </w:r>
      <w:r>
        <w:t xml:space="preserve"> </w:t>
      </w:r>
      <w:r w:rsidRPr="008D150B">
        <w:rPr>
          <w:rFonts w:hint="eastAsia"/>
        </w:rPr>
        <w:t>Управление</w:t>
      </w:r>
      <w:r w:rsidRPr="008D150B">
        <w:t xml:space="preserve"> </w:t>
      </w:r>
      <w:r w:rsidRPr="008D150B">
        <w:rPr>
          <w:rFonts w:hint="eastAsia"/>
        </w:rPr>
        <w:t>рисками</w:t>
      </w:r>
      <w:r w:rsidRPr="008D150B">
        <w:t xml:space="preserve"> </w:t>
      </w:r>
      <w:r w:rsidRPr="008D150B">
        <w:rPr>
          <w:rFonts w:hint="eastAsia"/>
        </w:rPr>
        <w:t>предприятий</w:t>
      </w:r>
      <w:r w:rsidRPr="008D150B">
        <w:t xml:space="preserve"> </w:t>
      </w:r>
      <w:r w:rsidRPr="008D150B">
        <w:rPr>
          <w:rFonts w:hint="eastAsia"/>
        </w:rPr>
        <w:t>кластерных</w:t>
      </w:r>
      <w:r w:rsidRPr="008D150B">
        <w:t xml:space="preserve"> </w:t>
      </w:r>
      <w:r w:rsidRPr="008D150B">
        <w:rPr>
          <w:rFonts w:hint="eastAsia"/>
        </w:rPr>
        <w:t>структур</w:t>
      </w:r>
    </w:p>
    <w:p w14:paraId="51B1525E" w14:textId="77777777" w:rsidR="008D150B" w:rsidRDefault="008D150B" w:rsidP="008D150B">
      <w:r>
        <w:rPr>
          <w:rFonts w:hint="eastAsia"/>
        </w:rPr>
        <w:t>ОГЛАВЛЕНИЕ</w:t>
      </w:r>
      <w:r>
        <w:t xml:space="preserve"> </w:t>
      </w:r>
      <w:r>
        <w:rPr>
          <w:rFonts w:hint="eastAsia"/>
        </w:rPr>
        <w:t>ДИССЕРТАЦИИ</w:t>
      </w:r>
    </w:p>
    <w:p w14:paraId="1AB1C9A6" w14:textId="77777777" w:rsidR="008D150B" w:rsidRDefault="008D150B" w:rsidP="008D150B">
      <w:r>
        <w:rPr>
          <w:rFonts w:hint="eastAsia"/>
        </w:rPr>
        <w:t>кандидат</w:t>
      </w:r>
      <w:r>
        <w:t xml:space="preserve"> </w:t>
      </w:r>
      <w:r>
        <w:rPr>
          <w:rFonts w:hint="eastAsia"/>
        </w:rPr>
        <w:t>наук</w:t>
      </w:r>
      <w:r>
        <w:t xml:space="preserve"> </w:t>
      </w:r>
      <w:r>
        <w:rPr>
          <w:rFonts w:hint="eastAsia"/>
        </w:rPr>
        <w:t>Измалкова</w:t>
      </w:r>
      <w:r>
        <w:t xml:space="preserve"> </w:t>
      </w:r>
      <w:r>
        <w:rPr>
          <w:rFonts w:hint="eastAsia"/>
        </w:rPr>
        <w:t>Ирина</w:t>
      </w:r>
      <w:r>
        <w:t xml:space="preserve"> </w:t>
      </w:r>
      <w:r>
        <w:rPr>
          <w:rFonts w:hint="eastAsia"/>
        </w:rPr>
        <w:t>Валерьевна</w:t>
      </w:r>
    </w:p>
    <w:p w14:paraId="3191B58E" w14:textId="77777777" w:rsidR="008D150B" w:rsidRDefault="008D150B" w:rsidP="008D150B">
      <w:r>
        <w:rPr>
          <w:rFonts w:hint="eastAsia"/>
        </w:rPr>
        <w:t>Введение</w:t>
      </w:r>
    </w:p>
    <w:p w14:paraId="3DEED0AB" w14:textId="77777777" w:rsidR="008D150B" w:rsidRDefault="008D150B" w:rsidP="008D150B"/>
    <w:p w14:paraId="0DC7FFEC" w14:textId="77777777" w:rsidR="008D150B" w:rsidRDefault="008D150B" w:rsidP="008D150B">
      <w:r>
        <w:rPr>
          <w:rFonts w:hint="eastAsia"/>
        </w:rPr>
        <w:t>Глава</w:t>
      </w:r>
      <w:r>
        <w:t xml:space="preserve"> 1 </w:t>
      </w:r>
      <w:r>
        <w:rPr>
          <w:rFonts w:hint="eastAsia"/>
        </w:rPr>
        <w:t>Влияние</w:t>
      </w:r>
      <w:r>
        <w:t xml:space="preserve"> </w:t>
      </w:r>
      <w:r>
        <w:rPr>
          <w:rFonts w:hint="eastAsia"/>
        </w:rPr>
        <w:t>рисков</w:t>
      </w:r>
      <w:r>
        <w:t xml:space="preserve"> </w:t>
      </w:r>
      <w:r>
        <w:rPr>
          <w:rFonts w:hint="eastAsia"/>
        </w:rPr>
        <w:t>на</w:t>
      </w:r>
      <w:r>
        <w:t xml:space="preserve"> </w:t>
      </w:r>
      <w:r>
        <w:rPr>
          <w:rFonts w:hint="eastAsia"/>
        </w:rPr>
        <w:t>эффективность</w:t>
      </w:r>
      <w:r>
        <w:t xml:space="preserve"> </w:t>
      </w:r>
      <w:r>
        <w:rPr>
          <w:rFonts w:hint="eastAsia"/>
        </w:rPr>
        <w:t>управления</w:t>
      </w:r>
      <w:r>
        <w:t xml:space="preserve"> </w:t>
      </w:r>
      <w:r>
        <w:rPr>
          <w:rFonts w:hint="eastAsia"/>
        </w:rPr>
        <w:t>предприятиями</w:t>
      </w:r>
    </w:p>
    <w:p w14:paraId="4CB1C55E" w14:textId="77777777" w:rsidR="008D150B" w:rsidRDefault="008D150B" w:rsidP="008D150B"/>
    <w:p w14:paraId="5AED8FAC" w14:textId="77777777" w:rsidR="008D150B" w:rsidRDefault="008D150B" w:rsidP="008D150B">
      <w:r>
        <w:t xml:space="preserve">1.1 </w:t>
      </w:r>
      <w:r>
        <w:rPr>
          <w:rFonts w:hint="eastAsia"/>
        </w:rPr>
        <w:t>Риски</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эффективность</w:t>
      </w:r>
      <w:r>
        <w:t xml:space="preserve"> </w:t>
      </w:r>
      <w:r>
        <w:rPr>
          <w:rFonts w:hint="eastAsia"/>
        </w:rPr>
        <w:t>управления</w:t>
      </w:r>
      <w:r>
        <w:t xml:space="preserve"> </w:t>
      </w:r>
      <w:r>
        <w:rPr>
          <w:rFonts w:hint="eastAsia"/>
        </w:rPr>
        <w:t>предприятиями</w:t>
      </w:r>
    </w:p>
    <w:p w14:paraId="66ADA23B" w14:textId="77777777" w:rsidR="008D150B" w:rsidRDefault="008D150B" w:rsidP="008D150B"/>
    <w:p w14:paraId="2E35AF17" w14:textId="77777777" w:rsidR="008D150B" w:rsidRDefault="008D150B" w:rsidP="008D150B">
      <w:r>
        <w:t xml:space="preserve">1.2 </w:t>
      </w:r>
      <w:r>
        <w:rPr>
          <w:rFonts w:hint="eastAsia"/>
        </w:rPr>
        <w:t>Кластеризация</w:t>
      </w:r>
      <w:r>
        <w:t xml:space="preserve"> </w:t>
      </w:r>
      <w:r>
        <w:rPr>
          <w:rFonts w:hint="eastAsia"/>
        </w:rPr>
        <w:t>как</w:t>
      </w:r>
      <w:r>
        <w:t xml:space="preserve"> </w:t>
      </w:r>
      <w:r>
        <w:rPr>
          <w:rFonts w:hint="eastAsia"/>
        </w:rPr>
        <w:t>способ</w:t>
      </w:r>
      <w:r>
        <w:t xml:space="preserve"> </w:t>
      </w:r>
      <w:r>
        <w:rPr>
          <w:rFonts w:hint="eastAsia"/>
        </w:rPr>
        <w:t>диверсификации</w:t>
      </w:r>
      <w:r>
        <w:t xml:space="preserve"> </w:t>
      </w:r>
      <w:r>
        <w:rPr>
          <w:rFonts w:hint="eastAsia"/>
        </w:rPr>
        <w:t>рисков</w:t>
      </w:r>
      <w:r>
        <w:t xml:space="preserve"> </w:t>
      </w:r>
      <w:r>
        <w:rPr>
          <w:rFonts w:hint="eastAsia"/>
        </w:rPr>
        <w:t>предприятий</w:t>
      </w:r>
    </w:p>
    <w:p w14:paraId="5C8AD048" w14:textId="77777777" w:rsidR="008D150B" w:rsidRDefault="008D150B" w:rsidP="008D150B"/>
    <w:p w14:paraId="54654C92" w14:textId="77777777" w:rsidR="008D150B" w:rsidRDefault="008D150B" w:rsidP="008D150B">
      <w:r>
        <w:t xml:space="preserve">1.3 </w:t>
      </w:r>
      <w:r>
        <w:rPr>
          <w:rFonts w:hint="eastAsia"/>
        </w:rPr>
        <w:t>Возможности</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интеграционных</w:t>
      </w:r>
      <w:r>
        <w:t xml:space="preserve"> </w:t>
      </w:r>
      <w:r>
        <w:rPr>
          <w:rFonts w:hint="eastAsia"/>
        </w:rPr>
        <w:t>объединениях</w:t>
      </w:r>
      <w:r>
        <w:t xml:space="preserve"> </w:t>
      </w:r>
      <w:r>
        <w:rPr>
          <w:rFonts w:hint="eastAsia"/>
        </w:rPr>
        <w:t>предприятий</w:t>
      </w:r>
    </w:p>
    <w:p w14:paraId="4D3764E4" w14:textId="77777777" w:rsidR="008D150B" w:rsidRDefault="008D150B" w:rsidP="008D150B"/>
    <w:p w14:paraId="61264F39" w14:textId="77777777" w:rsidR="008D150B" w:rsidRDefault="008D150B" w:rsidP="008D150B">
      <w:r>
        <w:rPr>
          <w:rFonts w:hint="eastAsia"/>
        </w:rPr>
        <w:t>Глава</w:t>
      </w:r>
      <w:r>
        <w:t xml:space="preserve"> 2 </w:t>
      </w:r>
      <w:r>
        <w:rPr>
          <w:rFonts w:hint="eastAsia"/>
        </w:rPr>
        <w:t>Кластерный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рисками</w:t>
      </w:r>
      <w:r>
        <w:t xml:space="preserve"> </w:t>
      </w:r>
      <w:r>
        <w:rPr>
          <w:rFonts w:hint="eastAsia"/>
        </w:rPr>
        <w:t>предприятий</w:t>
      </w:r>
    </w:p>
    <w:p w14:paraId="15BA3A17" w14:textId="77777777" w:rsidR="008D150B" w:rsidRDefault="008D150B" w:rsidP="008D150B"/>
    <w:p w14:paraId="24534BEA" w14:textId="77777777" w:rsidR="008D150B" w:rsidRDefault="008D150B" w:rsidP="008D150B">
      <w:r>
        <w:t xml:space="preserve">2.1 </w:t>
      </w:r>
      <w:r>
        <w:rPr>
          <w:rFonts w:hint="eastAsia"/>
        </w:rPr>
        <w:t>Кластерная</w:t>
      </w:r>
      <w:r>
        <w:t xml:space="preserve"> </w:t>
      </w:r>
      <w:r>
        <w:rPr>
          <w:rFonts w:hint="eastAsia"/>
        </w:rPr>
        <w:t>модель</w:t>
      </w:r>
      <w:r>
        <w:t xml:space="preserve"> </w:t>
      </w:r>
      <w:r>
        <w:rPr>
          <w:rFonts w:hint="eastAsia"/>
        </w:rPr>
        <w:t>развития</w:t>
      </w:r>
      <w:r>
        <w:t xml:space="preserve"> </w:t>
      </w:r>
      <w:r>
        <w:rPr>
          <w:rFonts w:hint="eastAsia"/>
        </w:rPr>
        <w:t>предприятий</w:t>
      </w:r>
      <w:r>
        <w:t xml:space="preserve"> </w:t>
      </w:r>
      <w:r>
        <w:rPr>
          <w:rFonts w:hint="eastAsia"/>
        </w:rPr>
        <w:t>в</w:t>
      </w:r>
      <w:r>
        <w:t xml:space="preserve"> </w:t>
      </w:r>
      <w:r>
        <w:rPr>
          <w:rFonts w:hint="eastAsia"/>
        </w:rPr>
        <w:t>контексте</w:t>
      </w:r>
    </w:p>
    <w:p w14:paraId="2A941565" w14:textId="77777777" w:rsidR="008D150B" w:rsidRDefault="008D150B" w:rsidP="008D150B"/>
    <w:p w14:paraId="0E057ED0" w14:textId="77777777" w:rsidR="008D150B" w:rsidRDefault="008D150B" w:rsidP="008D150B">
      <w:r>
        <w:rPr>
          <w:rFonts w:hint="eastAsia"/>
        </w:rPr>
        <w:t>управления</w:t>
      </w:r>
      <w:r>
        <w:t xml:space="preserve"> </w:t>
      </w:r>
      <w:r>
        <w:rPr>
          <w:rFonts w:hint="eastAsia"/>
        </w:rPr>
        <w:t>рисками</w:t>
      </w:r>
    </w:p>
    <w:p w14:paraId="03DEB11B" w14:textId="77777777" w:rsidR="008D150B" w:rsidRDefault="008D150B" w:rsidP="008D150B"/>
    <w:p w14:paraId="113D0D7D" w14:textId="77777777" w:rsidR="008D150B" w:rsidRDefault="008D150B" w:rsidP="008D150B">
      <w:r>
        <w:t xml:space="preserve">2.2 </w:t>
      </w:r>
      <w:r>
        <w:rPr>
          <w:rFonts w:hint="eastAsia"/>
        </w:rPr>
        <w:t>Условия</w:t>
      </w:r>
      <w:r>
        <w:t xml:space="preserve"> </w:t>
      </w:r>
      <w:r>
        <w:rPr>
          <w:rFonts w:hint="eastAsia"/>
        </w:rPr>
        <w:t>кластеризации</w:t>
      </w:r>
      <w:r>
        <w:t xml:space="preserve"> </w:t>
      </w:r>
      <w:r>
        <w:rPr>
          <w:rFonts w:hint="eastAsia"/>
        </w:rPr>
        <w:t>в</w:t>
      </w:r>
      <w:r>
        <w:t xml:space="preserve"> </w:t>
      </w:r>
      <w:r>
        <w:rPr>
          <w:rFonts w:hint="eastAsia"/>
        </w:rPr>
        <w:t>промышленном</w:t>
      </w:r>
      <w:r>
        <w:t xml:space="preserve"> </w:t>
      </w:r>
      <w:r>
        <w:rPr>
          <w:rFonts w:hint="eastAsia"/>
        </w:rPr>
        <w:t>секторе</w:t>
      </w:r>
      <w:r>
        <w:t xml:space="preserve"> </w:t>
      </w:r>
      <w:r>
        <w:rPr>
          <w:rFonts w:hint="eastAsia"/>
        </w:rPr>
        <w:t>региона</w:t>
      </w:r>
    </w:p>
    <w:p w14:paraId="6E3B1C1F" w14:textId="77777777" w:rsidR="008D150B" w:rsidRDefault="008D150B" w:rsidP="008D150B"/>
    <w:p w14:paraId="6CB2B570" w14:textId="77777777" w:rsidR="008D150B" w:rsidRDefault="008D150B" w:rsidP="008D150B">
      <w:r>
        <w:t xml:space="preserve">2.3 </w:t>
      </w:r>
      <w:r>
        <w:rPr>
          <w:rFonts w:hint="eastAsia"/>
        </w:rPr>
        <w:t>Риски</w:t>
      </w:r>
      <w:r>
        <w:t xml:space="preserve"> </w:t>
      </w:r>
      <w:r>
        <w:rPr>
          <w:rFonts w:hint="eastAsia"/>
        </w:rPr>
        <w:t>кластерных</w:t>
      </w:r>
      <w:r>
        <w:t xml:space="preserve"> </w:t>
      </w:r>
      <w:r>
        <w:rPr>
          <w:rFonts w:hint="eastAsia"/>
        </w:rPr>
        <w:t>объединений</w:t>
      </w:r>
      <w:r>
        <w:t xml:space="preserve"> </w:t>
      </w:r>
      <w:r>
        <w:rPr>
          <w:rFonts w:hint="eastAsia"/>
        </w:rPr>
        <w:t>предприятий</w:t>
      </w:r>
    </w:p>
    <w:p w14:paraId="1EE78459" w14:textId="77777777" w:rsidR="008D150B" w:rsidRDefault="008D150B" w:rsidP="008D150B"/>
    <w:p w14:paraId="32CD0B25" w14:textId="77777777" w:rsidR="008D150B" w:rsidRDefault="008D150B" w:rsidP="008D150B">
      <w:r>
        <w:rPr>
          <w:rFonts w:hint="eastAsia"/>
        </w:rPr>
        <w:t>Глава</w:t>
      </w:r>
      <w:r>
        <w:t xml:space="preserve"> 3 </w:t>
      </w:r>
      <w:r>
        <w:rPr>
          <w:rFonts w:hint="eastAsia"/>
        </w:rPr>
        <w:t>Управление</w:t>
      </w:r>
      <w:r>
        <w:t xml:space="preserve"> </w:t>
      </w:r>
      <w:r>
        <w:rPr>
          <w:rFonts w:hint="eastAsia"/>
        </w:rPr>
        <w:t>рисками</w:t>
      </w:r>
      <w:r>
        <w:t xml:space="preserve"> </w:t>
      </w:r>
      <w:r>
        <w:rPr>
          <w:rFonts w:hint="eastAsia"/>
        </w:rPr>
        <w:t>предприятий</w:t>
      </w:r>
      <w:r>
        <w:t xml:space="preserve"> </w:t>
      </w:r>
      <w:r>
        <w:rPr>
          <w:rFonts w:hint="eastAsia"/>
        </w:rPr>
        <w:t>кластера</w:t>
      </w:r>
    </w:p>
    <w:p w14:paraId="7F3168D9" w14:textId="77777777" w:rsidR="008D150B" w:rsidRDefault="008D150B" w:rsidP="008D150B"/>
    <w:p w14:paraId="259047F1" w14:textId="77777777" w:rsidR="008D150B" w:rsidRDefault="008D150B" w:rsidP="008D150B">
      <w:r>
        <w:t xml:space="preserve">3.1 </w:t>
      </w:r>
      <w:r>
        <w:rPr>
          <w:rFonts w:hint="eastAsia"/>
        </w:rPr>
        <w:t>Формирование</w:t>
      </w:r>
      <w:r>
        <w:t xml:space="preserve"> </w:t>
      </w:r>
      <w:r>
        <w:rPr>
          <w:rFonts w:hint="eastAsia"/>
        </w:rPr>
        <w:t>риск</w:t>
      </w:r>
      <w:r>
        <w:t>-</w:t>
      </w:r>
      <w:r>
        <w:rPr>
          <w:rFonts w:hint="eastAsia"/>
        </w:rPr>
        <w:t>ориентированной</w:t>
      </w:r>
      <w:r>
        <w:t xml:space="preserve"> </w:t>
      </w:r>
      <w:r>
        <w:rPr>
          <w:rFonts w:hint="eastAsia"/>
        </w:rPr>
        <w:t>системы</w:t>
      </w:r>
      <w:r>
        <w:t xml:space="preserve"> </w:t>
      </w:r>
      <w:r>
        <w:rPr>
          <w:rFonts w:hint="eastAsia"/>
        </w:rPr>
        <w:t>ди</w:t>
      </w:r>
      <w:r>
        <w:rPr>
          <w:rFonts w:hint="eastAsia"/>
        </w:rPr>
        <w:lastRenderedPageBreak/>
        <w:t>агностических</w:t>
      </w:r>
      <w:r>
        <w:t xml:space="preserve"> </w:t>
      </w:r>
      <w:r>
        <w:rPr>
          <w:rFonts w:hint="eastAsia"/>
        </w:rPr>
        <w:t>показателей</w:t>
      </w:r>
      <w:r>
        <w:t xml:space="preserve"> </w:t>
      </w:r>
      <w:r>
        <w:rPr>
          <w:rFonts w:hint="eastAsia"/>
        </w:rPr>
        <w:t>деятельности</w:t>
      </w:r>
      <w:r>
        <w:t xml:space="preserve"> </w:t>
      </w:r>
      <w:r>
        <w:rPr>
          <w:rFonts w:hint="eastAsia"/>
        </w:rPr>
        <w:t>предприятий</w:t>
      </w:r>
      <w:r>
        <w:t xml:space="preserve"> </w:t>
      </w:r>
      <w:r>
        <w:rPr>
          <w:rFonts w:hint="eastAsia"/>
        </w:rPr>
        <w:t>кластерной</w:t>
      </w:r>
      <w:r>
        <w:t xml:space="preserve"> </w:t>
      </w:r>
      <w:r>
        <w:rPr>
          <w:rFonts w:hint="eastAsia"/>
        </w:rPr>
        <w:t>структуры</w:t>
      </w:r>
    </w:p>
    <w:p w14:paraId="2B24ACD0" w14:textId="77777777" w:rsidR="008D150B" w:rsidRDefault="008D150B" w:rsidP="008D150B"/>
    <w:p w14:paraId="39066D3F" w14:textId="77777777" w:rsidR="008D150B" w:rsidRDefault="008D150B" w:rsidP="008D150B">
      <w:r>
        <w:t xml:space="preserve">3.2 </w:t>
      </w:r>
      <w:r>
        <w:rPr>
          <w:rFonts w:hint="eastAsia"/>
        </w:rPr>
        <w:t>Методика</w:t>
      </w:r>
      <w:r>
        <w:t xml:space="preserve"> </w:t>
      </w:r>
      <w:r>
        <w:rPr>
          <w:rFonts w:hint="eastAsia"/>
        </w:rPr>
        <w:t>оценки</w:t>
      </w:r>
      <w:r>
        <w:t xml:space="preserve"> </w:t>
      </w:r>
      <w:r>
        <w:rPr>
          <w:rFonts w:hint="eastAsia"/>
        </w:rPr>
        <w:t>рисков</w:t>
      </w:r>
      <w:r>
        <w:t xml:space="preserve"> </w:t>
      </w:r>
      <w:r>
        <w:rPr>
          <w:rFonts w:hint="eastAsia"/>
        </w:rPr>
        <w:t>предприятий</w:t>
      </w:r>
      <w:r>
        <w:t xml:space="preserve"> </w:t>
      </w:r>
      <w:r>
        <w:rPr>
          <w:rFonts w:hint="eastAsia"/>
        </w:rPr>
        <w:t>кластерной</w:t>
      </w:r>
      <w:r>
        <w:t xml:space="preserve"> </w:t>
      </w:r>
      <w:r>
        <w:rPr>
          <w:rFonts w:hint="eastAsia"/>
        </w:rPr>
        <w:t>структуры</w:t>
      </w:r>
    </w:p>
    <w:p w14:paraId="4699E0E1" w14:textId="77777777" w:rsidR="008D150B" w:rsidRDefault="008D150B" w:rsidP="008D150B"/>
    <w:p w14:paraId="1854ED29" w14:textId="77777777" w:rsidR="008D150B" w:rsidRDefault="008D150B" w:rsidP="008D150B">
      <w:r>
        <w:t xml:space="preserve">3.3 </w:t>
      </w:r>
      <w:r>
        <w:rPr>
          <w:rFonts w:hint="eastAsia"/>
        </w:rPr>
        <w:t>Разработка</w:t>
      </w:r>
      <w:r>
        <w:t xml:space="preserve"> </w:t>
      </w:r>
      <w:r>
        <w:rPr>
          <w:rFonts w:hint="eastAsia"/>
        </w:rPr>
        <w:t>инструментария</w:t>
      </w:r>
      <w:r>
        <w:t xml:space="preserve"> </w:t>
      </w:r>
      <w:r>
        <w:rPr>
          <w:rFonts w:hint="eastAsia"/>
        </w:rPr>
        <w:t>формирования</w:t>
      </w:r>
      <w:r>
        <w:t xml:space="preserve"> </w:t>
      </w:r>
      <w:r>
        <w:rPr>
          <w:rFonts w:hint="eastAsia"/>
        </w:rPr>
        <w:t>адаптивной</w:t>
      </w:r>
      <w:r>
        <w:t xml:space="preserve"> </w:t>
      </w:r>
      <w:r>
        <w:rPr>
          <w:rFonts w:hint="eastAsia"/>
        </w:rPr>
        <w:t>стратегии</w:t>
      </w:r>
      <w:r>
        <w:t xml:space="preserve"> </w:t>
      </w:r>
      <w:r>
        <w:rPr>
          <w:rFonts w:hint="eastAsia"/>
        </w:rPr>
        <w:t>управления</w:t>
      </w:r>
      <w:r>
        <w:t xml:space="preserve"> </w:t>
      </w:r>
      <w:r>
        <w:rPr>
          <w:rFonts w:hint="eastAsia"/>
        </w:rPr>
        <w:t>рисками</w:t>
      </w:r>
      <w:r>
        <w:t xml:space="preserve"> </w:t>
      </w:r>
      <w:r>
        <w:rPr>
          <w:rFonts w:hint="eastAsia"/>
        </w:rPr>
        <w:t>предприятия</w:t>
      </w:r>
      <w:r>
        <w:t xml:space="preserve"> </w:t>
      </w:r>
      <w:r>
        <w:rPr>
          <w:rFonts w:hint="eastAsia"/>
        </w:rPr>
        <w:t>кластерной</w:t>
      </w:r>
      <w:r>
        <w:t xml:space="preserve"> </w:t>
      </w:r>
      <w:r>
        <w:rPr>
          <w:rFonts w:hint="eastAsia"/>
        </w:rPr>
        <w:t>структуры</w:t>
      </w:r>
    </w:p>
    <w:p w14:paraId="0D1AF412" w14:textId="77777777" w:rsidR="008D150B" w:rsidRDefault="008D150B" w:rsidP="008D150B"/>
    <w:p w14:paraId="5E121687" w14:textId="77777777" w:rsidR="008D150B" w:rsidRDefault="008D150B" w:rsidP="008D150B">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игр</w:t>
      </w:r>
    </w:p>
    <w:p w14:paraId="76F71786" w14:textId="77777777" w:rsidR="008D150B" w:rsidRDefault="008D150B" w:rsidP="008D150B"/>
    <w:p w14:paraId="004E71C2" w14:textId="77777777" w:rsidR="008D150B" w:rsidRDefault="008D150B" w:rsidP="008D150B">
      <w:r>
        <w:rPr>
          <w:rFonts w:hint="eastAsia"/>
        </w:rPr>
        <w:t>Заключение</w:t>
      </w:r>
    </w:p>
    <w:p w14:paraId="5C6EDF8A" w14:textId="77777777" w:rsidR="008D150B" w:rsidRDefault="008D150B" w:rsidP="008D150B"/>
    <w:p w14:paraId="24829697" w14:textId="77777777" w:rsidR="008D150B" w:rsidRDefault="008D150B" w:rsidP="008D150B">
      <w:r>
        <w:rPr>
          <w:rFonts w:hint="eastAsia"/>
        </w:rPr>
        <w:t>Список</w:t>
      </w:r>
      <w:r>
        <w:t xml:space="preserve"> </w:t>
      </w:r>
      <w:r>
        <w:rPr>
          <w:rFonts w:hint="eastAsia"/>
        </w:rPr>
        <w:t>использованных</w:t>
      </w:r>
      <w:r>
        <w:t xml:space="preserve"> </w:t>
      </w:r>
      <w:r>
        <w:rPr>
          <w:rFonts w:hint="eastAsia"/>
        </w:rPr>
        <w:t>источников</w:t>
      </w:r>
    </w:p>
    <w:p w14:paraId="40D7DE78" w14:textId="77777777" w:rsidR="008D150B" w:rsidRDefault="008D150B" w:rsidP="008D150B"/>
    <w:p w14:paraId="4807889C" w14:textId="347E839A" w:rsidR="008D150B" w:rsidRPr="008D150B" w:rsidRDefault="008D150B" w:rsidP="008D150B">
      <w:r>
        <w:rPr>
          <w:rFonts w:hint="eastAsia"/>
        </w:rPr>
        <w:t>Приложение</w:t>
      </w:r>
      <w:r>
        <w:t xml:space="preserve"> </w:t>
      </w:r>
      <w:r>
        <w:rPr>
          <w:rFonts w:hint="eastAsia"/>
        </w:rPr>
        <w:t>А</w:t>
      </w:r>
    </w:p>
    <w:sectPr w:rsidR="008D150B" w:rsidRPr="008D150B" w:rsidSect="00726F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2567" w14:textId="77777777" w:rsidR="00726F52" w:rsidRDefault="00726F52">
      <w:pPr>
        <w:spacing w:after="0" w:line="240" w:lineRule="auto"/>
      </w:pPr>
      <w:r>
        <w:separator/>
      </w:r>
    </w:p>
  </w:endnote>
  <w:endnote w:type="continuationSeparator" w:id="0">
    <w:p w14:paraId="7F3BD9C0" w14:textId="77777777" w:rsidR="00726F52" w:rsidRDefault="0072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1F7E" w14:textId="77777777" w:rsidR="00726F52" w:rsidRDefault="00726F52"/>
    <w:p w14:paraId="05620429" w14:textId="77777777" w:rsidR="00726F52" w:rsidRDefault="00726F52"/>
    <w:p w14:paraId="1C465524" w14:textId="77777777" w:rsidR="00726F52" w:rsidRDefault="00726F52"/>
    <w:p w14:paraId="513CFB0D" w14:textId="77777777" w:rsidR="00726F52" w:rsidRDefault="00726F52"/>
    <w:p w14:paraId="2B780BAC" w14:textId="77777777" w:rsidR="00726F52" w:rsidRDefault="00726F52"/>
    <w:p w14:paraId="3764992E" w14:textId="77777777" w:rsidR="00726F52" w:rsidRDefault="00726F52"/>
    <w:p w14:paraId="29554F6E" w14:textId="77777777" w:rsidR="00726F52" w:rsidRDefault="00726F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42E938" wp14:editId="77F9EA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E7D13" w14:textId="77777777" w:rsidR="00726F52" w:rsidRDefault="00726F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2E9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AE7D13" w14:textId="77777777" w:rsidR="00726F52" w:rsidRDefault="00726F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D50102" w14:textId="77777777" w:rsidR="00726F52" w:rsidRDefault="00726F52"/>
    <w:p w14:paraId="2E947F99" w14:textId="77777777" w:rsidR="00726F52" w:rsidRDefault="00726F52"/>
    <w:p w14:paraId="11EFCA34" w14:textId="77777777" w:rsidR="00726F52" w:rsidRDefault="00726F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A14755" wp14:editId="4B3A55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DD36A" w14:textId="77777777" w:rsidR="00726F52" w:rsidRDefault="00726F52"/>
                          <w:p w14:paraId="33947F72" w14:textId="77777777" w:rsidR="00726F52" w:rsidRDefault="00726F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A147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ADD36A" w14:textId="77777777" w:rsidR="00726F52" w:rsidRDefault="00726F52"/>
                    <w:p w14:paraId="33947F72" w14:textId="77777777" w:rsidR="00726F52" w:rsidRDefault="00726F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2CFA84" w14:textId="77777777" w:rsidR="00726F52" w:rsidRDefault="00726F52"/>
    <w:p w14:paraId="53937AAF" w14:textId="77777777" w:rsidR="00726F52" w:rsidRDefault="00726F52">
      <w:pPr>
        <w:rPr>
          <w:sz w:val="2"/>
          <w:szCs w:val="2"/>
        </w:rPr>
      </w:pPr>
    </w:p>
    <w:p w14:paraId="5BD67885" w14:textId="77777777" w:rsidR="00726F52" w:rsidRDefault="00726F52"/>
    <w:p w14:paraId="4DDA6433" w14:textId="77777777" w:rsidR="00726F52" w:rsidRDefault="00726F52">
      <w:pPr>
        <w:spacing w:after="0" w:line="240" w:lineRule="auto"/>
      </w:pPr>
    </w:p>
  </w:footnote>
  <w:footnote w:type="continuationSeparator" w:id="0">
    <w:p w14:paraId="5BFC4846" w14:textId="77777777" w:rsidR="00726F52" w:rsidRDefault="00726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52"/>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9878</TotalTime>
  <Pages>2</Pages>
  <Words>163</Words>
  <Characters>932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1425</cp:revision>
  <cp:lastPrinted>2009-02-06T05:36:00Z</cp:lastPrinted>
  <dcterms:created xsi:type="dcterms:W3CDTF">2024-04-09T10:20:00Z</dcterms:created>
  <dcterms:modified xsi:type="dcterms:W3CDTF">2024-04-22T14:22:00Z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