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03AB" w14:textId="265E936F" w:rsidR="00C42301" w:rsidRDefault="0067785B" w:rsidP="0067785B">
      <w:pPr>
        <w:rPr>
          <w:rFonts w:ascii="Times New Roman" w:eastAsia="Arial Unicode MS" w:hAnsi="Times New Roman" w:cs="Times New Roman"/>
          <w:b/>
          <w:bCs/>
          <w:color w:val="000000"/>
          <w:kern w:val="0"/>
          <w:sz w:val="28"/>
          <w:szCs w:val="28"/>
          <w:lang w:eastAsia="ru-RU" w:bidi="uk-UA"/>
        </w:rPr>
      </w:pPr>
      <w:r w:rsidRPr="0067785B">
        <w:rPr>
          <w:rFonts w:ascii="Times New Roman" w:eastAsia="Arial Unicode MS" w:hAnsi="Times New Roman" w:cs="Times New Roman" w:hint="eastAsia"/>
          <w:b/>
          <w:bCs/>
          <w:color w:val="000000"/>
          <w:kern w:val="0"/>
          <w:sz w:val="28"/>
          <w:szCs w:val="28"/>
          <w:lang w:eastAsia="ru-RU" w:bidi="uk-UA"/>
        </w:rPr>
        <w:t>Сафаров</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Бахтиёр</w:t>
      </w:r>
      <w:r w:rsidRPr="0067785B">
        <w:rPr>
          <w:rFonts w:ascii="Times New Roman" w:eastAsia="Arial Unicode MS" w:hAnsi="Times New Roman" w:cs="Times New Roman"/>
          <w:b/>
          <w:bCs/>
          <w:color w:val="000000"/>
          <w:kern w:val="0"/>
          <w:sz w:val="28"/>
          <w:szCs w:val="28"/>
          <w:lang w:eastAsia="ru-RU" w:bidi="uk-UA"/>
        </w:rPr>
        <w:t xml:space="preserve"> </w:t>
      </w:r>
      <w:proofErr w:type="spellStart"/>
      <w:r w:rsidRPr="0067785B">
        <w:rPr>
          <w:rFonts w:ascii="Times New Roman" w:eastAsia="Arial Unicode MS" w:hAnsi="Times New Roman" w:cs="Times New Roman" w:hint="eastAsia"/>
          <w:b/>
          <w:bCs/>
          <w:color w:val="000000"/>
          <w:kern w:val="0"/>
          <w:sz w:val="28"/>
          <w:szCs w:val="28"/>
          <w:lang w:eastAsia="ru-RU" w:bidi="uk-UA"/>
        </w:rPr>
        <w:t>Бердиевич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Особенности</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активизации</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речевой</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деятельности</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учащихся</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общеобразовательных</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учреждений</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на</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уроках</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математики</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средствами</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современных</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педагогических</w:t>
      </w:r>
      <w:r w:rsidRPr="0067785B">
        <w:rPr>
          <w:rFonts w:ascii="Times New Roman" w:eastAsia="Arial Unicode MS" w:hAnsi="Times New Roman" w:cs="Times New Roman"/>
          <w:b/>
          <w:bCs/>
          <w:color w:val="000000"/>
          <w:kern w:val="0"/>
          <w:sz w:val="28"/>
          <w:szCs w:val="28"/>
          <w:lang w:eastAsia="ru-RU" w:bidi="uk-UA"/>
        </w:rPr>
        <w:t xml:space="preserve"> </w:t>
      </w:r>
      <w:r w:rsidRPr="0067785B">
        <w:rPr>
          <w:rFonts w:ascii="Times New Roman" w:eastAsia="Arial Unicode MS" w:hAnsi="Times New Roman" w:cs="Times New Roman" w:hint="eastAsia"/>
          <w:b/>
          <w:bCs/>
          <w:color w:val="000000"/>
          <w:kern w:val="0"/>
          <w:sz w:val="28"/>
          <w:szCs w:val="28"/>
          <w:lang w:eastAsia="ru-RU" w:bidi="uk-UA"/>
        </w:rPr>
        <w:t>технологий</w:t>
      </w:r>
    </w:p>
    <w:p w14:paraId="136EC760" w14:textId="77777777" w:rsidR="0067785B" w:rsidRDefault="0067785B" w:rsidP="0067785B">
      <w:r>
        <w:rPr>
          <w:rFonts w:hint="eastAsia"/>
        </w:rPr>
        <w:t>ОГЛАВЛЕНИЕ</w:t>
      </w:r>
      <w:r>
        <w:t xml:space="preserve"> </w:t>
      </w:r>
      <w:r>
        <w:rPr>
          <w:rFonts w:hint="eastAsia"/>
        </w:rPr>
        <w:t>ДИССЕРТАЦИИ</w:t>
      </w:r>
    </w:p>
    <w:p w14:paraId="1BE35EBB" w14:textId="77777777" w:rsidR="0067785B" w:rsidRDefault="0067785B" w:rsidP="0067785B">
      <w:r>
        <w:rPr>
          <w:rFonts w:hint="eastAsia"/>
        </w:rPr>
        <w:t>кандидат</w:t>
      </w:r>
      <w:r>
        <w:t xml:space="preserve"> </w:t>
      </w:r>
      <w:r>
        <w:rPr>
          <w:rFonts w:hint="eastAsia"/>
        </w:rPr>
        <w:t>наук</w:t>
      </w:r>
      <w:r>
        <w:t xml:space="preserve"> </w:t>
      </w:r>
      <w:r>
        <w:rPr>
          <w:rFonts w:hint="eastAsia"/>
        </w:rPr>
        <w:t>Сафаров</w:t>
      </w:r>
      <w:r>
        <w:t xml:space="preserve"> </w:t>
      </w:r>
      <w:r>
        <w:rPr>
          <w:rFonts w:hint="eastAsia"/>
        </w:rPr>
        <w:t>Бахтиёр</w:t>
      </w:r>
      <w:r>
        <w:t xml:space="preserve"> </w:t>
      </w:r>
      <w:r>
        <w:rPr>
          <w:rFonts w:hint="eastAsia"/>
        </w:rPr>
        <w:t>Бердиевич</w:t>
      </w:r>
    </w:p>
    <w:p w14:paraId="7CB5EFE4" w14:textId="77777777" w:rsidR="0067785B" w:rsidRDefault="0067785B" w:rsidP="0067785B">
      <w:r>
        <w:rPr>
          <w:rFonts w:hint="eastAsia"/>
        </w:rPr>
        <w:t>Введение</w:t>
      </w:r>
    </w:p>
    <w:p w14:paraId="6AC0F45D" w14:textId="77777777" w:rsidR="0067785B" w:rsidRDefault="0067785B" w:rsidP="0067785B"/>
    <w:p w14:paraId="076B7B6A" w14:textId="77777777" w:rsidR="0067785B" w:rsidRDefault="0067785B" w:rsidP="0067785B">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активизации</w:t>
      </w:r>
      <w:r>
        <w:t xml:space="preserve"> </w:t>
      </w:r>
      <w:r>
        <w:rPr>
          <w:rFonts w:hint="eastAsia"/>
        </w:rPr>
        <w:t>речевой</w:t>
      </w:r>
      <w:r>
        <w:t xml:space="preserve"> </w:t>
      </w:r>
      <w:r>
        <w:rPr>
          <w:rFonts w:hint="eastAsia"/>
        </w:rPr>
        <w:t>деятельности</w:t>
      </w:r>
      <w:r>
        <w:t xml:space="preserve"> </w:t>
      </w:r>
      <w:r>
        <w:rPr>
          <w:rFonts w:hint="eastAsia"/>
        </w:rPr>
        <w:t>учащихся</w:t>
      </w:r>
    </w:p>
    <w:p w14:paraId="416A4D00" w14:textId="77777777" w:rsidR="0067785B" w:rsidRDefault="0067785B" w:rsidP="0067785B"/>
    <w:p w14:paraId="2618DB62" w14:textId="77777777" w:rsidR="0067785B" w:rsidRDefault="0067785B" w:rsidP="0067785B">
      <w:r>
        <w:t xml:space="preserve">1.1 </w:t>
      </w:r>
      <w:r>
        <w:rPr>
          <w:rFonts w:hint="eastAsia"/>
        </w:rPr>
        <w:t>Активизация</w:t>
      </w:r>
      <w:r>
        <w:t xml:space="preserve"> </w:t>
      </w:r>
      <w:r>
        <w:rPr>
          <w:rFonts w:hint="eastAsia"/>
        </w:rPr>
        <w:t>речевой</w:t>
      </w:r>
      <w:r>
        <w:t xml:space="preserve"> </w:t>
      </w:r>
      <w:r>
        <w:rPr>
          <w:rFonts w:hint="eastAsia"/>
        </w:rPr>
        <w:t>деятельности</w:t>
      </w:r>
      <w:r>
        <w:t xml:space="preserve"> </w:t>
      </w:r>
      <w:r>
        <w:rPr>
          <w:rFonts w:hint="eastAsia"/>
        </w:rPr>
        <w:t>учащихся</w:t>
      </w:r>
      <w:r>
        <w:t xml:space="preserve"> </w:t>
      </w:r>
      <w:r>
        <w:rPr>
          <w:rFonts w:hint="eastAsia"/>
        </w:rPr>
        <w:t>как</w:t>
      </w:r>
      <w:r>
        <w:t xml:space="preserve"> </w:t>
      </w:r>
      <w:r>
        <w:rPr>
          <w:rFonts w:hint="eastAsia"/>
        </w:rPr>
        <w:t>педагогическая</w:t>
      </w:r>
      <w:r>
        <w:t xml:space="preserve"> </w:t>
      </w:r>
      <w:r>
        <w:rPr>
          <w:rFonts w:hint="eastAsia"/>
        </w:rPr>
        <w:t>проблема</w:t>
      </w:r>
    </w:p>
    <w:p w14:paraId="22A50509" w14:textId="77777777" w:rsidR="0067785B" w:rsidRDefault="0067785B" w:rsidP="0067785B"/>
    <w:p w14:paraId="2FBEFA38" w14:textId="77777777" w:rsidR="0067785B" w:rsidRDefault="0067785B" w:rsidP="0067785B">
      <w:r>
        <w:t xml:space="preserve">1.2 </w:t>
      </w:r>
      <w:r>
        <w:rPr>
          <w:rFonts w:hint="eastAsia"/>
        </w:rPr>
        <w:t>Педагогические</w:t>
      </w:r>
      <w:r>
        <w:t xml:space="preserve"> </w:t>
      </w:r>
      <w:r>
        <w:rPr>
          <w:rFonts w:hint="eastAsia"/>
        </w:rPr>
        <w:t>условия</w:t>
      </w:r>
      <w:r>
        <w:t xml:space="preserve"> </w:t>
      </w:r>
      <w:r>
        <w:rPr>
          <w:rFonts w:hint="eastAsia"/>
        </w:rPr>
        <w:t>активизации</w:t>
      </w:r>
      <w:r>
        <w:t xml:space="preserve"> </w:t>
      </w:r>
      <w:r>
        <w:rPr>
          <w:rFonts w:hint="eastAsia"/>
        </w:rPr>
        <w:t>речевой</w:t>
      </w:r>
      <w:r>
        <w:t xml:space="preserve"> </w:t>
      </w:r>
      <w:r>
        <w:rPr>
          <w:rFonts w:hint="eastAsia"/>
        </w:rPr>
        <w:t>деятельности</w:t>
      </w:r>
      <w:r>
        <w:t xml:space="preserve"> </w:t>
      </w:r>
      <w:r>
        <w:rPr>
          <w:rFonts w:hint="eastAsia"/>
        </w:rPr>
        <w:t>учащихся</w:t>
      </w:r>
      <w:r>
        <w:t xml:space="preserve"> </w:t>
      </w:r>
      <w:r>
        <w:rPr>
          <w:rFonts w:hint="eastAsia"/>
        </w:rPr>
        <w:t>средствами</w:t>
      </w:r>
      <w:r>
        <w:t xml:space="preserve"> </w:t>
      </w:r>
      <w:r>
        <w:rPr>
          <w:rFonts w:hint="eastAsia"/>
        </w:rPr>
        <w:t>современных</w:t>
      </w:r>
      <w:r>
        <w:t xml:space="preserve"> </w:t>
      </w:r>
      <w:r>
        <w:rPr>
          <w:rFonts w:hint="eastAsia"/>
        </w:rPr>
        <w:t>педагогических</w:t>
      </w:r>
      <w:r>
        <w:t xml:space="preserve"> </w:t>
      </w:r>
      <w:r>
        <w:rPr>
          <w:rFonts w:hint="eastAsia"/>
        </w:rPr>
        <w:t>технологий</w:t>
      </w:r>
      <w:r>
        <w:t xml:space="preserve"> </w:t>
      </w:r>
      <w:r>
        <w:rPr>
          <w:rFonts w:hint="eastAsia"/>
        </w:rPr>
        <w:t>на</w:t>
      </w:r>
      <w:r>
        <w:t xml:space="preserve"> </w:t>
      </w:r>
      <w:r>
        <w:rPr>
          <w:rFonts w:hint="eastAsia"/>
        </w:rPr>
        <w:t>уроках</w:t>
      </w:r>
      <w:r>
        <w:t xml:space="preserve"> </w:t>
      </w:r>
      <w:r>
        <w:rPr>
          <w:rFonts w:hint="eastAsia"/>
        </w:rPr>
        <w:t>математики</w:t>
      </w:r>
    </w:p>
    <w:p w14:paraId="4C9208EA" w14:textId="77777777" w:rsidR="0067785B" w:rsidRDefault="0067785B" w:rsidP="0067785B"/>
    <w:p w14:paraId="196CD94B" w14:textId="77777777" w:rsidR="0067785B" w:rsidRDefault="0067785B" w:rsidP="0067785B">
      <w:r>
        <w:t xml:space="preserve">1.3 </w:t>
      </w:r>
      <w:r>
        <w:rPr>
          <w:rFonts w:hint="eastAsia"/>
        </w:rPr>
        <w:t>Практика</w:t>
      </w:r>
      <w:r>
        <w:t xml:space="preserve"> </w:t>
      </w:r>
      <w:r>
        <w:rPr>
          <w:rFonts w:hint="eastAsia"/>
        </w:rPr>
        <w:t>применения</w:t>
      </w:r>
      <w:r>
        <w:t xml:space="preserve"> </w:t>
      </w:r>
      <w:r>
        <w:rPr>
          <w:rFonts w:hint="eastAsia"/>
        </w:rPr>
        <w:t>технологии</w:t>
      </w:r>
      <w:r>
        <w:t xml:space="preserve"> </w:t>
      </w:r>
      <w:r>
        <w:rPr>
          <w:rFonts w:hint="eastAsia"/>
        </w:rPr>
        <w:t>активизации</w:t>
      </w:r>
      <w:r>
        <w:t xml:space="preserve"> </w:t>
      </w:r>
      <w:r>
        <w:rPr>
          <w:rFonts w:hint="eastAsia"/>
        </w:rPr>
        <w:t>речевой</w:t>
      </w:r>
    </w:p>
    <w:p w14:paraId="7FD8D561" w14:textId="77777777" w:rsidR="0067785B" w:rsidRDefault="0067785B" w:rsidP="0067785B"/>
    <w:p w14:paraId="3C7EE0DA" w14:textId="77777777" w:rsidR="0067785B" w:rsidRDefault="0067785B" w:rsidP="0067785B">
      <w:r>
        <w:rPr>
          <w:rFonts w:hint="eastAsia"/>
        </w:rPr>
        <w:t>деятельности</w:t>
      </w:r>
      <w:r>
        <w:t xml:space="preserve"> </w:t>
      </w:r>
      <w:r>
        <w:rPr>
          <w:rFonts w:hint="eastAsia"/>
        </w:rPr>
        <w:t>учащихся</w:t>
      </w:r>
      <w:r>
        <w:t xml:space="preserve"> </w:t>
      </w:r>
      <w:r>
        <w:rPr>
          <w:rFonts w:hint="eastAsia"/>
        </w:rPr>
        <w:t>на</w:t>
      </w:r>
      <w:r>
        <w:t xml:space="preserve"> </w:t>
      </w:r>
      <w:r>
        <w:rPr>
          <w:rFonts w:hint="eastAsia"/>
        </w:rPr>
        <w:t>уроках</w:t>
      </w:r>
      <w:r>
        <w:t xml:space="preserve"> </w:t>
      </w:r>
      <w:r>
        <w:rPr>
          <w:rFonts w:hint="eastAsia"/>
        </w:rPr>
        <w:t>математики</w:t>
      </w:r>
    </w:p>
    <w:p w14:paraId="6A84D359" w14:textId="77777777" w:rsidR="0067785B" w:rsidRDefault="0067785B" w:rsidP="0067785B"/>
    <w:p w14:paraId="04ACFA77" w14:textId="77777777" w:rsidR="0067785B" w:rsidRDefault="0067785B" w:rsidP="0067785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B1167BE" w14:textId="77777777" w:rsidR="0067785B" w:rsidRDefault="0067785B" w:rsidP="0067785B"/>
    <w:p w14:paraId="65C5CCEC" w14:textId="77777777" w:rsidR="0067785B" w:rsidRDefault="0067785B" w:rsidP="0067785B">
      <w:r>
        <w:rPr>
          <w:rFonts w:hint="eastAsia"/>
        </w:rPr>
        <w:t>Глава</w:t>
      </w:r>
      <w:r>
        <w:t xml:space="preserve"> 2. </w:t>
      </w:r>
      <w:r>
        <w:rPr>
          <w:rFonts w:hint="eastAsia"/>
        </w:rPr>
        <w:t>Технология</w:t>
      </w:r>
      <w:r>
        <w:t xml:space="preserve"> </w:t>
      </w:r>
      <w:r>
        <w:rPr>
          <w:rFonts w:hint="eastAsia"/>
        </w:rPr>
        <w:t>активизации</w:t>
      </w:r>
      <w:r>
        <w:t xml:space="preserve"> </w:t>
      </w:r>
      <w:r>
        <w:rPr>
          <w:rFonts w:hint="eastAsia"/>
        </w:rPr>
        <w:t>речевой</w:t>
      </w:r>
      <w:r>
        <w:t xml:space="preserve"> </w:t>
      </w:r>
      <w:r>
        <w:rPr>
          <w:rFonts w:hint="eastAsia"/>
        </w:rPr>
        <w:t>деятельности</w:t>
      </w:r>
      <w:r>
        <w:t xml:space="preserve"> </w:t>
      </w:r>
      <w:r>
        <w:rPr>
          <w:rFonts w:hint="eastAsia"/>
        </w:rPr>
        <w:t>учащихся</w:t>
      </w:r>
      <w:r>
        <w:t xml:space="preserve"> </w:t>
      </w:r>
      <w:r>
        <w:rPr>
          <w:rFonts w:hint="eastAsia"/>
        </w:rPr>
        <w:t>на</w:t>
      </w:r>
      <w:r>
        <w:t xml:space="preserve"> </w:t>
      </w:r>
      <w:r>
        <w:rPr>
          <w:rFonts w:hint="eastAsia"/>
        </w:rPr>
        <w:t>уроках</w:t>
      </w:r>
      <w:r>
        <w:t xml:space="preserve"> </w:t>
      </w:r>
      <w:r>
        <w:rPr>
          <w:rFonts w:hint="eastAsia"/>
        </w:rPr>
        <w:t>математики</w:t>
      </w:r>
    </w:p>
    <w:p w14:paraId="70535EF6" w14:textId="77777777" w:rsidR="0067785B" w:rsidRDefault="0067785B" w:rsidP="0067785B"/>
    <w:p w14:paraId="496EEC6B" w14:textId="77777777" w:rsidR="0067785B" w:rsidRDefault="0067785B" w:rsidP="0067785B">
      <w:r>
        <w:t xml:space="preserve">2.1 </w:t>
      </w:r>
      <w:r>
        <w:rPr>
          <w:rFonts w:hint="eastAsia"/>
        </w:rPr>
        <w:t>Содержание</w:t>
      </w:r>
      <w:r>
        <w:t xml:space="preserve"> </w:t>
      </w:r>
      <w:r>
        <w:rPr>
          <w:rFonts w:hint="eastAsia"/>
        </w:rPr>
        <w:t>активизации</w:t>
      </w:r>
      <w:r>
        <w:t xml:space="preserve"> </w:t>
      </w:r>
      <w:r>
        <w:rPr>
          <w:rFonts w:hint="eastAsia"/>
        </w:rPr>
        <w:t>речевой</w:t>
      </w:r>
      <w:r>
        <w:t xml:space="preserve"> </w:t>
      </w:r>
      <w:r>
        <w:rPr>
          <w:rFonts w:hint="eastAsia"/>
        </w:rPr>
        <w:t>деятельности</w:t>
      </w:r>
      <w:r>
        <w:t xml:space="preserve"> </w:t>
      </w:r>
      <w:r>
        <w:rPr>
          <w:rFonts w:hint="eastAsia"/>
        </w:rPr>
        <w:t>учащихся</w:t>
      </w:r>
      <w:r>
        <w:t xml:space="preserve"> </w:t>
      </w:r>
      <w:r>
        <w:rPr>
          <w:rFonts w:hint="eastAsia"/>
        </w:rPr>
        <w:t>на</w:t>
      </w:r>
      <w:r>
        <w:t xml:space="preserve"> </w:t>
      </w:r>
      <w:r>
        <w:rPr>
          <w:rFonts w:hint="eastAsia"/>
        </w:rPr>
        <w:t>уроках</w:t>
      </w:r>
      <w:r>
        <w:t xml:space="preserve"> </w:t>
      </w:r>
      <w:r>
        <w:rPr>
          <w:rFonts w:hint="eastAsia"/>
        </w:rPr>
        <w:t>математики</w:t>
      </w:r>
    </w:p>
    <w:p w14:paraId="3F7091D3" w14:textId="77777777" w:rsidR="0067785B" w:rsidRDefault="0067785B" w:rsidP="0067785B"/>
    <w:p w14:paraId="5C971408" w14:textId="77777777" w:rsidR="0067785B" w:rsidRDefault="0067785B" w:rsidP="0067785B">
      <w:r>
        <w:t xml:space="preserve">2.2 </w:t>
      </w:r>
      <w:r>
        <w:rPr>
          <w:rFonts w:hint="eastAsia"/>
        </w:rPr>
        <w:t>Оптимизация</w:t>
      </w:r>
      <w:r>
        <w:t xml:space="preserve"> </w:t>
      </w:r>
      <w:r>
        <w:rPr>
          <w:rFonts w:hint="eastAsia"/>
        </w:rPr>
        <w:t>технологии</w:t>
      </w:r>
      <w:r>
        <w:t xml:space="preserve"> </w:t>
      </w:r>
      <w:r>
        <w:rPr>
          <w:rFonts w:hint="eastAsia"/>
        </w:rPr>
        <w:t>активизации</w:t>
      </w:r>
      <w:r>
        <w:t xml:space="preserve"> </w:t>
      </w:r>
      <w:r>
        <w:rPr>
          <w:rFonts w:hint="eastAsia"/>
        </w:rPr>
        <w:t>речевой</w:t>
      </w:r>
      <w:r>
        <w:t xml:space="preserve"> </w:t>
      </w:r>
      <w:r>
        <w:rPr>
          <w:rFonts w:hint="eastAsia"/>
        </w:rPr>
        <w:t>деятельности</w:t>
      </w:r>
      <w:r>
        <w:t xml:space="preserve"> </w:t>
      </w:r>
      <w:r>
        <w:rPr>
          <w:rFonts w:hint="eastAsia"/>
        </w:rPr>
        <w:t>учащихся</w:t>
      </w:r>
      <w:r>
        <w:t xml:space="preserve"> </w:t>
      </w:r>
      <w:r>
        <w:rPr>
          <w:rFonts w:hint="eastAsia"/>
        </w:rPr>
        <w:t>на</w:t>
      </w:r>
      <w:r>
        <w:t xml:space="preserve"> </w:t>
      </w:r>
      <w:r>
        <w:rPr>
          <w:rFonts w:hint="eastAsia"/>
        </w:rPr>
        <w:t>уроках</w:t>
      </w:r>
      <w:r>
        <w:t xml:space="preserve"> </w:t>
      </w:r>
      <w:r>
        <w:rPr>
          <w:rFonts w:hint="eastAsia"/>
        </w:rPr>
        <w:t>математики</w:t>
      </w:r>
    </w:p>
    <w:p w14:paraId="2AE86294" w14:textId="77777777" w:rsidR="0067785B" w:rsidRDefault="0067785B" w:rsidP="0067785B"/>
    <w:p w14:paraId="301AA248" w14:textId="77777777" w:rsidR="0067785B" w:rsidRDefault="0067785B" w:rsidP="0067785B">
      <w:r>
        <w:lastRenderedPageBreak/>
        <w:t xml:space="preserve">2.3 </w:t>
      </w:r>
      <w:r>
        <w:rPr>
          <w:rFonts w:hint="eastAsia"/>
        </w:rPr>
        <w:t>Анализ</w:t>
      </w:r>
      <w:r>
        <w:t xml:space="preserve"> </w:t>
      </w:r>
      <w:r>
        <w:rPr>
          <w:rFonts w:hint="eastAsia"/>
        </w:rPr>
        <w:t>результатов</w:t>
      </w:r>
      <w:r>
        <w:t xml:space="preserve"> </w:t>
      </w:r>
      <w:r>
        <w:rPr>
          <w:rFonts w:hint="eastAsia"/>
        </w:rPr>
        <w:t>исследования</w:t>
      </w:r>
      <w:r>
        <w:t xml:space="preserve"> </w:t>
      </w:r>
      <w:r>
        <w:rPr>
          <w:rFonts w:hint="eastAsia"/>
        </w:rPr>
        <w:t>по</w:t>
      </w:r>
      <w:r>
        <w:t xml:space="preserve"> </w:t>
      </w:r>
      <w:r>
        <w:rPr>
          <w:rFonts w:hint="eastAsia"/>
        </w:rPr>
        <w:t>активизации</w:t>
      </w:r>
      <w:r>
        <w:t xml:space="preserve"> </w:t>
      </w:r>
      <w:r>
        <w:rPr>
          <w:rFonts w:hint="eastAsia"/>
        </w:rPr>
        <w:t>речевой</w:t>
      </w:r>
    </w:p>
    <w:p w14:paraId="08D067D2" w14:textId="77777777" w:rsidR="0067785B" w:rsidRDefault="0067785B" w:rsidP="0067785B"/>
    <w:p w14:paraId="3E2B9797" w14:textId="77777777" w:rsidR="0067785B" w:rsidRDefault="0067785B" w:rsidP="0067785B">
      <w:r>
        <w:rPr>
          <w:rFonts w:hint="eastAsia"/>
        </w:rPr>
        <w:t>деятельности</w:t>
      </w:r>
      <w:r>
        <w:t xml:space="preserve"> </w:t>
      </w:r>
      <w:r>
        <w:rPr>
          <w:rFonts w:hint="eastAsia"/>
        </w:rPr>
        <w:t>учащихся</w:t>
      </w:r>
      <w:r>
        <w:t xml:space="preserve"> </w:t>
      </w:r>
      <w:r>
        <w:rPr>
          <w:rFonts w:hint="eastAsia"/>
        </w:rPr>
        <w:t>на</w:t>
      </w:r>
      <w:r>
        <w:t xml:space="preserve"> </w:t>
      </w:r>
      <w:r>
        <w:rPr>
          <w:rFonts w:hint="eastAsia"/>
        </w:rPr>
        <w:t>уроках</w:t>
      </w:r>
      <w:r>
        <w:t xml:space="preserve"> </w:t>
      </w:r>
      <w:r>
        <w:rPr>
          <w:rFonts w:hint="eastAsia"/>
        </w:rPr>
        <w:t>математики</w:t>
      </w:r>
    </w:p>
    <w:p w14:paraId="29634D74" w14:textId="77777777" w:rsidR="0067785B" w:rsidRDefault="0067785B" w:rsidP="0067785B"/>
    <w:p w14:paraId="619F2D8F" w14:textId="77777777" w:rsidR="0067785B" w:rsidRDefault="0067785B" w:rsidP="0067785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2A3BFA9" w14:textId="77777777" w:rsidR="0067785B" w:rsidRDefault="0067785B" w:rsidP="0067785B"/>
    <w:p w14:paraId="4EFC81C6" w14:textId="77777777" w:rsidR="0067785B" w:rsidRDefault="0067785B" w:rsidP="0067785B">
      <w:r>
        <w:rPr>
          <w:rFonts w:hint="eastAsia"/>
        </w:rPr>
        <w:t>Заключение</w:t>
      </w:r>
    </w:p>
    <w:p w14:paraId="480B586E" w14:textId="77777777" w:rsidR="0067785B" w:rsidRDefault="0067785B" w:rsidP="0067785B"/>
    <w:p w14:paraId="764C4315" w14:textId="77777777" w:rsidR="0067785B" w:rsidRDefault="0067785B" w:rsidP="0067785B">
      <w:r>
        <w:rPr>
          <w:rFonts w:hint="eastAsia"/>
        </w:rPr>
        <w:t>Список</w:t>
      </w:r>
      <w:r>
        <w:t xml:space="preserve"> </w:t>
      </w:r>
      <w:r>
        <w:rPr>
          <w:rFonts w:hint="eastAsia"/>
        </w:rPr>
        <w:t>использованной</w:t>
      </w:r>
      <w:r>
        <w:t xml:space="preserve"> </w:t>
      </w:r>
      <w:r>
        <w:rPr>
          <w:rFonts w:hint="eastAsia"/>
        </w:rPr>
        <w:t>литературы</w:t>
      </w:r>
    </w:p>
    <w:p w14:paraId="66B675A3" w14:textId="77777777" w:rsidR="0067785B" w:rsidRDefault="0067785B" w:rsidP="0067785B"/>
    <w:p w14:paraId="71C938A8" w14:textId="00CBD58C" w:rsidR="0067785B" w:rsidRPr="0067785B" w:rsidRDefault="0067785B" w:rsidP="0067785B">
      <w:r>
        <w:rPr>
          <w:rFonts w:hint="eastAsia"/>
        </w:rPr>
        <w:t>Введение</w:t>
      </w:r>
    </w:p>
    <w:sectPr w:rsidR="0067785B" w:rsidRPr="0067785B" w:rsidSect="008F67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CC9A" w14:textId="77777777" w:rsidR="008F67EC" w:rsidRDefault="008F67EC">
      <w:pPr>
        <w:spacing w:after="0" w:line="240" w:lineRule="auto"/>
      </w:pPr>
      <w:r>
        <w:separator/>
      </w:r>
    </w:p>
  </w:endnote>
  <w:endnote w:type="continuationSeparator" w:id="0">
    <w:p w14:paraId="333FEE23" w14:textId="77777777" w:rsidR="008F67EC" w:rsidRDefault="008F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3B5B" w14:textId="77777777" w:rsidR="008F67EC" w:rsidRDefault="008F67EC"/>
    <w:p w14:paraId="3123157C" w14:textId="77777777" w:rsidR="008F67EC" w:rsidRDefault="008F67EC"/>
    <w:p w14:paraId="29FC009A" w14:textId="77777777" w:rsidR="008F67EC" w:rsidRDefault="008F67EC"/>
    <w:p w14:paraId="43AFE385" w14:textId="77777777" w:rsidR="008F67EC" w:rsidRDefault="008F67EC"/>
    <w:p w14:paraId="4DB83B69" w14:textId="77777777" w:rsidR="008F67EC" w:rsidRDefault="008F67EC"/>
    <w:p w14:paraId="2FCBF9AC" w14:textId="77777777" w:rsidR="008F67EC" w:rsidRDefault="008F67EC"/>
    <w:p w14:paraId="3F35FCBF" w14:textId="77777777" w:rsidR="008F67EC" w:rsidRDefault="008F67E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E0C7F0" wp14:editId="1A630A4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E709" w14:textId="77777777" w:rsidR="008F67EC" w:rsidRDefault="008F6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E0C7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17E709" w14:textId="77777777" w:rsidR="008F67EC" w:rsidRDefault="008F67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2E0D3F" w14:textId="77777777" w:rsidR="008F67EC" w:rsidRDefault="008F67EC"/>
    <w:p w14:paraId="22BEE5E8" w14:textId="77777777" w:rsidR="008F67EC" w:rsidRDefault="008F67EC"/>
    <w:p w14:paraId="1086BBB8" w14:textId="77777777" w:rsidR="008F67EC" w:rsidRDefault="008F67E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8DDFDE" wp14:editId="31D2299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2E7B8" w14:textId="77777777" w:rsidR="008F67EC" w:rsidRDefault="008F67EC"/>
                          <w:p w14:paraId="7B005030" w14:textId="77777777" w:rsidR="008F67EC" w:rsidRDefault="008F6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8DDF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82E7B8" w14:textId="77777777" w:rsidR="008F67EC" w:rsidRDefault="008F67EC"/>
                    <w:p w14:paraId="7B005030" w14:textId="77777777" w:rsidR="008F67EC" w:rsidRDefault="008F67E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DC2B6E" w14:textId="77777777" w:rsidR="008F67EC" w:rsidRDefault="008F67EC"/>
    <w:p w14:paraId="687AED88" w14:textId="77777777" w:rsidR="008F67EC" w:rsidRDefault="008F67EC">
      <w:pPr>
        <w:rPr>
          <w:sz w:val="2"/>
          <w:szCs w:val="2"/>
        </w:rPr>
      </w:pPr>
    </w:p>
    <w:p w14:paraId="4EF75AB0" w14:textId="77777777" w:rsidR="008F67EC" w:rsidRDefault="008F67EC"/>
    <w:p w14:paraId="025EFB71" w14:textId="77777777" w:rsidR="008F67EC" w:rsidRDefault="008F67EC">
      <w:pPr>
        <w:spacing w:after="0" w:line="240" w:lineRule="auto"/>
      </w:pPr>
    </w:p>
  </w:footnote>
  <w:footnote w:type="continuationSeparator" w:id="0">
    <w:p w14:paraId="0981CD37" w14:textId="77777777" w:rsidR="008F67EC" w:rsidRDefault="008F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7EC"/>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2</Pages>
  <Words>164</Words>
  <Characters>939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207</cp:revision>
  <cp:lastPrinted>2009-02-06T05:36:00Z</cp:lastPrinted>
  <dcterms:created xsi:type="dcterms:W3CDTF">2024-01-07T13:43:00Z</dcterms:created>
  <dcterms:modified xsi:type="dcterms:W3CDTF">2024-01-16T10:22:00Z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