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18C3"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Соколов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Александр</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Геннадьевич</w:t>
      </w:r>
      <w:r w:rsidRPr="00820D33">
        <w:rPr>
          <w:rFonts w:ascii="Helvetica" w:hAnsi="Helvetica" w:cs="Helvetica"/>
          <w:b/>
          <w:bCs/>
          <w:color w:val="222222"/>
          <w:sz w:val="21"/>
          <w:szCs w:val="21"/>
        </w:rPr>
        <w:t>.</w:t>
      </w:r>
    </w:p>
    <w:p w14:paraId="6573E0DB"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Терапия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профилактика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ассоциативных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инвазий</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домашних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плотоядных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животных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округе</w:t>
      </w:r>
      <w:r w:rsidRPr="00820D33">
        <w:rPr>
          <w:rFonts w:ascii="Helvetica" w:hAnsi="Helvetica" w:cs="Helvetica"/>
          <w:b/>
          <w:bCs/>
          <w:color w:val="222222"/>
          <w:sz w:val="21"/>
          <w:szCs w:val="21"/>
        </w:rPr>
        <w:t xml:space="preserve"> : </w:t>
      </w:r>
      <w:r w:rsidRPr="00820D33">
        <w:rPr>
          <w:rFonts w:ascii="Helvetica" w:hAnsi="Helvetica" w:cs="Helvetica" w:hint="eastAsia"/>
          <w:b/>
          <w:bCs/>
          <w:color w:val="222222"/>
          <w:sz w:val="21"/>
          <w:szCs w:val="21"/>
        </w:rPr>
        <w:t>диссертация</w:t>
      </w:r>
      <w:r w:rsidRPr="00820D33">
        <w:rPr>
          <w:rFonts w:ascii="Helvetica" w:hAnsi="Helvetica" w:cs="Helvetica"/>
          <w:b/>
          <w:bCs/>
          <w:color w:val="222222"/>
          <w:sz w:val="21"/>
          <w:szCs w:val="21"/>
        </w:rPr>
        <w:t xml:space="preserve"> ... </w:t>
      </w:r>
      <w:r w:rsidRPr="00820D33">
        <w:rPr>
          <w:rFonts w:ascii="Helvetica" w:hAnsi="Helvetica" w:cs="Helvetica" w:hint="eastAsia"/>
          <w:b/>
          <w:bCs/>
          <w:color w:val="222222"/>
          <w:sz w:val="21"/>
          <w:szCs w:val="21"/>
        </w:rPr>
        <w:t>кандидата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ветеринарных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наук</w:t>
      </w:r>
      <w:r w:rsidRPr="00820D33">
        <w:rPr>
          <w:rFonts w:ascii="Helvetica" w:hAnsi="Helvetica" w:cs="Helvetica"/>
          <w:b/>
          <w:bCs/>
          <w:color w:val="222222"/>
          <w:sz w:val="21"/>
          <w:szCs w:val="21"/>
        </w:rPr>
        <w:t xml:space="preserve"> : 03.00.19. - </w:t>
      </w:r>
      <w:r w:rsidRPr="00820D33">
        <w:rPr>
          <w:rFonts w:ascii="Helvetica" w:hAnsi="Helvetica" w:cs="Helvetica" w:hint="eastAsia"/>
          <w:b/>
          <w:bCs/>
          <w:color w:val="222222"/>
          <w:sz w:val="21"/>
          <w:szCs w:val="21"/>
        </w:rPr>
        <w:t>Тюмень</w:t>
      </w:r>
      <w:r w:rsidRPr="00820D33">
        <w:rPr>
          <w:rFonts w:ascii="Helvetica" w:hAnsi="Helvetica" w:cs="Helvetica"/>
          <w:b/>
          <w:bCs/>
          <w:color w:val="222222"/>
          <w:sz w:val="21"/>
          <w:szCs w:val="21"/>
        </w:rPr>
        <w:t xml:space="preserve">, 2005. - 133 </w:t>
      </w:r>
      <w:r w:rsidRPr="00820D33">
        <w:rPr>
          <w:rFonts w:ascii="Helvetica" w:hAnsi="Helvetica" w:cs="Helvetica" w:hint="eastAsia"/>
          <w:b/>
          <w:bCs/>
          <w:color w:val="222222"/>
          <w:sz w:val="21"/>
          <w:szCs w:val="21"/>
        </w:rPr>
        <w:t>с</w:t>
      </w:r>
      <w:r w:rsidRPr="00820D33">
        <w:rPr>
          <w:rFonts w:ascii="Helvetica" w:hAnsi="Helvetica" w:cs="Helvetica"/>
          <w:b/>
          <w:bCs/>
          <w:color w:val="222222"/>
          <w:sz w:val="21"/>
          <w:szCs w:val="21"/>
        </w:rPr>
        <w:t xml:space="preserve">. : </w:t>
      </w:r>
      <w:r w:rsidRPr="00820D33">
        <w:rPr>
          <w:rFonts w:ascii="Helvetica" w:hAnsi="Helvetica" w:cs="Helvetica" w:hint="eastAsia"/>
          <w:b/>
          <w:bCs/>
          <w:color w:val="222222"/>
          <w:sz w:val="21"/>
          <w:szCs w:val="21"/>
        </w:rPr>
        <w:t>ил</w:t>
      </w:r>
      <w:r w:rsidRPr="00820D33">
        <w:rPr>
          <w:rFonts w:ascii="Helvetica" w:hAnsi="Helvetica" w:cs="Helvetica"/>
          <w:b/>
          <w:bCs/>
          <w:color w:val="222222"/>
          <w:sz w:val="21"/>
          <w:szCs w:val="21"/>
        </w:rPr>
        <w:t>.</w:t>
      </w:r>
    </w:p>
    <w:p w14:paraId="298620AE"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больше</w:t>
      </w:r>
    </w:p>
    <w:p w14:paraId="19A07500"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Цитаты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из</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текста</w:t>
      </w:r>
      <w:r w:rsidRPr="00820D33">
        <w:rPr>
          <w:rFonts w:ascii="Helvetica" w:hAnsi="Helvetica" w:cs="Helvetica"/>
          <w:b/>
          <w:bCs/>
          <w:color w:val="222222"/>
          <w:sz w:val="21"/>
          <w:szCs w:val="21"/>
        </w:rPr>
        <w:t>:</w:t>
      </w:r>
    </w:p>
    <w:p w14:paraId="3BB546E9"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стр</w:t>
      </w:r>
      <w:r w:rsidRPr="00820D33">
        <w:rPr>
          <w:rFonts w:ascii="Helvetica" w:hAnsi="Helvetica" w:cs="Helvetica"/>
          <w:b/>
          <w:bCs/>
          <w:color w:val="222222"/>
          <w:sz w:val="21"/>
          <w:szCs w:val="21"/>
        </w:rPr>
        <w:t>. 41</w:t>
      </w:r>
    </w:p>
    <w:p w14:paraId="346E1E2E"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паразитологии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ТГСХА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ГУ</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Ненецкая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окружная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ветеринарная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лаборатория</w:t>
      </w:r>
      <w:r w:rsidRPr="00820D33">
        <w:rPr>
          <w:rFonts w:ascii="Helvetica" w:hAnsi="Helvetica" w:cs="Helvetica" w:hint="eastAsia"/>
          <w:b/>
          <w:bCs/>
          <w:color w:val="222222"/>
          <w:sz w:val="21"/>
          <w:szCs w:val="21"/>
        </w:rPr>
        <w:t>»</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государственных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ветеринарных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станциях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городов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районов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Ненецкого</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автономного</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качестве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материалов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исследовании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паразитофауны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домашних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плотоядных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животных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использованы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трупы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животных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доставленные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ГУ</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Ненецкая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окружная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ветеринарная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лаборатория</w:t>
      </w:r>
      <w:r w:rsidRPr="00820D33">
        <w:rPr>
          <w:rFonts w:ascii="Helvetica" w:hAnsi="Helvetica" w:cs="Helvetica" w:hint="eastAsia"/>
          <w:b/>
          <w:bCs/>
          <w:color w:val="222222"/>
          <w:sz w:val="21"/>
          <w:szCs w:val="21"/>
        </w:rPr>
        <w:t>»</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w:t>
      </w:r>
      <w:r w:rsidRPr="00820D33">
        <w:rPr>
          <w:rFonts w:ascii="Helvetica" w:hAnsi="Helvetica" w:cs="Helvetica"/>
          <w:b/>
          <w:bCs/>
          <w:color w:val="222222"/>
          <w:sz w:val="21"/>
          <w:szCs w:val="21"/>
        </w:rPr>
        <w:t>...</w:t>
      </w:r>
    </w:p>
    <w:p w14:paraId="7F8893C3"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стр</w:t>
      </w:r>
      <w:r w:rsidRPr="00820D33">
        <w:rPr>
          <w:rFonts w:ascii="Helvetica" w:hAnsi="Helvetica" w:cs="Helvetica"/>
          <w:b/>
          <w:bCs/>
          <w:color w:val="222222"/>
          <w:sz w:val="21"/>
          <w:szCs w:val="21"/>
        </w:rPr>
        <w:t>. 58</w:t>
      </w:r>
    </w:p>
    <w:p w14:paraId="3599A3DD"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кошек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большинство</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видов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паразитов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установленных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исследовании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домашних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плотоядных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животных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таблице</w:t>
      </w:r>
      <w:r w:rsidRPr="00820D33">
        <w:rPr>
          <w:rFonts w:ascii="Helvetica" w:hAnsi="Helvetica" w:cs="Helvetica"/>
          <w:b/>
          <w:bCs/>
          <w:color w:val="222222"/>
          <w:sz w:val="21"/>
          <w:szCs w:val="21"/>
        </w:rPr>
        <w:t xml:space="preserve"> 11 </w:t>
      </w:r>
      <w:r w:rsidRPr="00820D33">
        <w:rPr>
          <w:rFonts w:ascii="Helvetica" w:hAnsi="Helvetica" w:cs="Helvetica" w:hint="eastAsia"/>
          <w:b/>
          <w:bCs/>
          <w:color w:val="222222"/>
          <w:sz w:val="21"/>
          <w:szCs w:val="21"/>
        </w:rPr>
        <w:t>отражена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численность</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плотоядных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животных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городах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районах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Ненецкого</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автономного</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по</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состоянию</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на</w:t>
      </w:r>
      <w:r w:rsidRPr="00820D33">
        <w:rPr>
          <w:rFonts w:ascii="Helvetica" w:hAnsi="Helvetica" w:cs="Helvetica"/>
          <w:b/>
          <w:bCs/>
          <w:color w:val="222222"/>
          <w:sz w:val="21"/>
          <w:szCs w:val="21"/>
        </w:rPr>
        <w:t xml:space="preserve"> 2004 </w:t>
      </w:r>
      <w:r w:rsidRPr="00820D33">
        <w:rPr>
          <w:rFonts w:ascii="Helvetica" w:hAnsi="Helvetica" w:cs="Helvetica" w:hint="eastAsia"/>
          <w:b/>
          <w:bCs/>
          <w:color w:val="222222"/>
          <w:sz w:val="21"/>
          <w:szCs w:val="21"/>
        </w:rPr>
        <w:t>год</w:t>
      </w:r>
      <w:r w:rsidRPr="00820D33">
        <w:rPr>
          <w:rFonts w:ascii="Helvetica" w:hAnsi="Helvetica" w:cs="Helvetica"/>
          <w:b/>
          <w:bCs/>
          <w:color w:val="222222"/>
          <w:sz w:val="21"/>
          <w:szCs w:val="21"/>
        </w:rPr>
        <w:t xml:space="preserve">. 59 </w:t>
      </w:r>
      <w:r w:rsidRPr="00820D33">
        <w:rPr>
          <w:rFonts w:ascii="Helvetica" w:hAnsi="Helvetica" w:cs="Helvetica" w:hint="eastAsia"/>
          <w:b/>
          <w:bCs/>
          <w:color w:val="222222"/>
          <w:sz w:val="21"/>
          <w:szCs w:val="21"/>
        </w:rPr>
        <w:t>Таблица</w:t>
      </w:r>
      <w:r w:rsidRPr="00820D33">
        <w:rPr>
          <w:rFonts w:ascii="Helvetica" w:hAnsi="Helvetica" w:cs="Helvetica"/>
          <w:b/>
          <w:bCs/>
          <w:color w:val="222222"/>
          <w:sz w:val="21"/>
          <w:szCs w:val="21"/>
        </w:rPr>
        <w:t xml:space="preserve"> 11 </w:t>
      </w:r>
      <w:r w:rsidRPr="00820D33">
        <w:rPr>
          <w:rFonts w:ascii="Helvetica" w:hAnsi="Helvetica" w:cs="Helvetica" w:hint="eastAsia"/>
          <w:b/>
          <w:bCs/>
          <w:color w:val="222222"/>
          <w:sz w:val="21"/>
          <w:szCs w:val="21"/>
        </w:rPr>
        <w:t>Численность</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плотоядпых</w:t>
      </w:r>
    </w:p>
    <w:p w14:paraId="62303138"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стр</w:t>
      </w:r>
      <w:r w:rsidRPr="00820D33">
        <w:rPr>
          <w:rFonts w:ascii="Helvetica" w:hAnsi="Helvetica" w:cs="Helvetica"/>
          <w:b/>
          <w:bCs/>
          <w:color w:val="222222"/>
          <w:sz w:val="21"/>
          <w:szCs w:val="21"/>
        </w:rPr>
        <w:t>. 110</w:t>
      </w:r>
    </w:p>
    <w:p w14:paraId="6DDD2CAC"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числе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звероводстве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Полученные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результаты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использованы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разработке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рекомендаций</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w:t>
      </w:r>
      <w:r w:rsidRPr="00820D33">
        <w:rPr>
          <w:rFonts w:ascii="Helvetica" w:hAnsi="Helvetica" w:cs="Helvetica" w:hint="eastAsia"/>
          <w:b/>
          <w:bCs/>
          <w:color w:val="222222"/>
          <w:sz w:val="21"/>
          <w:szCs w:val="21"/>
        </w:rPr>
        <w:t>Терапия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профилактика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паразитарных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болезней</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домашних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плотоядных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животных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на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территории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Ненецкого</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автономного</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округа</w:t>
      </w:r>
      <w:r w:rsidRPr="00820D33">
        <w:rPr>
          <w:rFonts w:ascii="Helvetica" w:hAnsi="Helvetica" w:cs="Helvetica" w:hint="eastAsia"/>
          <w:b/>
          <w:bCs/>
          <w:color w:val="222222"/>
          <w:sz w:val="21"/>
          <w:szCs w:val="21"/>
        </w:rPr>
        <w:t>»</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Продолжить</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биомониторинг</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паразитофауны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домашних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плотоядных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животных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на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территории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Ненецкого</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автономного</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округа</w:t>
      </w:r>
      <w:r w:rsidRPr="00820D33">
        <w:rPr>
          <w:rFonts w:ascii="Helvetica" w:hAnsi="Helvetica" w:cs="Helvetica"/>
          <w:b/>
          <w:bCs/>
          <w:color w:val="222222"/>
          <w:sz w:val="21"/>
          <w:szCs w:val="21"/>
        </w:rPr>
        <w:t xml:space="preserve">. Ill </w:t>
      </w:r>
      <w:r w:rsidRPr="00820D33">
        <w:rPr>
          <w:rFonts w:ascii="Helvetica" w:hAnsi="Helvetica" w:cs="Helvetica" w:hint="eastAsia"/>
          <w:b/>
          <w:bCs/>
          <w:color w:val="222222"/>
          <w:sz w:val="21"/>
          <w:szCs w:val="21"/>
        </w:rPr>
        <w:t>с</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РАБОТ</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ОПУБЛИКОВАННБ</w:t>
      </w:r>
      <w:r w:rsidRPr="00820D33">
        <w:rPr>
          <w:rFonts w:ascii="Helvetica" w:hAnsi="Helvetica" w:cs="Helvetica"/>
          <w:b/>
          <w:bCs/>
          <w:color w:val="222222"/>
          <w:sz w:val="21"/>
          <w:szCs w:val="21"/>
        </w:rPr>
        <w:t>1</w:t>
      </w:r>
      <w:r w:rsidRPr="00820D33">
        <w:rPr>
          <w:rFonts w:ascii="Helvetica" w:hAnsi="Helvetica" w:cs="Helvetica" w:hint="eastAsia"/>
          <w:b/>
          <w:bCs/>
          <w:color w:val="222222"/>
          <w:sz w:val="21"/>
          <w:szCs w:val="21"/>
        </w:rPr>
        <w:t>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ПО</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ТЕМЕ</w:t>
      </w:r>
      <w:r w:rsidRPr="00820D33">
        <w:rPr>
          <w:rFonts w:ascii="Helvetica" w:hAnsi="Helvetica" w:cs="Helvetica"/>
          <w:b/>
          <w:bCs/>
          <w:color w:val="222222"/>
          <w:sz w:val="21"/>
          <w:szCs w:val="21"/>
        </w:rPr>
        <w:t>...</w:t>
      </w:r>
    </w:p>
    <w:p w14:paraId="5907C1F0" w14:textId="77777777" w:rsidR="00820D33" w:rsidRPr="00820D33" w:rsidRDefault="00820D33" w:rsidP="00820D33">
      <w:pPr>
        <w:rPr>
          <w:rFonts w:ascii="Helvetica" w:hAnsi="Helvetica" w:cs="Helvetica"/>
          <w:b/>
          <w:bCs/>
          <w:color w:val="222222"/>
          <w:sz w:val="21"/>
          <w:szCs w:val="21"/>
        </w:rPr>
      </w:pPr>
    </w:p>
    <w:p w14:paraId="19A7ECFB"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Оглавление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диссертации</w:t>
      </w:r>
    </w:p>
    <w:p w14:paraId="5A3B1606"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кандидат</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ветеринарных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наук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Соколов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Александр</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Геннадьевич</w:t>
      </w:r>
    </w:p>
    <w:p w14:paraId="27C8D0E7"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ВВЕДЕНИЕ</w:t>
      </w:r>
    </w:p>
    <w:p w14:paraId="5E02F6E6" w14:textId="77777777" w:rsidR="00820D33" w:rsidRPr="00820D33" w:rsidRDefault="00820D33" w:rsidP="00820D33">
      <w:pPr>
        <w:rPr>
          <w:rFonts w:ascii="Helvetica" w:hAnsi="Helvetica" w:cs="Helvetica"/>
          <w:b/>
          <w:bCs/>
          <w:color w:val="222222"/>
          <w:sz w:val="21"/>
          <w:szCs w:val="21"/>
        </w:rPr>
      </w:pPr>
    </w:p>
    <w:p w14:paraId="32C6AC3F"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I. </w:t>
      </w:r>
      <w:r w:rsidRPr="00820D33">
        <w:rPr>
          <w:rFonts w:ascii="Helvetica" w:hAnsi="Helvetica" w:cs="Helvetica" w:hint="eastAsia"/>
          <w:b/>
          <w:bCs/>
          <w:color w:val="222222"/>
          <w:sz w:val="21"/>
          <w:szCs w:val="21"/>
        </w:rPr>
        <w:t>ОБЗОР</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ЛИТЕРАТУРЫ</w:t>
      </w:r>
    </w:p>
    <w:p w14:paraId="0ACACCCC" w14:textId="77777777" w:rsidR="00820D33" w:rsidRPr="00820D33" w:rsidRDefault="00820D33" w:rsidP="00820D33">
      <w:pPr>
        <w:rPr>
          <w:rFonts w:ascii="Helvetica" w:hAnsi="Helvetica" w:cs="Helvetica"/>
          <w:b/>
          <w:bCs/>
          <w:color w:val="222222"/>
          <w:sz w:val="21"/>
          <w:szCs w:val="21"/>
        </w:rPr>
      </w:pPr>
    </w:p>
    <w:p w14:paraId="211F74C5"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1. </w:t>
      </w:r>
      <w:r w:rsidRPr="00820D33">
        <w:rPr>
          <w:rFonts w:ascii="Helvetica" w:hAnsi="Helvetica" w:cs="Helvetica" w:hint="eastAsia"/>
          <w:b/>
          <w:bCs/>
          <w:color w:val="222222"/>
          <w:sz w:val="21"/>
          <w:szCs w:val="21"/>
        </w:rPr>
        <w:t>Распространение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численность</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собак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мире</w:t>
      </w:r>
    </w:p>
    <w:p w14:paraId="4ECF680E" w14:textId="77777777" w:rsidR="00820D33" w:rsidRPr="00820D33" w:rsidRDefault="00820D33" w:rsidP="00820D33">
      <w:pPr>
        <w:rPr>
          <w:rFonts w:ascii="Helvetica" w:hAnsi="Helvetica" w:cs="Helvetica"/>
          <w:b/>
          <w:bCs/>
          <w:color w:val="222222"/>
          <w:sz w:val="21"/>
          <w:szCs w:val="21"/>
        </w:rPr>
      </w:pPr>
    </w:p>
    <w:p w14:paraId="05D7CDA9"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2. </w:t>
      </w:r>
      <w:r w:rsidRPr="00820D33">
        <w:rPr>
          <w:rFonts w:ascii="Helvetica" w:hAnsi="Helvetica" w:cs="Helvetica" w:hint="eastAsia"/>
          <w:b/>
          <w:bCs/>
          <w:color w:val="222222"/>
          <w:sz w:val="21"/>
          <w:szCs w:val="21"/>
        </w:rPr>
        <w:t>Распространение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гельминтозов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плотоядных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животных</w:t>
      </w:r>
    </w:p>
    <w:p w14:paraId="42F98770" w14:textId="77777777" w:rsidR="00820D33" w:rsidRPr="00820D33" w:rsidRDefault="00820D33" w:rsidP="00820D33">
      <w:pPr>
        <w:rPr>
          <w:rFonts w:ascii="Helvetica" w:hAnsi="Helvetica" w:cs="Helvetica"/>
          <w:b/>
          <w:bCs/>
          <w:color w:val="222222"/>
          <w:sz w:val="21"/>
          <w:szCs w:val="21"/>
        </w:rPr>
      </w:pPr>
    </w:p>
    <w:p w14:paraId="79CDB29E"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3. </w:t>
      </w:r>
      <w:r w:rsidRPr="00820D33">
        <w:rPr>
          <w:rFonts w:ascii="Helvetica" w:hAnsi="Helvetica" w:cs="Helvetica" w:hint="eastAsia"/>
          <w:b/>
          <w:bCs/>
          <w:color w:val="222222"/>
          <w:sz w:val="21"/>
          <w:szCs w:val="21"/>
        </w:rPr>
        <w:t>Обсемененность</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почвы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яйцами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гельминтов</w:t>
      </w:r>
    </w:p>
    <w:p w14:paraId="634A5CEB" w14:textId="77777777" w:rsidR="00820D33" w:rsidRPr="00820D33" w:rsidRDefault="00820D33" w:rsidP="00820D33">
      <w:pPr>
        <w:rPr>
          <w:rFonts w:ascii="Helvetica" w:hAnsi="Helvetica" w:cs="Helvetica"/>
          <w:b/>
          <w:bCs/>
          <w:color w:val="222222"/>
          <w:sz w:val="21"/>
          <w:szCs w:val="21"/>
        </w:rPr>
      </w:pPr>
    </w:p>
    <w:p w14:paraId="36DB9796"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4. </w:t>
      </w:r>
      <w:r w:rsidRPr="00820D33">
        <w:rPr>
          <w:rFonts w:ascii="Helvetica" w:hAnsi="Helvetica" w:cs="Helvetica" w:hint="eastAsia"/>
          <w:b/>
          <w:bCs/>
          <w:color w:val="222222"/>
          <w:sz w:val="21"/>
          <w:szCs w:val="21"/>
        </w:rPr>
        <w:t>Средства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методы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защиты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плотоядных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животных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от</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гельминтозов</w:t>
      </w:r>
    </w:p>
    <w:p w14:paraId="215324C5" w14:textId="77777777" w:rsidR="00820D33" w:rsidRPr="00820D33" w:rsidRDefault="00820D33" w:rsidP="00820D33">
      <w:pPr>
        <w:rPr>
          <w:rFonts w:ascii="Helvetica" w:hAnsi="Helvetica" w:cs="Helvetica"/>
          <w:b/>
          <w:bCs/>
          <w:color w:val="222222"/>
          <w:sz w:val="21"/>
          <w:szCs w:val="21"/>
        </w:rPr>
      </w:pPr>
    </w:p>
    <w:p w14:paraId="0DB653CA"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II. </w:t>
      </w:r>
      <w:r w:rsidRPr="00820D33">
        <w:rPr>
          <w:rFonts w:ascii="Helvetica" w:hAnsi="Helvetica" w:cs="Helvetica" w:hint="eastAsia"/>
          <w:b/>
          <w:bCs/>
          <w:color w:val="222222"/>
          <w:sz w:val="21"/>
          <w:szCs w:val="21"/>
        </w:rPr>
        <w:t>СОБСТВЕННЫЕ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ИССЛЕДОВАНИЯ</w:t>
      </w:r>
    </w:p>
    <w:p w14:paraId="26B92508" w14:textId="77777777" w:rsidR="00820D33" w:rsidRPr="00820D33" w:rsidRDefault="00820D33" w:rsidP="00820D33">
      <w:pPr>
        <w:rPr>
          <w:rFonts w:ascii="Helvetica" w:hAnsi="Helvetica" w:cs="Helvetica"/>
          <w:b/>
          <w:bCs/>
          <w:color w:val="222222"/>
          <w:sz w:val="21"/>
          <w:szCs w:val="21"/>
        </w:rPr>
      </w:pPr>
    </w:p>
    <w:p w14:paraId="27CE63AC"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1. </w:t>
      </w:r>
      <w:r w:rsidRPr="00820D33">
        <w:rPr>
          <w:rFonts w:ascii="Helvetica" w:hAnsi="Helvetica" w:cs="Helvetica" w:hint="eastAsia"/>
          <w:b/>
          <w:bCs/>
          <w:color w:val="222222"/>
          <w:sz w:val="21"/>
          <w:szCs w:val="21"/>
        </w:rPr>
        <w:t>Физико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географическая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характеристика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региона</w:t>
      </w:r>
    </w:p>
    <w:p w14:paraId="33D28711" w14:textId="77777777" w:rsidR="00820D33" w:rsidRPr="00820D33" w:rsidRDefault="00820D33" w:rsidP="00820D33">
      <w:pPr>
        <w:rPr>
          <w:rFonts w:ascii="Helvetica" w:hAnsi="Helvetica" w:cs="Helvetica"/>
          <w:b/>
          <w:bCs/>
          <w:color w:val="222222"/>
          <w:sz w:val="21"/>
          <w:szCs w:val="21"/>
        </w:rPr>
      </w:pPr>
    </w:p>
    <w:p w14:paraId="2E9458E4"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2. </w:t>
      </w:r>
      <w:r w:rsidRPr="00820D33">
        <w:rPr>
          <w:rFonts w:ascii="Helvetica" w:hAnsi="Helvetica" w:cs="Helvetica" w:hint="eastAsia"/>
          <w:b/>
          <w:bCs/>
          <w:color w:val="222222"/>
          <w:sz w:val="21"/>
          <w:szCs w:val="21"/>
        </w:rPr>
        <w:t>Материалы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методы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исследований</w:t>
      </w:r>
    </w:p>
    <w:p w14:paraId="0C22E1C5" w14:textId="77777777" w:rsidR="00820D33" w:rsidRPr="00820D33" w:rsidRDefault="00820D33" w:rsidP="00820D33">
      <w:pPr>
        <w:rPr>
          <w:rFonts w:ascii="Helvetica" w:hAnsi="Helvetica" w:cs="Helvetica"/>
          <w:b/>
          <w:bCs/>
          <w:color w:val="222222"/>
          <w:sz w:val="21"/>
          <w:szCs w:val="21"/>
        </w:rPr>
      </w:pPr>
    </w:p>
    <w:p w14:paraId="313C0C39"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3. </w:t>
      </w:r>
      <w:r w:rsidRPr="00820D33">
        <w:rPr>
          <w:rFonts w:ascii="Helvetica" w:hAnsi="Helvetica" w:cs="Helvetica" w:hint="eastAsia"/>
          <w:b/>
          <w:bCs/>
          <w:color w:val="222222"/>
          <w:sz w:val="21"/>
          <w:szCs w:val="21"/>
        </w:rPr>
        <w:t>Эпизоотология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инвазионных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болезней</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собак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округе</w:t>
      </w:r>
    </w:p>
    <w:p w14:paraId="67ADAF63" w14:textId="77777777" w:rsidR="00820D33" w:rsidRPr="00820D33" w:rsidRDefault="00820D33" w:rsidP="00820D33">
      <w:pPr>
        <w:rPr>
          <w:rFonts w:ascii="Helvetica" w:hAnsi="Helvetica" w:cs="Helvetica"/>
          <w:b/>
          <w:bCs/>
          <w:color w:val="222222"/>
          <w:sz w:val="21"/>
          <w:szCs w:val="21"/>
        </w:rPr>
      </w:pPr>
    </w:p>
    <w:p w14:paraId="0D2E4A26"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lastRenderedPageBreak/>
        <w:t xml:space="preserve">3.1. </w:t>
      </w:r>
      <w:r w:rsidRPr="00820D33">
        <w:rPr>
          <w:rFonts w:ascii="Helvetica" w:hAnsi="Helvetica" w:cs="Helvetica" w:hint="eastAsia"/>
          <w:b/>
          <w:bCs/>
          <w:color w:val="222222"/>
          <w:sz w:val="21"/>
          <w:szCs w:val="21"/>
        </w:rPr>
        <w:t>Ретроспективный</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анализ</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паразитологической</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ситуации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округе</w:t>
      </w:r>
    </w:p>
    <w:p w14:paraId="43DF5DD5" w14:textId="77777777" w:rsidR="00820D33" w:rsidRPr="00820D33" w:rsidRDefault="00820D33" w:rsidP="00820D33">
      <w:pPr>
        <w:rPr>
          <w:rFonts w:ascii="Helvetica" w:hAnsi="Helvetica" w:cs="Helvetica"/>
          <w:b/>
          <w:bCs/>
          <w:color w:val="222222"/>
          <w:sz w:val="21"/>
          <w:szCs w:val="21"/>
        </w:rPr>
      </w:pPr>
    </w:p>
    <w:p w14:paraId="6B1F9FE6"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3.2. </w:t>
      </w:r>
      <w:r w:rsidRPr="00820D33">
        <w:rPr>
          <w:rFonts w:ascii="Helvetica" w:hAnsi="Helvetica" w:cs="Helvetica" w:hint="eastAsia"/>
          <w:b/>
          <w:bCs/>
          <w:color w:val="222222"/>
          <w:sz w:val="21"/>
          <w:szCs w:val="21"/>
        </w:rPr>
        <w:t>Распространение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инвазионных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заболеваний</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собак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округе</w:t>
      </w:r>
    </w:p>
    <w:p w14:paraId="37462D7F" w14:textId="77777777" w:rsidR="00820D33" w:rsidRPr="00820D33" w:rsidRDefault="00820D33" w:rsidP="00820D33">
      <w:pPr>
        <w:rPr>
          <w:rFonts w:ascii="Helvetica" w:hAnsi="Helvetica" w:cs="Helvetica"/>
          <w:b/>
          <w:bCs/>
          <w:color w:val="222222"/>
          <w:sz w:val="21"/>
          <w:szCs w:val="21"/>
        </w:rPr>
      </w:pPr>
    </w:p>
    <w:p w14:paraId="1A4C2D31"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3.2.1. </w:t>
      </w:r>
      <w:r w:rsidRPr="00820D33">
        <w:rPr>
          <w:rFonts w:ascii="Helvetica" w:hAnsi="Helvetica" w:cs="Helvetica" w:hint="eastAsia"/>
          <w:b/>
          <w:bCs/>
          <w:color w:val="222222"/>
          <w:sz w:val="21"/>
          <w:szCs w:val="21"/>
        </w:rPr>
        <w:t>Инвазионные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болезни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собак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группы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w:t>
      </w:r>
      <w:r w:rsidRPr="00820D33">
        <w:rPr>
          <w:rFonts w:ascii="Helvetica" w:hAnsi="Helvetica" w:cs="Helvetica" w:hint="eastAsia"/>
          <w:b/>
          <w:bCs/>
          <w:color w:val="222222"/>
          <w:sz w:val="21"/>
          <w:szCs w:val="21"/>
        </w:rPr>
        <w:t>А</w:t>
      </w:r>
      <w:r w:rsidRPr="00820D33">
        <w:rPr>
          <w:rFonts w:ascii="Helvetica" w:hAnsi="Helvetica" w:cs="Helvetica" w:hint="eastAsia"/>
          <w:b/>
          <w:bCs/>
          <w:color w:val="222222"/>
          <w:sz w:val="21"/>
          <w:szCs w:val="21"/>
        </w:rPr>
        <w:t>»</w:t>
      </w:r>
    </w:p>
    <w:p w14:paraId="776E7249" w14:textId="77777777" w:rsidR="00820D33" w:rsidRPr="00820D33" w:rsidRDefault="00820D33" w:rsidP="00820D33">
      <w:pPr>
        <w:rPr>
          <w:rFonts w:ascii="Helvetica" w:hAnsi="Helvetica" w:cs="Helvetica"/>
          <w:b/>
          <w:bCs/>
          <w:color w:val="222222"/>
          <w:sz w:val="21"/>
          <w:szCs w:val="21"/>
        </w:rPr>
      </w:pPr>
    </w:p>
    <w:p w14:paraId="63235147"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3.2.2. </w:t>
      </w:r>
      <w:r w:rsidRPr="00820D33">
        <w:rPr>
          <w:rFonts w:ascii="Helvetica" w:hAnsi="Helvetica" w:cs="Helvetica" w:hint="eastAsia"/>
          <w:b/>
          <w:bCs/>
          <w:color w:val="222222"/>
          <w:sz w:val="21"/>
          <w:szCs w:val="21"/>
        </w:rPr>
        <w:t>Инвазионные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болезни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собак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группы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w:t>
      </w:r>
      <w:r w:rsidRPr="00820D33">
        <w:rPr>
          <w:rFonts w:ascii="Helvetica" w:hAnsi="Helvetica" w:cs="Helvetica" w:hint="eastAsia"/>
          <w:b/>
          <w:bCs/>
          <w:color w:val="222222"/>
          <w:sz w:val="21"/>
          <w:szCs w:val="21"/>
        </w:rPr>
        <w:t>Б</w:t>
      </w:r>
      <w:r w:rsidRPr="00820D33">
        <w:rPr>
          <w:rFonts w:ascii="Helvetica" w:hAnsi="Helvetica" w:cs="Helvetica" w:hint="eastAsia"/>
          <w:b/>
          <w:bCs/>
          <w:color w:val="222222"/>
          <w:sz w:val="21"/>
          <w:szCs w:val="21"/>
        </w:rPr>
        <w:t>»</w:t>
      </w:r>
    </w:p>
    <w:p w14:paraId="5CF20D3F" w14:textId="77777777" w:rsidR="00820D33" w:rsidRPr="00820D33" w:rsidRDefault="00820D33" w:rsidP="00820D33">
      <w:pPr>
        <w:rPr>
          <w:rFonts w:ascii="Helvetica" w:hAnsi="Helvetica" w:cs="Helvetica"/>
          <w:b/>
          <w:bCs/>
          <w:color w:val="222222"/>
          <w:sz w:val="21"/>
          <w:szCs w:val="21"/>
        </w:rPr>
      </w:pPr>
    </w:p>
    <w:p w14:paraId="4CF31EC6"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3.2.3. </w:t>
      </w:r>
      <w:r w:rsidRPr="00820D33">
        <w:rPr>
          <w:rFonts w:ascii="Helvetica" w:hAnsi="Helvetica" w:cs="Helvetica" w:hint="eastAsia"/>
          <w:b/>
          <w:bCs/>
          <w:color w:val="222222"/>
          <w:sz w:val="21"/>
          <w:szCs w:val="21"/>
        </w:rPr>
        <w:t>Инвазионные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болезни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собак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группы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w:t>
      </w:r>
      <w:r w:rsidRPr="00820D33">
        <w:rPr>
          <w:rFonts w:ascii="Helvetica" w:hAnsi="Helvetica" w:cs="Helvetica" w:hint="eastAsia"/>
          <w:b/>
          <w:bCs/>
          <w:color w:val="222222"/>
          <w:sz w:val="21"/>
          <w:szCs w:val="21"/>
        </w:rPr>
        <w:t>В</w:t>
      </w:r>
      <w:r w:rsidRPr="00820D33">
        <w:rPr>
          <w:rFonts w:ascii="Helvetica" w:hAnsi="Helvetica" w:cs="Helvetica" w:hint="eastAsia"/>
          <w:b/>
          <w:bCs/>
          <w:color w:val="222222"/>
          <w:sz w:val="21"/>
          <w:szCs w:val="21"/>
        </w:rPr>
        <w:t>»</w:t>
      </w:r>
    </w:p>
    <w:p w14:paraId="25F0798F" w14:textId="77777777" w:rsidR="00820D33" w:rsidRPr="00820D33" w:rsidRDefault="00820D33" w:rsidP="00820D33">
      <w:pPr>
        <w:rPr>
          <w:rFonts w:ascii="Helvetica" w:hAnsi="Helvetica" w:cs="Helvetica"/>
          <w:b/>
          <w:bCs/>
          <w:color w:val="222222"/>
          <w:sz w:val="21"/>
          <w:szCs w:val="21"/>
        </w:rPr>
      </w:pPr>
    </w:p>
    <w:p w14:paraId="15741E72"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3.2.4. </w:t>
      </w:r>
      <w:r w:rsidRPr="00820D33">
        <w:rPr>
          <w:rFonts w:ascii="Helvetica" w:hAnsi="Helvetica" w:cs="Helvetica" w:hint="eastAsia"/>
          <w:b/>
          <w:bCs/>
          <w:color w:val="222222"/>
          <w:sz w:val="21"/>
          <w:szCs w:val="21"/>
        </w:rPr>
        <w:t>Инвазионные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болезни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собак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группы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w:t>
      </w:r>
      <w:r w:rsidRPr="00820D33">
        <w:rPr>
          <w:rFonts w:ascii="Helvetica" w:hAnsi="Helvetica" w:cs="Helvetica" w:hint="eastAsia"/>
          <w:b/>
          <w:bCs/>
          <w:color w:val="222222"/>
          <w:sz w:val="21"/>
          <w:szCs w:val="21"/>
        </w:rPr>
        <w:t>Г</w:t>
      </w:r>
      <w:r w:rsidRPr="00820D33">
        <w:rPr>
          <w:rFonts w:ascii="Helvetica" w:hAnsi="Helvetica" w:cs="Helvetica" w:hint="eastAsia"/>
          <w:b/>
          <w:bCs/>
          <w:color w:val="222222"/>
          <w:sz w:val="21"/>
          <w:szCs w:val="21"/>
        </w:rPr>
        <w:t>»</w:t>
      </w:r>
    </w:p>
    <w:p w14:paraId="22C0B76F" w14:textId="77777777" w:rsidR="00820D33" w:rsidRPr="00820D33" w:rsidRDefault="00820D33" w:rsidP="00820D33">
      <w:pPr>
        <w:rPr>
          <w:rFonts w:ascii="Helvetica" w:hAnsi="Helvetica" w:cs="Helvetica"/>
          <w:b/>
          <w:bCs/>
          <w:color w:val="222222"/>
          <w:sz w:val="21"/>
          <w:szCs w:val="21"/>
        </w:rPr>
      </w:pPr>
    </w:p>
    <w:p w14:paraId="5649E3C1"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3.3. </w:t>
      </w:r>
      <w:r w:rsidRPr="00820D33">
        <w:rPr>
          <w:rFonts w:ascii="Helvetica" w:hAnsi="Helvetica" w:cs="Helvetica" w:hint="eastAsia"/>
          <w:b/>
          <w:bCs/>
          <w:color w:val="222222"/>
          <w:sz w:val="21"/>
          <w:szCs w:val="21"/>
        </w:rPr>
        <w:t>Сезонная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динамика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поражённости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домашних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плотоядных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животных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инвазионными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болезнями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округе</w:t>
      </w:r>
    </w:p>
    <w:p w14:paraId="6BB3596C" w14:textId="77777777" w:rsidR="00820D33" w:rsidRPr="00820D33" w:rsidRDefault="00820D33" w:rsidP="00820D33">
      <w:pPr>
        <w:rPr>
          <w:rFonts w:ascii="Helvetica" w:hAnsi="Helvetica" w:cs="Helvetica"/>
          <w:b/>
          <w:bCs/>
          <w:color w:val="222222"/>
          <w:sz w:val="21"/>
          <w:szCs w:val="21"/>
        </w:rPr>
      </w:pPr>
    </w:p>
    <w:p w14:paraId="5A7A7D2B"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3.4. </w:t>
      </w:r>
      <w:r w:rsidRPr="00820D33">
        <w:rPr>
          <w:rFonts w:ascii="Helvetica" w:hAnsi="Helvetica" w:cs="Helvetica" w:hint="eastAsia"/>
          <w:b/>
          <w:bCs/>
          <w:color w:val="222222"/>
          <w:sz w:val="21"/>
          <w:szCs w:val="21"/>
        </w:rPr>
        <w:t>Возрастная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динамика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инвазированности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собак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p>
    <w:p w14:paraId="2820BB0E" w14:textId="77777777" w:rsidR="00820D33" w:rsidRPr="00820D33" w:rsidRDefault="00820D33" w:rsidP="00820D33">
      <w:pPr>
        <w:rPr>
          <w:rFonts w:ascii="Helvetica" w:hAnsi="Helvetica" w:cs="Helvetica"/>
          <w:b/>
          <w:bCs/>
          <w:color w:val="222222"/>
          <w:sz w:val="21"/>
          <w:szCs w:val="21"/>
        </w:rPr>
      </w:pPr>
    </w:p>
    <w:p w14:paraId="0AB4D929"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3.5. </w:t>
      </w:r>
      <w:r w:rsidRPr="00820D33">
        <w:rPr>
          <w:rFonts w:ascii="Helvetica" w:hAnsi="Helvetica" w:cs="Helvetica" w:hint="eastAsia"/>
          <w:b/>
          <w:bCs/>
          <w:color w:val="222222"/>
          <w:sz w:val="21"/>
          <w:szCs w:val="21"/>
        </w:rPr>
        <w:t>Основные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ассоциации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инвазионных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болезней</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собак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округе</w:t>
      </w:r>
    </w:p>
    <w:p w14:paraId="56FBC1E6" w14:textId="77777777" w:rsidR="00820D33" w:rsidRPr="00820D33" w:rsidRDefault="00820D33" w:rsidP="00820D33">
      <w:pPr>
        <w:rPr>
          <w:rFonts w:ascii="Helvetica" w:hAnsi="Helvetica" w:cs="Helvetica"/>
          <w:b/>
          <w:bCs/>
          <w:color w:val="222222"/>
          <w:sz w:val="21"/>
          <w:szCs w:val="21"/>
        </w:rPr>
      </w:pPr>
    </w:p>
    <w:p w14:paraId="134A83C0"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4. </w:t>
      </w:r>
      <w:r w:rsidRPr="00820D33">
        <w:rPr>
          <w:rFonts w:ascii="Helvetica" w:hAnsi="Helvetica" w:cs="Helvetica" w:hint="eastAsia"/>
          <w:b/>
          <w:bCs/>
          <w:color w:val="222222"/>
          <w:sz w:val="21"/>
          <w:szCs w:val="21"/>
        </w:rPr>
        <w:t>Терапия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профилактика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ассоциативных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инвазий</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собак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округе</w:t>
      </w:r>
      <w:r w:rsidRPr="00820D33">
        <w:rPr>
          <w:rFonts w:ascii="Helvetica" w:hAnsi="Helvetica" w:cs="Helvetica"/>
          <w:b/>
          <w:bCs/>
          <w:color w:val="222222"/>
          <w:sz w:val="21"/>
          <w:szCs w:val="21"/>
        </w:rPr>
        <w:t xml:space="preserve"> 8 </w:t>
      </w:r>
      <w:r w:rsidRPr="00820D33">
        <w:rPr>
          <w:rFonts w:ascii="Helvetica" w:hAnsi="Helvetica" w:cs="Helvetica" w:hint="eastAsia"/>
          <w:b/>
          <w:bCs/>
          <w:color w:val="222222"/>
          <w:sz w:val="21"/>
          <w:szCs w:val="21"/>
        </w:rPr>
        <w:t>О</w:t>
      </w:r>
    </w:p>
    <w:p w14:paraId="2CAD2582" w14:textId="77777777" w:rsidR="00820D33" w:rsidRPr="00820D33" w:rsidRDefault="00820D33" w:rsidP="00820D33">
      <w:pPr>
        <w:rPr>
          <w:rFonts w:ascii="Helvetica" w:hAnsi="Helvetica" w:cs="Helvetica"/>
          <w:b/>
          <w:bCs/>
          <w:color w:val="222222"/>
          <w:sz w:val="21"/>
          <w:szCs w:val="21"/>
        </w:rPr>
      </w:pPr>
    </w:p>
    <w:p w14:paraId="0984AE04"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4.1. </w:t>
      </w:r>
      <w:r w:rsidRPr="00820D33">
        <w:rPr>
          <w:rFonts w:ascii="Helvetica" w:hAnsi="Helvetica" w:cs="Helvetica" w:hint="eastAsia"/>
          <w:b/>
          <w:bCs/>
          <w:color w:val="222222"/>
          <w:sz w:val="21"/>
          <w:szCs w:val="21"/>
        </w:rPr>
        <w:t>Изучение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эффективности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новых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препаратов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ассоциативных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инвазиях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p>
    <w:p w14:paraId="4214955D" w14:textId="77777777" w:rsidR="00820D33" w:rsidRPr="00820D33" w:rsidRDefault="00820D33" w:rsidP="00820D33">
      <w:pPr>
        <w:rPr>
          <w:rFonts w:ascii="Helvetica" w:hAnsi="Helvetica" w:cs="Helvetica"/>
          <w:b/>
          <w:bCs/>
          <w:color w:val="222222"/>
          <w:sz w:val="21"/>
          <w:szCs w:val="21"/>
        </w:rPr>
      </w:pPr>
    </w:p>
    <w:p w14:paraId="2AB2D652"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4.1.1.</w:t>
      </w:r>
      <w:r w:rsidRPr="00820D33">
        <w:rPr>
          <w:rFonts w:ascii="Helvetica" w:hAnsi="Helvetica" w:cs="Helvetica" w:hint="eastAsia"/>
          <w:b/>
          <w:bCs/>
          <w:color w:val="222222"/>
          <w:sz w:val="21"/>
          <w:szCs w:val="21"/>
        </w:rPr>
        <w:t>Подтитровка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терапевтической</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дозы</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клинверма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на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кошках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лабораторных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условиях</w:t>
      </w:r>
    </w:p>
    <w:p w14:paraId="29D4D0D9" w14:textId="77777777" w:rsidR="00820D33" w:rsidRPr="00820D33" w:rsidRDefault="00820D33" w:rsidP="00820D33">
      <w:pPr>
        <w:rPr>
          <w:rFonts w:ascii="Helvetica" w:hAnsi="Helvetica" w:cs="Helvetica"/>
          <w:b/>
          <w:bCs/>
          <w:color w:val="222222"/>
          <w:sz w:val="21"/>
          <w:szCs w:val="21"/>
        </w:rPr>
      </w:pPr>
    </w:p>
    <w:p w14:paraId="645CCC21"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4.1.2. </w:t>
      </w:r>
      <w:r w:rsidRPr="00820D33">
        <w:rPr>
          <w:rFonts w:ascii="Helvetica" w:hAnsi="Helvetica" w:cs="Helvetica" w:hint="eastAsia"/>
          <w:b/>
          <w:bCs/>
          <w:color w:val="222222"/>
          <w:sz w:val="21"/>
          <w:szCs w:val="21"/>
        </w:rPr>
        <w:t>Влияние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клинверма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на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клинико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физиологические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показатели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p>
    <w:p w14:paraId="570FE9C6" w14:textId="77777777" w:rsidR="00820D33" w:rsidRPr="00820D33" w:rsidRDefault="00820D33" w:rsidP="00820D33">
      <w:pPr>
        <w:rPr>
          <w:rFonts w:ascii="Helvetica" w:hAnsi="Helvetica" w:cs="Helvetica"/>
          <w:b/>
          <w:bCs/>
          <w:color w:val="222222"/>
          <w:sz w:val="21"/>
          <w:szCs w:val="21"/>
        </w:rPr>
      </w:pPr>
    </w:p>
    <w:p w14:paraId="18883E54"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4.1.3. </w:t>
      </w:r>
      <w:r w:rsidRPr="00820D33">
        <w:rPr>
          <w:rFonts w:ascii="Helvetica" w:hAnsi="Helvetica" w:cs="Helvetica" w:hint="eastAsia"/>
          <w:b/>
          <w:bCs/>
          <w:color w:val="222222"/>
          <w:sz w:val="21"/>
          <w:szCs w:val="21"/>
        </w:rPr>
        <w:t>Эффективность</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препарата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азинокс</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плюс</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описторхозе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когиек</w:t>
      </w:r>
    </w:p>
    <w:p w14:paraId="3DCBD77C" w14:textId="77777777" w:rsidR="00820D33" w:rsidRPr="00820D33" w:rsidRDefault="00820D33" w:rsidP="00820D33">
      <w:pPr>
        <w:rPr>
          <w:rFonts w:ascii="Helvetica" w:hAnsi="Helvetica" w:cs="Helvetica"/>
          <w:b/>
          <w:bCs/>
          <w:color w:val="222222"/>
          <w:sz w:val="21"/>
          <w:szCs w:val="21"/>
        </w:rPr>
      </w:pPr>
    </w:p>
    <w:p w14:paraId="50168803"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4.2. </w:t>
      </w:r>
      <w:r w:rsidRPr="00820D33">
        <w:rPr>
          <w:rFonts w:ascii="Helvetica" w:hAnsi="Helvetica" w:cs="Helvetica" w:hint="eastAsia"/>
          <w:b/>
          <w:bCs/>
          <w:color w:val="222222"/>
          <w:sz w:val="21"/>
          <w:szCs w:val="21"/>
        </w:rPr>
        <w:t>Сравнительная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оценка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антипаразитарных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средств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ассоциативных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инвазиях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собак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округе</w:t>
      </w:r>
    </w:p>
    <w:p w14:paraId="0B6CBE60" w14:textId="77777777" w:rsidR="00820D33" w:rsidRPr="00820D33" w:rsidRDefault="00820D33" w:rsidP="00820D33">
      <w:pPr>
        <w:rPr>
          <w:rFonts w:ascii="Helvetica" w:hAnsi="Helvetica" w:cs="Helvetica"/>
          <w:b/>
          <w:bCs/>
          <w:color w:val="222222"/>
          <w:sz w:val="21"/>
          <w:szCs w:val="21"/>
        </w:rPr>
      </w:pPr>
    </w:p>
    <w:p w14:paraId="65D00FD6"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b/>
          <w:bCs/>
          <w:color w:val="222222"/>
          <w:sz w:val="21"/>
          <w:szCs w:val="21"/>
        </w:rPr>
        <w:t xml:space="preserve">4.3. </w:t>
      </w:r>
      <w:r w:rsidRPr="00820D33">
        <w:rPr>
          <w:rFonts w:ascii="Helvetica" w:hAnsi="Helvetica" w:cs="Helvetica" w:hint="eastAsia"/>
          <w:b/>
          <w:bCs/>
          <w:color w:val="222222"/>
          <w:sz w:val="21"/>
          <w:szCs w:val="21"/>
        </w:rPr>
        <w:t>Система</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ветеринарных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лечебно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профилактических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мероприятий</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ассоциативных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инвазиях</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собак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кошек</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Ямало</w:t>
      </w:r>
      <w:r w:rsidRPr="00820D33">
        <w:rPr>
          <w:rFonts w:ascii="Helvetica" w:hAnsi="Helvetica" w:cs="Helvetica"/>
          <w:b/>
          <w:bCs/>
          <w:color w:val="222222"/>
          <w:sz w:val="21"/>
          <w:szCs w:val="21"/>
        </w:rPr>
        <w:t>-</w:t>
      </w:r>
      <w:r w:rsidRPr="00820D33">
        <w:rPr>
          <w:rFonts w:ascii="Helvetica" w:hAnsi="Helvetica" w:cs="Helvetica" w:hint="eastAsia"/>
          <w:b/>
          <w:bCs/>
          <w:color w:val="222222"/>
          <w:sz w:val="21"/>
          <w:szCs w:val="21"/>
        </w:rPr>
        <w:t>Ненецком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автономном</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округе</w:t>
      </w:r>
    </w:p>
    <w:p w14:paraId="79FC6FF6" w14:textId="77777777" w:rsidR="00820D33" w:rsidRPr="00820D33" w:rsidRDefault="00820D33" w:rsidP="00820D33">
      <w:pPr>
        <w:rPr>
          <w:rFonts w:ascii="Helvetica" w:hAnsi="Helvetica" w:cs="Helvetica"/>
          <w:b/>
          <w:bCs/>
          <w:color w:val="222222"/>
          <w:sz w:val="21"/>
          <w:szCs w:val="21"/>
        </w:rPr>
      </w:pPr>
    </w:p>
    <w:p w14:paraId="64602DCC"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ОБСУЖДЕНИЕ</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РЕЗУЛЬТАТОВ</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ИССЛЕДОВАНИЙ</w:t>
      </w:r>
    </w:p>
    <w:p w14:paraId="58C9C7A5" w14:textId="77777777" w:rsidR="00820D33" w:rsidRPr="00820D33" w:rsidRDefault="00820D33" w:rsidP="00820D33">
      <w:pPr>
        <w:rPr>
          <w:rFonts w:ascii="Helvetica" w:hAnsi="Helvetica" w:cs="Helvetica"/>
          <w:b/>
          <w:bCs/>
          <w:color w:val="222222"/>
          <w:sz w:val="21"/>
          <w:szCs w:val="21"/>
        </w:rPr>
      </w:pPr>
    </w:p>
    <w:p w14:paraId="4FFCEB4B" w14:textId="77777777" w:rsidR="00820D33" w:rsidRPr="00820D33" w:rsidRDefault="00820D33" w:rsidP="00820D33">
      <w:pPr>
        <w:rPr>
          <w:rFonts w:ascii="Helvetica" w:hAnsi="Helvetica" w:cs="Helvetica"/>
          <w:b/>
          <w:bCs/>
          <w:color w:val="222222"/>
          <w:sz w:val="21"/>
          <w:szCs w:val="21"/>
        </w:rPr>
      </w:pPr>
      <w:r w:rsidRPr="00820D33">
        <w:rPr>
          <w:rFonts w:ascii="Helvetica" w:hAnsi="Helvetica" w:cs="Helvetica" w:hint="eastAsia"/>
          <w:b/>
          <w:bCs/>
          <w:color w:val="222222"/>
          <w:sz w:val="21"/>
          <w:szCs w:val="21"/>
        </w:rPr>
        <w:t>ВЫВОДЫ</w:t>
      </w:r>
    </w:p>
    <w:p w14:paraId="34DB7ABB" w14:textId="77777777" w:rsidR="00820D33" w:rsidRPr="00820D33" w:rsidRDefault="00820D33" w:rsidP="00820D33">
      <w:pPr>
        <w:rPr>
          <w:rFonts w:ascii="Helvetica" w:hAnsi="Helvetica" w:cs="Helvetica"/>
          <w:b/>
          <w:bCs/>
          <w:color w:val="222222"/>
          <w:sz w:val="21"/>
          <w:szCs w:val="21"/>
        </w:rPr>
      </w:pPr>
    </w:p>
    <w:p w14:paraId="4A7ADEAA" w14:textId="630033A5" w:rsidR="00967B66" w:rsidRPr="00820D33" w:rsidRDefault="00820D33" w:rsidP="00820D33">
      <w:r w:rsidRPr="00820D33">
        <w:rPr>
          <w:rFonts w:ascii="Helvetica" w:hAnsi="Helvetica" w:cs="Helvetica" w:hint="eastAsia"/>
          <w:b/>
          <w:bCs/>
          <w:color w:val="222222"/>
          <w:sz w:val="21"/>
          <w:szCs w:val="21"/>
        </w:rPr>
        <w:t>ПРЕДЛОЖЕНИЯ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ДЛЯ</w:t>
      </w:r>
      <w:r w:rsidRPr="00820D33">
        <w:rPr>
          <w:rFonts w:ascii="Helvetica" w:hAnsi="Helvetica" w:cs="Helvetica"/>
          <w:b/>
          <w:bCs/>
          <w:color w:val="222222"/>
          <w:sz w:val="21"/>
          <w:szCs w:val="21"/>
        </w:rPr>
        <w:t xml:space="preserve"> </w:t>
      </w:r>
      <w:r w:rsidRPr="00820D33">
        <w:rPr>
          <w:rFonts w:ascii="Helvetica" w:hAnsi="Helvetica" w:cs="Helvetica" w:hint="eastAsia"/>
          <w:b/>
          <w:bCs/>
          <w:color w:val="222222"/>
          <w:sz w:val="21"/>
          <w:szCs w:val="21"/>
        </w:rPr>
        <w:t>ПРАКТИКИ</w:t>
      </w:r>
    </w:p>
    <w:sectPr w:rsidR="00967B66" w:rsidRPr="00820D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DCD9B" w14:textId="77777777" w:rsidR="000C3DAD" w:rsidRDefault="000C3DAD">
      <w:pPr>
        <w:spacing w:after="0" w:line="240" w:lineRule="auto"/>
      </w:pPr>
      <w:r>
        <w:separator/>
      </w:r>
    </w:p>
  </w:endnote>
  <w:endnote w:type="continuationSeparator" w:id="0">
    <w:p w14:paraId="374791F2" w14:textId="77777777" w:rsidR="000C3DAD" w:rsidRDefault="000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7719" w14:textId="77777777" w:rsidR="000C3DAD" w:rsidRDefault="000C3DAD"/>
    <w:p w14:paraId="5300CE60" w14:textId="77777777" w:rsidR="000C3DAD" w:rsidRDefault="000C3DAD"/>
    <w:p w14:paraId="60FA1FFA" w14:textId="77777777" w:rsidR="000C3DAD" w:rsidRDefault="000C3DAD"/>
    <w:p w14:paraId="76A99142" w14:textId="77777777" w:rsidR="000C3DAD" w:rsidRDefault="000C3DAD"/>
    <w:p w14:paraId="62369034" w14:textId="77777777" w:rsidR="000C3DAD" w:rsidRDefault="000C3DAD"/>
    <w:p w14:paraId="62470536" w14:textId="77777777" w:rsidR="000C3DAD" w:rsidRDefault="000C3DAD"/>
    <w:p w14:paraId="599FDF27" w14:textId="77777777" w:rsidR="000C3DAD" w:rsidRDefault="000C3D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EB4A89" wp14:editId="709745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77B2C" w14:textId="77777777" w:rsidR="000C3DAD" w:rsidRDefault="000C3D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EB4A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C77B2C" w14:textId="77777777" w:rsidR="000C3DAD" w:rsidRDefault="000C3D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40C2A4" w14:textId="77777777" w:rsidR="000C3DAD" w:rsidRDefault="000C3DAD"/>
    <w:p w14:paraId="007807DE" w14:textId="77777777" w:rsidR="000C3DAD" w:rsidRDefault="000C3DAD"/>
    <w:p w14:paraId="17D26D8C" w14:textId="77777777" w:rsidR="000C3DAD" w:rsidRDefault="000C3D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4BA65E" wp14:editId="4F3A51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88584" w14:textId="77777777" w:rsidR="000C3DAD" w:rsidRDefault="000C3DAD"/>
                          <w:p w14:paraId="6A970359" w14:textId="77777777" w:rsidR="000C3DAD" w:rsidRDefault="000C3D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4BA6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288584" w14:textId="77777777" w:rsidR="000C3DAD" w:rsidRDefault="000C3DAD"/>
                    <w:p w14:paraId="6A970359" w14:textId="77777777" w:rsidR="000C3DAD" w:rsidRDefault="000C3D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C1598A" w14:textId="77777777" w:rsidR="000C3DAD" w:rsidRDefault="000C3DAD"/>
    <w:p w14:paraId="5A950BFD" w14:textId="77777777" w:rsidR="000C3DAD" w:rsidRDefault="000C3DAD">
      <w:pPr>
        <w:rPr>
          <w:sz w:val="2"/>
          <w:szCs w:val="2"/>
        </w:rPr>
      </w:pPr>
    </w:p>
    <w:p w14:paraId="22F9CD17" w14:textId="77777777" w:rsidR="000C3DAD" w:rsidRDefault="000C3DAD"/>
    <w:p w14:paraId="643DBF93" w14:textId="77777777" w:rsidR="000C3DAD" w:rsidRDefault="000C3DAD">
      <w:pPr>
        <w:spacing w:after="0" w:line="240" w:lineRule="auto"/>
      </w:pPr>
    </w:p>
  </w:footnote>
  <w:footnote w:type="continuationSeparator" w:id="0">
    <w:p w14:paraId="5042E84E" w14:textId="77777777" w:rsidR="000C3DAD" w:rsidRDefault="000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DAD"/>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31355</TotalTime>
  <Pages>4</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1531</cp:revision>
  <cp:lastPrinted>2009-02-06T05:36:00Z</cp:lastPrinted>
  <dcterms:created xsi:type="dcterms:W3CDTF">2025-11-25T20:19:00Z</dcterms:created>
  <dcterms:modified xsi:type="dcterms:W3CDTF">2026-01-05T18:34:00Z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