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ТАДЖИКСКИЙ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НАЦИОНАЛЬНЫЙ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УНИВЕРСИТЕТ</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На</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правах</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рукописи</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05201450765</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Гафаров</w:t>
      </w:r>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Нуманджон</w:t>
      </w:r>
      <w:proofErr w:type="spellEnd"/>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Усманжонович</w:t>
      </w:r>
      <w:proofErr w:type="spellEnd"/>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ДЖАДИДИЗМ</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СРЕДНЕЙ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АЗИИ</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КОНЦЕ</w:t>
      </w:r>
      <w:r w:rsidRPr="00640492">
        <w:rPr>
          <w:rFonts w:ascii="Trebuchet MS" w:eastAsia="Times New Roman" w:hAnsi="Trebuchet MS" w:cs="Times New Roman"/>
          <w:color w:val="000000"/>
          <w:kern w:val="0"/>
          <w:sz w:val="18"/>
          <w:szCs w:val="18"/>
          <w:lang w:eastAsia="ru-RU"/>
        </w:rPr>
        <w:t xml:space="preserve"> XIX - </w:t>
      </w:r>
      <w:r w:rsidRPr="00640492">
        <w:rPr>
          <w:rFonts w:ascii="Trebuchet MS" w:eastAsia="Times New Roman" w:hAnsi="Trebuchet MS" w:cs="Times New Roman" w:hint="eastAsia"/>
          <w:color w:val="000000"/>
          <w:kern w:val="0"/>
          <w:sz w:val="18"/>
          <w:szCs w:val="18"/>
          <w:lang w:eastAsia="ru-RU"/>
        </w:rPr>
        <w:t>НАЧАЛЕ</w:t>
      </w:r>
      <w:r w:rsidRPr="00640492">
        <w:rPr>
          <w:rFonts w:ascii="Trebuchet MS" w:eastAsia="Times New Roman" w:hAnsi="Trebuchet MS" w:cs="Times New Roman"/>
          <w:color w:val="000000"/>
          <w:kern w:val="0"/>
          <w:sz w:val="18"/>
          <w:szCs w:val="18"/>
          <w:lang w:eastAsia="ru-RU"/>
        </w:rPr>
        <w:t xml:space="preserve"> XX </w:t>
      </w:r>
      <w:r w:rsidRPr="00640492">
        <w:rPr>
          <w:rFonts w:ascii="Trebuchet MS" w:eastAsia="Times New Roman" w:hAnsi="Trebuchet MS" w:cs="Times New Roman" w:hint="eastAsia"/>
          <w:color w:val="000000"/>
          <w:kern w:val="0"/>
          <w:sz w:val="18"/>
          <w:szCs w:val="18"/>
          <w:lang w:eastAsia="ru-RU"/>
        </w:rPr>
        <w:t>ВВ</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Специальность</w:t>
      </w:r>
      <w:r w:rsidRPr="00640492">
        <w:rPr>
          <w:rFonts w:ascii="Trebuchet MS" w:eastAsia="Times New Roman" w:hAnsi="Trebuchet MS" w:cs="Times New Roman"/>
          <w:color w:val="000000"/>
          <w:kern w:val="0"/>
          <w:sz w:val="18"/>
          <w:szCs w:val="18"/>
          <w:lang w:eastAsia="ru-RU"/>
        </w:rPr>
        <w:t xml:space="preserve"> 07.00.02 - </w:t>
      </w:r>
      <w:r w:rsidRPr="00640492">
        <w:rPr>
          <w:rFonts w:ascii="Trebuchet MS" w:eastAsia="Times New Roman" w:hAnsi="Trebuchet MS" w:cs="Times New Roman" w:hint="eastAsia"/>
          <w:color w:val="000000"/>
          <w:kern w:val="0"/>
          <w:sz w:val="18"/>
          <w:szCs w:val="18"/>
          <w:lang w:eastAsia="ru-RU"/>
        </w:rPr>
        <w:t>Отечественная</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история</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Диссертация</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на</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соискание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ученой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степени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доктора</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исторических</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наук</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Научный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консультант</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доктор</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исторических</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наук</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профессор</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Набиева</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Р</w:t>
      </w:r>
      <w:r w:rsidRPr="00640492">
        <w:rPr>
          <w:rFonts w:ascii="Trebuchet MS" w:eastAsia="Times New Roman" w:hAnsi="Trebuchet MS" w:cs="Times New Roman"/>
          <w:color w:val="000000"/>
          <w:kern w:val="0"/>
          <w:sz w:val="18"/>
          <w:szCs w:val="18"/>
          <w:lang w:eastAsia="ru-RU"/>
        </w:rPr>
        <w:t>.</w:t>
      </w:r>
      <w:r w:rsidRPr="00640492">
        <w:rPr>
          <w:rFonts w:ascii="Trebuchet MS" w:eastAsia="Times New Roman" w:hAnsi="Trebuchet MS" w:cs="Times New Roman" w:hint="eastAsia"/>
          <w:color w:val="000000"/>
          <w:kern w:val="0"/>
          <w:sz w:val="18"/>
          <w:szCs w:val="18"/>
          <w:lang w:eastAsia="ru-RU"/>
        </w:rPr>
        <w:t>А</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 xml:space="preserve"> </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Душанбе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w:t>
      </w:r>
      <w:r w:rsidRPr="00640492">
        <w:rPr>
          <w:rFonts w:ascii="Trebuchet MS" w:eastAsia="Times New Roman" w:hAnsi="Trebuchet MS" w:cs="Times New Roman"/>
          <w:color w:val="000000"/>
          <w:kern w:val="0"/>
          <w:sz w:val="18"/>
          <w:szCs w:val="18"/>
          <w:lang w:eastAsia="ru-RU"/>
        </w:rPr>
        <w:t xml:space="preserve"> 2013</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 xml:space="preserve"> </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ВВЕДЕНИЕ</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СОДЕРЖАНИЕ</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,3</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ГЛАВА</w:t>
      </w:r>
      <w:r w:rsidRPr="00640492">
        <w:rPr>
          <w:rFonts w:ascii="Trebuchet MS" w:eastAsia="Times New Roman" w:hAnsi="Trebuchet MS" w:cs="Times New Roman"/>
          <w:color w:val="000000"/>
          <w:kern w:val="0"/>
          <w:sz w:val="18"/>
          <w:szCs w:val="18"/>
          <w:lang w:eastAsia="ru-RU"/>
        </w:rPr>
        <w:t xml:space="preserve"> I. </w:t>
      </w:r>
      <w:r w:rsidRPr="00640492">
        <w:rPr>
          <w:rFonts w:ascii="Trebuchet MS" w:eastAsia="Times New Roman" w:hAnsi="Trebuchet MS" w:cs="Times New Roman" w:hint="eastAsia"/>
          <w:color w:val="000000"/>
          <w:kern w:val="0"/>
          <w:sz w:val="18"/>
          <w:szCs w:val="18"/>
          <w:lang w:eastAsia="ru-RU"/>
        </w:rPr>
        <w:t>ИСТОЧНИКОВЕДЧЕСКИЙ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ИСТОРИОГРАФИЧЕСКИЙ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АСПЕКТЫ</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ПРОБЛЕМЫ</w:t>
      </w:r>
      <w:r w:rsidRPr="00640492">
        <w:rPr>
          <w:rFonts w:ascii="Trebuchet MS" w:eastAsia="Times New Roman" w:hAnsi="Trebuchet MS" w:cs="Times New Roman"/>
          <w:color w:val="000000"/>
          <w:kern w:val="0"/>
          <w:sz w:val="18"/>
          <w:szCs w:val="18"/>
          <w:lang w:eastAsia="ru-RU"/>
        </w:rPr>
        <w:tab/>
        <w:t>25</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1.</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Источниковедческая</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база</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исследования</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2.</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Историография</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исследуемой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проблемы</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ГЛАВА</w:t>
      </w:r>
      <w:r w:rsidRPr="00640492">
        <w:rPr>
          <w:rFonts w:ascii="Trebuchet MS" w:eastAsia="Times New Roman" w:hAnsi="Trebuchet MS" w:cs="Times New Roman"/>
          <w:color w:val="000000"/>
          <w:kern w:val="0"/>
          <w:sz w:val="18"/>
          <w:szCs w:val="18"/>
          <w:lang w:eastAsia="ru-RU"/>
        </w:rPr>
        <w:t xml:space="preserve"> II. </w:t>
      </w:r>
      <w:r w:rsidRPr="00640492">
        <w:rPr>
          <w:rFonts w:ascii="Trebuchet MS" w:eastAsia="Times New Roman" w:hAnsi="Trebuchet MS" w:cs="Times New Roman" w:hint="eastAsia"/>
          <w:color w:val="000000"/>
          <w:kern w:val="0"/>
          <w:sz w:val="18"/>
          <w:szCs w:val="18"/>
          <w:lang w:eastAsia="ru-RU"/>
        </w:rPr>
        <w:t>ФОРМИРОВАНИЕ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ДЖАДИДИЗМА</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СРЕДНЕЙ</w:t>
      </w:r>
      <w:r w:rsidRPr="00640492">
        <w:rPr>
          <w:rFonts w:ascii="Trebuchet MS" w:eastAsia="Times New Roman" w:hAnsi="Trebuchet MS" w:cs="Times New Roman"/>
          <w:color w:val="000000"/>
          <w:kern w:val="0"/>
          <w:sz w:val="18"/>
          <w:szCs w:val="18"/>
          <w:lang w:eastAsia="ru-RU"/>
        </w:rPr>
        <w:t xml:space="preserve"> </w:t>
      </w:r>
      <w:proofErr w:type="gramStart"/>
      <w:r w:rsidRPr="00640492">
        <w:rPr>
          <w:rFonts w:ascii="Trebuchet MS" w:eastAsia="Times New Roman" w:hAnsi="Trebuchet MS" w:cs="Times New Roman" w:hint="eastAsia"/>
          <w:color w:val="000000"/>
          <w:kern w:val="0"/>
          <w:sz w:val="18"/>
          <w:szCs w:val="18"/>
          <w:lang w:eastAsia="ru-RU"/>
        </w:rPr>
        <w:t>АЗИИ</w:t>
      </w:r>
      <w:r w:rsidRPr="00640492">
        <w:rPr>
          <w:rFonts w:ascii="Trebuchet MS" w:eastAsia="Times New Roman" w:hAnsi="Trebuchet MS" w:cs="Times New Roman"/>
          <w:color w:val="000000"/>
          <w:kern w:val="0"/>
          <w:sz w:val="18"/>
          <w:szCs w:val="18"/>
          <w:lang w:eastAsia="ru-RU"/>
        </w:rPr>
        <w:t>....</w:t>
      </w:r>
      <w:proofErr w:type="gramEnd"/>
      <w:r w:rsidRPr="00640492">
        <w:rPr>
          <w:rFonts w:ascii="Trebuchet MS" w:eastAsia="Times New Roman" w:hAnsi="Trebuchet MS" w:cs="Times New Roman"/>
          <w:color w:val="000000"/>
          <w:kern w:val="0"/>
          <w:sz w:val="18"/>
          <w:szCs w:val="18"/>
          <w:lang w:eastAsia="ru-RU"/>
        </w:rPr>
        <w:t>78</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1.</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Социально</w:t>
      </w:r>
      <w:r w:rsidRPr="00640492">
        <w:rPr>
          <w:rFonts w:ascii="Trebuchet MS" w:eastAsia="Times New Roman" w:hAnsi="Trebuchet MS" w:cs="Times New Roman"/>
          <w:color w:val="000000"/>
          <w:kern w:val="0"/>
          <w:sz w:val="18"/>
          <w:szCs w:val="18"/>
          <w:lang w:eastAsia="ru-RU"/>
        </w:rPr>
        <w:t>-</w:t>
      </w:r>
      <w:r w:rsidRPr="00640492">
        <w:rPr>
          <w:rFonts w:ascii="Trebuchet MS" w:eastAsia="Times New Roman" w:hAnsi="Trebuchet MS" w:cs="Times New Roman" w:hint="eastAsia"/>
          <w:color w:val="000000"/>
          <w:kern w:val="0"/>
          <w:sz w:val="18"/>
          <w:szCs w:val="18"/>
          <w:lang w:eastAsia="ru-RU"/>
        </w:rPr>
        <w:t>экономическая</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политическая</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обстановка</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Средней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Азии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конце</w:t>
      </w:r>
      <w:r w:rsidRPr="00640492">
        <w:rPr>
          <w:rFonts w:ascii="Trebuchet MS" w:eastAsia="Times New Roman" w:hAnsi="Trebuchet MS" w:cs="Times New Roman"/>
          <w:color w:val="000000"/>
          <w:kern w:val="0"/>
          <w:sz w:val="18"/>
          <w:szCs w:val="18"/>
          <w:lang w:eastAsia="ru-RU"/>
        </w:rPr>
        <w:t xml:space="preserve"> XIX - </w:t>
      </w:r>
      <w:r w:rsidRPr="00640492">
        <w:rPr>
          <w:rFonts w:ascii="Trebuchet MS" w:eastAsia="Times New Roman" w:hAnsi="Trebuchet MS" w:cs="Times New Roman" w:hint="eastAsia"/>
          <w:color w:val="000000"/>
          <w:kern w:val="0"/>
          <w:sz w:val="18"/>
          <w:szCs w:val="18"/>
          <w:lang w:eastAsia="ru-RU"/>
        </w:rPr>
        <w:t>начале</w:t>
      </w:r>
      <w:r w:rsidRPr="00640492">
        <w:rPr>
          <w:rFonts w:ascii="Trebuchet MS" w:eastAsia="Times New Roman" w:hAnsi="Trebuchet MS" w:cs="Times New Roman"/>
          <w:color w:val="000000"/>
          <w:kern w:val="0"/>
          <w:sz w:val="18"/>
          <w:szCs w:val="18"/>
          <w:lang w:eastAsia="ru-RU"/>
        </w:rPr>
        <w:t xml:space="preserve"> XX </w:t>
      </w:r>
      <w:r w:rsidRPr="00640492">
        <w:rPr>
          <w:rFonts w:ascii="Trebuchet MS" w:eastAsia="Times New Roman" w:hAnsi="Trebuchet MS" w:cs="Times New Roman" w:hint="eastAsia"/>
          <w:color w:val="000000"/>
          <w:kern w:val="0"/>
          <w:sz w:val="18"/>
          <w:szCs w:val="18"/>
          <w:lang w:eastAsia="ru-RU"/>
        </w:rPr>
        <w:t>вв</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2.</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Основные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идейные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истоки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среднеазиатского</w:t>
      </w:r>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джадидизма</w:t>
      </w:r>
      <w:proofErr w:type="spellEnd"/>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3.</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Движущие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силы</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характер</w:t>
      </w:r>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джадидского</w:t>
      </w:r>
      <w:proofErr w:type="spellEnd"/>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движения</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Средней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Азии</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4.</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Особенности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формирования</w:t>
      </w:r>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джадидизма</w:t>
      </w:r>
      <w:proofErr w:type="spellEnd"/>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Туркестанском</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крае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Бухарском</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эмирате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Хивинском</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ханстве</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ГЛАВА</w:t>
      </w:r>
      <w:r w:rsidRPr="00640492">
        <w:rPr>
          <w:rFonts w:ascii="Trebuchet MS" w:eastAsia="Times New Roman" w:hAnsi="Trebuchet MS" w:cs="Times New Roman"/>
          <w:color w:val="000000"/>
          <w:kern w:val="0"/>
          <w:sz w:val="18"/>
          <w:szCs w:val="18"/>
          <w:lang w:eastAsia="ru-RU"/>
        </w:rPr>
        <w:t xml:space="preserve"> III. </w:t>
      </w:r>
      <w:r w:rsidRPr="00640492">
        <w:rPr>
          <w:rFonts w:ascii="Trebuchet MS" w:eastAsia="Times New Roman" w:hAnsi="Trebuchet MS" w:cs="Times New Roman" w:hint="eastAsia"/>
          <w:color w:val="000000"/>
          <w:kern w:val="0"/>
          <w:sz w:val="18"/>
          <w:szCs w:val="18"/>
          <w:lang w:eastAsia="ru-RU"/>
        </w:rPr>
        <w:t>ВКЛАД</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ДЖАДИДОВ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МОДЕРНИЗАЦИЮ</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РЕФОРМУ</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ШКОЛЬНОГО</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ДЕЛА</w:t>
      </w:r>
      <w:r w:rsidRPr="00640492">
        <w:rPr>
          <w:rFonts w:ascii="Trebuchet MS" w:eastAsia="Times New Roman" w:hAnsi="Trebuchet MS" w:cs="Times New Roman"/>
          <w:color w:val="000000"/>
          <w:kern w:val="0"/>
          <w:sz w:val="18"/>
          <w:szCs w:val="18"/>
          <w:lang w:eastAsia="ru-RU"/>
        </w:rPr>
        <w:tab/>
        <w:t>155</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1.</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Создание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развитие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системы</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обучения</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w:t>
      </w:r>
      <w:proofErr w:type="spellStart"/>
      <w:r w:rsidRPr="00640492">
        <w:rPr>
          <w:rFonts w:ascii="Trebuchet MS" w:eastAsia="Times New Roman" w:hAnsi="Trebuchet MS" w:cs="Times New Roman" w:hint="eastAsia"/>
          <w:color w:val="000000"/>
          <w:kern w:val="0"/>
          <w:sz w:val="18"/>
          <w:szCs w:val="18"/>
          <w:lang w:eastAsia="ru-RU"/>
        </w:rPr>
        <w:t>усули</w:t>
      </w:r>
      <w:proofErr w:type="spellEnd"/>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джадид</w:t>
      </w:r>
      <w:proofErr w:type="spellEnd"/>
      <w:r w:rsidRPr="00640492">
        <w:rPr>
          <w:rFonts w:ascii="Trebuchet MS" w:eastAsia="Times New Roman" w:hAnsi="Trebuchet MS" w:cs="Times New Roman" w:hint="eastAsia"/>
          <w:color w:val="000000"/>
          <w:kern w:val="0"/>
          <w:sz w:val="18"/>
          <w:szCs w:val="18"/>
          <w:lang w:eastAsia="ru-RU"/>
        </w:rPr>
        <w:t>»</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Туркестанском</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крае</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2.</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Образование</w:t>
      </w:r>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новометодных</w:t>
      </w:r>
      <w:proofErr w:type="spellEnd"/>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школ</w:t>
      </w:r>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джадидов</w:t>
      </w:r>
      <w:proofErr w:type="spellEnd"/>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Бухарском</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эмирате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Хивинском</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ханстве</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3.</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Организационно</w:t>
      </w:r>
      <w:r w:rsidRPr="00640492">
        <w:rPr>
          <w:rFonts w:ascii="Trebuchet MS" w:eastAsia="Times New Roman" w:hAnsi="Trebuchet MS" w:cs="Times New Roman"/>
          <w:color w:val="000000"/>
          <w:kern w:val="0"/>
          <w:sz w:val="18"/>
          <w:szCs w:val="18"/>
          <w:lang w:eastAsia="ru-RU"/>
        </w:rPr>
        <w:t>-</w:t>
      </w:r>
      <w:r w:rsidRPr="00640492">
        <w:rPr>
          <w:rFonts w:ascii="Trebuchet MS" w:eastAsia="Times New Roman" w:hAnsi="Trebuchet MS" w:cs="Times New Roman" w:hint="eastAsia"/>
          <w:color w:val="000000"/>
          <w:kern w:val="0"/>
          <w:sz w:val="18"/>
          <w:szCs w:val="18"/>
          <w:lang w:eastAsia="ru-RU"/>
        </w:rPr>
        <w:t>методическое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содержание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учебные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программы</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характерные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черты</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школ</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типа</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w:t>
      </w:r>
      <w:proofErr w:type="spellStart"/>
      <w:r w:rsidRPr="00640492">
        <w:rPr>
          <w:rFonts w:ascii="Trebuchet MS" w:eastAsia="Times New Roman" w:hAnsi="Trebuchet MS" w:cs="Times New Roman" w:hint="eastAsia"/>
          <w:color w:val="000000"/>
          <w:kern w:val="0"/>
          <w:sz w:val="18"/>
          <w:szCs w:val="18"/>
          <w:lang w:eastAsia="ru-RU"/>
        </w:rPr>
        <w:t>усули</w:t>
      </w:r>
      <w:proofErr w:type="spellEnd"/>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джадид</w:t>
      </w:r>
      <w:proofErr w:type="spellEnd"/>
      <w:r w:rsidRPr="00640492">
        <w:rPr>
          <w:rFonts w:ascii="Trebuchet MS" w:eastAsia="Times New Roman" w:hAnsi="Trebuchet MS" w:cs="Times New Roman" w:hint="eastAsia"/>
          <w:color w:val="000000"/>
          <w:kern w:val="0"/>
          <w:sz w:val="18"/>
          <w:szCs w:val="18"/>
          <w:lang w:eastAsia="ru-RU"/>
        </w:rPr>
        <w:t>»</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lastRenderedPageBreak/>
        <w:t>4.</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Школьно</w:t>
      </w:r>
      <w:r w:rsidRPr="00640492">
        <w:rPr>
          <w:rFonts w:ascii="Trebuchet MS" w:eastAsia="Times New Roman" w:hAnsi="Trebuchet MS" w:cs="Times New Roman"/>
          <w:color w:val="000000"/>
          <w:kern w:val="0"/>
          <w:sz w:val="18"/>
          <w:szCs w:val="18"/>
          <w:lang w:eastAsia="ru-RU"/>
        </w:rPr>
        <w:t>-</w:t>
      </w:r>
      <w:r w:rsidRPr="00640492">
        <w:rPr>
          <w:rFonts w:ascii="Trebuchet MS" w:eastAsia="Times New Roman" w:hAnsi="Trebuchet MS" w:cs="Times New Roman" w:hint="eastAsia"/>
          <w:color w:val="000000"/>
          <w:kern w:val="0"/>
          <w:sz w:val="18"/>
          <w:szCs w:val="18"/>
          <w:lang w:eastAsia="ru-RU"/>
        </w:rPr>
        <w:t>образовательные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благотворительные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общества</w:t>
      </w:r>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джадидов</w:t>
      </w:r>
      <w:proofErr w:type="spellEnd"/>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ГЛАВА</w:t>
      </w:r>
      <w:r w:rsidRPr="00640492">
        <w:rPr>
          <w:rFonts w:ascii="Trebuchet MS" w:eastAsia="Times New Roman" w:hAnsi="Trebuchet MS" w:cs="Times New Roman"/>
          <w:color w:val="000000"/>
          <w:kern w:val="0"/>
          <w:sz w:val="18"/>
          <w:szCs w:val="18"/>
          <w:lang w:eastAsia="ru-RU"/>
        </w:rPr>
        <w:t xml:space="preserve"> IV. </w:t>
      </w:r>
      <w:r w:rsidRPr="00640492">
        <w:rPr>
          <w:rFonts w:ascii="Trebuchet MS" w:eastAsia="Times New Roman" w:hAnsi="Trebuchet MS" w:cs="Times New Roman" w:hint="eastAsia"/>
          <w:color w:val="000000"/>
          <w:kern w:val="0"/>
          <w:sz w:val="18"/>
          <w:szCs w:val="18"/>
          <w:lang w:eastAsia="ru-RU"/>
        </w:rPr>
        <w:t>КНИГОИЗДАТЕЛЬСКАЯ</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ЛИТЕРАТУРНАЯ</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ТЕАТРАЛЬНАЯ</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ДЕЯТЕЛЬНОСТЬ</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ДЖАДИДОВ</w:t>
      </w:r>
      <w:r w:rsidRPr="00640492">
        <w:rPr>
          <w:rFonts w:ascii="Trebuchet MS" w:eastAsia="Times New Roman" w:hAnsi="Trebuchet MS" w:cs="Times New Roman"/>
          <w:color w:val="000000"/>
          <w:kern w:val="0"/>
          <w:sz w:val="18"/>
          <w:szCs w:val="18"/>
          <w:lang w:eastAsia="ru-RU"/>
        </w:rPr>
        <w:tab/>
        <w:t>209</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1.</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Книгоиздательские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библиотечные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учреждения</w:t>
      </w:r>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джадидов</w:t>
      </w:r>
      <w:proofErr w:type="spellEnd"/>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2.</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Издание</w:t>
      </w:r>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джадидами</w:t>
      </w:r>
      <w:proofErr w:type="spellEnd"/>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учебников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учебно</w:t>
      </w:r>
      <w:r w:rsidRPr="00640492">
        <w:rPr>
          <w:rFonts w:ascii="Trebuchet MS" w:eastAsia="Times New Roman" w:hAnsi="Trebuchet MS" w:cs="Times New Roman"/>
          <w:color w:val="000000"/>
          <w:kern w:val="0"/>
          <w:sz w:val="18"/>
          <w:szCs w:val="18"/>
          <w:lang w:eastAsia="ru-RU"/>
        </w:rPr>
        <w:t>-</w:t>
      </w:r>
      <w:r w:rsidRPr="00640492">
        <w:rPr>
          <w:rFonts w:ascii="Trebuchet MS" w:eastAsia="Times New Roman" w:hAnsi="Trebuchet MS" w:cs="Times New Roman" w:hint="eastAsia"/>
          <w:color w:val="000000"/>
          <w:kern w:val="0"/>
          <w:sz w:val="18"/>
          <w:szCs w:val="18"/>
          <w:lang w:eastAsia="ru-RU"/>
        </w:rPr>
        <w:t>методических</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пособий</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3.</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Литературные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публицистические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труды</w:t>
      </w:r>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джадидов</w:t>
      </w:r>
      <w:proofErr w:type="spellEnd"/>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4.</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Вклад</w:t>
      </w:r>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джадидов</w:t>
      </w:r>
      <w:proofErr w:type="spellEnd"/>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зарождение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национальной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драматургии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развитие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театрального</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искусства</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ГЛАВА</w:t>
      </w:r>
      <w:r w:rsidRPr="00640492">
        <w:rPr>
          <w:rFonts w:ascii="Trebuchet MS" w:eastAsia="Times New Roman" w:hAnsi="Trebuchet MS" w:cs="Times New Roman"/>
          <w:color w:val="000000"/>
          <w:kern w:val="0"/>
          <w:sz w:val="18"/>
          <w:szCs w:val="18"/>
          <w:lang w:eastAsia="ru-RU"/>
        </w:rPr>
        <w:t xml:space="preserve"> V. </w:t>
      </w:r>
      <w:r w:rsidRPr="00640492">
        <w:rPr>
          <w:rFonts w:ascii="Trebuchet MS" w:eastAsia="Times New Roman" w:hAnsi="Trebuchet MS" w:cs="Times New Roman" w:hint="eastAsia"/>
          <w:color w:val="000000"/>
          <w:kern w:val="0"/>
          <w:sz w:val="18"/>
          <w:szCs w:val="18"/>
          <w:lang w:eastAsia="ru-RU"/>
        </w:rPr>
        <w:t>ДЖАДИДИЗМ</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РАЗВИТИЕ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НАЦИОНАЛЬНОЙ</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ПЕРИОДИЧЕСКОЙ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ПЕЧАТИ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СРЕДНЕЙ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АЗИИ</w:t>
      </w:r>
      <w:r w:rsidRPr="00640492">
        <w:rPr>
          <w:rFonts w:ascii="Trebuchet MS" w:eastAsia="Times New Roman" w:hAnsi="Trebuchet MS" w:cs="Times New Roman"/>
          <w:color w:val="000000"/>
          <w:kern w:val="0"/>
          <w:sz w:val="18"/>
          <w:szCs w:val="18"/>
          <w:lang w:eastAsia="ru-RU"/>
        </w:rPr>
        <w:tab/>
        <w:t>267</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1.</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Роль</w:t>
      </w:r>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джадидизма</w:t>
      </w:r>
      <w:proofErr w:type="spellEnd"/>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формировании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национальной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прессы</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Туркестанском</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крае</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color w:val="000000"/>
          <w:kern w:val="0"/>
          <w:sz w:val="18"/>
          <w:szCs w:val="18"/>
          <w:lang w:eastAsia="ru-RU"/>
        </w:rPr>
        <w:t>2.</w:t>
      </w:r>
      <w:r w:rsidRPr="00640492">
        <w:rPr>
          <w:rFonts w:ascii="Trebuchet MS" w:eastAsia="Times New Roman" w:hAnsi="Trebuchet MS" w:cs="Times New Roman"/>
          <w:color w:val="000000"/>
          <w:kern w:val="0"/>
          <w:sz w:val="18"/>
          <w:szCs w:val="18"/>
          <w:lang w:eastAsia="ru-RU"/>
        </w:rPr>
        <w:tab/>
        <w:t xml:space="preserve"> </w:t>
      </w:r>
      <w:r w:rsidRPr="00640492">
        <w:rPr>
          <w:rFonts w:ascii="Trebuchet MS" w:eastAsia="Times New Roman" w:hAnsi="Trebuchet MS" w:cs="Times New Roman" w:hint="eastAsia"/>
          <w:color w:val="000000"/>
          <w:kern w:val="0"/>
          <w:sz w:val="18"/>
          <w:szCs w:val="18"/>
          <w:lang w:eastAsia="ru-RU"/>
        </w:rPr>
        <w:t>Вклад</w:t>
      </w:r>
      <w:r w:rsidRPr="00640492">
        <w:rPr>
          <w:rFonts w:ascii="Trebuchet MS" w:eastAsia="Times New Roman" w:hAnsi="Trebuchet MS" w:cs="Times New Roman"/>
          <w:color w:val="000000"/>
          <w:kern w:val="0"/>
          <w:sz w:val="18"/>
          <w:szCs w:val="18"/>
          <w:lang w:eastAsia="ru-RU"/>
        </w:rPr>
        <w:t xml:space="preserve"> </w:t>
      </w:r>
      <w:proofErr w:type="spellStart"/>
      <w:r w:rsidRPr="00640492">
        <w:rPr>
          <w:rFonts w:ascii="Trebuchet MS" w:eastAsia="Times New Roman" w:hAnsi="Trebuchet MS" w:cs="Times New Roman" w:hint="eastAsia"/>
          <w:color w:val="000000"/>
          <w:kern w:val="0"/>
          <w:sz w:val="18"/>
          <w:szCs w:val="18"/>
          <w:lang w:eastAsia="ru-RU"/>
        </w:rPr>
        <w:t>джадидов</w:t>
      </w:r>
      <w:proofErr w:type="spellEnd"/>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становление</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периодической</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печати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Бухаре</w:t>
      </w:r>
      <w:r w:rsidRPr="00640492">
        <w:rPr>
          <w:rFonts w:ascii="Trebuchet MS" w:eastAsia="Times New Roman" w:hAnsi="Trebuchet MS" w:cs="Times New Roman"/>
          <w:color w:val="000000"/>
          <w:kern w:val="0"/>
          <w:sz w:val="18"/>
          <w:szCs w:val="18"/>
          <w:lang w:eastAsia="ru-RU"/>
        </w:rPr>
        <w:t>.</w:t>
      </w:r>
    </w:p>
    <w:p w:rsidR="00640492" w:rsidRPr="00640492"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ЗАКЛЮЧЕНИЕ</w:t>
      </w:r>
      <w:r w:rsidRPr="00640492">
        <w:rPr>
          <w:rFonts w:ascii="Trebuchet MS" w:eastAsia="Times New Roman" w:hAnsi="Trebuchet MS" w:cs="Times New Roman"/>
          <w:color w:val="000000"/>
          <w:kern w:val="0"/>
          <w:sz w:val="18"/>
          <w:szCs w:val="18"/>
          <w:lang w:eastAsia="ru-RU"/>
        </w:rPr>
        <w:tab/>
        <w:t>308</w:t>
      </w:r>
    </w:p>
    <w:p w:rsidR="00CB0E78" w:rsidRDefault="00640492" w:rsidP="00640492">
      <w:pPr>
        <w:rPr>
          <w:rFonts w:ascii="Trebuchet MS" w:eastAsia="Times New Roman" w:hAnsi="Trebuchet MS" w:cs="Times New Roman"/>
          <w:color w:val="000000"/>
          <w:kern w:val="0"/>
          <w:sz w:val="18"/>
          <w:szCs w:val="18"/>
          <w:lang w:eastAsia="ru-RU"/>
        </w:rPr>
      </w:pPr>
      <w:r w:rsidRPr="00640492">
        <w:rPr>
          <w:rFonts w:ascii="Trebuchet MS" w:eastAsia="Times New Roman" w:hAnsi="Trebuchet MS" w:cs="Times New Roman" w:hint="eastAsia"/>
          <w:color w:val="000000"/>
          <w:kern w:val="0"/>
          <w:sz w:val="18"/>
          <w:szCs w:val="18"/>
          <w:lang w:eastAsia="ru-RU"/>
        </w:rPr>
        <w:t>СПИСОК</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ИСТОЧНИКОВ</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И</w:t>
      </w:r>
      <w:r w:rsidRPr="00640492">
        <w:rPr>
          <w:rFonts w:ascii="Trebuchet MS" w:eastAsia="Times New Roman" w:hAnsi="Trebuchet MS" w:cs="Times New Roman"/>
          <w:color w:val="000000"/>
          <w:kern w:val="0"/>
          <w:sz w:val="18"/>
          <w:szCs w:val="18"/>
          <w:lang w:eastAsia="ru-RU"/>
        </w:rPr>
        <w:t xml:space="preserve"> </w:t>
      </w:r>
      <w:r w:rsidRPr="00640492">
        <w:rPr>
          <w:rFonts w:ascii="Trebuchet MS" w:eastAsia="Times New Roman" w:hAnsi="Trebuchet MS" w:cs="Times New Roman" w:hint="eastAsia"/>
          <w:color w:val="000000"/>
          <w:kern w:val="0"/>
          <w:sz w:val="18"/>
          <w:szCs w:val="18"/>
          <w:lang w:eastAsia="ru-RU"/>
        </w:rPr>
        <w:t>ЛИТЕРАТУРЫ</w:t>
      </w:r>
      <w:r w:rsidRPr="00640492">
        <w:rPr>
          <w:rFonts w:ascii="Trebuchet MS" w:eastAsia="Times New Roman" w:hAnsi="Trebuchet MS" w:cs="Times New Roman"/>
          <w:color w:val="000000"/>
          <w:kern w:val="0"/>
          <w:sz w:val="18"/>
          <w:szCs w:val="18"/>
          <w:lang w:eastAsia="ru-RU"/>
        </w:rPr>
        <w:tab/>
        <w:t>317</w:t>
      </w:r>
    </w:p>
    <w:p w:rsidR="00640492" w:rsidRDefault="00640492" w:rsidP="00640492"/>
    <w:p w:rsidR="00640492" w:rsidRDefault="00640492" w:rsidP="00640492"/>
    <w:p w:rsidR="00640492" w:rsidRDefault="00640492" w:rsidP="00640492">
      <w:r>
        <w:rPr>
          <w:rFonts w:hint="eastAsia"/>
        </w:rPr>
        <w:t>ЗАКЛЮЧЕНИЕ</w:t>
      </w:r>
    </w:p>
    <w:p w:rsidR="00640492" w:rsidRDefault="00640492" w:rsidP="00640492">
      <w:r>
        <w:rPr>
          <w:rFonts w:hint="eastAsia"/>
        </w:rPr>
        <w:t>Джадидизм</w:t>
      </w:r>
      <w:r>
        <w:t></w:t>
      </w:r>
      <w:r>
        <w:t></w:t>
      </w:r>
      <w:r>
        <w:rPr>
          <w:rFonts w:hint="eastAsia"/>
        </w:rPr>
        <w:t>как</w:t>
      </w:r>
      <w:r>
        <w:t></w:t>
      </w:r>
      <w:r>
        <w:rPr>
          <w:rFonts w:hint="eastAsia"/>
        </w:rPr>
        <w:t>явление</w:t>
      </w:r>
      <w:r>
        <w:t></w:t>
      </w:r>
      <w:r>
        <w:rPr>
          <w:rFonts w:hint="eastAsia"/>
        </w:rPr>
        <w:t>общественно</w:t>
      </w:r>
      <w:r>
        <w:t></w:t>
      </w:r>
      <w:r>
        <w:rPr>
          <w:rFonts w:hint="eastAsia"/>
        </w:rPr>
        <w:t>политической</w:t>
      </w:r>
      <w:r>
        <w:t></w:t>
      </w:r>
      <w:r>
        <w:rPr>
          <w:rFonts w:hint="eastAsia"/>
        </w:rPr>
        <w:t>и</w:t>
      </w:r>
      <w:r>
        <w:t></w:t>
      </w:r>
      <w:r>
        <w:rPr>
          <w:rFonts w:hint="eastAsia"/>
        </w:rPr>
        <w:t>социокультурной</w:t>
      </w:r>
      <w:r>
        <w:t></w:t>
      </w:r>
      <w:r>
        <w:rPr>
          <w:rFonts w:hint="eastAsia"/>
        </w:rPr>
        <w:t>жизни</w:t>
      </w:r>
      <w:r>
        <w:t></w:t>
      </w:r>
      <w:r>
        <w:rPr>
          <w:rFonts w:hint="eastAsia"/>
        </w:rPr>
        <w:t>Средней</w:t>
      </w:r>
      <w:r>
        <w:t></w:t>
      </w:r>
      <w:r>
        <w:rPr>
          <w:rFonts w:hint="eastAsia"/>
        </w:rPr>
        <w:t>Азии</w:t>
      </w:r>
      <w:r>
        <w:t></w:t>
      </w:r>
      <w:r>
        <w:t></w:t>
      </w:r>
      <w:r>
        <w:rPr>
          <w:rFonts w:hint="eastAsia"/>
        </w:rPr>
        <w:t>был</w:t>
      </w:r>
      <w:r>
        <w:t></w:t>
      </w:r>
      <w:r>
        <w:rPr>
          <w:rFonts w:hint="eastAsia"/>
        </w:rPr>
        <w:t>вызван</w:t>
      </w:r>
      <w:r>
        <w:t></w:t>
      </w:r>
      <w:r>
        <w:rPr>
          <w:rFonts w:hint="eastAsia"/>
        </w:rPr>
        <w:t>исторической</w:t>
      </w:r>
      <w:r>
        <w:t></w:t>
      </w:r>
      <w:r>
        <w:rPr>
          <w:rFonts w:hint="eastAsia"/>
        </w:rPr>
        <w:t>действительностью</w:t>
      </w:r>
      <w:r>
        <w:t></w:t>
      </w:r>
      <w:r>
        <w:rPr>
          <w:rFonts w:hint="eastAsia"/>
        </w:rPr>
        <w:t>региона</w:t>
      </w:r>
      <w:r>
        <w:t></w:t>
      </w:r>
      <w:r>
        <w:rPr>
          <w:rFonts w:hint="eastAsia"/>
        </w:rPr>
        <w:t>в</w:t>
      </w:r>
      <w:r>
        <w:t></w:t>
      </w:r>
      <w:r>
        <w:rPr>
          <w:rFonts w:hint="eastAsia"/>
        </w:rPr>
        <w:t>конце</w:t>
      </w:r>
      <w:r>
        <w:t></w:t>
      </w:r>
      <w:r>
        <w:t></w:t>
      </w:r>
      <w:r>
        <w:t></w:t>
      </w:r>
      <w:r>
        <w:t></w:t>
      </w:r>
      <w:r>
        <w:t></w:t>
      </w:r>
      <w:r>
        <w:t></w:t>
      </w:r>
      <w:r>
        <w:t></w:t>
      </w:r>
      <w:r>
        <w:rPr>
          <w:rFonts w:hint="eastAsia"/>
        </w:rPr>
        <w:t>начале</w:t>
      </w:r>
      <w:r>
        <w:t></w:t>
      </w:r>
      <w:r>
        <w:t></w:t>
      </w:r>
      <w:r>
        <w:t></w:t>
      </w:r>
      <w:r>
        <w:t></w:t>
      </w:r>
      <w:r>
        <w:rPr>
          <w:rFonts w:hint="eastAsia"/>
        </w:rPr>
        <w:t>вв</w:t>
      </w:r>
      <w:r>
        <w:t></w:t>
      </w:r>
      <w:r>
        <w:t></w:t>
      </w:r>
      <w:r>
        <w:t></w:t>
      </w:r>
      <w:r>
        <w:rPr>
          <w:rFonts w:hint="eastAsia"/>
        </w:rPr>
        <w:t>которая</w:t>
      </w:r>
      <w:r>
        <w:t></w:t>
      </w:r>
      <w:r>
        <w:rPr>
          <w:rFonts w:hint="eastAsia"/>
        </w:rPr>
        <w:t>была</w:t>
      </w:r>
      <w:r>
        <w:t></w:t>
      </w:r>
      <w:r>
        <w:rPr>
          <w:rFonts w:hint="eastAsia"/>
        </w:rPr>
        <w:t>сложной</w:t>
      </w:r>
      <w:r>
        <w:t></w:t>
      </w:r>
      <w:r>
        <w:t></w:t>
      </w:r>
      <w:r>
        <w:rPr>
          <w:rFonts w:hint="eastAsia"/>
        </w:rPr>
        <w:t>запутанной</w:t>
      </w:r>
      <w:r>
        <w:t></w:t>
      </w:r>
      <w:r>
        <w:t></w:t>
      </w:r>
      <w:r>
        <w:rPr>
          <w:rFonts w:hint="eastAsia"/>
        </w:rPr>
        <w:t>и</w:t>
      </w:r>
      <w:r>
        <w:t></w:t>
      </w:r>
      <w:r>
        <w:rPr>
          <w:rFonts w:hint="eastAsia"/>
        </w:rPr>
        <w:t>что</w:t>
      </w:r>
      <w:r>
        <w:t></w:t>
      </w:r>
      <w:r>
        <w:rPr>
          <w:rFonts w:hint="eastAsia"/>
        </w:rPr>
        <w:t>очень</w:t>
      </w:r>
      <w:r>
        <w:t></w:t>
      </w:r>
      <w:r>
        <w:rPr>
          <w:rFonts w:hint="eastAsia"/>
        </w:rPr>
        <w:t>важно</w:t>
      </w:r>
      <w:r>
        <w:t></w:t>
      </w:r>
      <w:r>
        <w:t></w:t>
      </w:r>
      <w:r>
        <w:t></w:t>
      </w:r>
      <w:r>
        <w:rPr>
          <w:rFonts w:hint="eastAsia"/>
        </w:rPr>
        <w:t>не</w:t>
      </w:r>
      <w:r>
        <w:t></w:t>
      </w:r>
      <w:r>
        <w:rPr>
          <w:rFonts w:hint="eastAsia"/>
        </w:rPr>
        <w:t>развитой</w:t>
      </w:r>
      <w:r>
        <w:t></w:t>
      </w:r>
      <w:r>
        <w:t></w:t>
      </w:r>
      <w:r>
        <w:rPr>
          <w:rFonts w:hint="eastAsia"/>
        </w:rPr>
        <w:t>Не</w:t>
      </w:r>
      <w:r>
        <w:t></w:t>
      </w:r>
      <w:r>
        <w:rPr>
          <w:rFonts w:hint="eastAsia"/>
        </w:rPr>
        <w:t>развитой</w:t>
      </w:r>
      <w:r>
        <w:t></w:t>
      </w:r>
      <w:r>
        <w:rPr>
          <w:rFonts w:hint="eastAsia"/>
        </w:rPr>
        <w:t>была</w:t>
      </w:r>
      <w:r>
        <w:t></w:t>
      </w:r>
      <w:r>
        <w:rPr>
          <w:rFonts w:hint="eastAsia"/>
        </w:rPr>
        <w:t>и</w:t>
      </w:r>
      <w:r>
        <w:t></w:t>
      </w:r>
      <w:r>
        <w:rPr>
          <w:rFonts w:hint="eastAsia"/>
        </w:rPr>
        <w:t>социальная</w:t>
      </w:r>
      <w:r>
        <w:t></w:t>
      </w:r>
      <w:r>
        <w:rPr>
          <w:rFonts w:hint="eastAsia"/>
        </w:rPr>
        <w:t>структура</w:t>
      </w:r>
      <w:r>
        <w:t></w:t>
      </w:r>
      <w:r>
        <w:rPr>
          <w:rFonts w:hint="eastAsia"/>
        </w:rPr>
        <w:t>среднеазиатского</w:t>
      </w:r>
      <w:r>
        <w:t></w:t>
      </w:r>
      <w:r>
        <w:rPr>
          <w:rFonts w:hint="eastAsia"/>
        </w:rPr>
        <w:t>общества</w:t>
      </w:r>
      <w:r>
        <w:t></w:t>
      </w:r>
      <w:r>
        <w:t></w:t>
      </w:r>
      <w:r>
        <w:rPr>
          <w:rFonts w:hint="eastAsia"/>
        </w:rPr>
        <w:t>ибо</w:t>
      </w:r>
      <w:r>
        <w:t></w:t>
      </w:r>
      <w:r>
        <w:rPr>
          <w:rFonts w:hint="eastAsia"/>
        </w:rPr>
        <w:t>Туркестанский</w:t>
      </w:r>
      <w:r>
        <w:t></w:t>
      </w:r>
      <w:r>
        <w:rPr>
          <w:rFonts w:hint="eastAsia"/>
        </w:rPr>
        <w:t>край</w:t>
      </w:r>
      <w:r>
        <w:t></w:t>
      </w:r>
      <w:r>
        <w:t></w:t>
      </w:r>
      <w:r>
        <w:rPr>
          <w:rFonts w:hint="eastAsia"/>
        </w:rPr>
        <w:t>Бухарский</w:t>
      </w:r>
      <w:r>
        <w:t></w:t>
      </w:r>
      <w:r>
        <w:rPr>
          <w:rFonts w:hint="eastAsia"/>
        </w:rPr>
        <w:t>эмират</w:t>
      </w:r>
      <w:r>
        <w:t></w:t>
      </w:r>
      <w:r>
        <w:rPr>
          <w:rFonts w:hint="eastAsia"/>
        </w:rPr>
        <w:t>и</w:t>
      </w:r>
      <w:r>
        <w:t></w:t>
      </w:r>
      <w:r>
        <w:rPr>
          <w:rFonts w:hint="eastAsia"/>
        </w:rPr>
        <w:t>Хивинское</w:t>
      </w:r>
      <w:r>
        <w:t></w:t>
      </w:r>
      <w:r>
        <w:rPr>
          <w:rFonts w:hint="eastAsia"/>
        </w:rPr>
        <w:t>ханство</w:t>
      </w:r>
      <w:r>
        <w:t></w:t>
      </w:r>
      <w:r>
        <w:rPr>
          <w:rFonts w:hint="eastAsia"/>
        </w:rPr>
        <w:t>вместе</w:t>
      </w:r>
      <w:r>
        <w:t></w:t>
      </w:r>
      <w:r>
        <w:rPr>
          <w:rFonts w:hint="eastAsia"/>
        </w:rPr>
        <w:t>взятое</w:t>
      </w:r>
      <w:r>
        <w:t></w:t>
      </w:r>
      <w:r>
        <w:rPr>
          <w:rFonts w:hint="eastAsia"/>
        </w:rPr>
        <w:t>было</w:t>
      </w:r>
      <w:r>
        <w:t></w:t>
      </w:r>
      <w:r>
        <w:rPr>
          <w:rFonts w:hint="eastAsia"/>
        </w:rPr>
        <w:t>обществом</w:t>
      </w:r>
      <w:r>
        <w:t></w:t>
      </w:r>
      <w:r>
        <w:rPr>
          <w:rFonts w:hint="eastAsia"/>
        </w:rPr>
        <w:t>феодальным</w:t>
      </w:r>
      <w:r>
        <w:t></w:t>
      </w:r>
      <w:r>
        <w:t></w:t>
      </w:r>
      <w:r>
        <w:rPr>
          <w:rFonts w:hint="eastAsia"/>
        </w:rPr>
        <w:t>В</w:t>
      </w:r>
      <w:r>
        <w:t></w:t>
      </w:r>
      <w:r>
        <w:rPr>
          <w:rFonts w:hint="eastAsia"/>
        </w:rPr>
        <w:t>формах</w:t>
      </w:r>
      <w:r>
        <w:t></w:t>
      </w:r>
      <w:r>
        <w:t></w:t>
      </w:r>
      <w:r>
        <w:rPr>
          <w:rFonts w:hint="eastAsia"/>
        </w:rPr>
        <w:t>структуре</w:t>
      </w:r>
      <w:r>
        <w:t></w:t>
      </w:r>
      <w:r>
        <w:rPr>
          <w:rFonts w:hint="eastAsia"/>
        </w:rPr>
        <w:t>и</w:t>
      </w:r>
      <w:r>
        <w:t></w:t>
      </w:r>
      <w:r>
        <w:rPr>
          <w:rFonts w:hint="eastAsia"/>
        </w:rPr>
        <w:t>характере</w:t>
      </w:r>
      <w:r>
        <w:t></w:t>
      </w:r>
      <w:r>
        <w:t></w:t>
      </w:r>
      <w:r>
        <w:rPr>
          <w:rFonts w:hint="eastAsia"/>
        </w:rPr>
        <w:t>трансформации</w:t>
      </w:r>
      <w:r>
        <w:t></w:t>
      </w:r>
      <w:r>
        <w:rPr>
          <w:rFonts w:hint="eastAsia"/>
        </w:rPr>
        <w:t>и</w:t>
      </w:r>
      <w:r>
        <w:t></w:t>
      </w:r>
      <w:r>
        <w:rPr>
          <w:rFonts w:hint="eastAsia"/>
        </w:rPr>
        <w:t>эволюции</w:t>
      </w:r>
      <w:r>
        <w:t></w:t>
      </w:r>
      <w:r>
        <w:rPr>
          <w:rFonts w:hint="eastAsia"/>
        </w:rPr>
        <w:t>джадидского</w:t>
      </w:r>
      <w:r>
        <w:t></w:t>
      </w:r>
      <w:r>
        <w:rPr>
          <w:rFonts w:hint="eastAsia"/>
        </w:rPr>
        <w:t>движения</w:t>
      </w:r>
      <w:r>
        <w:t></w:t>
      </w:r>
      <w:r>
        <w:rPr>
          <w:rFonts w:hint="eastAsia"/>
        </w:rPr>
        <w:t>лежала</w:t>
      </w:r>
      <w:r>
        <w:t></w:t>
      </w:r>
      <w:r>
        <w:rPr>
          <w:rFonts w:hint="eastAsia"/>
        </w:rPr>
        <w:t>печать</w:t>
      </w:r>
      <w:r>
        <w:t></w:t>
      </w:r>
      <w:r>
        <w:rPr>
          <w:rFonts w:hint="eastAsia"/>
        </w:rPr>
        <w:t>своеобразных</w:t>
      </w:r>
      <w:r>
        <w:t></w:t>
      </w:r>
      <w:r>
        <w:rPr>
          <w:rFonts w:hint="eastAsia"/>
        </w:rPr>
        <w:t>условий</w:t>
      </w:r>
      <w:r>
        <w:t></w:t>
      </w:r>
      <w:r>
        <w:rPr>
          <w:rFonts w:hint="eastAsia"/>
        </w:rPr>
        <w:t>этих</w:t>
      </w:r>
      <w:r>
        <w:t></w:t>
      </w:r>
      <w:r>
        <w:rPr>
          <w:rFonts w:hint="eastAsia"/>
        </w:rPr>
        <w:t>регионов</w:t>
      </w:r>
      <w:r>
        <w:t></w:t>
      </w:r>
      <w:r>
        <w:t></w:t>
      </w:r>
      <w:r>
        <w:rPr>
          <w:rFonts w:hint="eastAsia"/>
        </w:rPr>
        <w:t>где</w:t>
      </w:r>
      <w:r>
        <w:t></w:t>
      </w:r>
      <w:r>
        <w:rPr>
          <w:rFonts w:hint="eastAsia"/>
        </w:rPr>
        <w:t>с</w:t>
      </w:r>
      <w:r>
        <w:t></w:t>
      </w:r>
      <w:r>
        <w:rPr>
          <w:rFonts w:hint="eastAsia"/>
        </w:rPr>
        <w:t>появлением</w:t>
      </w:r>
      <w:r>
        <w:t></w:t>
      </w:r>
      <w:r>
        <w:rPr>
          <w:rFonts w:hint="eastAsia"/>
        </w:rPr>
        <w:t>капиталистических</w:t>
      </w:r>
      <w:r>
        <w:t></w:t>
      </w:r>
      <w:r>
        <w:rPr>
          <w:rFonts w:hint="eastAsia"/>
        </w:rPr>
        <w:t>отношений</w:t>
      </w:r>
      <w:r>
        <w:t></w:t>
      </w:r>
      <w:r>
        <w:rPr>
          <w:rFonts w:hint="eastAsia"/>
        </w:rPr>
        <w:t>формируется</w:t>
      </w:r>
      <w:r>
        <w:t></w:t>
      </w:r>
      <w:r>
        <w:rPr>
          <w:rFonts w:hint="eastAsia"/>
        </w:rPr>
        <w:t>местная</w:t>
      </w:r>
      <w:r>
        <w:t></w:t>
      </w:r>
      <w:r>
        <w:rPr>
          <w:rFonts w:hint="eastAsia"/>
        </w:rPr>
        <w:t>торгово</w:t>
      </w:r>
      <w:r>
        <w:t></w:t>
      </w:r>
      <w:r>
        <w:rPr>
          <w:rFonts w:hint="eastAsia"/>
        </w:rPr>
        <w:t>промышленная</w:t>
      </w:r>
      <w:r>
        <w:t></w:t>
      </w:r>
      <w:r>
        <w:rPr>
          <w:rFonts w:hint="eastAsia"/>
        </w:rPr>
        <w:t>буржуазия</w:t>
      </w:r>
      <w:r>
        <w:t></w:t>
      </w:r>
      <w:r>
        <w:t></w:t>
      </w:r>
      <w:r>
        <w:rPr>
          <w:rFonts w:hint="eastAsia"/>
        </w:rPr>
        <w:t>впоследствии</w:t>
      </w:r>
      <w:r>
        <w:t></w:t>
      </w:r>
      <w:r>
        <w:rPr>
          <w:rFonts w:hint="eastAsia"/>
        </w:rPr>
        <w:t>которого</w:t>
      </w:r>
      <w:r>
        <w:t></w:t>
      </w:r>
      <w:r>
        <w:rPr>
          <w:rFonts w:hint="eastAsia"/>
        </w:rPr>
        <w:t>джадиды</w:t>
      </w:r>
      <w:r>
        <w:t></w:t>
      </w:r>
      <w:r>
        <w:rPr>
          <w:rFonts w:hint="eastAsia"/>
        </w:rPr>
        <w:t>выступают</w:t>
      </w:r>
      <w:r>
        <w:t></w:t>
      </w:r>
      <w:r>
        <w:rPr>
          <w:rFonts w:hint="eastAsia"/>
        </w:rPr>
        <w:t>ее</w:t>
      </w:r>
      <w:r>
        <w:t></w:t>
      </w:r>
      <w:r>
        <w:rPr>
          <w:rFonts w:hint="eastAsia"/>
        </w:rPr>
        <w:t>идейными</w:t>
      </w:r>
      <w:r>
        <w:t></w:t>
      </w:r>
      <w:r>
        <w:rPr>
          <w:rFonts w:hint="eastAsia"/>
        </w:rPr>
        <w:t>выразителями</w:t>
      </w:r>
      <w:r>
        <w:t></w:t>
      </w:r>
    </w:p>
    <w:p w:rsidR="00640492" w:rsidRDefault="00640492" w:rsidP="00640492">
      <w:r>
        <w:rPr>
          <w:rFonts w:hint="eastAsia"/>
        </w:rPr>
        <w:t>Формированию</w:t>
      </w:r>
      <w:r>
        <w:t></w:t>
      </w:r>
      <w:r>
        <w:rPr>
          <w:rFonts w:hint="eastAsia"/>
        </w:rPr>
        <w:t>джадидизма</w:t>
      </w:r>
      <w:r>
        <w:t></w:t>
      </w:r>
      <w:r>
        <w:rPr>
          <w:rFonts w:hint="eastAsia"/>
        </w:rPr>
        <w:t>в</w:t>
      </w:r>
      <w:r>
        <w:t></w:t>
      </w:r>
      <w:r>
        <w:rPr>
          <w:rFonts w:hint="eastAsia"/>
        </w:rPr>
        <w:t>Средней</w:t>
      </w:r>
      <w:r>
        <w:t></w:t>
      </w:r>
      <w:r>
        <w:rPr>
          <w:rFonts w:hint="eastAsia"/>
        </w:rPr>
        <w:t>Азии</w:t>
      </w:r>
      <w:r>
        <w:t></w:t>
      </w:r>
      <w:r>
        <w:rPr>
          <w:rFonts w:hint="eastAsia"/>
        </w:rPr>
        <w:t>предшествовало</w:t>
      </w:r>
      <w:r>
        <w:t></w:t>
      </w:r>
      <w:r>
        <w:rPr>
          <w:rFonts w:hint="eastAsia"/>
        </w:rPr>
        <w:t>просветительство</w:t>
      </w:r>
      <w:r>
        <w:t></w:t>
      </w:r>
      <w:r>
        <w:rPr>
          <w:rFonts w:hint="eastAsia"/>
        </w:rPr>
        <w:t>второй</w:t>
      </w:r>
      <w:r>
        <w:t></w:t>
      </w:r>
      <w:r>
        <w:rPr>
          <w:rFonts w:hint="eastAsia"/>
        </w:rPr>
        <w:t>половины</w:t>
      </w:r>
      <w:r>
        <w:t></w:t>
      </w:r>
      <w:r>
        <w:t></w:t>
      </w:r>
      <w:r>
        <w:t></w:t>
      </w:r>
      <w:r>
        <w:t></w:t>
      </w:r>
      <w:r>
        <w:t></w:t>
      </w:r>
      <w:r>
        <w:rPr>
          <w:rFonts w:hint="eastAsia"/>
        </w:rPr>
        <w:t>века</w:t>
      </w:r>
      <w:r>
        <w:t></w:t>
      </w:r>
      <w:r>
        <w:t></w:t>
      </w:r>
      <w:r>
        <w:rPr>
          <w:rFonts w:hint="eastAsia"/>
        </w:rPr>
        <w:t>Исключительное</w:t>
      </w:r>
      <w:r>
        <w:t></w:t>
      </w:r>
      <w:r>
        <w:rPr>
          <w:rFonts w:hint="eastAsia"/>
        </w:rPr>
        <w:t>влияние</w:t>
      </w:r>
      <w:r>
        <w:t></w:t>
      </w:r>
      <w:r>
        <w:rPr>
          <w:rFonts w:hint="eastAsia"/>
        </w:rPr>
        <w:t>на</w:t>
      </w:r>
      <w:r>
        <w:t></w:t>
      </w:r>
      <w:r>
        <w:rPr>
          <w:rFonts w:hint="eastAsia"/>
        </w:rPr>
        <w:t>мировоззрения</w:t>
      </w:r>
      <w:r>
        <w:t></w:t>
      </w:r>
      <w:r>
        <w:rPr>
          <w:rFonts w:hint="eastAsia"/>
        </w:rPr>
        <w:t>будущих</w:t>
      </w:r>
      <w:r>
        <w:t></w:t>
      </w:r>
      <w:r>
        <w:rPr>
          <w:rFonts w:hint="eastAsia"/>
        </w:rPr>
        <w:t>джадидов</w:t>
      </w:r>
      <w:r>
        <w:t></w:t>
      </w:r>
      <w:r>
        <w:rPr>
          <w:rFonts w:hint="eastAsia"/>
        </w:rPr>
        <w:t>оказало</w:t>
      </w:r>
      <w:r>
        <w:t></w:t>
      </w:r>
      <w:r>
        <w:rPr>
          <w:rFonts w:hint="eastAsia"/>
        </w:rPr>
        <w:t>наследие</w:t>
      </w:r>
      <w:r>
        <w:t></w:t>
      </w:r>
      <w:r>
        <w:rPr>
          <w:rFonts w:hint="eastAsia"/>
        </w:rPr>
        <w:t>Ахмада</w:t>
      </w:r>
      <w:r>
        <w:t></w:t>
      </w:r>
      <w:r>
        <w:rPr>
          <w:rFonts w:hint="eastAsia"/>
        </w:rPr>
        <w:t>Дониша</w:t>
      </w:r>
      <w:r>
        <w:t></w:t>
      </w:r>
      <w:r>
        <w:t></w:t>
      </w:r>
      <w:r>
        <w:rPr>
          <w:rFonts w:hint="eastAsia"/>
        </w:rPr>
        <w:t>особенно</w:t>
      </w:r>
      <w:r>
        <w:t></w:t>
      </w:r>
      <w:r>
        <w:rPr>
          <w:rFonts w:hint="eastAsia"/>
        </w:rPr>
        <w:t>его</w:t>
      </w:r>
      <w:r>
        <w:t></w:t>
      </w:r>
      <w:r>
        <w:rPr>
          <w:rFonts w:hint="eastAsia"/>
        </w:rPr>
        <w:t>сочинение</w:t>
      </w:r>
      <w:r>
        <w:t></w:t>
      </w:r>
      <w:r>
        <w:t></w:t>
      </w:r>
      <w:r>
        <w:rPr>
          <w:rFonts w:hint="eastAsia"/>
        </w:rPr>
        <w:t>Наводир</w:t>
      </w:r>
      <w:r>
        <w:t></w:t>
      </w:r>
      <w:r>
        <w:rPr>
          <w:rFonts w:hint="eastAsia"/>
        </w:rPr>
        <w:t>ул</w:t>
      </w:r>
      <w:r>
        <w:t></w:t>
      </w:r>
      <w:r>
        <w:rPr>
          <w:rFonts w:hint="eastAsia"/>
        </w:rPr>
        <w:t>вакоеъ</w:t>
      </w:r>
      <w:r>
        <w:t></w:t>
      </w:r>
      <w:r>
        <w:t></w:t>
      </w:r>
      <w:r>
        <w:t></w:t>
      </w:r>
      <w:r>
        <w:t></w:t>
      </w:r>
      <w:r>
        <w:rPr>
          <w:rFonts w:hint="eastAsia"/>
        </w:rPr>
        <w:t>Редкостные</w:t>
      </w:r>
      <w:r>
        <w:t></w:t>
      </w:r>
      <w:r>
        <w:rPr>
          <w:rFonts w:hint="eastAsia"/>
        </w:rPr>
        <w:t>события</w:t>
      </w:r>
      <w:r>
        <w:t></w:t>
      </w:r>
      <w:r>
        <w:t></w:t>
      </w:r>
      <w:r>
        <w:t></w:t>
      </w:r>
      <w:r>
        <w:t></w:t>
      </w:r>
      <w:r>
        <w:rPr>
          <w:rFonts w:hint="eastAsia"/>
        </w:rPr>
        <w:t>На</w:t>
      </w:r>
      <w:r>
        <w:t></w:t>
      </w:r>
      <w:r>
        <w:rPr>
          <w:rFonts w:hint="eastAsia"/>
        </w:rPr>
        <w:t>сознание</w:t>
      </w:r>
      <w:r>
        <w:t></w:t>
      </w:r>
      <w:r>
        <w:rPr>
          <w:rFonts w:hint="eastAsia"/>
        </w:rPr>
        <w:t>среднеазиатских</w:t>
      </w:r>
      <w:r>
        <w:t></w:t>
      </w:r>
      <w:r>
        <w:rPr>
          <w:rFonts w:hint="eastAsia"/>
        </w:rPr>
        <w:t>джадидов</w:t>
      </w:r>
      <w:r>
        <w:t></w:t>
      </w:r>
      <w:r>
        <w:rPr>
          <w:rFonts w:hint="eastAsia"/>
        </w:rPr>
        <w:t>сильное</w:t>
      </w:r>
      <w:r>
        <w:t></w:t>
      </w:r>
      <w:r>
        <w:rPr>
          <w:rFonts w:hint="eastAsia"/>
        </w:rPr>
        <w:t>влияние</w:t>
      </w:r>
      <w:r>
        <w:t></w:t>
      </w:r>
      <w:r>
        <w:rPr>
          <w:rFonts w:hint="eastAsia"/>
        </w:rPr>
        <w:t>оказали</w:t>
      </w:r>
      <w:r>
        <w:t></w:t>
      </w:r>
      <w:r>
        <w:rPr>
          <w:rFonts w:hint="eastAsia"/>
        </w:rPr>
        <w:t>процессы</w:t>
      </w:r>
      <w:r>
        <w:t></w:t>
      </w:r>
      <w:r>
        <w:rPr>
          <w:rFonts w:hint="eastAsia"/>
        </w:rPr>
        <w:t>реформаторского</w:t>
      </w:r>
      <w:r>
        <w:t></w:t>
      </w:r>
      <w:r>
        <w:rPr>
          <w:rFonts w:hint="eastAsia"/>
        </w:rPr>
        <w:t>движения</w:t>
      </w:r>
      <w:r>
        <w:t></w:t>
      </w:r>
      <w:r>
        <w:rPr>
          <w:rFonts w:hint="eastAsia"/>
        </w:rPr>
        <w:t>в</w:t>
      </w:r>
      <w:r>
        <w:t></w:t>
      </w:r>
      <w:r>
        <w:rPr>
          <w:rFonts w:hint="eastAsia"/>
        </w:rPr>
        <w:t>России</w:t>
      </w:r>
      <w:r>
        <w:t></w:t>
      </w:r>
      <w:r>
        <w:t></w:t>
      </w:r>
      <w:r>
        <w:rPr>
          <w:rFonts w:hint="eastAsia"/>
        </w:rPr>
        <w:t>Турции</w:t>
      </w:r>
      <w:r>
        <w:t></w:t>
      </w:r>
      <w:r>
        <w:t></w:t>
      </w:r>
      <w:r>
        <w:rPr>
          <w:rFonts w:hint="eastAsia"/>
        </w:rPr>
        <w:t>Ирана</w:t>
      </w:r>
      <w:r>
        <w:t></w:t>
      </w:r>
      <w:r>
        <w:rPr>
          <w:rFonts w:hint="eastAsia"/>
        </w:rPr>
        <w:t>и</w:t>
      </w:r>
      <w:r>
        <w:t></w:t>
      </w:r>
      <w:r>
        <w:rPr>
          <w:rFonts w:hint="eastAsia"/>
        </w:rPr>
        <w:t>ряда</w:t>
      </w:r>
      <w:r>
        <w:t></w:t>
      </w:r>
      <w:r>
        <w:rPr>
          <w:rFonts w:hint="eastAsia"/>
        </w:rPr>
        <w:t>других</w:t>
      </w:r>
      <w:r>
        <w:t></w:t>
      </w:r>
      <w:r>
        <w:rPr>
          <w:rFonts w:hint="eastAsia"/>
        </w:rPr>
        <w:t>стран</w:t>
      </w:r>
      <w:r>
        <w:t></w:t>
      </w:r>
      <w:r>
        <w:t></w:t>
      </w:r>
      <w:r>
        <w:rPr>
          <w:rFonts w:hint="eastAsia"/>
        </w:rPr>
        <w:t>Существенное</w:t>
      </w:r>
      <w:r>
        <w:t></w:t>
      </w:r>
      <w:r>
        <w:rPr>
          <w:rFonts w:hint="eastAsia"/>
        </w:rPr>
        <w:t>влияние</w:t>
      </w:r>
      <w:r>
        <w:t></w:t>
      </w:r>
      <w:r>
        <w:rPr>
          <w:rFonts w:hint="eastAsia"/>
        </w:rPr>
        <w:t>на</w:t>
      </w:r>
      <w:r>
        <w:t></w:t>
      </w:r>
      <w:r>
        <w:rPr>
          <w:rFonts w:hint="eastAsia"/>
        </w:rPr>
        <w:t>среднеазиатский</w:t>
      </w:r>
      <w:r>
        <w:t></w:t>
      </w:r>
      <w:r>
        <w:rPr>
          <w:rFonts w:hint="eastAsia"/>
        </w:rPr>
        <w:t>джадидизм</w:t>
      </w:r>
      <w:r>
        <w:t></w:t>
      </w:r>
      <w:r>
        <w:rPr>
          <w:rFonts w:hint="eastAsia"/>
        </w:rPr>
        <w:t>оказали</w:t>
      </w:r>
      <w:r>
        <w:t></w:t>
      </w:r>
      <w:r>
        <w:rPr>
          <w:rFonts w:hint="eastAsia"/>
        </w:rPr>
        <w:lastRenderedPageBreak/>
        <w:t>революции</w:t>
      </w:r>
      <w:r>
        <w:t></w:t>
      </w:r>
      <w:r>
        <w:t></w:t>
      </w:r>
      <w:r>
        <w:t></w:t>
      </w:r>
      <w:r>
        <w:t></w:t>
      </w:r>
      <w:r>
        <w:t></w:t>
      </w:r>
      <w:r>
        <w:t></w:t>
      </w:r>
      <w:r>
        <w:t></w:t>
      </w:r>
      <w:r>
        <w:t></w:t>
      </w:r>
      <w:r>
        <w:t></w:t>
      </w:r>
      <w:r>
        <w:t></w:t>
      </w:r>
      <w:r>
        <w:t></w:t>
      </w:r>
      <w:r>
        <w:rPr>
          <w:rFonts w:hint="eastAsia"/>
        </w:rPr>
        <w:t>гг</w:t>
      </w:r>
      <w:r>
        <w:t></w:t>
      </w:r>
      <w:r>
        <w:t></w:t>
      </w:r>
      <w:r>
        <w:rPr>
          <w:rFonts w:hint="eastAsia"/>
        </w:rPr>
        <w:t>в</w:t>
      </w:r>
      <w:r>
        <w:t></w:t>
      </w:r>
      <w:r>
        <w:rPr>
          <w:rFonts w:hint="eastAsia"/>
        </w:rPr>
        <w:t>России</w:t>
      </w:r>
      <w:r>
        <w:t></w:t>
      </w:r>
      <w:r>
        <w:t></w:t>
      </w:r>
      <w:r>
        <w:rPr>
          <w:rFonts w:hint="eastAsia"/>
        </w:rPr>
        <w:t>в</w:t>
      </w:r>
      <w:r>
        <w:t></w:t>
      </w:r>
      <w:r>
        <w:t></w:t>
      </w:r>
      <w:r>
        <w:t></w:t>
      </w:r>
      <w:r>
        <w:t></w:t>
      </w:r>
      <w:r>
        <w:t></w:t>
      </w:r>
      <w:r>
        <w:t></w:t>
      </w:r>
      <w:r>
        <w:rPr>
          <w:rFonts w:hint="eastAsia"/>
        </w:rPr>
        <w:t>г</w:t>
      </w:r>
      <w:r>
        <w:t></w:t>
      </w:r>
      <w:r>
        <w:t></w:t>
      </w:r>
      <w:r>
        <w:rPr>
          <w:rFonts w:hint="eastAsia"/>
        </w:rPr>
        <w:t>в</w:t>
      </w:r>
      <w:r>
        <w:t></w:t>
      </w:r>
      <w:r>
        <w:rPr>
          <w:rFonts w:hint="eastAsia"/>
        </w:rPr>
        <w:t>Турции</w:t>
      </w:r>
      <w:r>
        <w:t></w:t>
      </w:r>
      <w:r>
        <w:t></w:t>
      </w:r>
      <w:r>
        <w:t></w:t>
      </w:r>
      <w:r>
        <w:t></w:t>
      </w:r>
      <w:r>
        <w:t></w:t>
      </w:r>
      <w:r>
        <w:t></w:t>
      </w:r>
      <w:r>
        <w:t></w:t>
      </w:r>
      <w:r>
        <w:t></w:t>
      </w:r>
      <w:r>
        <w:t></w:t>
      </w:r>
      <w:r>
        <w:t></w:t>
      </w:r>
      <w:r>
        <w:t></w:t>
      </w:r>
      <w:r>
        <w:t></w:t>
      </w:r>
      <w:r>
        <w:rPr>
          <w:rFonts w:hint="eastAsia"/>
        </w:rPr>
        <w:t>гг</w:t>
      </w:r>
      <w:r>
        <w:t></w:t>
      </w:r>
      <w:r>
        <w:t></w:t>
      </w:r>
      <w:r>
        <w:rPr>
          <w:rFonts w:hint="eastAsia"/>
        </w:rPr>
        <w:t>в</w:t>
      </w:r>
      <w:r>
        <w:t></w:t>
      </w:r>
      <w:r>
        <w:rPr>
          <w:rFonts w:hint="eastAsia"/>
        </w:rPr>
        <w:t>Иране</w:t>
      </w:r>
      <w:r>
        <w:t></w:t>
      </w:r>
      <w:r>
        <w:rPr>
          <w:rFonts w:hint="eastAsia"/>
        </w:rPr>
        <w:t>и</w:t>
      </w:r>
      <w:r>
        <w:t></w:t>
      </w:r>
      <w:r>
        <w:rPr>
          <w:rFonts w:hint="eastAsia"/>
        </w:rPr>
        <w:t>др</w:t>
      </w:r>
      <w:r>
        <w:t></w:t>
      </w:r>
      <w:r>
        <w:t></w:t>
      </w:r>
      <w:r>
        <w:rPr>
          <w:rFonts w:hint="eastAsia"/>
        </w:rPr>
        <w:t>На</w:t>
      </w:r>
      <w:r>
        <w:t></w:t>
      </w:r>
      <w:r>
        <w:rPr>
          <w:rFonts w:hint="eastAsia"/>
        </w:rPr>
        <w:t>становление</w:t>
      </w:r>
      <w:r>
        <w:t></w:t>
      </w:r>
      <w:r>
        <w:rPr>
          <w:rFonts w:hint="eastAsia"/>
        </w:rPr>
        <w:t>и</w:t>
      </w:r>
      <w:r>
        <w:t></w:t>
      </w:r>
      <w:r>
        <w:rPr>
          <w:rFonts w:hint="eastAsia"/>
        </w:rPr>
        <w:t>распространение</w:t>
      </w:r>
      <w:r>
        <w:t></w:t>
      </w:r>
      <w:r>
        <w:rPr>
          <w:rFonts w:hint="eastAsia"/>
        </w:rPr>
        <w:t>джадидизма</w:t>
      </w:r>
      <w:r>
        <w:t></w:t>
      </w:r>
      <w:r>
        <w:rPr>
          <w:rFonts w:hint="eastAsia"/>
        </w:rPr>
        <w:t>в</w:t>
      </w:r>
      <w:r>
        <w:t></w:t>
      </w:r>
      <w:r>
        <w:rPr>
          <w:rFonts w:hint="eastAsia"/>
        </w:rPr>
        <w:t>Средней</w:t>
      </w:r>
      <w:r>
        <w:t></w:t>
      </w:r>
      <w:r>
        <w:rPr>
          <w:rFonts w:hint="eastAsia"/>
        </w:rPr>
        <w:t>Азии</w:t>
      </w:r>
      <w:r>
        <w:t></w:t>
      </w:r>
      <w:r>
        <w:rPr>
          <w:rFonts w:hint="eastAsia"/>
        </w:rPr>
        <w:t>огромное</w:t>
      </w:r>
      <w:r>
        <w:t></w:t>
      </w:r>
      <w:r>
        <w:rPr>
          <w:rFonts w:hint="eastAsia"/>
        </w:rPr>
        <w:t>влияние</w:t>
      </w:r>
      <w:r>
        <w:t></w:t>
      </w:r>
      <w:r>
        <w:rPr>
          <w:rFonts w:hint="eastAsia"/>
        </w:rPr>
        <w:t>оказал</w:t>
      </w:r>
      <w:r>
        <w:t></w:t>
      </w:r>
      <w:r>
        <w:rPr>
          <w:rFonts w:hint="eastAsia"/>
        </w:rPr>
        <w:t>один</w:t>
      </w:r>
      <w:r>
        <w:t></w:t>
      </w:r>
      <w:r>
        <w:rPr>
          <w:rFonts w:hint="eastAsia"/>
        </w:rPr>
        <w:t>из</w:t>
      </w:r>
      <w:r>
        <w:t></w:t>
      </w:r>
      <w:r>
        <w:rPr>
          <w:rFonts w:hint="eastAsia"/>
        </w:rPr>
        <w:t>основоположников</w:t>
      </w:r>
      <w:r>
        <w:t></w:t>
      </w:r>
      <w:r>
        <w:rPr>
          <w:rFonts w:hint="eastAsia"/>
        </w:rPr>
        <w:t>татарского</w:t>
      </w:r>
      <w:r>
        <w:t></w:t>
      </w:r>
      <w:r>
        <w:rPr>
          <w:rFonts w:hint="eastAsia"/>
        </w:rPr>
        <w:t>джадидизма</w:t>
      </w:r>
      <w:r>
        <w:t></w:t>
      </w:r>
      <w:r>
        <w:t></w:t>
      </w:r>
      <w:r>
        <w:rPr>
          <w:rFonts w:hint="eastAsia"/>
        </w:rPr>
        <w:t>крымский</w:t>
      </w:r>
      <w:r>
        <w:t></w:t>
      </w:r>
      <w:r>
        <w:rPr>
          <w:rFonts w:hint="eastAsia"/>
        </w:rPr>
        <w:t>реформатор</w:t>
      </w:r>
      <w:r>
        <w:t></w:t>
      </w:r>
      <w:r>
        <w:rPr>
          <w:rFonts w:hint="eastAsia"/>
        </w:rPr>
        <w:t>системы</w:t>
      </w:r>
      <w:r>
        <w:t></w:t>
      </w:r>
      <w:r>
        <w:rPr>
          <w:rFonts w:hint="eastAsia"/>
        </w:rPr>
        <w:t>мусульманского</w:t>
      </w:r>
      <w:r>
        <w:t></w:t>
      </w:r>
      <w:r>
        <w:rPr>
          <w:rFonts w:hint="eastAsia"/>
        </w:rPr>
        <w:t>образования</w:t>
      </w:r>
      <w:r>
        <w:t></w:t>
      </w:r>
      <w:r>
        <w:rPr>
          <w:rFonts w:hint="eastAsia"/>
        </w:rPr>
        <w:t>Исмаил</w:t>
      </w:r>
      <w:r>
        <w:t></w:t>
      </w:r>
      <w:r>
        <w:rPr>
          <w:rFonts w:hint="eastAsia"/>
        </w:rPr>
        <w:t>Гаспринский</w:t>
      </w:r>
      <w:r>
        <w:t></w:t>
      </w:r>
      <w:r>
        <w:t></w:t>
      </w:r>
      <w:r>
        <w:rPr>
          <w:rFonts w:hint="eastAsia"/>
        </w:rPr>
        <w:t>которого</w:t>
      </w:r>
      <w:r>
        <w:t></w:t>
      </w:r>
      <w:r>
        <w:rPr>
          <w:rFonts w:hint="eastAsia"/>
        </w:rPr>
        <w:t>лидеры</w:t>
      </w:r>
      <w:r>
        <w:t></w:t>
      </w:r>
      <w:r>
        <w:rPr>
          <w:rFonts w:hint="eastAsia"/>
        </w:rPr>
        <w:t>местного</w:t>
      </w:r>
      <w:r>
        <w:t></w:t>
      </w:r>
      <w:r>
        <w:rPr>
          <w:rFonts w:hint="eastAsia"/>
        </w:rPr>
        <w:t>джадидизма</w:t>
      </w:r>
      <w:r>
        <w:t></w:t>
      </w:r>
      <w:r>
        <w:rPr>
          <w:rFonts w:hint="eastAsia"/>
        </w:rPr>
        <w:t>считали</w:t>
      </w:r>
      <w:r>
        <w:t></w:t>
      </w:r>
      <w:r>
        <w:rPr>
          <w:rFonts w:hint="eastAsia"/>
        </w:rPr>
        <w:t>своим</w:t>
      </w:r>
      <w:r>
        <w:t></w:t>
      </w:r>
      <w:r>
        <w:rPr>
          <w:rFonts w:hint="eastAsia"/>
        </w:rPr>
        <w:t>духовным</w:t>
      </w:r>
      <w:r>
        <w:t></w:t>
      </w:r>
      <w:r>
        <w:rPr>
          <w:rFonts w:hint="eastAsia"/>
        </w:rPr>
        <w:t>отцом</w:t>
      </w:r>
      <w:r>
        <w:t></w:t>
      </w:r>
      <w:r>
        <w:t></w:t>
      </w:r>
      <w:r>
        <w:rPr>
          <w:rFonts w:hint="eastAsia"/>
        </w:rPr>
        <w:t>Вместе</w:t>
      </w:r>
      <w:r>
        <w:t></w:t>
      </w:r>
      <w:r>
        <w:rPr>
          <w:rFonts w:hint="eastAsia"/>
        </w:rPr>
        <w:t>с</w:t>
      </w:r>
      <w:r>
        <w:t></w:t>
      </w:r>
      <w:r>
        <w:rPr>
          <w:rFonts w:hint="eastAsia"/>
        </w:rPr>
        <w:t>тем</w:t>
      </w:r>
      <w:r>
        <w:t></w:t>
      </w:r>
      <w:r>
        <w:rPr>
          <w:rFonts w:hint="eastAsia"/>
        </w:rPr>
        <w:t>его</w:t>
      </w:r>
      <w:r>
        <w:t></w:t>
      </w:r>
      <w:r>
        <w:rPr>
          <w:rFonts w:hint="eastAsia"/>
        </w:rPr>
        <w:t>пантюркистские</w:t>
      </w:r>
      <w:r>
        <w:t></w:t>
      </w:r>
      <w:r>
        <w:rPr>
          <w:rFonts w:hint="eastAsia"/>
        </w:rPr>
        <w:t>взгляды</w:t>
      </w:r>
      <w:r>
        <w:t></w:t>
      </w:r>
      <w:r>
        <w:t></w:t>
      </w:r>
      <w:r>
        <w:rPr>
          <w:rFonts w:hint="eastAsia"/>
        </w:rPr>
        <w:t>прежде</w:t>
      </w:r>
      <w:r>
        <w:t></w:t>
      </w:r>
      <w:r>
        <w:rPr>
          <w:rFonts w:hint="eastAsia"/>
        </w:rPr>
        <w:t>всего</w:t>
      </w:r>
      <w:r>
        <w:t></w:t>
      </w:r>
      <w:r>
        <w:t></w:t>
      </w:r>
      <w:r>
        <w:rPr>
          <w:rFonts w:hint="eastAsia"/>
        </w:rPr>
        <w:t>призыв</w:t>
      </w:r>
      <w:r>
        <w:t></w:t>
      </w:r>
      <w:r>
        <w:rPr>
          <w:rFonts w:hint="eastAsia"/>
        </w:rPr>
        <w:t>к</w:t>
      </w:r>
      <w:r>
        <w:t></w:t>
      </w:r>
      <w:r>
        <w:rPr>
          <w:rFonts w:hint="eastAsia"/>
        </w:rPr>
        <w:t>мусульманским</w:t>
      </w:r>
      <w:r>
        <w:t></w:t>
      </w:r>
      <w:r>
        <w:rPr>
          <w:rFonts w:hint="eastAsia"/>
        </w:rPr>
        <w:t>народам</w:t>
      </w:r>
      <w:r>
        <w:t></w:t>
      </w:r>
      <w:r>
        <w:rPr>
          <w:rFonts w:hint="eastAsia"/>
        </w:rPr>
        <w:t>России</w:t>
      </w:r>
      <w:r>
        <w:t></w:t>
      </w:r>
      <w:r>
        <w:t></w:t>
      </w:r>
      <w:r>
        <w:rPr>
          <w:rFonts w:hint="eastAsia"/>
        </w:rPr>
        <w:t>единство</w:t>
      </w:r>
      <w:r>
        <w:t></w:t>
      </w:r>
      <w:r>
        <w:rPr>
          <w:rFonts w:hint="eastAsia"/>
        </w:rPr>
        <w:t>в</w:t>
      </w:r>
      <w:r>
        <w:t></w:t>
      </w:r>
      <w:r>
        <w:rPr>
          <w:rFonts w:hint="eastAsia"/>
        </w:rPr>
        <w:t>языке</w:t>
      </w:r>
      <w:r>
        <w:t></w:t>
      </w:r>
      <w:r>
        <w:t></w:t>
      </w:r>
      <w:r>
        <w:rPr>
          <w:rFonts w:hint="eastAsia"/>
        </w:rPr>
        <w:t>мысли</w:t>
      </w:r>
      <w:r>
        <w:t></w:t>
      </w:r>
      <w:r>
        <w:rPr>
          <w:rFonts w:hint="eastAsia"/>
        </w:rPr>
        <w:t>и</w:t>
      </w:r>
      <w:r>
        <w:t></w:t>
      </w:r>
      <w:r>
        <w:rPr>
          <w:rFonts w:hint="eastAsia"/>
        </w:rPr>
        <w:t>деле</w:t>
      </w:r>
      <w:r>
        <w:t></w:t>
      </w:r>
      <w:r>
        <w:t></w:t>
      </w:r>
      <w:r>
        <w:rPr>
          <w:rFonts w:hint="eastAsia"/>
        </w:rPr>
        <w:t>негативно</w:t>
      </w:r>
      <w:r>
        <w:t></w:t>
      </w:r>
      <w:r>
        <w:rPr>
          <w:rFonts w:hint="eastAsia"/>
        </w:rPr>
        <w:t>воздействовали</w:t>
      </w:r>
      <w:r>
        <w:t></w:t>
      </w:r>
      <w:r>
        <w:rPr>
          <w:rFonts w:hint="eastAsia"/>
        </w:rPr>
        <w:t>на</w:t>
      </w:r>
      <w:r>
        <w:t></w:t>
      </w:r>
      <w:r>
        <w:rPr>
          <w:rFonts w:hint="eastAsia"/>
        </w:rPr>
        <w:t>мировоззрения</w:t>
      </w:r>
      <w:r>
        <w:t></w:t>
      </w:r>
      <w:r>
        <w:rPr>
          <w:rFonts w:hint="eastAsia"/>
        </w:rPr>
        <w:t>многих</w:t>
      </w:r>
      <w:r>
        <w:t></w:t>
      </w:r>
      <w:r>
        <w:rPr>
          <w:rFonts w:hint="eastAsia"/>
        </w:rPr>
        <w:t>джадидов</w:t>
      </w:r>
      <w:r>
        <w:t></w:t>
      </w:r>
      <w:r>
        <w:t></w:t>
      </w:r>
      <w:r>
        <w:rPr>
          <w:rFonts w:hint="eastAsia"/>
        </w:rPr>
        <w:t>На</w:t>
      </w:r>
      <w:r>
        <w:t></w:t>
      </w:r>
      <w:r>
        <w:rPr>
          <w:rFonts w:hint="eastAsia"/>
        </w:rPr>
        <w:t>зарождение</w:t>
      </w:r>
      <w:r>
        <w:t></w:t>
      </w:r>
      <w:r>
        <w:rPr>
          <w:rFonts w:hint="eastAsia"/>
        </w:rPr>
        <w:t>и</w:t>
      </w:r>
      <w:r>
        <w:t></w:t>
      </w:r>
      <w:r>
        <w:rPr>
          <w:rFonts w:hint="eastAsia"/>
        </w:rPr>
        <w:t>формирование</w:t>
      </w:r>
      <w:r>
        <w:t></w:t>
      </w:r>
      <w:r>
        <w:rPr>
          <w:rFonts w:hint="eastAsia"/>
        </w:rPr>
        <w:t>нового</w:t>
      </w:r>
      <w:r>
        <w:t></w:t>
      </w:r>
      <w:r>
        <w:rPr>
          <w:rFonts w:hint="eastAsia"/>
        </w:rPr>
        <w:t>течения</w:t>
      </w:r>
      <w:r>
        <w:t></w:t>
      </w:r>
      <w:r>
        <w:rPr>
          <w:rFonts w:hint="eastAsia"/>
        </w:rPr>
        <w:t>в</w:t>
      </w:r>
      <w:r>
        <w:t></w:t>
      </w:r>
      <w:r>
        <w:rPr>
          <w:rFonts w:hint="eastAsia"/>
        </w:rPr>
        <w:t>регионе</w:t>
      </w:r>
      <w:r>
        <w:t></w:t>
      </w:r>
      <w:r>
        <w:rPr>
          <w:rFonts w:hint="eastAsia"/>
        </w:rPr>
        <w:t>также</w:t>
      </w:r>
      <w:r>
        <w:t></w:t>
      </w:r>
      <w:r>
        <w:rPr>
          <w:rFonts w:hint="eastAsia"/>
        </w:rPr>
        <w:t>повлияли</w:t>
      </w:r>
      <w:r>
        <w:t></w:t>
      </w:r>
      <w:r>
        <w:rPr>
          <w:rFonts w:hint="eastAsia"/>
        </w:rPr>
        <w:t>прогрессивные</w:t>
      </w:r>
      <w:r>
        <w:t></w:t>
      </w:r>
      <w:r>
        <w:rPr>
          <w:rFonts w:hint="eastAsia"/>
        </w:rPr>
        <w:t>идеи</w:t>
      </w:r>
      <w:r>
        <w:t></w:t>
      </w:r>
      <w:r>
        <w:rPr>
          <w:rFonts w:hint="eastAsia"/>
        </w:rPr>
        <w:t>лидеров</w:t>
      </w:r>
    </w:p>
    <w:p w:rsidR="00640492" w:rsidRDefault="00640492" w:rsidP="00640492">
      <w:r>
        <w:t></w:t>
      </w:r>
      <w:r>
        <w:t></w:t>
      </w:r>
      <w:r>
        <w:t></w:t>
      </w:r>
    </w:p>
    <w:p w:rsidR="00640492" w:rsidRDefault="00640492" w:rsidP="00640492">
      <w:r>
        <w:t></w:t>
      </w:r>
    </w:p>
    <w:p w:rsidR="00640492" w:rsidRDefault="00640492" w:rsidP="00640492">
      <w:r>
        <w:rPr>
          <w:rFonts w:hint="eastAsia"/>
        </w:rPr>
        <w:t>мусульманского</w:t>
      </w:r>
      <w:r>
        <w:t></w:t>
      </w:r>
      <w:r>
        <w:rPr>
          <w:rFonts w:hint="eastAsia"/>
        </w:rPr>
        <w:t>реформаторства</w:t>
      </w:r>
      <w:r>
        <w:t></w:t>
      </w:r>
      <w:r>
        <w:rPr>
          <w:rFonts w:hint="eastAsia"/>
        </w:rPr>
        <w:t>на</w:t>
      </w:r>
      <w:r>
        <w:t></w:t>
      </w:r>
      <w:r>
        <w:rPr>
          <w:rFonts w:hint="eastAsia"/>
        </w:rPr>
        <w:t>Востоке</w:t>
      </w:r>
      <w:r>
        <w:t></w:t>
      </w:r>
      <w:r>
        <w:t></w:t>
      </w:r>
      <w:r>
        <w:rPr>
          <w:rFonts w:hint="eastAsia"/>
        </w:rPr>
        <w:t>таких</w:t>
      </w:r>
      <w:r>
        <w:t></w:t>
      </w:r>
      <w:r>
        <w:rPr>
          <w:rFonts w:hint="eastAsia"/>
        </w:rPr>
        <w:t>как</w:t>
      </w:r>
      <w:r>
        <w:t></w:t>
      </w:r>
      <w:r>
        <w:rPr>
          <w:rFonts w:hint="eastAsia"/>
        </w:rPr>
        <w:t>Зайнулобиддин</w:t>
      </w:r>
      <w:r>
        <w:t></w:t>
      </w:r>
      <w:r>
        <w:rPr>
          <w:rFonts w:hint="eastAsia"/>
        </w:rPr>
        <w:t>Мараги</w:t>
      </w:r>
      <w:r>
        <w:t></w:t>
      </w:r>
      <w:r>
        <w:t></w:t>
      </w:r>
      <w:r>
        <w:rPr>
          <w:rFonts w:hint="eastAsia"/>
        </w:rPr>
        <w:t>Саид</w:t>
      </w:r>
      <w:r>
        <w:t></w:t>
      </w:r>
      <w:r>
        <w:rPr>
          <w:rFonts w:hint="eastAsia"/>
        </w:rPr>
        <w:t>Джамолиддин</w:t>
      </w:r>
      <w:r>
        <w:t></w:t>
      </w:r>
      <w:r>
        <w:rPr>
          <w:rFonts w:hint="eastAsia"/>
        </w:rPr>
        <w:t>Афгони</w:t>
      </w:r>
      <w:r>
        <w:t></w:t>
      </w:r>
      <w:r>
        <w:t></w:t>
      </w:r>
      <w:r>
        <w:rPr>
          <w:rFonts w:hint="eastAsia"/>
        </w:rPr>
        <w:t>Мухаммад</w:t>
      </w:r>
      <w:r>
        <w:t></w:t>
      </w:r>
      <w:r>
        <w:rPr>
          <w:rFonts w:hint="eastAsia"/>
        </w:rPr>
        <w:t>Абдо</w:t>
      </w:r>
      <w:r>
        <w:t></w:t>
      </w:r>
      <w:r>
        <w:t></w:t>
      </w:r>
      <w:r>
        <w:rPr>
          <w:rFonts w:hint="eastAsia"/>
        </w:rPr>
        <w:t>также</w:t>
      </w:r>
      <w:r>
        <w:t></w:t>
      </w:r>
      <w:r>
        <w:rPr>
          <w:rFonts w:hint="eastAsia"/>
        </w:rPr>
        <w:t>их</w:t>
      </w:r>
      <w:r>
        <w:t></w:t>
      </w:r>
      <w:r>
        <w:rPr>
          <w:rFonts w:hint="eastAsia"/>
        </w:rPr>
        <w:t>панисламистские</w:t>
      </w:r>
      <w:r>
        <w:t></w:t>
      </w:r>
      <w:r>
        <w:rPr>
          <w:rFonts w:hint="eastAsia"/>
        </w:rPr>
        <w:t>лозунги</w:t>
      </w:r>
      <w:r>
        <w:t></w:t>
      </w:r>
      <w:r>
        <w:t></w:t>
      </w:r>
      <w:r>
        <w:rPr>
          <w:rFonts w:hint="eastAsia"/>
        </w:rPr>
        <w:t>В</w:t>
      </w:r>
      <w:r>
        <w:t></w:t>
      </w:r>
      <w:r>
        <w:rPr>
          <w:rFonts w:hint="eastAsia"/>
        </w:rPr>
        <w:t>развитии</w:t>
      </w:r>
      <w:r>
        <w:t></w:t>
      </w:r>
      <w:r>
        <w:rPr>
          <w:rFonts w:hint="eastAsia"/>
        </w:rPr>
        <w:t>джадидских</w:t>
      </w:r>
      <w:r>
        <w:t></w:t>
      </w:r>
      <w:r>
        <w:rPr>
          <w:rFonts w:hint="eastAsia"/>
        </w:rPr>
        <w:t>идей</w:t>
      </w:r>
      <w:r>
        <w:t></w:t>
      </w:r>
      <w:r>
        <w:rPr>
          <w:rFonts w:hint="eastAsia"/>
        </w:rPr>
        <w:t>в</w:t>
      </w:r>
      <w:r>
        <w:t></w:t>
      </w:r>
      <w:r>
        <w:rPr>
          <w:rFonts w:hint="eastAsia"/>
        </w:rPr>
        <w:t>среднеазиатском</w:t>
      </w:r>
      <w:r>
        <w:t></w:t>
      </w:r>
      <w:r>
        <w:rPr>
          <w:rFonts w:hint="eastAsia"/>
        </w:rPr>
        <w:t>регионе</w:t>
      </w:r>
      <w:r>
        <w:t></w:t>
      </w:r>
      <w:r>
        <w:rPr>
          <w:rFonts w:hint="eastAsia"/>
        </w:rPr>
        <w:t>немаловажную</w:t>
      </w:r>
      <w:r>
        <w:t></w:t>
      </w:r>
      <w:r>
        <w:rPr>
          <w:rFonts w:hint="eastAsia"/>
        </w:rPr>
        <w:t>роль</w:t>
      </w:r>
      <w:r>
        <w:t></w:t>
      </w:r>
      <w:r>
        <w:rPr>
          <w:rFonts w:hint="eastAsia"/>
        </w:rPr>
        <w:t>сыграли</w:t>
      </w:r>
      <w:r>
        <w:t></w:t>
      </w:r>
      <w:r>
        <w:rPr>
          <w:rFonts w:hint="eastAsia"/>
        </w:rPr>
        <w:t>различные</w:t>
      </w:r>
      <w:r>
        <w:t></w:t>
      </w:r>
      <w:r>
        <w:rPr>
          <w:rFonts w:hint="eastAsia"/>
        </w:rPr>
        <w:t>журналы</w:t>
      </w:r>
      <w:r>
        <w:t></w:t>
      </w:r>
      <w:r>
        <w:rPr>
          <w:rFonts w:hint="eastAsia"/>
        </w:rPr>
        <w:t>и</w:t>
      </w:r>
      <w:r>
        <w:t></w:t>
      </w:r>
      <w:r>
        <w:rPr>
          <w:rFonts w:hint="eastAsia"/>
        </w:rPr>
        <w:t>газеты</w:t>
      </w:r>
      <w:r>
        <w:t></w:t>
      </w:r>
      <w:r>
        <w:t></w:t>
      </w:r>
      <w:r>
        <w:rPr>
          <w:rFonts w:hint="eastAsia"/>
        </w:rPr>
        <w:t>издаваемые</w:t>
      </w:r>
      <w:r>
        <w:t></w:t>
      </w:r>
      <w:r>
        <w:rPr>
          <w:rFonts w:hint="eastAsia"/>
        </w:rPr>
        <w:t>в</w:t>
      </w:r>
      <w:r>
        <w:t></w:t>
      </w:r>
      <w:r>
        <w:rPr>
          <w:rFonts w:hint="eastAsia"/>
        </w:rPr>
        <w:t>России</w:t>
      </w:r>
      <w:r>
        <w:t></w:t>
      </w:r>
      <w:r>
        <w:rPr>
          <w:rFonts w:hint="eastAsia"/>
        </w:rPr>
        <w:t>и</w:t>
      </w:r>
      <w:r>
        <w:t></w:t>
      </w:r>
      <w:r>
        <w:rPr>
          <w:rFonts w:hint="eastAsia"/>
        </w:rPr>
        <w:t>зарубежных</w:t>
      </w:r>
      <w:r>
        <w:t></w:t>
      </w:r>
      <w:r>
        <w:rPr>
          <w:rFonts w:hint="eastAsia"/>
        </w:rPr>
        <w:t>странах</w:t>
      </w:r>
      <w:r>
        <w:t></w:t>
      </w:r>
      <w:r>
        <w:rPr>
          <w:rFonts w:hint="eastAsia"/>
        </w:rPr>
        <w:t>Востока</w:t>
      </w:r>
      <w:r>
        <w:t></w:t>
      </w:r>
      <w:r>
        <w:t></w:t>
      </w:r>
      <w:r>
        <w:t></w:t>
      </w:r>
      <w:r>
        <w:t></w:t>
      </w:r>
      <w:r>
        <w:rPr>
          <w:rFonts w:hint="eastAsia"/>
        </w:rPr>
        <w:t>Тарджумон</w:t>
      </w:r>
      <w:r>
        <w:t></w:t>
      </w:r>
      <w:r>
        <w:t></w:t>
      </w:r>
      <w:r>
        <w:t></w:t>
      </w:r>
      <w:r>
        <w:t></w:t>
      </w:r>
      <w:r>
        <w:rPr>
          <w:rFonts w:hint="eastAsia"/>
        </w:rPr>
        <w:t>Мулло</w:t>
      </w:r>
      <w:r>
        <w:t></w:t>
      </w:r>
      <w:r>
        <w:rPr>
          <w:rFonts w:hint="eastAsia"/>
        </w:rPr>
        <w:t>Насреддин</w:t>
      </w:r>
      <w:r>
        <w:t></w:t>
      </w:r>
      <w:r>
        <w:t></w:t>
      </w:r>
      <w:r>
        <w:t></w:t>
      </w:r>
      <w:r>
        <w:t></w:t>
      </w:r>
      <w:r>
        <w:rPr>
          <w:rFonts w:hint="eastAsia"/>
        </w:rPr>
        <w:t>Шуро</w:t>
      </w:r>
      <w:r>
        <w:t></w:t>
      </w:r>
      <w:r>
        <w:t></w:t>
      </w:r>
      <w:r>
        <w:t></w:t>
      </w:r>
      <w:r>
        <w:t></w:t>
      </w:r>
      <w:r>
        <w:rPr>
          <w:rFonts w:hint="eastAsia"/>
        </w:rPr>
        <w:t>Вакт</w:t>
      </w:r>
      <w:r>
        <w:t></w:t>
      </w:r>
      <w:r>
        <w:t></w:t>
      </w:r>
      <w:r>
        <w:t></w:t>
      </w:r>
      <w:r>
        <w:t></w:t>
      </w:r>
      <w:r>
        <w:rPr>
          <w:rFonts w:hint="eastAsia"/>
        </w:rPr>
        <w:t>Хабл</w:t>
      </w:r>
      <w:r>
        <w:t></w:t>
      </w:r>
      <w:r>
        <w:rPr>
          <w:rFonts w:hint="eastAsia"/>
        </w:rPr>
        <w:t>ул</w:t>
      </w:r>
      <w:r>
        <w:t></w:t>
      </w:r>
      <w:r>
        <w:rPr>
          <w:rFonts w:hint="eastAsia"/>
        </w:rPr>
        <w:t>матин</w:t>
      </w:r>
      <w:r>
        <w:t></w:t>
      </w:r>
      <w:r>
        <w:t></w:t>
      </w:r>
      <w:r>
        <w:t></w:t>
      </w:r>
      <w:r>
        <w:t></w:t>
      </w:r>
      <w:r>
        <w:rPr>
          <w:rFonts w:hint="eastAsia"/>
        </w:rPr>
        <w:t>Чехранамо</w:t>
      </w:r>
      <w:r>
        <w:t></w:t>
      </w:r>
      <w:r>
        <w:t></w:t>
      </w:r>
      <w:r>
        <w:t></w:t>
      </w:r>
      <w:r>
        <w:t></w:t>
      </w:r>
      <w:r>
        <w:rPr>
          <w:rFonts w:hint="eastAsia"/>
        </w:rPr>
        <w:t>Парвариш</w:t>
      </w:r>
      <w:r>
        <w:t></w:t>
      </w:r>
      <w:r>
        <w:t></w:t>
      </w:r>
      <w:r>
        <w:rPr>
          <w:rFonts w:hint="eastAsia"/>
        </w:rPr>
        <w:t>и</w:t>
      </w:r>
      <w:r>
        <w:t></w:t>
      </w:r>
      <w:r>
        <w:rPr>
          <w:rFonts w:hint="eastAsia"/>
        </w:rPr>
        <w:t>др</w:t>
      </w:r>
      <w:r>
        <w:t></w:t>
      </w:r>
    </w:p>
    <w:p w:rsidR="00640492" w:rsidRDefault="00640492" w:rsidP="00640492">
      <w:r>
        <w:rPr>
          <w:rFonts w:hint="eastAsia"/>
        </w:rPr>
        <w:t>Движение</w:t>
      </w:r>
      <w:r>
        <w:t></w:t>
      </w:r>
      <w:r>
        <w:rPr>
          <w:rFonts w:hint="eastAsia"/>
        </w:rPr>
        <w:t>джадидов</w:t>
      </w:r>
      <w:r>
        <w:t></w:t>
      </w:r>
      <w:r>
        <w:rPr>
          <w:rFonts w:hint="eastAsia"/>
        </w:rPr>
        <w:t>объединяло</w:t>
      </w:r>
      <w:r>
        <w:t></w:t>
      </w:r>
      <w:r>
        <w:rPr>
          <w:rFonts w:hint="eastAsia"/>
        </w:rPr>
        <w:t>в</w:t>
      </w:r>
      <w:r>
        <w:t></w:t>
      </w:r>
      <w:r>
        <w:rPr>
          <w:rFonts w:hint="eastAsia"/>
        </w:rPr>
        <w:t>своих</w:t>
      </w:r>
      <w:r>
        <w:t></w:t>
      </w:r>
      <w:r>
        <w:rPr>
          <w:rFonts w:hint="eastAsia"/>
        </w:rPr>
        <w:t>рядах</w:t>
      </w:r>
      <w:r>
        <w:t></w:t>
      </w:r>
      <w:r>
        <w:rPr>
          <w:rFonts w:hint="eastAsia"/>
        </w:rPr>
        <w:t>представителей</w:t>
      </w:r>
      <w:r>
        <w:t></w:t>
      </w:r>
      <w:r>
        <w:rPr>
          <w:rFonts w:hint="eastAsia"/>
        </w:rPr>
        <w:t>различных</w:t>
      </w:r>
      <w:r>
        <w:t></w:t>
      </w:r>
      <w:r>
        <w:rPr>
          <w:rFonts w:hint="eastAsia"/>
        </w:rPr>
        <w:t>слоев</w:t>
      </w:r>
      <w:r>
        <w:t></w:t>
      </w:r>
      <w:r>
        <w:rPr>
          <w:rFonts w:hint="eastAsia"/>
        </w:rPr>
        <w:t>общества</w:t>
      </w:r>
      <w:r>
        <w:t></w:t>
      </w:r>
      <w:r>
        <w:t></w:t>
      </w:r>
      <w:r>
        <w:rPr>
          <w:rFonts w:hint="eastAsia"/>
        </w:rPr>
        <w:t>К</w:t>
      </w:r>
      <w:r>
        <w:t></w:t>
      </w:r>
      <w:r>
        <w:rPr>
          <w:rFonts w:hint="eastAsia"/>
        </w:rPr>
        <w:t>джадидизму</w:t>
      </w:r>
      <w:r>
        <w:t></w:t>
      </w:r>
      <w:r>
        <w:rPr>
          <w:rFonts w:hint="eastAsia"/>
        </w:rPr>
        <w:t>примыкали</w:t>
      </w:r>
      <w:r>
        <w:t></w:t>
      </w:r>
      <w:r>
        <w:rPr>
          <w:rFonts w:hint="eastAsia"/>
        </w:rPr>
        <w:t>отдельные</w:t>
      </w:r>
      <w:r>
        <w:t></w:t>
      </w:r>
      <w:r>
        <w:rPr>
          <w:rFonts w:hint="eastAsia"/>
        </w:rPr>
        <w:t>представители</w:t>
      </w:r>
      <w:r>
        <w:t></w:t>
      </w:r>
      <w:r>
        <w:rPr>
          <w:rFonts w:hint="eastAsia"/>
        </w:rPr>
        <w:t>прогрессивной</w:t>
      </w:r>
      <w:r>
        <w:t></w:t>
      </w:r>
      <w:r>
        <w:rPr>
          <w:rFonts w:hint="eastAsia"/>
        </w:rPr>
        <w:t>национальной</w:t>
      </w:r>
      <w:r>
        <w:t></w:t>
      </w:r>
      <w:r>
        <w:rPr>
          <w:rFonts w:hint="eastAsia"/>
        </w:rPr>
        <w:t>интеллигенции</w:t>
      </w:r>
      <w:r>
        <w:t></w:t>
      </w:r>
      <w:r>
        <w:t></w:t>
      </w:r>
      <w:r>
        <w:rPr>
          <w:rFonts w:hint="eastAsia"/>
        </w:rPr>
        <w:t>в</w:t>
      </w:r>
      <w:r>
        <w:t></w:t>
      </w:r>
      <w:r>
        <w:rPr>
          <w:rFonts w:hint="eastAsia"/>
        </w:rPr>
        <w:t>основном</w:t>
      </w:r>
      <w:r>
        <w:t></w:t>
      </w:r>
      <w:r>
        <w:rPr>
          <w:rFonts w:hint="eastAsia"/>
        </w:rPr>
        <w:t>студенты</w:t>
      </w:r>
      <w:r>
        <w:t></w:t>
      </w:r>
      <w:r>
        <w:rPr>
          <w:rFonts w:hint="eastAsia"/>
        </w:rPr>
        <w:t>медресе</w:t>
      </w:r>
      <w:r>
        <w:t></w:t>
      </w:r>
      <w:r>
        <w:t></w:t>
      </w:r>
      <w:r>
        <w:rPr>
          <w:rFonts w:hint="eastAsia"/>
        </w:rPr>
        <w:t>учителя</w:t>
      </w:r>
      <w:r>
        <w:t></w:t>
      </w:r>
      <w:r>
        <w:rPr>
          <w:rFonts w:hint="eastAsia"/>
        </w:rPr>
        <w:t>новометодных</w:t>
      </w:r>
      <w:r>
        <w:t></w:t>
      </w:r>
      <w:r>
        <w:rPr>
          <w:rFonts w:hint="eastAsia"/>
        </w:rPr>
        <w:t>школ</w:t>
      </w:r>
      <w:r>
        <w:t></w:t>
      </w:r>
      <w:r>
        <w:t></w:t>
      </w:r>
      <w:r>
        <w:rPr>
          <w:rFonts w:hint="eastAsia"/>
        </w:rPr>
        <w:t>представители</w:t>
      </w:r>
      <w:r>
        <w:t></w:t>
      </w:r>
      <w:r>
        <w:rPr>
          <w:rFonts w:hint="eastAsia"/>
        </w:rPr>
        <w:t>творческо</w:t>
      </w:r>
      <w:r>
        <w:t></w:t>
      </w:r>
      <w:r>
        <w:t></w:t>
      </w:r>
      <w:r>
        <w:rPr>
          <w:rFonts w:hint="eastAsia"/>
        </w:rPr>
        <w:t>литературных</w:t>
      </w:r>
      <w:r>
        <w:t></w:t>
      </w:r>
      <w:r>
        <w:rPr>
          <w:rFonts w:hint="eastAsia"/>
        </w:rPr>
        <w:t>кругов</w:t>
      </w:r>
      <w:r>
        <w:t></w:t>
      </w:r>
      <w:r>
        <w:t></w:t>
      </w:r>
      <w:r>
        <w:rPr>
          <w:rFonts w:hint="eastAsia"/>
        </w:rPr>
        <w:t>также</w:t>
      </w:r>
      <w:r>
        <w:t></w:t>
      </w:r>
      <w:r>
        <w:rPr>
          <w:rFonts w:hint="eastAsia"/>
        </w:rPr>
        <w:t>мелкие</w:t>
      </w:r>
      <w:r>
        <w:t></w:t>
      </w:r>
      <w:r>
        <w:rPr>
          <w:rFonts w:hint="eastAsia"/>
        </w:rPr>
        <w:t>лавочники</w:t>
      </w:r>
      <w:r>
        <w:t></w:t>
      </w:r>
      <w:r>
        <w:t></w:t>
      </w:r>
      <w:r>
        <w:rPr>
          <w:rFonts w:hint="eastAsia"/>
        </w:rPr>
        <w:t>Среди</w:t>
      </w:r>
      <w:r>
        <w:t></w:t>
      </w:r>
      <w:r>
        <w:rPr>
          <w:rFonts w:hint="eastAsia"/>
        </w:rPr>
        <w:t>них</w:t>
      </w:r>
      <w:r>
        <w:t></w:t>
      </w:r>
      <w:r>
        <w:rPr>
          <w:rFonts w:hint="eastAsia"/>
        </w:rPr>
        <w:t>были</w:t>
      </w:r>
      <w:r>
        <w:t></w:t>
      </w:r>
      <w:r>
        <w:rPr>
          <w:rFonts w:hint="eastAsia"/>
        </w:rPr>
        <w:t>и</w:t>
      </w:r>
      <w:r>
        <w:t></w:t>
      </w:r>
      <w:r>
        <w:rPr>
          <w:rFonts w:hint="eastAsia"/>
        </w:rPr>
        <w:t>крупные</w:t>
      </w:r>
      <w:r>
        <w:t></w:t>
      </w:r>
      <w:r>
        <w:rPr>
          <w:rFonts w:hint="eastAsia"/>
        </w:rPr>
        <w:t>торговцы</w:t>
      </w:r>
      <w:r>
        <w:t></w:t>
      </w:r>
      <w:r>
        <w:t></w:t>
      </w:r>
      <w:r>
        <w:rPr>
          <w:rFonts w:hint="eastAsia"/>
        </w:rPr>
        <w:t>владельцы</w:t>
      </w:r>
      <w:r>
        <w:t></w:t>
      </w:r>
      <w:r>
        <w:rPr>
          <w:rFonts w:hint="eastAsia"/>
        </w:rPr>
        <w:t>хлопкоочистительных</w:t>
      </w:r>
      <w:r>
        <w:t></w:t>
      </w:r>
      <w:r>
        <w:rPr>
          <w:rFonts w:hint="eastAsia"/>
        </w:rPr>
        <w:t>заводов</w:t>
      </w:r>
      <w:r>
        <w:t></w:t>
      </w:r>
      <w:r>
        <w:t></w:t>
      </w:r>
      <w:r>
        <w:rPr>
          <w:rFonts w:hint="eastAsia"/>
        </w:rPr>
        <w:t>которые</w:t>
      </w:r>
      <w:r>
        <w:t></w:t>
      </w:r>
      <w:r>
        <w:rPr>
          <w:rFonts w:hint="eastAsia"/>
        </w:rPr>
        <w:t>в</w:t>
      </w:r>
      <w:r>
        <w:t></w:t>
      </w:r>
      <w:r>
        <w:rPr>
          <w:rFonts w:hint="eastAsia"/>
        </w:rPr>
        <w:t>основном</w:t>
      </w:r>
      <w:r>
        <w:t></w:t>
      </w:r>
      <w:r>
        <w:rPr>
          <w:rFonts w:hint="eastAsia"/>
        </w:rPr>
        <w:t>материально</w:t>
      </w:r>
      <w:r>
        <w:t></w:t>
      </w:r>
      <w:r>
        <w:rPr>
          <w:rFonts w:hint="eastAsia"/>
        </w:rPr>
        <w:t>поддерживали</w:t>
      </w:r>
      <w:r>
        <w:t></w:t>
      </w:r>
      <w:r>
        <w:rPr>
          <w:rFonts w:hint="eastAsia"/>
        </w:rPr>
        <w:t>джадидов</w:t>
      </w:r>
      <w:r>
        <w:t></w:t>
      </w:r>
      <w:r>
        <w:t></w:t>
      </w:r>
      <w:r>
        <w:rPr>
          <w:rFonts w:hint="eastAsia"/>
        </w:rPr>
        <w:t>В</w:t>
      </w:r>
      <w:r>
        <w:t></w:t>
      </w:r>
      <w:r>
        <w:rPr>
          <w:rFonts w:hint="eastAsia"/>
        </w:rPr>
        <w:t>джадидском</w:t>
      </w:r>
      <w:r>
        <w:t></w:t>
      </w:r>
      <w:r>
        <w:rPr>
          <w:rFonts w:hint="eastAsia"/>
        </w:rPr>
        <w:t>движении</w:t>
      </w:r>
      <w:r>
        <w:t></w:t>
      </w:r>
      <w:r>
        <w:rPr>
          <w:rFonts w:hint="eastAsia"/>
        </w:rPr>
        <w:t>в</w:t>
      </w:r>
      <w:r>
        <w:t></w:t>
      </w:r>
      <w:r>
        <w:rPr>
          <w:rFonts w:hint="eastAsia"/>
        </w:rPr>
        <w:t>Средней</w:t>
      </w:r>
      <w:r>
        <w:t></w:t>
      </w:r>
      <w:r>
        <w:rPr>
          <w:rFonts w:hint="eastAsia"/>
        </w:rPr>
        <w:t>Азии</w:t>
      </w:r>
      <w:r>
        <w:t></w:t>
      </w:r>
      <w:r>
        <w:rPr>
          <w:rFonts w:hint="eastAsia"/>
        </w:rPr>
        <w:t>на</w:t>
      </w:r>
      <w:r>
        <w:t></w:t>
      </w:r>
      <w:r>
        <w:rPr>
          <w:rFonts w:hint="eastAsia"/>
        </w:rPr>
        <w:t>ряду</w:t>
      </w:r>
      <w:r>
        <w:t></w:t>
      </w:r>
      <w:r>
        <w:rPr>
          <w:rFonts w:hint="eastAsia"/>
        </w:rPr>
        <w:t>ее</w:t>
      </w:r>
      <w:r>
        <w:t></w:t>
      </w:r>
      <w:r>
        <w:rPr>
          <w:rFonts w:hint="eastAsia"/>
        </w:rPr>
        <w:t>коренных</w:t>
      </w:r>
      <w:r>
        <w:t></w:t>
      </w:r>
      <w:r>
        <w:rPr>
          <w:rFonts w:hint="eastAsia"/>
        </w:rPr>
        <w:t>народов</w:t>
      </w:r>
      <w:r>
        <w:t></w:t>
      </w:r>
      <w:r>
        <w:rPr>
          <w:rFonts w:hint="eastAsia"/>
        </w:rPr>
        <w:t>непосредственное</w:t>
      </w:r>
      <w:r>
        <w:t></w:t>
      </w:r>
      <w:r>
        <w:rPr>
          <w:rFonts w:hint="eastAsia"/>
        </w:rPr>
        <w:t>участие</w:t>
      </w:r>
      <w:r>
        <w:t></w:t>
      </w:r>
      <w:r>
        <w:rPr>
          <w:rFonts w:hint="eastAsia"/>
        </w:rPr>
        <w:t>принимали</w:t>
      </w:r>
      <w:r>
        <w:t></w:t>
      </w:r>
      <w:r>
        <w:rPr>
          <w:rFonts w:hint="eastAsia"/>
        </w:rPr>
        <w:t>представители</w:t>
      </w:r>
      <w:r>
        <w:t></w:t>
      </w:r>
      <w:r>
        <w:rPr>
          <w:rFonts w:hint="eastAsia"/>
        </w:rPr>
        <w:t>татарского</w:t>
      </w:r>
      <w:r>
        <w:t></w:t>
      </w:r>
      <w:r>
        <w:t></w:t>
      </w:r>
      <w:r>
        <w:rPr>
          <w:rFonts w:hint="eastAsia"/>
        </w:rPr>
        <w:t>азербайджанского</w:t>
      </w:r>
      <w:r>
        <w:t></w:t>
      </w:r>
      <w:r>
        <w:t></w:t>
      </w:r>
      <w:r>
        <w:rPr>
          <w:rFonts w:hint="eastAsia"/>
        </w:rPr>
        <w:t>башкирского</w:t>
      </w:r>
      <w:r>
        <w:t></w:t>
      </w:r>
      <w:r>
        <w:t></w:t>
      </w:r>
      <w:r>
        <w:rPr>
          <w:rFonts w:hint="eastAsia"/>
        </w:rPr>
        <w:t>русского</w:t>
      </w:r>
      <w:r>
        <w:t></w:t>
      </w:r>
      <w:r>
        <w:rPr>
          <w:rFonts w:hint="eastAsia"/>
        </w:rPr>
        <w:t>и</w:t>
      </w:r>
      <w:r>
        <w:t></w:t>
      </w:r>
      <w:r>
        <w:rPr>
          <w:rFonts w:hint="eastAsia"/>
        </w:rPr>
        <w:t>других</w:t>
      </w:r>
      <w:r>
        <w:t></w:t>
      </w:r>
      <w:r>
        <w:rPr>
          <w:rFonts w:hint="eastAsia"/>
        </w:rPr>
        <w:t>народов</w:t>
      </w:r>
      <w:r>
        <w:t></w:t>
      </w:r>
    </w:p>
    <w:p w:rsidR="00640492" w:rsidRDefault="00640492" w:rsidP="00640492">
      <w:r>
        <w:rPr>
          <w:rFonts w:hint="eastAsia"/>
        </w:rPr>
        <w:t>Джадиды</w:t>
      </w:r>
      <w:r>
        <w:t></w:t>
      </w:r>
      <w:r>
        <w:rPr>
          <w:rFonts w:hint="eastAsia"/>
        </w:rPr>
        <w:t>на</w:t>
      </w:r>
      <w:r>
        <w:t></w:t>
      </w:r>
      <w:r>
        <w:rPr>
          <w:rFonts w:hint="eastAsia"/>
        </w:rPr>
        <w:t>основах</w:t>
      </w:r>
      <w:r>
        <w:t></w:t>
      </w:r>
      <w:r>
        <w:rPr>
          <w:rFonts w:hint="eastAsia"/>
        </w:rPr>
        <w:t>дидактических</w:t>
      </w:r>
      <w:r>
        <w:t></w:t>
      </w:r>
      <w:r>
        <w:rPr>
          <w:rFonts w:hint="eastAsia"/>
        </w:rPr>
        <w:t>принципов</w:t>
      </w:r>
      <w:r>
        <w:t></w:t>
      </w:r>
      <w:r>
        <w:rPr>
          <w:rFonts w:hint="eastAsia"/>
        </w:rPr>
        <w:t>педагогики</w:t>
      </w:r>
      <w:r>
        <w:t></w:t>
      </w:r>
      <w:r>
        <w:rPr>
          <w:rFonts w:hint="eastAsia"/>
        </w:rPr>
        <w:t>внесли</w:t>
      </w:r>
      <w:r>
        <w:t></w:t>
      </w:r>
      <w:r>
        <w:rPr>
          <w:rFonts w:hint="eastAsia"/>
        </w:rPr>
        <w:t>нововведения</w:t>
      </w:r>
      <w:r>
        <w:t></w:t>
      </w:r>
      <w:r>
        <w:rPr>
          <w:rFonts w:hint="eastAsia"/>
        </w:rPr>
        <w:t>в</w:t>
      </w:r>
      <w:r>
        <w:t></w:t>
      </w:r>
      <w:r>
        <w:rPr>
          <w:rFonts w:hint="eastAsia"/>
        </w:rPr>
        <w:t>систему</w:t>
      </w:r>
      <w:r>
        <w:t></w:t>
      </w:r>
      <w:r>
        <w:rPr>
          <w:rFonts w:hint="eastAsia"/>
        </w:rPr>
        <w:t>народного</w:t>
      </w:r>
      <w:r>
        <w:t></w:t>
      </w:r>
      <w:r>
        <w:rPr>
          <w:rFonts w:hint="eastAsia"/>
        </w:rPr>
        <w:t>образования</w:t>
      </w:r>
      <w:r>
        <w:t></w:t>
      </w:r>
      <w:r>
        <w:rPr>
          <w:rFonts w:hint="eastAsia"/>
        </w:rPr>
        <w:t>своего</w:t>
      </w:r>
      <w:r>
        <w:t></w:t>
      </w:r>
      <w:r>
        <w:rPr>
          <w:rFonts w:hint="eastAsia"/>
        </w:rPr>
        <w:t>края</w:t>
      </w:r>
      <w:r>
        <w:t></w:t>
      </w:r>
      <w:r>
        <w:t></w:t>
      </w:r>
      <w:r>
        <w:rPr>
          <w:rFonts w:hint="eastAsia"/>
        </w:rPr>
        <w:t>Они</w:t>
      </w:r>
      <w:r>
        <w:t></w:t>
      </w:r>
      <w:r>
        <w:rPr>
          <w:rFonts w:hint="eastAsia"/>
        </w:rPr>
        <w:t>ввели</w:t>
      </w:r>
      <w:r>
        <w:t></w:t>
      </w:r>
      <w:r>
        <w:rPr>
          <w:rFonts w:hint="eastAsia"/>
        </w:rPr>
        <w:t>в</w:t>
      </w:r>
      <w:r>
        <w:t></w:t>
      </w:r>
      <w:r>
        <w:rPr>
          <w:rFonts w:hint="eastAsia"/>
        </w:rPr>
        <w:t>программу</w:t>
      </w:r>
      <w:r>
        <w:t></w:t>
      </w:r>
      <w:r>
        <w:rPr>
          <w:rFonts w:hint="eastAsia"/>
        </w:rPr>
        <w:t>и</w:t>
      </w:r>
      <w:r>
        <w:t></w:t>
      </w:r>
      <w:r>
        <w:rPr>
          <w:rFonts w:hint="eastAsia"/>
        </w:rPr>
        <w:t>учебные</w:t>
      </w:r>
      <w:r>
        <w:t></w:t>
      </w:r>
      <w:r>
        <w:rPr>
          <w:rFonts w:hint="eastAsia"/>
        </w:rPr>
        <w:t>планы</w:t>
      </w:r>
      <w:r>
        <w:t></w:t>
      </w:r>
      <w:r>
        <w:rPr>
          <w:rFonts w:hint="eastAsia"/>
        </w:rPr>
        <w:t>своих</w:t>
      </w:r>
      <w:r>
        <w:t></w:t>
      </w:r>
      <w:r>
        <w:rPr>
          <w:rFonts w:hint="eastAsia"/>
        </w:rPr>
        <w:t>школ</w:t>
      </w:r>
      <w:r>
        <w:t></w:t>
      </w:r>
      <w:r>
        <w:rPr>
          <w:rFonts w:hint="eastAsia"/>
        </w:rPr>
        <w:t>реальные</w:t>
      </w:r>
      <w:r>
        <w:t></w:t>
      </w:r>
      <w:r>
        <w:rPr>
          <w:rFonts w:hint="eastAsia"/>
        </w:rPr>
        <w:t>общеобразовательные</w:t>
      </w:r>
      <w:r>
        <w:t></w:t>
      </w:r>
      <w:r>
        <w:rPr>
          <w:rFonts w:hint="eastAsia"/>
        </w:rPr>
        <w:t>предметы</w:t>
      </w:r>
      <w:r>
        <w:t></w:t>
      </w:r>
      <w:r>
        <w:t></w:t>
      </w:r>
      <w:r>
        <w:t></w:t>
      </w:r>
      <w:r>
        <w:rPr>
          <w:rFonts w:hint="eastAsia"/>
        </w:rPr>
        <w:t>чтение</w:t>
      </w:r>
      <w:r>
        <w:t></w:t>
      </w:r>
      <w:r>
        <w:rPr>
          <w:rFonts w:hint="eastAsia"/>
        </w:rPr>
        <w:t>и</w:t>
      </w:r>
      <w:r>
        <w:t></w:t>
      </w:r>
      <w:r>
        <w:rPr>
          <w:rFonts w:hint="eastAsia"/>
        </w:rPr>
        <w:t>письмо</w:t>
      </w:r>
      <w:r>
        <w:t></w:t>
      </w:r>
      <w:r>
        <w:rPr>
          <w:rFonts w:hint="eastAsia"/>
        </w:rPr>
        <w:t>на</w:t>
      </w:r>
      <w:r>
        <w:t></w:t>
      </w:r>
      <w:r>
        <w:rPr>
          <w:rFonts w:hint="eastAsia"/>
        </w:rPr>
        <w:t>родном</w:t>
      </w:r>
      <w:r>
        <w:t></w:t>
      </w:r>
      <w:r>
        <w:rPr>
          <w:rFonts w:hint="eastAsia"/>
        </w:rPr>
        <w:t>языке</w:t>
      </w:r>
      <w:r>
        <w:t></w:t>
      </w:r>
      <w:r>
        <w:t></w:t>
      </w:r>
      <w:r>
        <w:rPr>
          <w:rFonts w:hint="eastAsia"/>
        </w:rPr>
        <w:t>арифметика</w:t>
      </w:r>
      <w:r>
        <w:t></w:t>
      </w:r>
      <w:r>
        <w:t></w:t>
      </w:r>
      <w:r>
        <w:rPr>
          <w:rFonts w:hint="eastAsia"/>
        </w:rPr>
        <w:t>история</w:t>
      </w:r>
      <w:r>
        <w:t></w:t>
      </w:r>
      <w:r>
        <w:t></w:t>
      </w:r>
      <w:r>
        <w:rPr>
          <w:rFonts w:hint="eastAsia"/>
        </w:rPr>
        <w:t>география</w:t>
      </w:r>
      <w:r>
        <w:t></w:t>
      </w:r>
      <w:r>
        <w:t></w:t>
      </w:r>
      <w:r>
        <w:rPr>
          <w:rFonts w:hint="eastAsia"/>
        </w:rPr>
        <w:t>естественные</w:t>
      </w:r>
      <w:r>
        <w:t></w:t>
      </w:r>
      <w:r>
        <w:rPr>
          <w:rFonts w:hint="eastAsia"/>
        </w:rPr>
        <w:t>науки</w:t>
      </w:r>
      <w:r>
        <w:t></w:t>
      </w:r>
      <w:r>
        <w:t></w:t>
      </w:r>
      <w:r>
        <w:rPr>
          <w:rFonts w:hint="eastAsia"/>
        </w:rPr>
        <w:t>русский</w:t>
      </w:r>
      <w:r>
        <w:t></w:t>
      </w:r>
      <w:r>
        <w:rPr>
          <w:rFonts w:hint="eastAsia"/>
        </w:rPr>
        <w:t>язык</w:t>
      </w:r>
      <w:r>
        <w:t></w:t>
      </w:r>
      <w:r>
        <w:rPr>
          <w:rFonts w:hint="eastAsia"/>
        </w:rPr>
        <w:t>и</w:t>
      </w:r>
      <w:r>
        <w:t></w:t>
      </w:r>
      <w:r>
        <w:rPr>
          <w:rFonts w:hint="eastAsia"/>
        </w:rPr>
        <w:t>др</w:t>
      </w:r>
      <w:r>
        <w:t></w:t>
      </w:r>
      <w:r>
        <w:t></w:t>
      </w:r>
      <w:r>
        <w:rPr>
          <w:rFonts w:hint="eastAsia"/>
        </w:rPr>
        <w:t>Реформирование</w:t>
      </w:r>
      <w:r>
        <w:t></w:t>
      </w:r>
      <w:r>
        <w:rPr>
          <w:rFonts w:hint="eastAsia"/>
        </w:rPr>
        <w:t>начальных</w:t>
      </w:r>
      <w:r>
        <w:t></w:t>
      </w:r>
      <w:r>
        <w:rPr>
          <w:rFonts w:hint="eastAsia"/>
        </w:rPr>
        <w:t>школ</w:t>
      </w:r>
      <w:r>
        <w:t></w:t>
      </w:r>
      <w:r>
        <w:rPr>
          <w:rFonts w:hint="eastAsia"/>
        </w:rPr>
        <w:t>привело</w:t>
      </w:r>
      <w:r>
        <w:t></w:t>
      </w:r>
      <w:r>
        <w:rPr>
          <w:rFonts w:hint="eastAsia"/>
        </w:rPr>
        <w:t>к</w:t>
      </w:r>
      <w:r>
        <w:t></w:t>
      </w:r>
      <w:r>
        <w:rPr>
          <w:rFonts w:hint="eastAsia"/>
        </w:rPr>
        <w:t>серьезным</w:t>
      </w:r>
      <w:r>
        <w:t></w:t>
      </w:r>
      <w:r>
        <w:rPr>
          <w:rFonts w:hint="eastAsia"/>
        </w:rPr>
        <w:t>изменениям</w:t>
      </w:r>
      <w:r>
        <w:t></w:t>
      </w:r>
      <w:r>
        <w:rPr>
          <w:rFonts w:hint="eastAsia"/>
        </w:rPr>
        <w:t>в</w:t>
      </w:r>
      <w:r>
        <w:t></w:t>
      </w:r>
      <w:r>
        <w:rPr>
          <w:rFonts w:hint="eastAsia"/>
        </w:rPr>
        <w:t>общественной</w:t>
      </w:r>
      <w:r>
        <w:t></w:t>
      </w:r>
      <w:r>
        <w:rPr>
          <w:rFonts w:hint="eastAsia"/>
        </w:rPr>
        <w:t>жизни</w:t>
      </w:r>
      <w:r>
        <w:t></w:t>
      </w:r>
      <w:r>
        <w:rPr>
          <w:rFonts w:hint="eastAsia"/>
        </w:rPr>
        <w:t>народа</w:t>
      </w:r>
      <w:r>
        <w:t></w:t>
      </w:r>
      <w:r>
        <w:rPr>
          <w:rFonts w:hint="eastAsia"/>
        </w:rPr>
        <w:t>и</w:t>
      </w:r>
      <w:r>
        <w:t></w:t>
      </w:r>
      <w:r>
        <w:rPr>
          <w:rFonts w:hint="eastAsia"/>
        </w:rPr>
        <w:t>повышению</w:t>
      </w:r>
      <w:r>
        <w:t></w:t>
      </w:r>
      <w:r>
        <w:rPr>
          <w:rFonts w:hint="eastAsia"/>
        </w:rPr>
        <w:t>уровня</w:t>
      </w:r>
      <w:r>
        <w:t></w:t>
      </w:r>
      <w:r>
        <w:rPr>
          <w:rFonts w:hint="eastAsia"/>
        </w:rPr>
        <w:t>образования</w:t>
      </w:r>
      <w:r>
        <w:t></w:t>
      </w:r>
      <w:r>
        <w:t></w:t>
      </w:r>
      <w:r>
        <w:rPr>
          <w:rFonts w:hint="eastAsia"/>
        </w:rPr>
        <w:t>Новшества</w:t>
      </w:r>
      <w:r>
        <w:t></w:t>
      </w:r>
      <w:r>
        <w:rPr>
          <w:rFonts w:hint="eastAsia"/>
        </w:rPr>
        <w:t>джадидизма</w:t>
      </w:r>
      <w:r>
        <w:t></w:t>
      </w:r>
      <w:r>
        <w:rPr>
          <w:rFonts w:hint="eastAsia"/>
        </w:rPr>
        <w:t>не</w:t>
      </w:r>
      <w:r>
        <w:t></w:t>
      </w:r>
      <w:r>
        <w:rPr>
          <w:rFonts w:hint="eastAsia"/>
        </w:rPr>
        <w:t>только</w:t>
      </w:r>
      <w:r>
        <w:t></w:t>
      </w:r>
      <w:r>
        <w:rPr>
          <w:rFonts w:hint="eastAsia"/>
        </w:rPr>
        <w:t>облегчали</w:t>
      </w:r>
      <w:r>
        <w:t></w:t>
      </w:r>
      <w:r>
        <w:rPr>
          <w:rFonts w:hint="eastAsia"/>
        </w:rPr>
        <w:t>обучение</w:t>
      </w:r>
      <w:r>
        <w:t></w:t>
      </w:r>
      <w:r>
        <w:t></w:t>
      </w:r>
      <w:r>
        <w:rPr>
          <w:rFonts w:hint="eastAsia"/>
        </w:rPr>
        <w:t>но</w:t>
      </w:r>
      <w:r>
        <w:t></w:t>
      </w:r>
      <w:r>
        <w:t></w:t>
      </w:r>
      <w:r>
        <w:rPr>
          <w:rFonts w:hint="eastAsia"/>
        </w:rPr>
        <w:t>что</w:t>
      </w:r>
      <w:r>
        <w:t></w:t>
      </w:r>
      <w:r>
        <w:rPr>
          <w:rFonts w:hint="eastAsia"/>
        </w:rPr>
        <w:t>весьма</w:t>
      </w:r>
      <w:r>
        <w:t></w:t>
      </w:r>
      <w:r>
        <w:rPr>
          <w:rFonts w:hint="eastAsia"/>
        </w:rPr>
        <w:t>существенно</w:t>
      </w:r>
      <w:r>
        <w:t></w:t>
      </w:r>
      <w:r>
        <w:t></w:t>
      </w:r>
      <w:r>
        <w:rPr>
          <w:rFonts w:hint="eastAsia"/>
        </w:rPr>
        <w:t>заметно</w:t>
      </w:r>
      <w:r>
        <w:t></w:t>
      </w:r>
      <w:r>
        <w:rPr>
          <w:rFonts w:hint="eastAsia"/>
        </w:rPr>
        <w:t>сокращали</w:t>
      </w:r>
      <w:r>
        <w:t></w:t>
      </w:r>
      <w:r>
        <w:rPr>
          <w:rFonts w:hint="eastAsia"/>
        </w:rPr>
        <w:t>срок</w:t>
      </w:r>
      <w:r>
        <w:t></w:t>
      </w:r>
      <w:r>
        <w:rPr>
          <w:rFonts w:hint="eastAsia"/>
        </w:rPr>
        <w:t>учебы</w:t>
      </w:r>
      <w:r>
        <w:t></w:t>
      </w:r>
      <w:r>
        <w:rPr>
          <w:rFonts w:hint="eastAsia"/>
        </w:rPr>
        <w:t>с</w:t>
      </w:r>
      <w:r>
        <w:t></w:t>
      </w:r>
      <w:r>
        <w:t></w:t>
      </w:r>
      <w:r>
        <w:t></w:t>
      </w:r>
      <w:r>
        <w:t></w:t>
      </w:r>
      <w:r>
        <w:t></w:t>
      </w:r>
      <w:r>
        <w:rPr>
          <w:rFonts w:hint="eastAsia"/>
        </w:rPr>
        <w:t>лет</w:t>
      </w:r>
      <w:r>
        <w:t></w:t>
      </w:r>
      <w:r>
        <w:rPr>
          <w:rFonts w:hint="eastAsia"/>
        </w:rPr>
        <w:t>до</w:t>
      </w:r>
      <w:r>
        <w:t></w:t>
      </w:r>
      <w:r>
        <w:rPr>
          <w:rFonts w:hint="eastAsia"/>
        </w:rPr>
        <w:t>двух</w:t>
      </w:r>
      <w:r>
        <w:t></w:t>
      </w:r>
      <w:r>
        <w:rPr>
          <w:rFonts w:hint="eastAsia"/>
        </w:rPr>
        <w:t>тре</w:t>
      </w:r>
      <w:r>
        <w:rPr>
          <w:rFonts w:hint="eastAsia"/>
        </w:rPr>
        <w:lastRenderedPageBreak/>
        <w:t>х</w:t>
      </w:r>
      <w:r>
        <w:t></w:t>
      </w:r>
      <w:r>
        <w:t></w:t>
      </w:r>
      <w:r>
        <w:rPr>
          <w:rFonts w:hint="eastAsia"/>
        </w:rPr>
        <w:t>В</w:t>
      </w:r>
      <w:r>
        <w:t></w:t>
      </w:r>
      <w:r>
        <w:rPr>
          <w:rFonts w:hint="eastAsia"/>
        </w:rPr>
        <w:t>результате</w:t>
      </w:r>
      <w:r>
        <w:t></w:t>
      </w:r>
      <w:r>
        <w:rPr>
          <w:rFonts w:hint="eastAsia"/>
        </w:rPr>
        <w:t>осуществления</w:t>
      </w:r>
      <w:r>
        <w:t></w:t>
      </w:r>
      <w:r>
        <w:rPr>
          <w:rFonts w:hint="eastAsia"/>
        </w:rPr>
        <w:t>джадидской</w:t>
      </w:r>
      <w:r>
        <w:t></w:t>
      </w:r>
      <w:r>
        <w:rPr>
          <w:rFonts w:hint="eastAsia"/>
        </w:rPr>
        <w:t>реформы</w:t>
      </w:r>
      <w:r>
        <w:t></w:t>
      </w:r>
      <w:r>
        <w:rPr>
          <w:rFonts w:hint="eastAsia"/>
        </w:rPr>
        <w:t>среднеазиатское</w:t>
      </w:r>
      <w:r>
        <w:t></w:t>
      </w:r>
      <w:r>
        <w:rPr>
          <w:rFonts w:hint="eastAsia"/>
        </w:rPr>
        <w:t>народное</w:t>
      </w:r>
      <w:r>
        <w:t></w:t>
      </w:r>
      <w:r>
        <w:rPr>
          <w:rFonts w:hint="eastAsia"/>
        </w:rPr>
        <w:t>образование</w:t>
      </w:r>
      <w:r>
        <w:t></w:t>
      </w:r>
      <w:r>
        <w:rPr>
          <w:rFonts w:hint="eastAsia"/>
        </w:rPr>
        <w:t>и</w:t>
      </w:r>
      <w:r>
        <w:t></w:t>
      </w:r>
      <w:r>
        <w:rPr>
          <w:rFonts w:hint="eastAsia"/>
        </w:rPr>
        <w:t>национальная</w:t>
      </w:r>
      <w:r>
        <w:t></w:t>
      </w:r>
      <w:r>
        <w:rPr>
          <w:rFonts w:hint="eastAsia"/>
        </w:rPr>
        <w:t>педагогика</w:t>
      </w:r>
      <w:r>
        <w:t></w:t>
      </w:r>
      <w:r>
        <w:rPr>
          <w:rFonts w:hint="eastAsia"/>
        </w:rPr>
        <w:t>сделали</w:t>
      </w:r>
      <w:r>
        <w:t></w:t>
      </w:r>
      <w:r>
        <w:rPr>
          <w:rFonts w:hint="eastAsia"/>
        </w:rPr>
        <w:t>определенный</w:t>
      </w:r>
      <w:r>
        <w:t></w:t>
      </w:r>
      <w:r>
        <w:rPr>
          <w:rFonts w:hint="eastAsia"/>
        </w:rPr>
        <w:t>шаг</w:t>
      </w:r>
      <w:r>
        <w:t></w:t>
      </w:r>
      <w:r>
        <w:rPr>
          <w:rFonts w:hint="eastAsia"/>
        </w:rPr>
        <w:t>вперед</w:t>
      </w:r>
      <w:r>
        <w:t></w:t>
      </w:r>
      <w:r>
        <w:t></w:t>
      </w:r>
      <w:r>
        <w:rPr>
          <w:rFonts w:hint="eastAsia"/>
        </w:rPr>
        <w:t>приблизившись</w:t>
      </w:r>
      <w:r>
        <w:t></w:t>
      </w:r>
      <w:r>
        <w:rPr>
          <w:rFonts w:hint="eastAsia"/>
        </w:rPr>
        <w:t>к</w:t>
      </w:r>
      <w:r>
        <w:t></w:t>
      </w:r>
      <w:r>
        <w:rPr>
          <w:rFonts w:hint="eastAsia"/>
        </w:rPr>
        <w:t>прогрессивным</w:t>
      </w:r>
      <w:r>
        <w:t></w:t>
      </w:r>
      <w:r>
        <w:rPr>
          <w:rFonts w:hint="eastAsia"/>
        </w:rPr>
        <w:t>гуманистическим</w:t>
      </w:r>
      <w:r>
        <w:t></w:t>
      </w:r>
      <w:r>
        <w:rPr>
          <w:rFonts w:hint="eastAsia"/>
        </w:rPr>
        <w:t>достижениям</w:t>
      </w:r>
      <w:r>
        <w:t></w:t>
      </w:r>
      <w:r>
        <w:rPr>
          <w:rFonts w:hint="eastAsia"/>
        </w:rPr>
        <w:t>человеческой</w:t>
      </w:r>
      <w:r>
        <w:t></w:t>
      </w:r>
      <w:r>
        <w:rPr>
          <w:rFonts w:hint="eastAsia"/>
        </w:rPr>
        <w:t>цивилизации</w:t>
      </w:r>
      <w:r>
        <w:t></w:t>
      </w:r>
    </w:p>
    <w:p w:rsidR="00640492" w:rsidRDefault="00640492" w:rsidP="00640492">
      <w:r>
        <w:rPr>
          <w:rFonts w:hint="eastAsia"/>
        </w:rPr>
        <w:t>В</w:t>
      </w:r>
      <w:r>
        <w:t></w:t>
      </w:r>
      <w:r>
        <w:rPr>
          <w:rFonts w:hint="eastAsia"/>
        </w:rPr>
        <w:t>создании</w:t>
      </w:r>
      <w:r>
        <w:t></w:t>
      </w:r>
      <w:r>
        <w:rPr>
          <w:rFonts w:hint="eastAsia"/>
        </w:rPr>
        <w:t>и</w:t>
      </w:r>
      <w:r>
        <w:t></w:t>
      </w:r>
      <w:r>
        <w:rPr>
          <w:rFonts w:hint="eastAsia"/>
        </w:rPr>
        <w:t>развитии</w:t>
      </w:r>
      <w:r>
        <w:t></w:t>
      </w:r>
      <w:r>
        <w:rPr>
          <w:rFonts w:hint="eastAsia"/>
        </w:rPr>
        <w:t>школ</w:t>
      </w:r>
      <w:r>
        <w:t></w:t>
      </w:r>
      <w:r>
        <w:rPr>
          <w:rFonts w:hint="eastAsia"/>
        </w:rPr>
        <w:t>типа</w:t>
      </w:r>
      <w:r>
        <w:t></w:t>
      </w:r>
      <w:r>
        <w:t></w:t>
      </w:r>
      <w:r>
        <w:rPr>
          <w:rFonts w:hint="eastAsia"/>
        </w:rPr>
        <w:t>усули</w:t>
      </w:r>
      <w:r>
        <w:t></w:t>
      </w:r>
      <w:r>
        <w:rPr>
          <w:rFonts w:hint="eastAsia"/>
        </w:rPr>
        <w:t>джадид</w:t>
      </w:r>
      <w:r>
        <w:t></w:t>
      </w:r>
      <w:r>
        <w:t></w:t>
      </w:r>
      <w:r>
        <w:rPr>
          <w:rFonts w:hint="eastAsia"/>
        </w:rPr>
        <w:t>в</w:t>
      </w:r>
      <w:r>
        <w:t></w:t>
      </w:r>
      <w:r>
        <w:rPr>
          <w:rFonts w:hint="eastAsia"/>
        </w:rPr>
        <w:t>Средней</w:t>
      </w:r>
      <w:r>
        <w:t></w:t>
      </w:r>
      <w:r>
        <w:rPr>
          <w:rFonts w:hint="eastAsia"/>
        </w:rPr>
        <w:t>Азии</w:t>
      </w:r>
      <w:r>
        <w:t></w:t>
      </w:r>
      <w:r>
        <w:rPr>
          <w:rFonts w:hint="eastAsia"/>
        </w:rPr>
        <w:t>весомый</w:t>
      </w:r>
      <w:r>
        <w:t></w:t>
      </w:r>
      <w:r>
        <w:rPr>
          <w:rFonts w:hint="eastAsia"/>
        </w:rPr>
        <w:t>вклад</w:t>
      </w:r>
      <w:r>
        <w:t></w:t>
      </w:r>
      <w:r>
        <w:rPr>
          <w:rFonts w:hint="eastAsia"/>
        </w:rPr>
        <w:t>внесли</w:t>
      </w:r>
      <w:r>
        <w:t></w:t>
      </w:r>
      <w:r>
        <w:rPr>
          <w:rFonts w:hint="eastAsia"/>
        </w:rPr>
        <w:t>Исмаил</w:t>
      </w:r>
      <w:r>
        <w:t></w:t>
      </w:r>
      <w:r>
        <w:rPr>
          <w:rFonts w:hint="eastAsia"/>
        </w:rPr>
        <w:t>Гаспринский</w:t>
      </w:r>
      <w:r>
        <w:t></w:t>
      </w:r>
      <w:r>
        <w:t></w:t>
      </w:r>
      <w:r>
        <w:rPr>
          <w:rFonts w:hint="eastAsia"/>
        </w:rPr>
        <w:t>Мунаввар</w:t>
      </w:r>
      <w:r>
        <w:t></w:t>
      </w:r>
      <w:r>
        <w:rPr>
          <w:rFonts w:hint="eastAsia"/>
        </w:rPr>
        <w:t>Кары</w:t>
      </w:r>
      <w:r>
        <w:t></w:t>
      </w:r>
      <w:r>
        <w:rPr>
          <w:rFonts w:hint="eastAsia"/>
        </w:rPr>
        <w:t>Абдурашидханов</w:t>
      </w:r>
      <w:r>
        <w:t></w:t>
      </w:r>
    </w:p>
    <w:p w:rsidR="00640492" w:rsidRDefault="00640492" w:rsidP="00640492">
      <w:r>
        <w:t></w:t>
      </w:r>
      <w:r>
        <w:t></w:t>
      </w:r>
      <w:r>
        <w:t></w:t>
      </w:r>
    </w:p>
    <w:p w:rsidR="00640492" w:rsidRDefault="00640492" w:rsidP="00640492">
      <w:r>
        <w:t></w:t>
      </w:r>
    </w:p>
    <w:p w:rsidR="00640492" w:rsidRDefault="00640492" w:rsidP="00640492">
      <w:r>
        <w:rPr>
          <w:rFonts w:hint="eastAsia"/>
        </w:rPr>
        <w:t>Махмудходжа</w:t>
      </w:r>
      <w:r>
        <w:t></w:t>
      </w:r>
      <w:r>
        <w:rPr>
          <w:rFonts w:hint="eastAsia"/>
        </w:rPr>
        <w:t>Бехбуди</w:t>
      </w:r>
      <w:r>
        <w:t></w:t>
      </w:r>
      <w:r>
        <w:t></w:t>
      </w:r>
      <w:r>
        <w:rPr>
          <w:rFonts w:hint="eastAsia"/>
        </w:rPr>
        <w:t>Сиддикии</w:t>
      </w:r>
      <w:r>
        <w:t></w:t>
      </w:r>
      <w:r>
        <w:rPr>
          <w:rFonts w:hint="eastAsia"/>
        </w:rPr>
        <w:t>Аджзи</w:t>
      </w:r>
      <w:r>
        <w:t></w:t>
      </w:r>
      <w:r>
        <w:t></w:t>
      </w:r>
      <w:r>
        <w:rPr>
          <w:rFonts w:hint="eastAsia"/>
        </w:rPr>
        <w:t>Абдукадыр</w:t>
      </w:r>
      <w:r>
        <w:t></w:t>
      </w:r>
      <w:r>
        <w:rPr>
          <w:rFonts w:hint="eastAsia"/>
        </w:rPr>
        <w:t>Шакури</w:t>
      </w:r>
      <w:r>
        <w:t></w:t>
      </w:r>
      <w:r>
        <w:t></w:t>
      </w:r>
      <w:r>
        <w:rPr>
          <w:rFonts w:hint="eastAsia"/>
        </w:rPr>
        <w:t>Саидахмадходжа</w:t>
      </w:r>
      <w:r>
        <w:t></w:t>
      </w:r>
      <w:r>
        <w:rPr>
          <w:rFonts w:hint="eastAsia"/>
        </w:rPr>
        <w:t>Абдулло</w:t>
      </w:r>
      <w:r>
        <w:t></w:t>
      </w:r>
      <w:r>
        <w:rPr>
          <w:rFonts w:hint="eastAsia"/>
        </w:rPr>
        <w:t>Авлони</w:t>
      </w:r>
      <w:r>
        <w:t></w:t>
      </w:r>
      <w:r>
        <w:t></w:t>
      </w:r>
      <w:r>
        <w:rPr>
          <w:rFonts w:hint="eastAsia"/>
        </w:rPr>
        <w:t>Хамза</w:t>
      </w:r>
      <w:r>
        <w:t></w:t>
      </w:r>
      <w:r>
        <w:rPr>
          <w:rFonts w:hint="eastAsia"/>
        </w:rPr>
        <w:t>Хакимзода</w:t>
      </w:r>
      <w:r>
        <w:t></w:t>
      </w:r>
      <w:r>
        <w:rPr>
          <w:rFonts w:hint="eastAsia"/>
        </w:rPr>
        <w:t>Ниязи</w:t>
      </w:r>
      <w:r>
        <w:t></w:t>
      </w:r>
      <w:r>
        <w:t></w:t>
      </w:r>
      <w:r>
        <w:rPr>
          <w:rFonts w:hint="eastAsia"/>
        </w:rPr>
        <w:t>Саидбобохон</w:t>
      </w:r>
      <w:r>
        <w:t></w:t>
      </w:r>
      <w:r>
        <w:rPr>
          <w:rFonts w:hint="eastAsia"/>
        </w:rPr>
        <w:t>Ахрори</w:t>
      </w:r>
      <w:r>
        <w:t></w:t>
      </w:r>
      <w:r>
        <w:t></w:t>
      </w:r>
      <w:r>
        <w:rPr>
          <w:rFonts w:hint="eastAsia"/>
        </w:rPr>
        <w:t>Ишанходжа</w:t>
      </w:r>
      <w:r>
        <w:t></w:t>
      </w:r>
      <w:r>
        <w:rPr>
          <w:rFonts w:hint="eastAsia"/>
        </w:rPr>
        <w:t>Хонходжаев</w:t>
      </w:r>
      <w:r>
        <w:t></w:t>
      </w:r>
      <w:r>
        <w:t></w:t>
      </w:r>
      <w:r>
        <w:rPr>
          <w:rFonts w:hint="eastAsia"/>
        </w:rPr>
        <w:t>Абдулвохид</w:t>
      </w:r>
      <w:r>
        <w:t></w:t>
      </w:r>
      <w:r>
        <w:rPr>
          <w:rFonts w:hint="eastAsia"/>
        </w:rPr>
        <w:t>Мунзим</w:t>
      </w:r>
      <w:r>
        <w:t></w:t>
      </w:r>
      <w:r>
        <w:t></w:t>
      </w:r>
      <w:r>
        <w:rPr>
          <w:rFonts w:hint="eastAsia"/>
        </w:rPr>
        <w:t>Мукаммил</w:t>
      </w:r>
      <w:r>
        <w:t></w:t>
      </w:r>
      <w:r>
        <w:rPr>
          <w:rFonts w:hint="eastAsia"/>
        </w:rPr>
        <w:t>Бурханов</w:t>
      </w:r>
      <w:r>
        <w:t></w:t>
      </w:r>
      <w:r>
        <w:t></w:t>
      </w:r>
      <w:r>
        <w:rPr>
          <w:rFonts w:hint="eastAsia"/>
        </w:rPr>
        <w:t>Собирджон</w:t>
      </w:r>
      <w:r>
        <w:t></w:t>
      </w:r>
      <w:r>
        <w:rPr>
          <w:rFonts w:hint="eastAsia"/>
        </w:rPr>
        <w:t>Рахимов</w:t>
      </w:r>
      <w:r>
        <w:t></w:t>
      </w:r>
      <w:r>
        <w:t></w:t>
      </w:r>
      <w:r>
        <w:rPr>
          <w:rFonts w:hint="eastAsia"/>
        </w:rPr>
        <w:t>Ходжи</w:t>
      </w:r>
      <w:r>
        <w:t></w:t>
      </w:r>
      <w:r>
        <w:rPr>
          <w:rFonts w:hint="eastAsia"/>
        </w:rPr>
        <w:t>Хусайн</w:t>
      </w:r>
      <w:r>
        <w:t></w:t>
      </w:r>
      <w:r>
        <w:rPr>
          <w:rFonts w:hint="eastAsia"/>
        </w:rPr>
        <w:t>Роджи</w:t>
      </w:r>
      <w:r>
        <w:t></w:t>
      </w:r>
      <w:r>
        <w:t></w:t>
      </w:r>
      <w:r>
        <w:rPr>
          <w:rFonts w:hint="eastAsia"/>
        </w:rPr>
        <w:t>Хасанджон</w:t>
      </w:r>
      <w:r>
        <w:t></w:t>
      </w:r>
      <w:r>
        <w:rPr>
          <w:rFonts w:hint="eastAsia"/>
        </w:rPr>
        <w:t>Мирзо</w:t>
      </w:r>
      <w:r>
        <w:t></w:t>
      </w:r>
      <w:r>
        <w:rPr>
          <w:rFonts w:hint="eastAsia"/>
        </w:rPr>
        <w:t>Эшонов</w:t>
      </w:r>
      <w:r>
        <w:t></w:t>
      </w:r>
      <w:r>
        <w:t></w:t>
      </w:r>
      <w:r>
        <w:rPr>
          <w:rFonts w:hint="eastAsia"/>
        </w:rPr>
        <w:t>Атоходжа</w:t>
      </w:r>
      <w:r>
        <w:t></w:t>
      </w:r>
      <w:r>
        <w:rPr>
          <w:rFonts w:hint="eastAsia"/>
        </w:rPr>
        <w:t>Пулатходжаев</w:t>
      </w:r>
      <w:r>
        <w:t></w:t>
      </w:r>
      <w:r>
        <w:t></w:t>
      </w:r>
      <w:r>
        <w:rPr>
          <w:rFonts w:hint="eastAsia"/>
        </w:rPr>
        <w:t>Садриддин</w:t>
      </w:r>
      <w:r>
        <w:t></w:t>
      </w:r>
      <w:r>
        <w:rPr>
          <w:rFonts w:hint="eastAsia"/>
        </w:rPr>
        <w:t>Айни</w:t>
      </w:r>
      <w:r>
        <w:t></w:t>
      </w:r>
      <w:r>
        <w:t></w:t>
      </w:r>
      <w:r>
        <w:rPr>
          <w:rFonts w:hint="eastAsia"/>
        </w:rPr>
        <w:t>Усмонходжа</w:t>
      </w:r>
      <w:r>
        <w:t></w:t>
      </w:r>
      <w:r>
        <w:rPr>
          <w:rFonts w:hint="eastAsia"/>
        </w:rPr>
        <w:t>Пулатходжаев</w:t>
      </w:r>
      <w:r>
        <w:t></w:t>
      </w:r>
      <w:r>
        <w:t></w:t>
      </w:r>
      <w:r>
        <w:rPr>
          <w:rFonts w:hint="eastAsia"/>
        </w:rPr>
        <w:t>Ахмаджон</w:t>
      </w:r>
      <w:r>
        <w:t></w:t>
      </w:r>
      <w:r>
        <w:rPr>
          <w:rFonts w:hint="eastAsia"/>
        </w:rPr>
        <w:t>Хамди</w:t>
      </w:r>
      <w:r>
        <w:t></w:t>
      </w:r>
      <w:r>
        <w:t></w:t>
      </w:r>
      <w:r>
        <w:rPr>
          <w:rFonts w:hint="eastAsia"/>
        </w:rPr>
        <w:t>Хомидходжа</w:t>
      </w:r>
      <w:r>
        <w:t></w:t>
      </w:r>
      <w:r>
        <w:rPr>
          <w:rFonts w:hint="eastAsia"/>
        </w:rPr>
        <w:t>Мехри</w:t>
      </w:r>
      <w:r>
        <w:t></w:t>
      </w:r>
      <w:r>
        <w:t></w:t>
      </w:r>
      <w:r>
        <w:rPr>
          <w:rFonts w:hint="eastAsia"/>
        </w:rPr>
        <w:t>Икромча</w:t>
      </w:r>
      <w:r>
        <w:t></w:t>
      </w:r>
      <w:r>
        <w:t></w:t>
      </w:r>
      <w:r>
        <w:rPr>
          <w:rFonts w:hint="eastAsia"/>
        </w:rPr>
        <w:t>Домулло</w:t>
      </w:r>
      <w:r>
        <w:t></w:t>
      </w:r>
      <w:r>
        <w:rPr>
          <w:rFonts w:hint="eastAsia"/>
        </w:rPr>
        <w:t>Мухаммад</w:t>
      </w:r>
      <w:r>
        <w:t></w:t>
      </w:r>
      <w:r>
        <w:rPr>
          <w:rFonts w:hint="eastAsia"/>
        </w:rPr>
        <w:t>Икром</w:t>
      </w:r>
      <w:r>
        <w:t></w:t>
      </w:r>
      <w:r>
        <w:t></w:t>
      </w:r>
      <w:r>
        <w:t></w:t>
      </w:r>
      <w:r>
        <w:rPr>
          <w:rFonts w:hint="eastAsia"/>
        </w:rPr>
        <w:t>также</w:t>
      </w:r>
      <w:r>
        <w:t></w:t>
      </w:r>
      <w:r>
        <w:rPr>
          <w:rFonts w:hint="eastAsia"/>
        </w:rPr>
        <w:t>местные</w:t>
      </w:r>
      <w:r>
        <w:t></w:t>
      </w:r>
      <w:r>
        <w:rPr>
          <w:rFonts w:hint="eastAsia"/>
        </w:rPr>
        <w:t>татарские</w:t>
      </w:r>
      <w:r>
        <w:t></w:t>
      </w:r>
      <w:r>
        <w:rPr>
          <w:rFonts w:hint="eastAsia"/>
        </w:rPr>
        <w:t>просветители</w:t>
      </w:r>
      <w:r>
        <w:t></w:t>
      </w:r>
      <w:r>
        <w:rPr>
          <w:rFonts w:hint="eastAsia"/>
        </w:rPr>
        <w:t>Закир</w:t>
      </w:r>
      <w:r>
        <w:t></w:t>
      </w:r>
      <w:r>
        <w:rPr>
          <w:rFonts w:hint="eastAsia"/>
        </w:rPr>
        <w:t>Вагапов</w:t>
      </w:r>
      <w:r>
        <w:t></w:t>
      </w:r>
      <w:r>
        <w:t></w:t>
      </w:r>
      <w:r>
        <w:rPr>
          <w:rFonts w:hint="eastAsia"/>
        </w:rPr>
        <w:t>Низом</w:t>
      </w:r>
      <w:r>
        <w:t></w:t>
      </w:r>
      <w:r>
        <w:rPr>
          <w:rFonts w:hint="eastAsia"/>
        </w:rPr>
        <w:t>Сабитов</w:t>
      </w:r>
      <w:r>
        <w:t></w:t>
      </w:r>
      <w:r>
        <w:t></w:t>
      </w:r>
      <w:r>
        <w:rPr>
          <w:rFonts w:hint="eastAsia"/>
        </w:rPr>
        <w:t>Холид</w:t>
      </w:r>
      <w:r>
        <w:t></w:t>
      </w:r>
      <w:r>
        <w:rPr>
          <w:rFonts w:hint="eastAsia"/>
        </w:rPr>
        <w:t>Бурнашев</w:t>
      </w:r>
      <w:r>
        <w:t></w:t>
      </w:r>
      <w:r>
        <w:t></w:t>
      </w:r>
      <w:r>
        <w:rPr>
          <w:rFonts w:hint="eastAsia"/>
        </w:rPr>
        <w:t>Абдурахмон</w:t>
      </w:r>
      <w:r>
        <w:t></w:t>
      </w:r>
      <w:r>
        <w:rPr>
          <w:rFonts w:hint="eastAsia"/>
        </w:rPr>
        <w:t>Саиди</w:t>
      </w:r>
      <w:r>
        <w:t></w:t>
      </w:r>
      <w:r>
        <w:rPr>
          <w:rFonts w:hint="eastAsia"/>
        </w:rPr>
        <w:t>и</w:t>
      </w:r>
      <w:r>
        <w:t></w:t>
      </w:r>
      <w:r>
        <w:rPr>
          <w:rFonts w:hint="eastAsia"/>
        </w:rPr>
        <w:t>др</w:t>
      </w:r>
      <w:r>
        <w:t></w:t>
      </w:r>
      <w:r>
        <w:t></w:t>
      </w:r>
      <w:r>
        <w:rPr>
          <w:rFonts w:hint="eastAsia"/>
        </w:rPr>
        <w:t>В</w:t>
      </w:r>
      <w:r>
        <w:t></w:t>
      </w:r>
      <w:r>
        <w:rPr>
          <w:rFonts w:hint="eastAsia"/>
        </w:rPr>
        <w:t>условиях</w:t>
      </w:r>
      <w:r>
        <w:t></w:t>
      </w:r>
      <w:r>
        <w:rPr>
          <w:rFonts w:hint="eastAsia"/>
        </w:rPr>
        <w:t>нахождения</w:t>
      </w:r>
      <w:r>
        <w:t></w:t>
      </w:r>
      <w:r>
        <w:rPr>
          <w:rFonts w:hint="eastAsia"/>
        </w:rPr>
        <w:t>джадидов</w:t>
      </w:r>
      <w:r>
        <w:t></w:t>
      </w:r>
      <w:r>
        <w:rPr>
          <w:rFonts w:hint="eastAsia"/>
        </w:rPr>
        <w:t>под</w:t>
      </w:r>
      <w:r>
        <w:t></w:t>
      </w:r>
      <w:r>
        <w:rPr>
          <w:rFonts w:hint="eastAsia"/>
        </w:rPr>
        <w:t>бдительным</w:t>
      </w:r>
      <w:r>
        <w:t></w:t>
      </w:r>
      <w:r>
        <w:rPr>
          <w:rFonts w:hint="eastAsia"/>
        </w:rPr>
        <w:t>надзором</w:t>
      </w:r>
      <w:r>
        <w:t></w:t>
      </w:r>
      <w:r>
        <w:rPr>
          <w:rFonts w:hint="eastAsia"/>
        </w:rPr>
        <w:t>русской</w:t>
      </w:r>
      <w:r>
        <w:t></w:t>
      </w:r>
      <w:r>
        <w:rPr>
          <w:rFonts w:hint="eastAsia"/>
        </w:rPr>
        <w:t>администрации</w:t>
      </w:r>
      <w:r>
        <w:t></w:t>
      </w:r>
      <w:r>
        <w:t></w:t>
      </w:r>
      <w:r>
        <w:rPr>
          <w:rFonts w:hint="eastAsia"/>
        </w:rPr>
        <w:t>при</w:t>
      </w:r>
      <w:r>
        <w:t></w:t>
      </w:r>
      <w:r>
        <w:rPr>
          <w:rFonts w:hint="eastAsia"/>
        </w:rPr>
        <w:t>противодействии</w:t>
      </w:r>
      <w:r>
        <w:t></w:t>
      </w:r>
      <w:r>
        <w:rPr>
          <w:rFonts w:hint="eastAsia"/>
        </w:rPr>
        <w:t>местной</w:t>
      </w:r>
      <w:r>
        <w:t></w:t>
      </w:r>
      <w:r>
        <w:rPr>
          <w:rFonts w:hint="eastAsia"/>
        </w:rPr>
        <w:t>власти</w:t>
      </w:r>
      <w:r>
        <w:t></w:t>
      </w:r>
      <w:r>
        <w:rPr>
          <w:rFonts w:hint="eastAsia"/>
        </w:rPr>
        <w:t>и</w:t>
      </w:r>
      <w:r>
        <w:t></w:t>
      </w:r>
      <w:r>
        <w:rPr>
          <w:rFonts w:hint="eastAsia"/>
        </w:rPr>
        <w:t>духовенства</w:t>
      </w:r>
      <w:r>
        <w:t></w:t>
      </w:r>
      <w:r>
        <w:t></w:t>
      </w:r>
      <w:r>
        <w:rPr>
          <w:rFonts w:hint="eastAsia"/>
        </w:rPr>
        <w:t>без</w:t>
      </w:r>
      <w:r>
        <w:t></w:t>
      </w:r>
      <w:r>
        <w:rPr>
          <w:rFonts w:hint="eastAsia"/>
        </w:rPr>
        <w:t>финансовой</w:t>
      </w:r>
      <w:r>
        <w:t></w:t>
      </w:r>
      <w:r>
        <w:rPr>
          <w:rFonts w:hint="eastAsia"/>
        </w:rPr>
        <w:t>поддержки</w:t>
      </w:r>
      <w:r>
        <w:t></w:t>
      </w:r>
      <w:r>
        <w:rPr>
          <w:rFonts w:hint="eastAsia"/>
        </w:rPr>
        <w:t>извне</w:t>
      </w:r>
      <w:r>
        <w:t></w:t>
      </w:r>
      <w:r>
        <w:t></w:t>
      </w:r>
      <w:r>
        <w:rPr>
          <w:rFonts w:hint="eastAsia"/>
        </w:rPr>
        <w:t>они</w:t>
      </w:r>
      <w:r>
        <w:t></w:t>
      </w:r>
      <w:r>
        <w:rPr>
          <w:rFonts w:hint="eastAsia"/>
        </w:rPr>
        <w:t>смогли</w:t>
      </w:r>
      <w:r>
        <w:t></w:t>
      </w:r>
      <w:r>
        <w:rPr>
          <w:rFonts w:hint="eastAsia"/>
        </w:rPr>
        <w:t>открыть</w:t>
      </w:r>
      <w:r>
        <w:t></w:t>
      </w:r>
      <w:r>
        <w:rPr>
          <w:rFonts w:hint="eastAsia"/>
        </w:rPr>
        <w:t>немало</w:t>
      </w:r>
      <w:r>
        <w:t></w:t>
      </w:r>
      <w:r>
        <w:rPr>
          <w:rFonts w:hint="eastAsia"/>
        </w:rPr>
        <w:t>современных</w:t>
      </w:r>
      <w:r>
        <w:t></w:t>
      </w:r>
      <w:r>
        <w:rPr>
          <w:rFonts w:hint="eastAsia"/>
        </w:rPr>
        <w:t>школ</w:t>
      </w:r>
      <w:r>
        <w:t></w:t>
      </w:r>
      <w:r>
        <w:rPr>
          <w:rFonts w:hint="eastAsia"/>
        </w:rPr>
        <w:t>типа</w:t>
      </w:r>
      <w:r>
        <w:t></w:t>
      </w:r>
      <w:r>
        <w:t></w:t>
      </w:r>
      <w:r>
        <w:rPr>
          <w:rFonts w:hint="eastAsia"/>
        </w:rPr>
        <w:t>усули</w:t>
      </w:r>
      <w:r>
        <w:t></w:t>
      </w:r>
      <w:r>
        <w:rPr>
          <w:rFonts w:hint="eastAsia"/>
        </w:rPr>
        <w:t>джадид</w:t>
      </w:r>
      <w:r>
        <w:t></w:t>
      </w:r>
      <w:r>
        <w:t></w:t>
      </w:r>
    </w:p>
    <w:p w:rsidR="00640492" w:rsidRDefault="00640492" w:rsidP="00640492">
      <w:r>
        <w:rPr>
          <w:rFonts w:hint="eastAsia"/>
        </w:rPr>
        <w:t>Образовательные</w:t>
      </w:r>
      <w:r>
        <w:t></w:t>
      </w:r>
      <w:r>
        <w:rPr>
          <w:rFonts w:hint="eastAsia"/>
        </w:rPr>
        <w:t>благотворительные</w:t>
      </w:r>
      <w:r>
        <w:t></w:t>
      </w:r>
      <w:r>
        <w:rPr>
          <w:rFonts w:hint="eastAsia"/>
        </w:rPr>
        <w:t>общества</w:t>
      </w:r>
      <w:r>
        <w:t></w:t>
      </w:r>
      <w:r>
        <w:rPr>
          <w:rFonts w:hint="eastAsia"/>
        </w:rPr>
        <w:t>джадидов</w:t>
      </w:r>
      <w:r>
        <w:t></w:t>
      </w:r>
      <w:r>
        <w:t></w:t>
      </w:r>
      <w:r>
        <w:rPr>
          <w:rFonts w:hint="eastAsia"/>
        </w:rPr>
        <w:t>Тарбияи</w:t>
      </w:r>
      <w:r>
        <w:t></w:t>
      </w:r>
      <w:r>
        <w:rPr>
          <w:rFonts w:hint="eastAsia"/>
        </w:rPr>
        <w:t>атфол</w:t>
      </w:r>
      <w:r>
        <w:t></w:t>
      </w:r>
      <w:r>
        <w:t></w:t>
      </w:r>
      <w:r>
        <w:t></w:t>
      </w:r>
      <w:r>
        <w:t></w:t>
      </w:r>
      <w:r>
        <w:rPr>
          <w:rFonts w:hint="eastAsia"/>
        </w:rPr>
        <w:t>Джамъияти</w:t>
      </w:r>
      <w:r>
        <w:t></w:t>
      </w:r>
      <w:r>
        <w:rPr>
          <w:rFonts w:hint="eastAsia"/>
        </w:rPr>
        <w:t>таъмими</w:t>
      </w:r>
      <w:r>
        <w:t></w:t>
      </w:r>
      <w:r>
        <w:rPr>
          <w:rFonts w:hint="eastAsia"/>
        </w:rPr>
        <w:t>маорифи</w:t>
      </w:r>
      <w:r>
        <w:t></w:t>
      </w:r>
      <w:r>
        <w:rPr>
          <w:rFonts w:hint="eastAsia"/>
        </w:rPr>
        <w:t>Бухоро</w:t>
      </w:r>
      <w:r>
        <w:t></w:t>
      </w:r>
      <w:r>
        <w:t></w:t>
      </w:r>
      <w:r>
        <w:t></w:t>
      </w:r>
      <w:r>
        <w:t></w:t>
      </w:r>
      <w:r>
        <w:rPr>
          <w:rFonts w:hint="eastAsia"/>
        </w:rPr>
        <w:t>Джамъияти</w:t>
      </w:r>
      <w:r>
        <w:t></w:t>
      </w:r>
      <w:r>
        <w:rPr>
          <w:rFonts w:hint="eastAsia"/>
        </w:rPr>
        <w:t>хайрия</w:t>
      </w:r>
      <w:r>
        <w:t></w:t>
      </w:r>
      <w:r>
        <w:t></w:t>
      </w:r>
      <w:r>
        <w:t></w:t>
      </w:r>
      <w:r>
        <w:t></w:t>
      </w:r>
      <w:r>
        <w:rPr>
          <w:rFonts w:hint="eastAsia"/>
        </w:rPr>
        <w:t>Кумак</w:t>
      </w:r>
      <w:r>
        <w:t></w:t>
      </w:r>
      <w:r>
        <w:t></w:t>
      </w:r>
      <w:r>
        <w:t></w:t>
      </w:r>
      <w:r>
        <w:t></w:t>
      </w:r>
      <w:r>
        <w:rPr>
          <w:rFonts w:hint="eastAsia"/>
        </w:rPr>
        <w:t>Имдодия</w:t>
      </w:r>
      <w:r>
        <w:t></w:t>
      </w:r>
      <w:r>
        <w:t></w:t>
      </w:r>
      <w:r>
        <w:rPr>
          <w:rFonts w:hint="eastAsia"/>
        </w:rPr>
        <w:t>и</w:t>
      </w:r>
      <w:r>
        <w:t></w:t>
      </w:r>
      <w:r>
        <w:rPr>
          <w:rFonts w:hint="eastAsia"/>
        </w:rPr>
        <w:t>др</w:t>
      </w:r>
      <w:r>
        <w:t></w:t>
      </w:r>
      <w:r>
        <w:t></w:t>
      </w:r>
      <w:r>
        <w:t></w:t>
      </w:r>
      <w:r>
        <w:rPr>
          <w:rFonts w:hint="eastAsia"/>
        </w:rPr>
        <w:t>находящиеся</w:t>
      </w:r>
      <w:r>
        <w:t></w:t>
      </w:r>
      <w:r>
        <w:rPr>
          <w:rFonts w:hint="eastAsia"/>
        </w:rPr>
        <w:t>под</w:t>
      </w:r>
      <w:r>
        <w:t></w:t>
      </w:r>
      <w:r>
        <w:rPr>
          <w:rFonts w:hint="eastAsia"/>
        </w:rPr>
        <w:t>постоянным</w:t>
      </w:r>
      <w:r>
        <w:t></w:t>
      </w:r>
      <w:r>
        <w:rPr>
          <w:rFonts w:hint="eastAsia"/>
        </w:rPr>
        <w:t>наблюдением</w:t>
      </w:r>
      <w:r>
        <w:t></w:t>
      </w:r>
      <w:r>
        <w:rPr>
          <w:rFonts w:hint="eastAsia"/>
        </w:rPr>
        <w:t>местных</w:t>
      </w:r>
      <w:r>
        <w:t></w:t>
      </w:r>
      <w:r>
        <w:rPr>
          <w:rFonts w:hint="eastAsia"/>
        </w:rPr>
        <w:t>и</w:t>
      </w:r>
      <w:r>
        <w:t></w:t>
      </w:r>
      <w:r>
        <w:rPr>
          <w:rFonts w:hint="eastAsia"/>
        </w:rPr>
        <w:t>русских</w:t>
      </w:r>
      <w:r>
        <w:t></w:t>
      </w:r>
      <w:r>
        <w:rPr>
          <w:rFonts w:hint="eastAsia"/>
        </w:rPr>
        <w:t>властей</w:t>
      </w:r>
      <w:r>
        <w:t></w:t>
      </w:r>
      <w:r>
        <w:t></w:t>
      </w:r>
      <w:r>
        <w:rPr>
          <w:rFonts w:hint="eastAsia"/>
        </w:rPr>
        <w:t>сыграли</w:t>
      </w:r>
      <w:r>
        <w:t></w:t>
      </w:r>
      <w:r>
        <w:rPr>
          <w:rFonts w:hint="eastAsia"/>
        </w:rPr>
        <w:t>немаловажную</w:t>
      </w:r>
      <w:r>
        <w:t></w:t>
      </w:r>
      <w:r>
        <w:rPr>
          <w:rFonts w:hint="eastAsia"/>
        </w:rPr>
        <w:t>роль</w:t>
      </w:r>
      <w:r>
        <w:t></w:t>
      </w:r>
      <w:r>
        <w:rPr>
          <w:rFonts w:hint="eastAsia"/>
        </w:rPr>
        <w:t>в</w:t>
      </w:r>
      <w:r>
        <w:t></w:t>
      </w:r>
      <w:r>
        <w:rPr>
          <w:rFonts w:hint="eastAsia"/>
        </w:rPr>
        <w:t>распространении</w:t>
      </w:r>
      <w:r>
        <w:t></w:t>
      </w:r>
      <w:r>
        <w:rPr>
          <w:rFonts w:hint="eastAsia"/>
        </w:rPr>
        <w:t>знания</w:t>
      </w:r>
      <w:r>
        <w:t></w:t>
      </w:r>
      <w:r>
        <w:rPr>
          <w:rFonts w:hint="eastAsia"/>
        </w:rPr>
        <w:t>и</w:t>
      </w:r>
      <w:r>
        <w:t></w:t>
      </w:r>
      <w:r>
        <w:rPr>
          <w:rFonts w:hint="eastAsia"/>
        </w:rPr>
        <w:t>просвещения</w:t>
      </w:r>
      <w:r>
        <w:t></w:t>
      </w:r>
      <w:r>
        <w:rPr>
          <w:rFonts w:hint="eastAsia"/>
        </w:rPr>
        <w:t>в</w:t>
      </w:r>
      <w:r>
        <w:t></w:t>
      </w:r>
      <w:r>
        <w:rPr>
          <w:rFonts w:hint="eastAsia"/>
        </w:rPr>
        <w:t>Средней</w:t>
      </w:r>
      <w:r>
        <w:t></w:t>
      </w:r>
      <w:r>
        <w:rPr>
          <w:rFonts w:hint="eastAsia"/>
        </w:rPr>
        <w:t>Азии</w:t>
      </w:r>
      <w:r>
        <w:t></w:t>
      </w:r>
      <w:r>
        <w:t></w:t>
      </w:r>
      <w:r>
        <w:rPr>
          <w:rFonts w:hint="eastAsia"/>
        </w:rPr>
        <w:t>Эти</w:t>
      </w:r>
      <w:r>
        <w:t></w:t>
      </w:r>
      <w:r>
        <w:rPr>
          <w:rFonts w:hint="eastAsia"/>
        </w:rPr>
        <w:t>джадидские</w:t>
      </w:r>
      <w:r>
        <w:t></w:t>
      </w:r>
      <w:r>
        <w:rPr>
          <w:rFonts w:hint="eastAsia"/>
        </w:rPr>
        <w:t>общества</w:t>
      </w:r>
      <w:r>
        <w:t></w:t>
      </w:r>
      <w:r>
        <w:rPr>
          <w:rFonts w:hint="eastAsia"/>
        </w:rPr>
        <w:t>преследовали</w:t>
      </w:r>
      <w:r>
        <w:t></w:t>
      </w:r>
      <w:r>
        <w:rPr>
          <w:rFonts w:hint="eastAsia"/>
        </w:rPr>
        <w:t>исключительно</w:t>
      </w:r>
      <w:r>
        <w:t></w:t>
      </w:r>
      <w:r>
        <w:rPr>
          <w:rFonts w:hint="eastAsia"/>
        </w:rPr>
        <w:t>просветительные</w:t>
      </w:r>
      <w:r>
        <w:t></w:t>
      </w:r>
      <w:r>
        <w:rPr>
          <w:rFonts w:hint="eastAsia"/>
        </w:rPr>
        <w:t>цели</w:t>
      </w:r>
      <w:r>
        <w:t></w:t>
      </w:r>
      <w:r>
        <w:t></w:t>
      </w:r>
      <w:r>
        <w:rPr>
          <w:rFonts w:hint="eastAsia"/>
        </w:rPr>
        <w:t>покровительствовали</w:t>
      </w:r>
      <w:r>
        <w:t></w:t>
      </w:r>
      <w:r>
        <w:rPr>
          <w:rFonts w:hint="eastAsia"/>
        </w:rPr>
        <w:t>новометодные</w:t>
      </w:r>
      <w:r>
        <w:t></w:t>
      </w:r>
      <w:r>
        <w:rPr>
          <w:rFonts w:hint="eastAsia"/>
        </w:rPr>
        <w:t>школы</w:t>
      </w:r>
      <w:r>
        <w:t></w:t>
      </w:r>
      <w:r>
        <w:t></w:t>
      </w:r>
      <w:r>
        <w:rPr>
          <w:rFonts w:hint="eastAsia"/>
        </w:rPr>
        <w:t>приобщали</w:t>
      </w:r>
      <w:r>
        <w:t></w:t>
      </w:r>
      <w:r>
        <w:rPr>
          <w:rFonts w:hint="eastAsia"/>
        </w:rPr>
        <w:t>народ</w:t>
      </w:r>
      <w:r>
        <w:t></w:t>
      </w:r>
      <w:r>
        <w:rPr>
          <w:rFonts w:hint="eastAsia"/>
        </w:rPr>
        <w:t>к</w:t>
      </w:r>
      <w:r>
        <w:t></w:t>
      </w:r>
      <w:r>
        <w:rPr>
          <w:rFonts w:hint="eastAsia"/>
        </w:rPr>
        <w:t>знаниям</w:t>
      </w:r>
      <w:r>
        <w:t></w:t>
      </w:r>
      <w:r>
        <w:rPr>
          <w:rFonts w:hint="eastAsia"/>
        </w:rPr>
        <w:t>и</w:t>
      </w:r>
      <w:r>
        <w:t></w:t>
      </w:r>
      <w:r>
        <w:rPr>
          <w:rFonts w:hint="eastAsia"/>
        </w:rPr>
        <w:t>образованию</w:t>
      </w:r>
      <w:r>
        <w:t></w:t>
      </w:r>
      <w:r>
        <w:t></w:t>
      </w:r>
      <w:r>
        <w:rPr>
          <w:rFonts w:hint="eastAsia"/>
        </w:rPr>
        <w:t>отправляли</w:t>
      </w:r>
      <w:r>
        <w:t></w:t>
      </w:r>
      <w:r>
        <w:rPr>
          <w:rFonts w:hint="eastAsia"/>
        </w:rPr>
        <w:t>одаренную</w:t>
      </w:r>
      <w:r>
        <w:t></w:t>
      </w:r>
      <w:r>
        <w:rPr>
          <w:rFonts w:hint="eastAsia"/>
        </w:rPr>
        <w:t>молодежь</w:t>
      </w:r>
      <w:r>
        <w:t></w:t>
      </w:r>
      <w:r>
        <w:rPr>
          <w:rFonts w:hint="eastAsia"/>
        </w:rPr>
        <w:t>на</w:t>
      </w:r>
      <w:r>
        <w:t></w:t>
      </w:r>
      <w:r>
        <w:rPr>
          <w:rFonts w:hint="eastAsia"/>
        </w:rPr>
        <w:t>учебу</w:t>
      </w:r>
      <w:r>
        <w:t></w:t>
      </w:r>
      <w:r>
        <w:rPr>
          <w:rFonts w:hint="eastAsia"/>
        </w:rPr>
        <w:t>за</w:t>
      </w:r>
      <w:r>
        <w:t></w:t>
      </w:r>
      <w:r>
        <w:rPr>
          <w:rFonts w:hint="eastAsia"/>
        </w:rPr>
        <w:t>рубеж</w:t>
      </w:r>
      <w:r>
        <w:t></w:t>
      </w:r>
      <w:r>
        <w:t></w:t>
      </w:r>
      <w:r>
        <w:rPr>
          <w:rFonts w:hint="eastAsia"/>
        </w:rPr>
        <w:t>распространяли</w:t>
      </w:r>
      <w:r>
        <w:t></w:t>
      </w:r>
      <w:r>
        <w:rPr>
          <w:rFonts w:hint="eastAsia"/>
        </w:rPr>
        <w:t>среди</w:t>
      </w:r>
      <w:r>
        <w:t></w:t>
      </w:r>
      <w:r>
        <w:rPr>
          <w:rFonts w:hint="eastAsia"/>
        </w:rPr>
        <w:t>населения</w:t>
      </w:r>
      <w:r>
        <w:t></w:t>
      </w:r>
      <w:r>
        <w:rPr>
          <w:rFonts w:hint="eastAsia"/>
        </w:rPr>
        <w:t>региона</w:t>
      </w:r>
      <w:r>
        <w:t></w:t>
      </w:r>
      <w:r>
        <w:rPr>
          <w:rFonts w:hint="eastAsia"/>
        </w:rPr>
        <w:t>газеты</w:t>
      </w:r>
      <w:r>
        <w:t></w:t>
      </w:r>
      <w:r>
        <w:t></w:t>
      </w:r>
      <w:r>
        <w:rPr>
          <w:rFonts w:hint="eastAsia"/>
        </w:rPr>
        <w:t>журналы</w:t>
      </w:r>
      <w:r>
        <w:t></w:t>
      </w:r>
      <w:r>
        <w:rPr>
          <w:rFonts w:hint="eastAsia"/>
        </w:rPr>
        <w:t>и</w:t>
      </w:r>
      <w:r>
        <w:t></w:t>
      </w:r>
      <w:r>
        <w:rPr>
          <w:rFonts w:hint="eastAsia"/>
        </w:rPr>
        <w:t>другую</w:t>
      </w:r>
      <w:r>
        <w:t></w:t>
      </w:r>
      <w:r>
        <w:rPr>
          <w:rFonts w:hint="eastAsia"/>
        </w:rPr>
        <w:t>светскую</w:t>
      </w:r>
      <w:r>
        <w:t></w:t>
      </w:r>
      <w:r>
        <w:rPr>
          <w:rFonts w:hint="eastAsia"/>
        </w:rPr>
        <w:t>литературу</w:t>
      </w:r>
      <w:r>
        <w:t></w:t>
      </w:r>
      <w:r>
        <w:rPr>
          <w:rFonts w:hint="eastAsia"/>
        </w:rPr>
        <w:t>и</w:t>
      </w:r>
      <w:r>
        <w:t></w:t>
      </w:r>
      <w:r>
        <w:rPr>
          <w:rFonts w:hint="eastAsia"/>
        </w:rPr>
        <w:t>т</w:t>
      </w:r>
      <w:r>
        <w:t></w:t>
      </w:r>
      <w:r>
        <w:rPr>
          <w:rFonts w:hint="eastAsia"/>
        </w:rPr>
        <w:t>д</w:t>
      </w:r>
      <w:r>
        <w:t></w:t>
      </w:r>
    </w:p>
    <w:p w:rsidR="00640492" w:rsidRPr="00640492" w:rsidRDefault="00640492" w:rsidP="00640492">
      <w:r>
        <w:rPr>
          <w:rFonts w:hint="eastAsia"/>
        </w:rPr>
        <w:t>Усилиями</w:t>
      </w:r>
      <w:r>
        <w:t></w:t>
      </w:r>
      <w:r>
        <w:rPr>
          <w:rFonts w:hint="eastAsia"/>
        </w:rPr>
        <w:t>джадидов</w:t>
      </w:r>
      <w:r>
        <w:t></w:t>
      </w:r>
      <w:r>
        <w:rPr>
          <w:rFonts w:hint="eastAsia"/>
        </w:rPr>
        <w:t>в</w:t>
      </w:r>
      <w:r>
        <w:t></w:t>
      </w:r>
      <w:r>
        <w:rPr>
          <w:rFonts w:hint="eastAsia"/>
        </w:rPr>
        <w:t>Средней</w:t>
      </w:r>
      <w:r>
        <w:t></w:t>
      </w:r>
      <w:r>
        <w:rPr>
          <w:rFonts w:hint="eastAsia"/>
        </w:rPr>
        <w:t>Азии</w:t>
      </w:r>
      <w:r>
        <w:t></w:t>
      </w:r>
      <w:r>
        <w:rPr>
          <w:rFonts w:hint="eastAsia"/>
        </w:rPr>
        <w:t>возникли</w:t>
      </w:r>
      <w:r>
        <w:t></w:t>
      </w:r>
      <w:r>
        <w:rPr>
          <w:rFonts w:hint="eastAsia"/>
        </w:rPr>
        <w:t>книгоиздательские</w:t>
      </w:r>
      <w:r>
        <w:t></w:t>
      </w:r>
      <w:r>
        <w:rPr>
          <w:rFonts w:hint="eastAsia"/>
        </w:rPr>
        <w:t>и</w:t>
      </w:r>
      <w:r>
        <w:t></w:t>
      </w:r>
      <w:r>
        <w:rPr>
          <w:rFonts w:hint="eastAsia"/>
        </w:rPr>
        <w:t>книготорговые</w:t>
      </w:r>
      <w:r>
        <w:t></w:t>
      </w:r>
      <w:r>
        <w:rPr>
          <w:rFonts w:hint="eastAsia"/>
        </w:rPr>
        <w:t>общества</w:t>
      </w:r>
      <w:r>
        <w:t></w:t>
      </w:r>
      <w:r>
        <w:t></w:t>
      </w:r>
      <w:r>
        <w:rPr>
          <w:rFonts w:hint="eastAsia"/>
        </w:rPr>
        <w:t>товарищества</w:t>
      </w:r>
      <w:r>
        <w:t></w:t>
      </w:r>
      <w:r>
        <w:rPr>
          <w:rFonts w:hint="eastAsia"/>
        </w:rPr>
        <w:t>и</w:t>
      </w:r>
      <w:r>
        <w:t></w:t>
      </w:r>
      <w:r>
        <w:rPr>
          <w:rFonts w:hint="eastAsia"/>
        </w:rPr>
        <w:t>библиотеки</w:t>
      </w:r>
      <w:r>
        <w:t></w:t>
      </w:r>
      <w:r>
        <w:t></w:t>
      </w:r>
      <w:r>
        <w:rPr>
          <w:rFonts w:hint="eastAsia"/>
        </w:rPr>
        <w:t>Матбааи</w:t>
      </w:r>
      <w:r>
        <w:t></w:t>
      </w:r>
      <w:r>
        <w:rPr>
          <w:rFonts w:hint="eastAsia"/>
        </w:rPr>
        <w:t>Исхокия</w:t>
      </w:r>
      <w:r>
        <w:t></w:t>
      </w:r>
      <w:r>
        <w:t></w:t>
      </w:r>
      <w:r>
        <w:t></w:t>
      </w:r>
      <w:r>
        <w:t></w:t>
      </w:r>
      <w:r>
        <w:rPr>
          <w:rFonts w:hint="eastAsia"/>
        </w:rPr>
        <w:t>Ширкати</w:t>
      </w:r>
      <w:r>
        <w:t></w:t>
      </w:r>
      <w:r>
        <w:rPr>
          <w:rFonts w:hint="eastAsia"/>
        </w:rPr>
        <w:t>Бухорои</w:t>
      </w:r>
      <w:r>
        <w:t></w:t>
      </w:r>
      <w:r>
        <w:rPr>
          <w:rFonts w:hint="eastAsia"/>
        </w:rPr>
        <w:t>шариф</w:t>
      </w:r>
      <w:r>
        <w:t></w:t>
      </w:r>
      <w:r>
        <w:t></w:t>
      </w:r>
      <w:r>
        <w:t></w:t>
      </w:r>
      <w:r>
        <w:t></w:t>
      </w:r>
      <w:r>
        <w:rPr>
          <w:rFonts w:hint="eastAsia"/>
        </w:rPr>
        <w:t>Баракат</w:t>
      </w:r>
      <w:r>
        <w:t></w:t>
      </w:r>
      <w:r>
        <w:t></w:t>
      </w:r>
      <w:r>
        <w:t></w:t>
      </w:r>
      <w:r>
        <w:t></w:t>
      </w:r>
      <w:r>
        <w:rPr>
          <w:rFonts w:hint="eastAsia"/>
        </w:rPr>
        <w:t>Маърифат</w:t>
      </w:r>
      <w:r>
        <w:t></w:t>
      </w:r>
      <w:r>
        <w:t></w:t>
      </w:r>
      <w:r>
        <w:t></w:t>
      </w:r>
      <w:r>
        <w:t></w:t>
      </w:r>
      <w:r>
        <w:rPr>
          <w:rFonts w:hint="eastAsia"/>
        </w:rPr>
        <w:t>Нашриёти</w:t>
      </w:r>
      <w:r>
        <w:t></w:t>
      </w:r>
      <w:r>
        <w:rPr>
          <w:rFonts w:hint="eastAsia"/>
        </w:rPr>
        <w:t>Бехбудия</w:t>
      </w:r>
      <w:r>
        <w:t></w:t>
      </w:r>
      <w:r>
        <w:t></w:t>
      </w:r>
      <w:r>
        <w:t></w:t>
      </w:r>
      <w:r>
        <w:t></w:t>
      </w:r>
      <w:r>
        <w:rPr>
          <w:rFonts w:hint="eastAsia"/>
        </w:rPr>
        <w:t>Нашриёти</w:t>
      </w:r>
      <w:r>
        <w:t></w:t>
      </w:r>
      <w:r>
        <w:rPr>
          <w:rFonts w:hint="eastAsia"/>
        </w:rPr>
        <w:t>Шакури</w:t>
      </w:r>
      <w:r>
        <w:t></w:t>
      </w:r>
      <w:r>
        <w:t></w:t>
      </w:r>
      <w:r>
        <w:t></w:t>
      </w:r>
      <w:r>
        <w:t></w:t>
      </w:r>
      <w:r>
        <w:rPr>
          <w:rFonts w:hint="eastAsia"/>
        </w:rPr>
        <w:t>Кутубхонаи</w:t>
      </w:r>
      <w:r>
        <w:t></w:t>
      </w:r>
      <w:r>
        <w:rPr>
          <w:rFonts w:hint="eastAsia"/>
        </w:rPr>
        <w:t>Бехбудия</w:t>
      </w:r>
      <w:r>
        <w:t></w:t>
      </w:r>
      <w:r>
        <w:t></w:t>
      </w:r>
      <w:r>
        <w:t></w:t>
      </w:r>
      <w:r>
        <w:t></w:t>
      </w:r>
      <w:r>
        <w:rPr>
          <w:rFonts w:hint="eastAsia"/>
        </w:rPr>
        <w:t>Хайрат</w:t>
      </w:r>
      <w:r>
        <w:t></w:t>
      </w:r>
      <w:r>
        <w:t></w:t>
      </w:r>
      <w:r>
        <w:t></w:t>
      </w:r>
      <w:r>
        <w:t></w:t>
      </w:r>
      <w:r>
        <w:rPr>
          <w:rFonts w:hint="eastAsia"/>
        </w:rPr>
        <w:t>Мадоро</w:t>
      </w:r>
      <w:r>
        <w:t></w:t>
      </w:r>
      <w:r>
        <w:t></w:t>
      </w:r>
      <w:r>
        <w:t></w:t>
      </w:r>
      <w:r>
        <w:t></w:t>
      </w:r>
      <w:r>
        <w:rPr>
          <w:rFonts w:hint="eastAsia"/>
        </w:rPr>
        <w:t>Зарафшон</w:t>
      </w:r>
      <w:r>
        <w:t></w:t>
      </w:r>
      <w:r>
        <w:t></w:t>
      </w:r>
      <w:r>
        <w:t></w:t>
      </w:r>
      <w:r>
        <w:t></w:t>
      </w:r>
      <w:r>
        <w:rPr>
          <w:rFonts w:hint="eastAsia"/>
        </w:rPr>
        <w:t>Гайрат</w:t>
      </w:r>
      <w:r>
        <w:t></w:t>
      </w:r>
      <w:r>
        <w:t></w:t>
      </w:r>
      <w:r>
        <w:t></w:t>
      </w:r>
      <w:r>
        <w:t></w:t>
      </w:r>
      <w:r>
        <w:rPr>
          <w:rFonts w:hint="eastAsia"/>
        </w:rPr>
        <w:t>Умед</w:t>
      </w:r>
      <w:r>
        <w:t></w:t>
      </w:r>
      <w:r>
        <w:t></w:t>
      </w:r>
      <w:r>
        <w:t></w:t>
      </w:r>
      <w:r>
        <w:rPr>
          <w:rFonts w:hint="eastAsia"/>
        </w:rPr>
        <w:t>впоследствии</w:t>
      </w:r>
      <w:r>
        <w:t></w:t>
      </w:r>
      <w:r>
        <w:t></w:t>
      </w:r>
      <w:r>
        <w:rPr>
          <w:rFonts w:hint="eastAsia"/>
        </w:rPr>
        <w:t>Тараккипарвар</w:t>
      </w:r>
      <w:r>
        <w:t></w:t>
      </w:r>
      <w:r>
        <w:t></w:t>
      </w:r>
      <w:r>
        <w:rPr>
          <w:rFonts w:hint="eastAsia"/>
        </w:rPr>
        <w:t>и</w:t>
      </w:r>
      <w:r>
        <w:t></w:t>
      </w:r>
      <w:r>
        <w:rPr>
          <w:rFonts w:hint="eastAsia"/>
        </w:rPr>
        <w:t>др</w:t>
      </w:r>
      <w:r>
        <w:t></w:t>
      </w:r>
      <w:r>
        <w:t></w:t>
      </w:r>
      <w:r>
        <w:t></w:t>
      </w:r>
      <w:r>
        <w:rPr>
          <w:rFonts w:hint="eastAsia"/>
        </w:rPr>
        <w:t>которые</w:t>
      </w:r>
      <w:r>
        <w:t></w:t>
      </w:r>
      <w:r>
        <w:rPr>
          <w:rFonts w:hint="eastAsia"/>
        </w:rPr>
        <w:t>внесли</w:t>
      </w:r>
      <w:r>
        <w:t></w:t>
      </w:r>
      <w:r>
        <w:rPr>
          <w:rFonts w:hint="eastAsia"/>
        </w:rPr>
        <w:t>заметный</w:t>
      </w:r>
      <w:r>
        <w:t></w:t>
      </w:r>
      <w:r>
        <w:rPr>
          <w:rFonts w:hint="eastAsia"/>
        </w:rPr>
        <w:t>вклад</w:t>
      </w:r>
      <w:r>
        <w:t></w:t>
      </w:r>
      <w:r>
        <w:rPr>
          <w:rFonts w:hint="eastAsia"/>
        </w:rPr>
        <w:t>в</w:t>
      </w:r>
      <w:r>
        <w:t></w:t>
      </w:r>
      <w:r>
        <w:rPr>
          <w:rFonts w:hint="eastAsia"/>
        </w:rPr>
        <w:t>распространении</w:t>
      </w:r>
      <w:r>
        <w:t></w:t>
      </w:r>
      <w:r>
        <w:rPr>
          <w:rFonts w:hint="eastAsia"/>
        </w:rPr>
        <w:t>учебников</w:t>
      </w:r>
      <w:r>
        <w:t></w:t>
      </w:r>
      <w:r>
        <w:t></w:t>
      </w:r>
      <w:r>
        <w:rPr>
          <w:rFonts w:hint="eastAsia"/>
        </w:rPr>
        <w:t>учебных</w:t>
      </w:r>
      <w:r>
        <w:t></w:t>
      </w:r>
      <w:r>
        <w:rPr>
          <w:rFonts w:hint="eastAsia"/>
        </w:rPr>
        <w:t>пособий</w:t>
      </w:r>
      <w:r>
        <w:t></w:t>
      </w:r>
      <w:r>
        <w:t></w:t>
      </w:r>
      <w:r>
        <w:rPr>
          <w:rFonts w:hint="eastAsia"/>
        </w:rPr>
        <w:t>религиозной</w:t>
      </w:r>
      <w:r>
        <w:t></w:t>
      </w:r>
      <w:r>
        <w:rPr>
          <w:rFonts w:hint="eastAsia"/>
        </w:rPr>
        <w:t>и</w:t>
      </w:r>
      <w:r>
        <w:t></w:t>
      </w:r>
      <w:r>
        <w:rPr>
          <w:rFonts w:hint="eastAsia"/>
        </w:rPr>
        <w:t>научно</w:t>
      </w:r>
      <w:r>
        <w:t></w:t>
      </w:r>
      <w:r>
        <w:rPr>
          <w:rFonts w:hint="eastAsia"/>
        </w:rPr>
        <w:t>популярной</w:t>
      </w:r>
      <w:r>
        <w:t></w:t>
      </w:r>
      <w:r>
        <w:rPr>
          <w:rFonts w:hint="eastAsia"/>
        </w:rPr>
        <w:t>литературы</w:t>
      </w:r>
      <w:r>
        <w:t></w:t>
      </w:r>
      <w:r>
        <w:rPr>
          <w:rFonts w:hint="eastAsia"/>
        </w:rPr>
        <w:t>в</w:t>
      </w:r>
      <w:r>
        <w:t></w:t>
      </w:r>
      <w:r>
        <w:rPr>
          <w:rFonts w:hint="eastAsia"/>
        </w:rPr>
        <w:t>Бухарском</w:t>
      </w:r>
      <w:r>
        <w:t></w:t>
      </w:r>
      <w:r>
        <w:rPr>
          <w:rFonts w:hint="eastAsia"/>
        </w:rPr>
        <w:t>эмирате</w:t>
      </w:r>
      <w:r>
        <w:t></w:t>
      </w:r>
      <w:r>
        <w:rPr>
          <w:rFonts w:hint="eastAsia"/>
        </w:rPr>
        <w:t>и</w:t>
      </w:r>
      <w:r>
        <w:t></w:t>
      </w:r>
      <w:r>
        <w:rPr>
          <w:rFonts w:hint="eastAsia"/>
        </w:rPr>
        <w:t>Туркестанском</w:t>
      </w:r>
      <w:r>
        <w:t></w:t>
      </w:r>
      <w:r>
        <w:rPr>
          <w:rFonts w:hint="eastAsia"/>
        </w:rPr>
        <w:t>крае</w:t>
      </w:r>
      <w:r>
        <w:t></w:t>
      </w:r>
      <w:r>
        <w:t></w:t>
      </w:r>
      <w:r>
        <w:rPr>
          <w:rFonts w:hint="eastAsia"/>
        </w:rPr>
        <w:t>При</w:t>
      </w:r>
      <w:r>
        <w:t></w:t>
      </w:r>
      <w:r>
        <w:rPr>
          <w:rFonts w:hint="eastAsia"/>
        </w:rPr>
        <w:t>материальной</w:t>
      </w:r>
      <w:r>
        <w:t></w:t>
      </w:r>
      <w:r>
        <w:rPr>
          <w:rFonts w:hint="eastAsia"/>
        </w:rPr>
        <w:t>поддержке</w:t>
      </w:r>
      <w:r>
        <w:t></w:t>
      </w:r>
      <w:r>
        <w:rPr>
          <w:rFonts w:hint="eastAsia"/>
        </w:rPr>
        <w:t>акционерных</w:t>
      </w:r>
      <w:r>
        <w:t></w:t>
      </w:r>
      <w:r>
        <w:rPr>
          <w:rFonts w:hint="eastAsia"/>
        </w:rPr>
        <w:t>товариществ</w:t>
      </w:r>
      <w:r>
        <w:t></w:t>
      </w:r>
      <w:r>
        <w:rPr>
          <w:rFonts w:hint="eastAsia"/>
        </w:rPr>
        <w:t>джадидов</w:t>
      </w:r>
      <w:r>
        <w:t></w:t>
      </w:r>
      <w:r>
        <w:rPr>
          <w:rFonts w:hint="eastAsia"/>
        </w:rPr>
        <w:t>издаётся</w:t>
      </w:r>
      <w:r>
        <w:t></w:t>
      </w:r>
      <w:r>
        <w:rPr>
          <w:rFonts w:hint="eastAsia"/>
        </w:rPr>
        <w:t>на</w:t>
      </w:r>
      <w:r>
        <w:rPr>
          <w:rFonts w:hint="eastAsia"/>
        </w:rPr>
        <w:lastRenderedPageBreak/>
        <w:t>учно</w:t>
      </w:r>
      <w:r>
        <w:t></w:t>
      </w:r>
      <w:r>
        <w:rPr>
          <w:rFonts w:hint="eastAsia"/>
        </w:rPr>
        <w:t>популярная</w:t>
      </w:r>
      <w:r>
        <w:t></w:t>
      </w:r>
      <w:r>
        <w:rPr>
          <w:rFonts w:hint="eastAsia"/>
        </w:rPr>
        <w:t>и</w:t>
      </w:r>
      <w:r>
        <w:t></w:t>
      </w:r>
      <w:r>
        <w:rPr>
          <w:rFonts w:hint="eastAsia"/>
        </w:rPr>
        <w:t>художественная</w:t>
      </w:r>
      <w:r>
        <w:t></w:t>
      </w:r>
      <w:r>
        <w:rPr>
          <w:rFonts w:hint="eastAsia"/>
        </w:rPr>
        <w:t>литература</w:t>
      </w:r>
      <w:r>
        <w:t></w:t>
      </w:r>
      <w:r>
        <w:t></w:t>
      </w:r>
      <w:r>
        <w:rPr>
          <w:rFonts w:hint="eastAsia"/>
        </w:rPr>
        <w:t>учебные</w:t>
      </w:r>
      <w:r>
        <w:t></w:t>
      </w:r>
      <w:r>
        <w:rPr>
          <w:rFonts w:hint="eastAsia"/>
        </w:rPr>
        <w:t>пособия</w:t>
      </w:r>
      <w:r>
        <w:t></w:t>
      </w:r>
      <w:r>
        <w:rPr>
          <w:rFonts w:hint="eastAsia"/>
        </w:rPr>
        <w:t>на</w:t>
      </w:r>
      <w:r>
        <w:t></w:t>
      </w:r>
      <w:r>
        <w:rPr>
          <w:rFonts w:hint="eastAsia"/>
        </w:rPr>
        <w:t>родном</w:t>
      </w:r>
      <w:r>
        <w:t></w:t>
      </w:r>
      <w:r>
        <w:rPr>
          <w:rFonts w:hint="eastAsia"/>
        </w:rPr>
        <w:t>языке</w:t>
      </w:r>
      <w:r>
        <w:t></w:t>
      </w:r>
      <w:r>
        <w:t></w:t>
      </w:r>
      <w:r>
        <w:rPr>
          <w:rFonts w:hint="eastAsia"/>
        </w:rPr>
        <w:t>религиозная</w:t>
      </w:r>
      <w:r>
        <w:t></w:t>
      </w:r>
      <w:r>
        <w:rPr>
          <w:rFonts w:hint="eastAsia"/>
        </w:rPr>
        <w:t>литература</w:t>
      </w:r>
      <w:r>
        <w:t></w:t>
      </w:r>
      <w:r>
        <w:rPr>
          <w:rFonts w:hint="eastAsia"/>
        </w:rPr>
        <w:t>и</w:t>
      </w:r>
      <w:r>
        <w:t></w:t>
      </w:r>
      <w:r>
        <w:rPr>
          <w:rFonts w:hint="eastAsia"/>
        </w:rPr>
        <w:t>светские</w:t>
      </w:r>
      <w:r>
        <w:t></w:t>
      </w:r>
      <w:r>
        <w:rPr>
          <w:rFonts w:hint="eastAsia"/>
        </w:rPr>
        <w:t>книги</w:t>
      </w:r>
      <w:r>
        <w:t></w:t>
      </w:r>
      <w:bookmarkStart w:id="0" w:name="_GoBack"/>
      <w:bookmarkEnd w:id="0"/>
    </w:p>
    <w:sectPr w:rsidR="00640492" w:rsidRPr="0064049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07F" w:rsidRDefault="0052607F">
      <w:pPr>
        <w:spacing w:after="0" w:line="240" w:lineRule="auto"/>
      </w:pPr>
      <w:r>
        <w:separator/>
      </w:r>
    </w:p>
  </w:endnote>
  <w:endnote w:type="continuationSeparator" w:id="0">
    <w:p w:rsidR="0052607F" w:rsidRDefault="0052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07F" w:rsidRDefault="0052607F"/>
    <w:p w:rsidR="0052607F" w:rsidRDefault="0052607F"/>
    <w:p w:rsidR="0052607F" w:rsidRDefault="0052607F"/>
    <w:p w:rsidR="0052607F" w:rsidRDefault="0052607F"/>
    <w:p w:rsidR="0052607F" w:rsidRDefault="0052607F"/>
    <w:p w:rsidR="0052607F" w:rsidRDefault="0052607F"/>
    <w:p w:rsidR="0052607F" w:rsidRDefault="0052607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07F" w:rsidRDefault="005260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2607F" w:rsidRDefault="005260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2607F" w:rsidRDefault="0052607F"/>
    <w:p w:rsidR="0052607F" w:rsidRDefault="0052607F"/>
    <w:p w:rsidR="0052607F" w:rsidRDefault="0052607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07F" w:rsidRDefault="0052607F"/>
                          <w:p w:rsidR="0052607F" w:rsidRDefault="0052607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2607F" w:rsidRDefault="0052607F"/>
                    <w:p w:rsidR="0052607F" w:rsidRDefault="0052607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2607F" w:rsidRDefault="0052607F"/>
    <w:p w:rsidR="0052607F" w:rsidRDefault="0052607F">
      <w:pPr>
        <w:rPr>
          <w:sz w:val="2"/>
          <w:szCs w:val="2"/>
        </w:rPr>
      </w:pPr>
    </w:p>
    <w:p w:rsidR="0052607F" w:rsidRDefault="0052607F"/>
    <w:p w:rsidR="0052607F" w:rsidRDefault="0052607F">
      <w:pPr>
        <w:spacing w:after="0" w:line="240" w:lineRule="auto"/>
      </w:pPr>
    </w:p>
  </w:footnote>
  <w:footnote w:type="continuationSeparator" w:id="0">
    <w:p w:rsidR="0052607F" w:rsidRDefault="00526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07F"/>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03BDF-44B5-4621-B8E4-A33F28CD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31966</TotalTime>
  <Pages>5</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2212</cp:revision>
  <cp:lastPrinted>2009-02-06T05:36:00Z</cp:lastPrinted>
  <dcterms:created xsi:type="dcterms:W3CDTF">2023-09-07T12:38:00Z</dcterms:created>
  <dcterms:modified xsi:type="dcterms:W3CDTF">2023-12-20T09:51:00Z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