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C442B" w:rsidRDefault="007C442B" w:rsidP="007C442B">
      <w:r w:rsidRPr="00BF33E4">
        <w:rPr>
          <w:rFonts w:ascii="Times New Roman" w:hAnsi="Times New Roman" w:cs="Times New Roman"/>
          <w:b/>
          <w:sz w:val="24"/>
          <w:szCs w:val="24"/>
        </w:rPr>
        <w:t>Козак Світлана Володимирівна</w:t>
      </w:r>
      <w:r w:rsidRPr="00B9012E">
        <w:rPr>
          <w:rFonts w:ascii="Times New Roman" w:hAnsi="Times New Roman" w:cs="Times New Roman"/>
          <w:sz w:val="24"/>
          <w:szCs w:val="24"/>
        </w:rPr>
        <w:t>,</w:t>
      </w:r>
      <w:r w:rsidRPr="00BF33E4">
        <w:rPr>
          <w:rFonts w:ascii="Times New Roman" w:hAnsi="Times New Roman" w:cs="Times New Roman"/>
          <w:b/>
          <w:sz w:val="24"/>
          <w:szCs w:val="24"/>
        </w:rPr>
        <w:t xml:space="preserve"> </w:t>
      </w:r>
      <w:r w:rsidRPr="00BF33E4">
        <w:rPr>
          <w:rFonts w:ascii="Times New Roman" w:hAnsi="Times New Roman" w:cs="Times New Roman"/>
          <w:sz w:val="24"/>
          <w:szCs w:val="24"/>
        </w:rPr>
        <w:t>асистент кафедри англійської філології, Волинський національний університет імені Лесі Українки. Назва дисертації: «</w:t>
      </w:r>
      <w:r w:rsidRPr="00BF33E4">
        <w:rPr>
          <w:rFonts w:ascii="Times New Roman" w:hAnsi="Times New Roman" w:cs="Times New Roman"/>
          <w:sz w:val="24"/>
          <w:szCs w:val="24"/>
          <w:shd w:val="clear" w:color="auto" w:fill="FFFFFF"/>
        </w:rPr>
        <w:t>Вербальні та невербальні засоби репрезентації інформації у сучасних англомовних прес-релізах</w:t>
      </w:r>
      <w:r w:rsidRPr="00BF33E4">
        <w:rPr>
          <w:rFonts w:ascii="Times New Roman" w:hAnsi="Times New Roman" w:cs="Times New Roman"/>
          <w:sz w:val="24"/>
          <w:szCs w:val="24"/>
        </w:rPr>
        <w:t>». Шифр та назва спеціальності – 10.02.04</w:t>
      </w:r>
      <w:r w:rsidRPr="00BF33E4">
        <w:rPr>
          <w:rFonts w:ascii="Times New Roman" w:hAnsi="Times New Roman" w:cs="Times New Roman"/>
          <w:sz w:val="24"/>
          <w:szCs w:val="24"/>
          <w:lang w:val="en-US"/>
        </w:rPr>
        <w:t> </w:t>
      </w:r>
      <w:r w:rsidRPr="00BF33E4">
        <w:rPr>
          <w:rFonts w:ascii="Times New Roman" w:hAnsi="Times New Roman" w:cs="Times New Roman"/>
          <w:sz w:val="24"/>
          <w:szCs w:val="24"/>
        </w:rPr>
        <w:t>– германські мови. Спецрада Д 17.051.02 Запорізького національного університету</w:t>
      </w:r>
    </w:p>
    <w:sectPr w:rsidR="00CD7D1F" w:rsidRPr="007C44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7C442B" w:rsidRPr="007C44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89178-457E-47A5-BE90-4467AF8B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2021-08-26T09:55:00Z</dcterms:created>
  <dcterms:modified xsi:type="dcterms:W3CDTF">2021-08-26T11:12:00Z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