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hint="eastAsia"/>
          <w:kern w:val="0"/>
          <w:sz w:val="28"/>
          <w:szCs w:val="28"/>
          <w:lang w:eastAsia="ru-RU"/>
        </w:rPr>
        <w:t>НАУКОВО</w:t>
      </w:r>
      <w:r w:rsidRPr="007217CC">
        <w:rPr>
          <w:rFonts w:ascii="Times New Roman" w:eastAsia="Times New Roman" w:hAnsi="Times New Roman" w:cs="Times New Roman"/>
          <w:kern w:val="0"/>
          <w:sz w:val="28"/>
          <w:szCs w:val="28"/>
          <w:lang w:eastAsia="ru-RU"/>
        </w:rPr>
        <w:t>-</w:t>
      </w:r>
      <w:r w:rsidRPr="007217CC">
        <w:rPr>
          <w:rFonts w:ascii="Times New Roman" w:eastAsia="Times New Roman" w:hAnsi="Times New Roman" w:cs="Times New Roman" w:hint="eastAsia"/>
          <w:kern w:val="0"/>
          <w:sz w:val="28"/>
          <w:szCs w:val="28"/>
          <w:lang w:eastAsia="ru-RU"/>
        </w:rPr>
        <w:t>ДОСЛІДНИЙ</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ІНСТИТУТ</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ПУБЛІЧНОГО</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ПРАВА</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t>Кваліфікаційна</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наукова</w:t>
      </w:r>
      <w:proofErr w:type="spellEnd"/>
    </w:p>
    <w:p w:rsidR="007217CC" w:rsidRPr="007217CC"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t>праця</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на</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правах</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рукопису</w:t>
      </w:r>
      <w:proofErr w:type="spellEnd"/>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hint="eastAsia"/>
          <w:kern w:val="0"/>
          <w:sz w:val="28"/>
          <w:szCs w:val="28"/>
          <w:lang w:eastAsia="ru-RU"/>
        </w:rPr>
        <w:t>МИРОШНИЧЕНКО</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МИКОЛА</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МИКОЛАЙОВИЧ</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hint="eastAsia"/>
          <w:kern w:val="0"/>
          <w:sz w:val="28"/>
          <w:szCs w:val="28"/>
          <w:lang w:eastAsia="ru-RU"/>
        </w:rPr>
        <w:t>УДК</w:t>
      </w:r>
      <w:r w:rsidRPr="007217CC">
        <w:rPr>
          <w:rFonts w:ascii="Times New Roman" w:eastAsia="Times New Roman" w:hAnsi="Times New Roman" w:cs="Times New Roman"/>
          <w:kern w:val="0"/>
          <w:sz w:val="28"/>
          <w:szCs w:val="28"/>
          <w:lang w:eastAsia="ru-RU"/>
        </w:rPr>
        <w:t xml:space="preserve"> 347.73(477)</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hint="eastAsia"/>
          <w:kern w:val="0"/>
          <w:sz w:val="28"/>
          <w:szCs w:val="28"/>
          <w:lang w:eastAsia="ru-RU"/>
        </w:rPr>
        <w:t>ДИСЕРТАЦІЯ</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hint="eastAsia"/>
          <w:kern w:val="0"/>
          <w:sz w:val="28"/>
          <w:szCs w:val="28"/>
          <w:lang w:eastAsia="ru-RU"/>
        </w:rPr>
        <w:t>«ПРАВОВЕ</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ЗАБЕЗПЕЧЕННЯ</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ІНФОРМАЦІЙНОЇ</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БЕЗПЕКИ</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ДЕРЖАВИ»</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kern w:val="0"/>
          <w:sz w:val="28"/>
          <w:szCs w:val="28"/>
          <w:lang w:eastAsia="ru-RU"/>
        </w:rPr>
        <w:t xml:space="preserve">12.00.07 </w:t>
      </w:r>
      <w:r w:rsidRPr="007217CC">
        <w:rPr>
          <w:rFonts w:ascii="Times New Roman" w:eastAsia="Times New Roman" w:hAnsi="Times New Roman" w:cs="Times New Roman" w:hint="eastAsia"/>
          <w:kern w:val="0"/>
          <w:sz w:val="28"/>
          <w:szCs w:val="28"/>
          <w:lang w:eastAsia="ru-RU"/>
        </w:rPr>
        <w:t>–</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адміністративне</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право</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і</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процес</w:t>
      </w:r>
      <w:proofErr w:type="spellEnd"/>
      <w:r w:rsidRPr="007217CC">
        <w:rPr>
          <w:rFonts w:ascii="Times New Roman" w:eastAsia="Times New Roman" w:hAnsi="Times New Roman" w:cs="Times New Roman"/>
          <w:kern w:val="0"/>
          <w:sz w:val="28"/>
          <w:szCs w:val="28"/>
          <w:lang w:eastAsia="ru-RU"/>
        </w:rPr>
        <w:t>;</w:t>
      </w:r>
    </w:p>
    <w:p w:rsidR="007217CC" w:rsidRPr="007217CC"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t>фінансове</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право</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інформаційне</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право</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t>Подається</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на</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здобуття</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наукового</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ступеня</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кандидата</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юридичних</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наук</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t>Дисертація</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містить</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результати</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власних</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досліджень</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Використання</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ідей</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результатів</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і</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текстів</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інших</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авторів</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мають</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посилання</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на</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відповідне</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джерело</w:t>
      </w:r>
      <w:proofErr w:type="spellEnd"/>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hint="eastAsia"/>
          <w:kern w:val="0"/>
          <w:sz w:val="28"/>
          <w:szCs w:val="28"/>
          <w:lang w:eastAsia="ru-RU"/>
        </w:rPr>
        <w:t>М</w:t>
      </w:r>
      <w:r w:rsidRPr="007217CC">
        <w:rPr>
          <w:rFonts w:ascii="Times New Roman" w:eastAsia="Times New Roman" w:hAnsi="Times New Roman" w:cs="Times New Roman"/>
          <w:kern w:val="0"/>
          <w:sz w:val="28"/>
          <w:szCs w:val="28"/>
          <w:lang w:eastAsia="ru-RU"/>
        </w:rPr>
        <w:t>.</w:t>
      </w:r>
      <w:r w:rsidRPr="007217CC">
        <w:rPr>
          <w:rFonts w:ascii="Times New Roman" w:eastAsia="Times New Roman" w:hAnsi="Times New Roman" w:cs="Times New Roman" w:hint="eastAsia"/>
          <w:kern w:val="0"/>
          <w:sz w:val="28"/>
          <w:szCs w:val="28"/>
          <w:lang w:eastAsia="ru-RU"/>
        </w:rPr>
        <w:t>М</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Мирошниченко</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t>Науковий</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керівник</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Гаруст</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Юрій</w:t>
      </w:r>
      <w:proofErr w:type="spellEnd"/>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Віталійович</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доктор</w:t>
      </w:r>
      <w:r w:rsidRPr="007217CC">
        <w:rPr>
          <w:rFonts w:ascii="Times New Roman" w:eastAsia="Times New Roman" w:hAnsi="Times New Roman" w:cs="Times New Roman"/>
          <w:kern w:val="0"/>
          <w:sz w:val="28"/>
          <w:szCs w:val="28"/>
          <w:lang w:eastAsia="ru-RU"/>
        </w:rPr>
        <w:t xml:space="preserve"> </w:t>
      </w:r>
      <w:proofErr w:type="spellStart"/>
      <w:r w:rsidRPr="007217CC">
        <w:rPr>
          <w:rFonts w:ascii="Times New Roman" w:eastAsia="Times New Roman" w:hAnsi="Times New Roman" w:cs="Times New Roman" w:hint="eastAsia"/>
          <w:kern w:val="0"/>
          <w:sz w:val="28"/>
          <w:szCs w:val="28"/>
          <w:lang w:eastAsia="ru-RU"/>
        </w:rPr>
        <w:t>юридичних</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наук</w:t>
      </w:r>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доцент</w:t>
      </w:r>
    </w:p>
    <w:p w:rsidR="007217CC" w:rsidRPr="007217CC" w:rsidRDefault="007217CC" w:rsidP="007217CC">
      <w:pPr>
        <w:rPr>
          <w:rFonts w:ascii="Times New Roman" w:eastAsia="Times New Roman" w:hAnsi="Times New Roman" w:cs="Times New Roman"/>
          <w:kern w:val="0"/>
          <w:sz w:val="28"/>
          <w:szCs w:val="28"/>
          <w:lang w:eastAsia="ru-RU"/>
        </w:rPr>
      </w:pPr>
      <w:r w:rsidRPr="007217CC">
        <w:rPr>
          <w:rFonts w:ascii="Times New Roman" w:eastAsia="Times New Roman" w:hAnsi="Times New Roman" w:cs="Times New Roman"/>
          <w:kern w:val="0"/>
          <w:sz w:val="28"/>
          <w:szCs w:val="28"/>
          <w:lang w:eastAsia="ru-RU"/>
        </w:rPr>
        <w:t xml:space="preserve"> </w:t>
      </w: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217CC" w:rsidRPr="007217CC" w:rsidRDefault="007217CC" w:rsidP="007217CC">
      <w:pPr>
        <w:rPr>
          <w:rFonts w:ascii="Times New Roman" w:eastAsia="Times New Roman" w:hAnsi="Times New Roman" w:cs="Times New Roman"/>
          <w:kern w:val="0"/>
          <w:sz w:val="28"/>
          <w:szCs w:val="28"/>
          <w:lang w:eastAsia="ru-RU"/>
        </w:rPr>
      </w:pPr>
    </w:p>
    <w:p w:rsidR="00710968" w:rsidRDefault="007217CC" w:rsidP="007217CC">
      <w:pPr>
        <w:rPr>
          <w:rFonts w:ascii="Times New Roman" w:eastAsia="Times New Roman" w:hAnsi="Times New Roman" w:cs="Times New Roman"/>
          <w:kern w:val="0"/>
          <w:sz w:val="28"/>
          <w:szCs w:val="28"/>
          <w:lang w:eastAsia="ru-RU"/>
        </w:rPr>
      </w:pPr>
      <w:proofErr w:type="spellStart"/>
      <w:r w:rsidRPr="007217CC">
        <w:rPr>
          <w:rFonts w:ascii="Times New Roman" w:eastAsia="Times New Roman" w:hAnsi="Times New Roman" w:cs="Times New Roman" w:hint="eastAsia"/>
          <w:kern w:val="0"/>
          <w:sz w:val="28"/>
          <w:szCs w:val="28"/>
          <w:lang w:eastAsia="ru-RU"/>
        </w:rPr>
        <w:lastRenderedPageBreak/>
        <w:t>Київ</w:t>
      </w:r>
      <w:proofErr w:type="spellEnd"/>
      <w:r w:rsidRPr="007217CC">
        <w:rPr>
          <w:rFonts w:ascii="Times New Roman" w:eastAsia="Times New Roman" w:hAnsi="Times New Roman" w:cs="Times New Roman"/>
          <w:kern w:val="0"/>
          <w:sz w:val="28"/>
          <w:szCs w:val="28"/>
          <w:lang w:eastAsia="ru-RU"/>
        </w:rPr>
        <w:t xml:space="preserve"> </w:t>
      </w:r>
      <w:r w:rsidRPr="007217CC">
        <w:rPr>
          <w:rFonts w:ascii="Times New Roman" w:eastAsia="Times New Roman" w:hAnsi="Times New Roman" w:cs="Times New Roman" w:hint="eastAsia"/>
          <w:kern w:val="0"/>
          <w:sz w:val="28"/>
          <w:szCs w:val="28"/>
          <w:lang w:eastAsia="ru-RU"/>
        </w:rPr>
        <w:t>–</w:t>
      </w:r>
      <w:r w:rsidRPr="007217CC">
        <w:rPr>
          <w:rFonts w:ascii="Times New Roman" w:eastAsia="Times New Roman" w:hAnsi="Times New Roman" w:cs="Times New Roman"/>
          <w:kern w:val="0"/>
          <w:sz w:val="28"/>
          <w:szCs w:val="28"/>
          <w:lang w:eastAsia="ru-RU"/>
        </w:rPr>
        <w:t xml:space="preserve"> 2018</w:t>
      </w:r>
    </w:p>
    <w:p w:rsidR="007217CC" w:rsidRDefault="007217CC" w:rsidP="007217CC"/>
    <w:p w:rsidR="007217CC" w:rsidRDefault="007217CC" w:rsidP="007217CC"/>
    <w:p w:rsidR="007217CC" w:rsidRDefault="007217CC" w:rsidP="007217CC"/>
    <w:p w:rsidR="007217CC" w:rsidRDefault="007217CC" w:rsidP="007217CC">
      <w:r>
        <w:rPr>
          <w:rFonts w:hint="eastAsia"/>
        </w:rPr>
        <w:t>ЗМІСТ</w:t>
      </w:r>
    </w:p>
    <w:p w:rsidR="007217CC" w:rsidRDefault="007217CC" w:rsidP="007217CC"/>
    <w:p w:rsidR="007217CC" w:rsidRDefault="007217CC" w:rsidP="007217CC">
      <w:r>
        <w:rPr>
          <w:rFonts w:hint="eastAsia"/>
        </w:rPr>
        <w:t>ПЕРЕЛІК</w:t>
      </w:r>
      <w:r>
        <w:t></w:t>
      </w:r>
      <w:r>
        <w:rPr>
          <w:rFonts w:hint="eastAsia"/>
        </w:rPr>
        <w:t>УМОВНИХ</w:t>
      </w:r>
      <w:r>
        <w:t></w:t>
      </w:r>
      <w:r>
        <w:rPr>
          <w:rFonts w:hint="eastAsia"/>
        </w:rPr>
        <w:t>ПОЗНАЧЕНЬ</w:t>
      </w:r>
      <w:r>
        <w:tab/>
      </w:r>
      <w:r>
        <w:t></w:t>
      </w:r>
      <w:r>
        <w:t></w:t>
      </w:r>
    </w:p>
    <w:p w:rsidR="007217CC" w:rsidRDefault="007217CC" w:rsidP="007217CC"/>
    <w:p w:rsidR="007217CC" w:rsidRDefault="007217CC" w:rsidP="007217CC">
      <w:r>
        <w:rPr>
          <w:rFonts w:hint="eastAsia"/>
        </w:rPr>
        <w:t>ВСТУП</w:t>
      </w:r>
      <w:r>
        <w:tab/>
      </w:r>
      <w:r>
        <w:t></w:t>
      </w:r>
      <w:r>
        <w:t></w:t>
      </w:r>
    </w:p>
    <w:p w:rsidR="007217CC" w:rsidRDefault="007217CC" w:rsidP="007217CC"/>
    <w:p w:rsidR="007217CC" w:rsidRDefault="007217CC" w:rsidP="007217CC">
      <w:r>
        <w:rPr>
          <w:rFonts w:hint="eastAsia"/>
        </w:rPr>
        <w:t>РОЗДІЛ</w:t>
      </w:r>
      <w:r>
        <w:t></w:t>
      </w:r>
      <w:r>
        <w:t></w:t>
      </w:r>
      <w:r>
        <w:t></w:t>
      </w:r>
      <w:r>
        <w:rPr>
          <w:rFonts w:hint="eastAsia"/>
        </w:rPr>
        <w:t>ТЕОРЕТИКО</w:t>
      </w:r>
      <w:r>
        <w:t></w:t>
      </w:r>
      <w:r>
        <w:rPr>
          <w:rFonts w:hint="eastAsia"/>
        </w:rPr>
        <w:t>ПРАВОВІ</w:t>
      </w:r>
      <w:r>
        <w:t></w:t>
      </w:r>
      <w:r>
        <w:rPr>
          <w:rFonts w:hint="eastAsia"/>
        </w:rPr>
        <w:t>ОСНОВИ</w:t>
      </w:r>
    </w:p>
    <w:p w:rsidR="007217CC" w:rsidRDefault="007217CC" w:rsidP="007217CC"/>
    <w:p w:rsidR="007217CC" w:rsidRDefault="007217CC" w:rsidP="007217CC">
      <w:r>
        <w:rPr>
          <w:rFonts w:hint="eastAsia"/>
        </w:rPr>
        <w:t>ДОСЛІДЖЕННЯ</w:t>
      </w:r>
      <w:r>
        <w:t></w:t>
      </w:r>
      <w:r>
        <w:rPr>
          <w:rFonts w:hint="eastAsia"/>
        </w:rPr>
        <w:t>ІНФОРМАЦІЙНОЇ</w:t>
      </w:r>
      <w:r>
        <w:t></w:t>
      </w:r>
      <w:r>
        <w:rPr>
          <w:rFonts w:hint="eastAsia"/>
        </w:rPr>
        <w:t>БЕЗПЕКИ</w:t>
      </w:r>
      <w:r>
        <w:t></w:t>
      </w:r>
      <w:r>
        <w:rPr>
          <w:rFonts w:hint="eastAsia"/>
        </w:rPr>
        <w:t>ДЕРЖАВИ</w:t>
      </w:r>
      <w:r>
        <w:tab/>
      </w:r>
      <w:r>
        <w:t></w:t>
      </w:r>
      <w:r>
        <w:t></w:t>
      </w:r>
    </w:p>
    <w:p w:rsidR="007217CC" w:rsidRDefault="007217CC" w:rsidP="007217CC"/>
    <w:p w:rsidR="007217CC" w:rsidRDefault="007217CC" w:rsidP="007217CC">
      <w:r>
        <w:t></w:t>
      </w:r>
      <w:r>
        <w:t></w:t>
      </w:r>
      <w:r>
        <w:t></w:t>
      </w:r>
      <w:r>
        <w:t></w:t>
      </w:r>
      <w:r>
        <w:t></w:t>
      </w:r>
      <w:r>
        <w:rPr>
          <w:rFonts w:hint="eastAsia"/>
        </w:rPr>
        <w:t>Інформаційна</w:t>
      </w:r>
      <w:r>
        <w:t></w:t>
      </w:r>
      <w:r>
        <w:rPr>
          <w:rFonts w:hint="eastAsia"/>
        </w:rPr>
        <w:t>безпека</w:t>
      </w:r>
      <w:r>
        <w:t></w:t>
      </w:r>
      <w:r>
        <w:rPr>
          <w:rFonts w:hint="eastAsia"/>
        </w:rPr>
        <w:t>та</w:t>
      </w:r>
      <w:r>
        <w:t></w:t>
      </w:r>
      <w:r>
        <w:rPr>
          <w:rFonts w:hint="eastAsia"/>
        </w:rPr>
        <w:t>її</w:t>
      </w:r>
      <w:r>
        <w:t></w:t>
      </w:r>
      <w:r>
        <w:rPr>
          <w:rFonts w:hint="eastAsia"/>
        </w:rPr>
        <w:t>місце</w:t>
      </w:r>
      <w:r>
        <w:t></w:t>
      </w:r>
      <w:r>
        <w:rPr>
          <w:rFonts w:hint="eastAsia"/>
        </w:rPr>
        <w:t>в</w:t>
      </w:r>
      <w:r>
        <w:t></w:t>
      </w:r>
      <w:r>
        <w:rPr>
          <w:rFonts w:hint="eastAsia"/>
        </w:rPr>
        <w:t>системі</w:t>
      </w:r>
      <w:r>
        <w:t></w:t>
      </w:r>
      <w:r>
        <w:rPr>
          <w:rFonts w:hint="eastAsia"/>
        </w:rPr>
        <w:t>забезпечення</w:t>
      </w:r>
    </w:p>
    <w:p w:rsidR="007217CC" w:rsidRDefault="007217CC" w:rsidP="007217CC"/>
    <w:p w:rsidR="007217CC" w:rsidRDefault="007217CC" w:rsidP="007217CC">
      <w:r>
        <w:rPr>
          <w:rFonts w:hint="eastAsia"/>
        </w:rPr>
        <w:t>національної</w:t>
      </w:r>
      <w:r>
        <w:t></w:t>
      </w:r>
      <w:r>
        <w:rPr>
          <w:rFonts w:hint="eastAsia"/>
        </w:rPr>
        <w:t>безпеки</w:t>
      </w:r>
      <w:r>
        <w:t></w:t>
      </w:r>
      <w:r>
        <w:rPr>
          <w:rFonts w:hint="eastAsia"/>
        </w:rPr>
        <w:t>держави</w:t>
      </w:r>
      <w:r>
        <w:tab/>
      </w:r>
      <w:r>
        <w:t></w:t>
      </w:r>
      <w:r>
        <w:t></w:t>
      </w:r>
    </w:p>
    <w:p w:rsidR="007217CC" w:rsidRDefault="007217CC" w:rsidP="007217CC"/>
    <w:p w:rsidR="007217CC" w:rsidRDefault="007217CC" w:rsidP="007217CC">
      <w:r>
        <w:t></w:t>
      </w:r>
      <w:r>
        <w:t></w:t>
      </w:r>
      <w:r>
        <w:t></w:t>
      </w:r>
      <w:r>
        <w:t></w:t>
      </w:r>
      <w:r>
        <w:t></w:t>
      </w:r>
      <w:r>
        <w:rPr>
          <w:rFonts w:hint="eastAsia"/>
        </w:rPr>
        <w:t>Роль</w:t>
      </w:r>
      <w:r>
        <w:t></w:t>
      </w:r>
      <w:r>
        <w:rPr>
          <w:rFonts w:hint="eastAsia"/>
        </w:rPr>
        <w:t>інформаційної</w:t>
      </w:r>
      <w:r>
        <w:t></w:t>
      </w:r>
      <w:r>
        <w:rPr>
          <w:rFonts w:hint="eastAsia"/>
        </w:rPr>
        <w:t>безпеки</w:t>
      </w:r>
      <w:r>
        <w:t></w:t>
      </w:r>
      <w:r>
        <w:rPr>
          <w:rFonts w:hint="eastAsia"/>
        </w:rPr>
        <w:t>держави</w:t>
      </w:r>
      <w:r>
        <w:t></w:t>
      </w:r>
      <w:r>
        <w:rPr>
          <w:rFonts w:hint="eastAsia"/>
        </w:rPr>
        <w:t>в</w:t>
      </w:r>
      <w:r>
        <w:t></w:t>
      </w:r>
      <w:r>
        <w:rPr>
          <w:rFonts w:hint="eastAsia"/>
        </w:rPr>
        <w:t>умовах</w:t>
      </w:r>
      <w:r>
        <w:t></w:t>
      </w:r>
      <w:r>
        <w:rPr>
          <w:rFonts w:hint="eastAsia"/>
        </w:rPr>
        <w:t>глобалізації</w:t>
      </w:r>
      <w:r>
        <w:t></w:t>
      </w:r>
      <w:r>
        <w:rPr>
          <w:rFonts w:hint="eastAsia"/>
        </w:rPr>
        <w:t>світового</w:t>
      </w:r>
    </w:p>
    <w:p w:rsidR="007217CC" w:rsidRDefault="007217CC" w:rsidP="007217CC"/>
    <w:p w:rsidR="007217CC" w:rsidRDefault="007217CC" w:rsidP="007217CC">
      <w:r>
        <w:rPr>
          <w:rFonts w:hint="eastAsia"/>
        </w:rPr>
        <w:t>інформаційного</w:t>
      </w:r>
      <w:r>
        <w:t></w:t>
      </w:r>
      <w:r>
        <w:rPr>
          <w:rFonts w:hint="eastAsia"/>
        </w:rPr>
        <w:t>простору</w:t>
      </w:r>
      <w:r>
        <w:tab/>
      </w:r>
      <w:r>
        <w:t></w:t>
      </w:r>
      <w:r>
        <w:t></w:t>
      </w:r>
    </w:p>
    <w:p w:rsidR="007217CC" w:rsidRDefault="007217CC" w:rsidP="007217CC"/>
    <w:p w:rsidR="007217CC" w:rsidRDefault="007217CC" w:rsidP="007217CC">
      <w:r>
        <w:rPr>
          <w:rFonts w:hint="eastAsia"/>
        </w:rPr>
        <w:t>Висновки</w:t>
      </w:r>
      <w:r>
        <w:t></w:t>
      </w:r>
      <w:r>
        <w:rPr>
          <w:rFonts w:hint="eastAsia"/>
        </w:rPr>
        <w:t>до</w:t>
      </w:r>
      <w:r>
        <w:t></w:t>
      </w:r>
      <w:r>
        <w:rPr>
          <w:rFonts w:hint="eastAsia"/>
        </w:rPr>
        <w:t>розділу</w:t>
      </w:r>
      <w:r>
        <w:t></w:t>
      </w:r>
      <w:r>
        <w:t></w:t>
      </w:r>
      <w:r>
        <w:tab/>
      </w:r>
      <w:r>
        <w:t></w:t>
      </w:r>
      <w:r>
        <w:t></w:t>
      </w:r>
    </w:p>
    <w:p w:rsidR="007217CC" w:rsidRDefault="007217CC" w:rsidP="007217CC"/>
    <w:p w:rsidR="007217CC" w:rsidRDefault="007217CC" w:rsidP="007217CC">
      <w:r>
        <w:rPr>
          <w:rFonts w:hint="eastAsia"/>
        </w:rPr>
        <w:t>РОЗДІЛ</w:t>
      </w:r>
      <w:r>
        <w:t></w:t>
      </w:r>
      <w:r>
        <w:t></w:t>
      </w:r>
      <w:r>
        <w:t></w:t>
      </w:r>
      <w:r>
        <w:rPr>
          <w:rFonts w:hint="eastAsia"/>
        </w:rPr>
        <w:t>ОСОБЛИВОСТІ</w:t>
      </w:r>
      <w:r>
        <w:t></w:t>
      </w:r>
      <w:r>
        <w:rPr>
          <w:rFonts w:hint="eastAsia"/>
        </w:rPr>
        <w:t>ПРАВОВОГО</w:t>
      </w:r>
      <w:r>
        <w:t></w:t>
      </w:r>
      <w:r>
        <w:rPr>
          <w:rFonts w:hint="eastAsia"/>
        </w:rPr>
        <w:t>ЗАБЕЗПЕЧЕННЯ</w:t>
      </w:r>
    </w:p>
    <w:p w:rsidR="007217CC" w:rsidRDefault="007217CC" w:rsidP="007217CC"/>
    <w:p w:rsidR="007217CC" w:rsidRDefault="007217CC" w:rsidP="007217CC">
      <w:r>
        <w:rPr>
          <w:rFonts w:hint="eastAsia"/>
        </w:rPr>
        <w:t>ІНФОРМАЦІЙНОЇ</w:t>
      </w:r>
      <w:r>
        <w:t></w:t>
      </w:r>
      <w:r>
        <w:rPr>
          <w:rFonts w:hint="eastAsia"/>
        </w:rPr>
        <w:t>БЕЗПЕКИ</w:t>
      </w:r>
      <w:r>
        <w:t></w:t>
      </w:r>
      <w:r>
        <w:rPr>
          <w:rFonts w:hint="eastAsia"/>
        </w:rPr>
        <w:t>ДЕРЖАВИ</w:t>
      </w:r>
      <w:r>
        <w:tab/>
      </w:r>
      <w:r>
        <w:t></w:t>
      </w:r>
      <w:r>
        <w:t></w:t>
      </w:r>
    </w:p>
    <w:p w:rsidR="007217CC" w:rsidRDefault="007217CC" w:rsidP="007217CC"/>
    <w:p w:rsidR="007217CC" w:rsidRDefault="007217CC" w:rsidP="007217CC">
      <w:r>
        <w:lastRenderedPageBreak/>
        <w:t></w:t>
      </w:r>
      <w:r>
        <w:t></w:t>
      </w:r>
      <w:r>
        <w:t></w:t>
      </w:r>
      <w:r>
        <w:t></w:t>
      </w:r>
      <w:r>
        <w:t></w:t>
      </w:r>
      <w:r>
        <w:rPr>
          <w:rFonts w:hint="eastAsia"/>
        </w:rPr>
        <w:t>Сучасні</w:t>
      </w:r>
      <w:r>
        <w:t></w:t>
      </w:r>
      <w:r>
        <w:rPr>
          <w:rFonts w:hint="eastAsia"/>
        </w:rPr>
        <w:t>загрози</w:t>
      </w:r>
      <w:r>
        <w:t></w:t>
      </w:r>
      <w:r>
        <w:rPr>
          <w:rFonts w:hint="eastAsia"/>
        </w:rPr>
        <w:t>інформаційній</w:t>
      </w:r>
      <w:r>
        <w:t></w:t>
      </w:r>
      <w:r>
        <w:rPr>
          <w:rFonts w:hint="eastAsia"/>
        </w:rPr>
        <w:t>безпеці</w:t>
      </w:r>
      <w:r>
        <w:t></w:t>
      </w:r>
      <w:r>
        <w:rPr>
          <w:rFonts w:hint="eastAsia"/>
        </w:rPr>
        <w:t>держави</w:t>
      </w:r>
      <w:r>
        <w:t></w:t>
      </w:r>
      <w:r>
        <w:rPr>
          <w:rFonts w:hint="eastAsia"/>
        </w:rPr>
        <w:t>та</w:t>
      </w:r>
      <w:r>
        <w:t></w:t>
      </w:r>
      <w:r>
        <w:rPr>
          <w:rFonts w:hint="eastAsia"/>
        </w:rPr>
        <w:t>заходи</w:t>
      </w:r>
    </w:p>
    <w:p w:rsidR="007217CC" w:rsidRDefault="007217CC" w:rsidP="007217CC"/>
    <w:p w:rsidR="007217CC" w:rsidRDefault="007217CC" w:rsidP="007217CC">
      <w:r>
        <w:rPr>
          <w:rFonts w:hint="eastAsia"/>
        </w:rPr>
        <w:t>щодо</w:t>
      </w:r>
      <w:r>
        <w:t></w:t>
      </w:r>
      <w:r>
        <w:rPr>
          <w:rFonts w:hint="eastAsia"/>
        </w:rPr>
        <w:t>їх</w:t>
      </w:r>
      <w:r>
        <w:t></w:t>
      </w:r>
      <w:r>
        <w:rPr>
          <w:rFonts w:hint="eastAsia"/>
        </w:rPr>
        <w:t>мінімізації</w:t>
      </w:r>
      <w:r>
        <w:tab/>
      </w:r>
      <w:r>
        <w:t></w:t>
      </w:r>
      <w:r>
        <w:t></w:t>
      </w:r>
    </w:p>
    <w:p w:rsidR="007217CC" w:rsidRDefault="007217CC" w:rsidP="007217CC"/>
    <w:p w:rsidR="007217CC" w:rsidRDefault="007217CC" w:rsidP="007217CC">
      <w:r>
        <w:t></w:t>
      </w:r>
      <w:r>
        <w:t></w:t>
      </w:r>
      <w:r>
        <w:t></w:t>
      </w:r>
      <w:r>
        <w:t></w:t>
      </w:r>
      <w:r>
        <w:t></w:t>
      </w:r>
      <w:r>
        <w:rPr>
          <w:rFonts w:hint="eastAsia"/>
        </w:rPr>
        <w:t>Характеристика</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p>
    <w:p w:rsidR="007217CC" w:rsidRDefault="007217CC" w:rsidP="007217CC"/>
    <w:p w:rsidR="007217CC" w:rsidRDefault="007217CC" w:rsidP="007217CC">
      <w:r>
        <w:rPr>
          <w:rFonts w:hint="eastAsia"/>
        </w:rPr>
        <w:t>держави</w:t>
      </w:r>
      <w:r>
        <w:tab/>
      </w:r>
      <w:r>
        <w:t></w:t>
      </w:r>
      <w:r>
        <w:t></w:t>
      </w:r>
      <w:r>
        <w:t></w:t>
      </w:r>
    </w:p>
    <w:p w:rsidR="007217CC" w:rsidRDefault="007217CC" w:rsidP="007217CC"/>
    <w:p w:rsidR="007217CC" w:rsidRDefault="007217CC" w:rsidP="007217CC">
      <w:r>
        <w:t></w:t>
      </w:r>
      <w:r>
        <w:t></w:t>
      </w:r>
      <w:r>
        <w:t></w:t>
      </w:r>
      <w:r>
        <w:t></w:t>
      </w:r>
      <w:r>
        <w:t></w:t>
      </w:r>
      <w:r>
        <w:rPr>
          <w:rFonts w:hint="eastAsia"/>
        </w:rPr>
        <w:t>Правовий</w:t>
      </w:r>
      <w:r>
        <w:t></w:t>
      </w:r>
      <w:r>
        <w:rPr>
          <w:rFonts w:hint="eastAsia"/>
        </w:rPr>
        <w:t>статус</w:t>
      </w:r>
      <w:r>
        <w:t></w:t>
      </w:r>
      <w:r>
        <w:rPr>
          <w:rFonts w:hint="eastAsia"/>
        </w:rPr>
        <w:t>суб’єктів</w:t>
      </w:r>
      <w:r>
        <w:t></w:t>
      </w:r>
      <w:r>
        <w:t></w:t>
      </w:r>
      <w:r>
        <w:rPr>
          <w:rFonts w:hint="eastAsia"/>
        </w:rPr>
        <w:t>що</w:t>
      </w:r>
      <w:r>
        <w:t></w:t>
      </w:r>
      <w:r>
        <w:rPr>
          <w:rFonts w:hint="eastAsia"/>
        </w:rPr>
        <w:t>забезпечують</w:t>
      </w:r>
      <w:r>
        <w:t></w:t>
      </w:r>
      <w:r>
        <w:rPr>
          <w:rFonts w:hint="eastAsia"/>
        </w:rPr>
        <w:t>інформаційну</w:t>
      </w:r>
    </w:p>
    <w:p w:rsidR="007217CC" w:rsidRDefault="007217CC" w:rsidP="007217CC"/>
    <w:p w:rsidR="007217CC" w:rsidRDefault="007217CC" w:rsidP="007217CC">
      <w:r>
        <w:rPr>
          <w:rFonts w:hint="eastAsia"/>
        </w:rPr>
        <w:t>безпеку</w:t>
      </w:r>
      <w:r>
        <w:t></w:t>
      </w:r>
      <w:r>
        <w:rPr>
          <w:rFonts w:hint="eastAsia"/>
        </w:rPr>
        <w:t>держави</w:t>
      </w:r>
      <w:r>
        <w:tab/>
      </w:r>
      <w:r>
        <w:t></w:t>
      </w:r>
      <w:r>
        <w:t></w:t>
      </w:r>
      <w:r>
        <w:t></w:t>
      </w:r>
    </w:p>
    <w:p w:rsidR="007217CC" w:rsidRDefault="007217CC" w:rsidP="007217CC"/>
    <w:p w:rsidR="007217CC" w:rsidRDefault="007217CC" w:rsidP="007217CC">
      <w:r>
        <w:rPr>
          <w:rFonts w:hint="eastAsia"/>
        </w:rPr>
        <w:t>Висновки</w:t>
      </w:r>
      <w:r>
        <w:t></w:t>
      </w:r>
      <w:r>
        <w:rPr>
          <w:rFonts w:hint="eastAsia"/>
        </w:rPr>
        <w:t>до</w:t>
      </w:r>
      <w:r>
        <w:t></w:t>
      </w:r>
      <w:r>
        <w:rPr>
          <w:rFonts w:hint="eastAsia"/>
        </w:rPr>
        <w:t>розділу</w:t>
      </w:r>
      <w:r>
        <w:t></w:t>
      </w:r>
      <w:r>
        <w:t></w:t>
      </w:r>
      <w:r>
        <w:tab/>
      </w:r>
      <w:r>
        <w:t></w:t>
      </w:r>
      <w:r>
        <w:t></w:t>
      </w:r>
      <w:r>
        <w:t></w:t>
      </w:r>
    </w:p>
    <w:p w:rsidR="007217CC" w:rsidRDefault="007217CC" w:rsidP="007217CC"/>
    <w:p w:rsidR="007217CC" w:rsidRDefault="007217CC" w:rsidP="007217CC">
      <w:r>
        <w:rPr>
          <w:rFonts w:hint="eastAsia"/>
        </w:rPr>
        <w:t>РОЗДІЛ</w:t>
      </w:r>
      <w:r>
        <w:t></w:t>
      </w:r>
      <w:r>
        <w:t></w:t>
      </w:r>
      <w:r>
        <w:t></w:t>
      </w:r>
      <w:r>
        <w:rPr>
          <w:rFonts w:hint="eastAsia"/>
        </w:rPr>
        <w:t>ШЛЯХИ</w:t>
      </w:r>
      <w:r>
        <w:t></w:t>
      </w:r>
      <w:r>
        <w:rPr>
          <w:rFonts w:hint="eastAsia"/>
        </w:rPr>
        <w:t>ВДОСКОНАЛЕННЯ</w:t>
      </w:r>
      <w:r>
        <w:t></w:t>
      </w:r>
      <w:r>
        <w:rPr>
          <w:rFonts w:hint="eastAsia"/>
        </w:rPr>
        <w:t>ПРАВОВОГО</w:t>
      </w:r>
    </w:p>
    <w:p w:rsidR="007217CC" w:rsidRDefault="007217CC" w:rsidP="007217CC"/>
    <w:p w:rsidR="007217CC" w:rsidRDefault="007217CC" w:rsidP="007217CC">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p>
    <w:p w:rsidR="007217CC" w:rsidRDefault="007217CC" w:rsidP="007217CC"/>
    <w:p w:rsidR="007217CC" w:rsidRDefault="007217CC" w:rsidP="007217CC">
      <w:r>
        <w:rPr>
          <w:rFonts w:hint="eastAsia"/>
        </w:rPr>
        <w:t>НА</w:t>
      </w:r>
      <w:r>
        <w:t></w:t>
      </w:r>
      <w:r>
        <w:rPr>
          <w:rFonts w:hint="eastAsia"/>
        </w:rPr>
        <w:t>ОСНОВІ</w:t>
      </w:r>
      <w:r>
        <w:t></w:t>
      </w:r>
      <w:r>
        <w:rPr>
          <w:rFonts w:hint="eastAsia"/>
        </w:rPr>
        <w:t>ПОЗИТИВНОГО</w:t>
      </w:r>
      <w:r>
        <w:t></w:t>
      </w:r>
      <w:r>
        <w:rPr>
          <w:rFonts w:hint="eastAsia"/>
        </w:rPr>
        <w:t>ЗАРУБІЖНОГО</w:t>
      </w:r>
      <w:r>
        <w:t></w:t>
      </w:r>
      <w:r>
        <w:rPr>
          <w:rFonts w:hint="eastAsia"/>
        </w:rPr>
        <w:t>ДОСВІДУ</w:t>
      </w:r>
      <w:r>
        <w:tab/>
      </w:r>
      <w:r>
        <w:t></w:t>
      </w:r>
      <w:r>
        <w:t></w:t>
      </w:r>
      <w:r>
        <w:t></w:t>
      </w:r>
    </w:p>
    <w:p w:rsidR="007217CC" w:rsidRDefault="007217CC" w:rsidP="007217CC"/>
    <w:p w:rsidR="007217CC" w:rsidRDefault="007217CC" w:rsidP="007217CC">
      <w:r>
        <w:t></w:t>
      </w:r>
      <w:r>
        <w:t></w:t>
      </w:r>
      <w:r>
        <w:t></w:t>
      </w:r>
      <w:r>
        <w:t></w:t>
      </w:r>
      <w:r>
        <w:t></w:t>
      </w:r>
      <w:r>
        <w:rPr>
          <w:rFonts w:hint="eastAsia"/>
        </w:rPr>
        <w:t>Аналіз</w:t>
      </w:r>
      <w:r>
        <w:t></w:t>
      </w:r>
      <w:r>
        <w:rPr>
          <w:rFonts w:hint="eastAsia"/>
        </w:rPr>
        <w:t>зарубіжного</w:t>
      </w:r>
      <w:r>
        <w:t></w:t>
      </w:r>
      <w:r>
        <w:rPr>
          <w:rFonts w:hint="eastAsia"/>
        </w:rPr>
        <w:t>досвіду</w:t>
      </w:r>
      <w:r>
        <w:t></w:t>
      </w:r>
      <w:r>
        <w:rPr>
          <w:rFonts w:hint="eastAsia"/>
        </w:rPr>
        <w:t>правового</w:t>
      </w:r>
      <w:r>
        <w:t></w:t>
      </w:r>
      <w:r>
        <w:rPr>
          <w:rFonts w:hint="eastAsia"/>
        </w:rPr>
        <w:t>забезпечення</w:t>
      </w:r>
    </w:p>
    <w:p w:rsidR="007217CC" w:rsidRDefault="007217CC" w:rsidP="007217CC"/>
    <w:p w:rsidR="007217CC" w:rsidRDefault="007217CC" w:rsidP="007217CC">
      <w:r>
        <w:rPr>
          <w:rFonts w:hint="eastAsia"/>
        </w:rPr>
        <w:t>інформаційної</w:t>
      </w:r>
      <w:r>
        <w:t></w:t>
      </w:r>
      <w:r>
        <w:rPr>
          <w:rFonts w:hint="eastAsia"/>
        </w:rPr>
        <w:t>безпеки</w:t>
      </w:r>
      <w:r>
        <w:t></w:t>
      </w:r>
      <w:r>
        <w:rPr>
          <w:rFonts w:hint="eastAsia"/>
        </w:rPr>
        <w:t>держави</w:t>
      </w:r>
      <w:r>
        <w:tab/>
      </w:r>
      <w:r>
        <w:t></w:t>
      </w:r>
      <w:r>
        <w:t></w:t>
      </w:r>
      <w:r>
        <w:t></w:t>
      </w:r>
    </w:p>
    <w:p w:rsidR="007217CC" w:rsidRDefault="007217CC" w:rsidP="007217CC"/>
    <w:p w:rsidR="007217CC" w:rsidRDefault="007217CC" w:rsidP="007217CC">
      <w:r>
        <w:t></w:t>
      </w:r>
      <w:r>
        <w:t></w:t>
      </w:r>
      <w:r>
        <w:t></w:t>
      </w:r>
      <w:r>
        <w:t></w:t>
      </w:r>
      <w:r>
        <w:t></w:t>
      </w:r>
      <w:r>
        <w:rPr>
          <w:rFonts w:hint="eastAsia"/>
        </w:rPr>
        <w:t>Імплементація</w:t>
      </w:r>
      <w:r>
        <w:t></w:t>
      </w:r>
      <w:r>
        <w:rPr>
          <w:rFonts w:hint="eastAsia"/>
        </w:rPr>
        <w:t>позитивного</w:t>
      </w:r>
      <w:r>
        <w:t></w:t>
      </w:r>
      <w:r>
        <w:rPr>
          <w:rFonts w:hint="eastAsia"/>
        </w:rPr>
        <w:t>зарубіжного</w:t>
      </w:r>
      <w:r>
        <w:t></w:t>
      </w:r>
      <w:r>
        <w:rPr>
          <w:rFonts w:hint="eastAsia"/>
        </w:rPr>
        <w:t>досвіду</w:t>
      </w:r>
      <w:r>
        <w:t></w:t>
      </w:r>
      <w:r>
        <w:rPr>
          <w:rFonts w:hint="eastAsia"/>
        </w:rPr>
        <w:t>правового</w:t>
      </w:r>
    </w:p>
    <w:p w:rsidR="007217CC" w:rsidRDefault="007217CC" w:rsidP="007217CC"/>
    <w:p w:rsidR="007217CC" w:rsidRDefault="007217CC" w:rsidP="007217CC">
      <w:r>
        <w:rPr>
          <w:rFonts w:hint="eastAsia"/>
        </w:rPr>
        <w:lastRenderedPageBreak/>
        <w:t>забезпечення</w:t>
      </w:r>
      <w:r>
        <w:t></w:t>
      </w:r>
      <w:r>
        <w:rPr>
          <w:rFonts w:hint="eastAsia"/>
        </w:rPr>
        <w:t>інформаційної</w:t>
      </w:r>
      <w:r>
        <w:t></w:t>
      </w:r>
      <w:r>
        <w:rPr>
          <w:rFonts w:hint="eastAsia"/>
        </w:rPr>
        <w:t>безпеки</w:t>
      </w:r>
      <w:r>
        <w:t></w:t>
      </w:r>
      <w:r>
        <w:rPr>
          <w:rFonts w:hint="eastAsia"/>
        </w:rPr>
        <w:t>держави</w:t>
      </w:r>
      <w:r>
        <w:tab/>
      </w:r>
      <w:r>
        <w:t></w:t>
      </w:r>
      <w:r>
        <w:t></w:t>
      </w:r>
      <w:r>
        <w:t></w:t>
      </w:r>
    </w:p>
    <w:p w:rsidR="007217CC" w:rsidRDefault="007217CC" w:rsidP="007217CC"/>
    <w:p w:rsidR="007217CC" w:rsidRDefault="007217CC" w:rsidP="007217CC">
      <w:r>
        <w:rPr>
          <w:rFonts w:hint="eastAsia"/>
        </w:rPr>
        <w:t>Висновки</w:t>
      </w:r>
      <w:r>
        <w:t></w:t>
      </w:r>
      <w:r>
        <w:rPr>
          <w:rFonts w:hint="eastAsia"/>
        </w:rPr>
        <w:t>до</w:t>
      </w:r>
      <w:r>
        <w:t></w:t>
      </w:r>
      <w:r>
        <w:rPr>
          <w:rFonts w:hint="eastAsia"/>
        </w:rPr>
        <w:t>розділу</w:t>
      </w:r>
      <w:r>
        <w:t></w:t>
      </w:r>
      <w:r>
        <w:t></w:t>
      </w:r>
      <w:r>
        <w:tab/>
      </w:r>
      <w:r>
        <w:t></w:t>
      </w:r>
      <w:r>
        <w:t></w:t>
      </w:r>
      <w:r>
        <w:t></w:t>
      </w:r>
    </w:p>
    <w:p w:rsidR="007217CC" w:rsidRDefault="007217CC" w:rsidP="007217CC"/>
    <w:p w:rsidR="007217CC" w:rsidRDefault="007217CC" w:rsidP="007217CC">
      <w:r>
        <w:rPr>
          <w:rFonts w:hint="eastAsia"/>
        </w:rPr>
        <w:t>ВИСНОВКИ</w:t>
      </w:r>
      <w:r>
        <w:tab/>
      </w:r>
      <w:r>
        <w:t></w:t>
      </w:r>
      <w:r>
        <w:t></w:t>
      </w:r>
      <w:r>
        <w:t></w:t>
      </w:r>
    </w:p>
    <w:p w:rsidR="007217CC" w:rsidRDefault="007217CC" w:rsidP="007217CC"/>
    <w:p w:rsidR="007217CC" w:rsidRDefault="007217CC" w:rsidP="007217CC">
      <w:r>
        <w:rPr>
          <w:rFonts w:hint="eastAsia"/>
        </w:rPr>
        <w:t>СПИСОК</w:t>
      </w:r>
      <w:r>
        <w:t></w:t>
      </w:r>
      <w:r>
        <w:rPr>
          <w:rFonts w:hint="eastAsia"/>
        </w:rPr>
        <w:t>ВИКОРИСТАНИХ</w:t>
      </w:r>
      <w:r>
        <w:t></w:t>
      </w:r>
      <w:r>
        <w:rPr>
          <w:rFonts w:hint="eastAsia"/>
        </w:rPr>
        <w:t>ДЖЕРЕЛ</w:t>
      </w:r>
      <w:r>
        <w:tab/>
      </w:r>
      <w:r>
        <w:t></w:t>
      </w:r>
      <w:r>
        <w:t></w:t>
      </w:r>
      <w:r>
        <w:t></w:t>
      </w:r>
    </w:p>
    <w:p w:rsidR="007217CC" w:rsidRDefault="007217CC" w:rsidP="007217CC"/>
    <w:p w:rsidR="007217CC" w:rsidRDefault="007217CC" w:rsidP="007217CC">
      <w:r>
        <w:rPr>
          <w:rFonts w:hint="eastAsia"/>
        </w:rPr>
        <w:t>ДОДАТКИ</w:t>
      </w:r>
      <w:r>
        <w:tab/>
      </w:r>
      <w:r>
        <w:t></w:t>
      </w:r>
      <w:r>
        <w:t></w:t>
      </w:r>
      <w:r>
        <w:t></w:t>
      </w:r>
    </w:p>
    <w:p w:rsidR="007217CC" w:rsidRDefault="007217CC" w:rsidP="007217CC"/>
    <w:p w:rsidR="007217CC" w:rsidRDefault="007217CC" w:rsidP="007217CC"/>
    <w:p w:rsidR="007217CC" w:rsidRDefault="007217CC" w:rsidP="007217CC"/>
    <w:p w:rsidR="007217CC" w:rsidRDefault="007217CC" w:rsidP="007217CC">
      <w:r>
        <w:rPr>
          <w:rFonts w:hint="eastAsia"/>
        </w:rPr>
        <w:t>ВИСНОВКИ</w:t>
      </w:r>
    </w:p>
    <w:p w:rsidR="007217CC" w:rsidRDefault="007217CC" w:rsidP="007217CC"/>
    <w:p w:rsidR="007217CC" w:rsidRDefault="007217CC" w:rsidP="007217CC"/>
    <w:p w:rsidR="007217CC" w:rsidRDefault="007217CC" w:rsidP="007217CC"/>
    <w:p w:rsidR="007217CC" w:rsidRDefault="007217CC" w:rsidP="007217CC"/>
    <w:p w:rsidR="007217CC" w:rsidRDefault="007217CC" w:rsidP="007217CC"/>
    <w:p w:rsidR="007217CC" w:rsidRDefault="007217CC" w:rsidP="007217CC">
      <w:r>
        <w:rPr>
          <w:rFonts w:hint="eastAsia"/>
        </w:rPr>
        <w:t>У</w:t>
      </w:r>
      <w:r>
        <w:tab/>
      </w:r>
      <w:r>
        <w:rPr>
          <w:rFonts w:hint="eastAsia"/>
        </w:rPr>
        <w:t>дисертації</w:t>
      </w:r>
      <w:r>
        <w:t></w:t>
      </w:r>
      <w:r>
        <w:rPr>
          <w:rFonts w:hint="eastAsia"/>
        </w:rPr>
        <w:t>обґрунтовано</w:t>
      </w:r>
      <w:r>
        <w:t></w:t>
      </w:r>
      <w:r>
        <w:rPr>
          <w:rFonts w:hint="eastAsia"/>
        </w:rPr>
        <w:t>теоретичні</w:t>
      </w:r>
      <w:r>
        <w:t></w:t>
      </w:r>
      <w:r>
        <w:rPr>
          <w:rFonts w:hint="eastAsia"/>
        </w:rPr>
        <w:t>узагальнення</w:t>
      </w:r>
      <w:r>
        <w:t></w:t>
      </w:r>
      <w:r>
        <w:rPr>
          <w:rFonts w:hint="eastAsia"/>
        </w:rPr>
        <w:t>та</w:t>
      </w:r>
      <w:r>
        <w:t></w:t>
      </w:r>
      <w:r>
        <w:rPr>
          <w:rFonts w:hint="eastAsia"/>
        </w:rPr>
        <w:t>вирішення</w:t>
      </w:r>
      <w:r>
        <w:t></w:t>
      </w:r>
      <w:r>
        <w:rPr>
          <w:rFonts w:hint="eastAsia"/>
        </w:rPr>
        <w:t>наукового</w:t>
      </w:r>
      <w:r>
        <w:t></w:t>
      </w:r>
      <w:r>
        <w:rPr>
          <w:rFonts w:hint="eastAsia"/>
        </w:rPr>
        <w:t>завдання</w:t>
      </w:r>
      <w:r>
        <w:t></w:t>
      </w:r>
      <w:r>
        <w:rPr>
          <w:rFonts w:hint="eastAsia"/>
        </w:rPr>
        <w:t>визначення</w:t>
      </w:r>
      <w:r>
        <w:t></w:t>
      </w:r>
      <w:r>
        <w:rPr>
          <w:rFonts w:hint="eastAsia"/>
        </w:rPr>
        <w:t>парадигми</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rPr>
          <w:rFonts w:hint="eastAsia"/>
        </w:rPr>
        <w:t>та</w:t>
      </w:r>
      <w:r>
        <w:t></w:t>
      </w:r>
      <w:r>
        <w:rPr>
          <w:rFonts w:hint="eastAsia"/>
        </w:rPr>
        <w:t>на</w:t>
      </w:r>
      <w:r>
        <w:t></w:t>
      </w:r>
      <w:r>
        <w:rPr>
          <w:rFonts w:hint="eastAsia"/>
        </w:rPr>
        <w:t>основі</w:t>
      </w:r>
      <w:r>
        <w:t></w:t>
      </w:r>
      <w:r>
        <w:rPr>
          <w:rFonts w:hint="eastAsia"/>
        </w:rPr>
        <w:t>позитивного</w:t>
      </w:r>
      <w:r>
        <w:t></w:t>
      </w:r>
      <w:r>
        <w:rPr>
          <w:rFonts w:hint="eastAsia"/>
        </w:rPr>
        <w:t>зарубіжного</w:t>
      </w:r>
      <w:r>
        <w:t></w:t>
      </w:r>
      <w:r>
        <w:rPr>
          <w:rFonts w:hint="eastAsia"/>
        </w:rPr>
        <w:t>досвіду</w:t>
      </w:r>
      <w:r>
        <w:t></w:t>
      </w:r>
      <w:r>
        <w:rPr>
          <w:rFonts w:hint="eastAsia"/>
        </w:rPr>
        <w:t>розроблено</w:t>
      </w:r>
      <w:r>
        <w:t></w:t>
      </w:r>
      <w:r>
        <w:rPr>
          <w:rFonts w:hint="eastAsia"/>
        </w:rPr>
        <w:t>авторські</w:t>
      </w:r>
      <w:r>
        <w:t></w:t>
      </w:r>
      <w:r>
        <w:rPr>
          <w:rFonts w:hint="eastAsia"/>
        </w:rPr>
        <w:t>пропозиції</w:t>
      </w:r>
      <w:r>
        <w:t></w:t>
      </w:r>
      <w:r>
        <w:rPr>
          <w:rFonts w:hint="eastAsia"/>
        </w:rPr>
        <w:t>удосконалення</w:t>
      </w:r>
      <w:r>
        <w:t></w:t>
      </w:r>
      <w:r>
        <w:rPr>
          <w:rFonts w:hint="eastAsia"/>
        </w:rPr>
        <w:t>даного</w:t>
      </w:r>
      <w:r>
        <w:t></w:t>
      </w:r>
      <w:r>
        <w:rPr>
          <w:rFonts w:hint="eastAsia"/>
        </w:rPr>
        <w:t>інституту</w:t>
      </w:r>
      <w:r>
        <w:t></w:t>
      </w:r>
      <w:r>
        <w:t></w:t>
      </w:r>
      <w:r>
        <w:rPr>
          <w:rFonts w:hint="eastAsia"/>
        </w:rPr>
        <w:t>Основні</w:t>
      </w:r>
      <w:r>
        <w:t></w:t>
      </w:r>
      <w:r>
        <w:rPr>
          <w:rFonts w:hint="eastAsia"/>
        </w:rPr>
        <w:t>з</w:t>
      </w:r>
      <w:r>
        <w:t></w:t>
      </w:r>
      <w:r>
        <w:rPr>
          <w:rFonts w:hint="eastAsia"/>
        </w:rPr>
        <w:t>них</w:t>
      </w:r>
      <w:r>
        <w:t></w:t>
      </w:r>
      <w:r>
        <w:rPr>
          <w:rFonts w:hint="eastAsia"/>
        </w:rPr>
        <w:t>полягають</w:t>
      </w:r>
      <w:r>
        <w:t></w:t>
      </w:r>
      <w:r>
        <w:rPr>
          <w:rFonts w:hint="eastAsia"/>
        </w:rPr>
        <w:t>у</w:t>
      </w:r>
      <w:r>
        <w:t></w:t>
      </w:r>
      <w:r>
        <w:rPr>
          <w:rFonts w:hint="eastAsia"/>
        </w:rPr>
        <w:t>наступному</w:t>
      </w:r>
      <w:r>
        <w:t></w:t>
      </w:r>
    </w:p>
    <w:p w:rsidR="007217CC" w:rsidRDefault="007217CC" w:rsidP="007217CC"/>
    <w:p w:rsidR="007217CC" w:rsidRDefault="007217CC" w:rsidP="007217CC">
      <w:r>
        <w:t></w:t>
      </w:r>
      <w:r>
        <w:t></w:t>
      </w:r>
      <w:r>
        <w:t></w:t>
      </w:r>
      <w:r>
        <w:rPr>
          <w:rFonts w:hint="eastAsia"/>
        </w:rPr>
        <w:t>Проаналізовано</w:t>
      </w:r>
      <w:r>
        <w:t></w:t>
      </w:r>
      <w:r>
        <w:rPr>
          <w:rFonts w:hint="eastAsia"/>
        </w:rPr>
        <w:t>теоретико</w:t>
      </w:r>
      <w:r>
        <w:t></w:t>
      </w:r>
      <w:r>
        <w:rPr>
          <w:rFonts w:hint="eastAsia"/>
        </w:rPr>
        <w:t>правові</w:t>
      </w:r>
      <w:r>
        <w:t></w:t>
      </w:r>
      <w:r>
        <w:rPr>
          <w:rFonts w:hint="eastAsia"/>
        </w:rPr>
        <w:t>основи</w:t>
      </w:r>
      <w:r>
        <w:t></w:t>
      </w:r>
      <w:r>
        <w:rPr>
          <w:rFonts w:hint="eastAsia"/>
        </w:rPr>
        <w:t>функціонування</w:t>
      </w:r>
      <w:r>
        <w:t></w:t>
      </w:r>
      <w:r>
        <w:rPr>
          <w:rFonts w:hint="eastAsia"/>
        </w:rPr>
        <w:t>інформаційної</w:t>
      </w:r>
      <w:r>
        <w:t></w:t>
      </w:r>
      <w:r>
        <w:rPr>
          <w:rFonts w:hint="eastAsia"/>
        </w:rPr>
        <w:t>безпеки</w:t>
      </w:r>
      <w:r>
        <w:t></w:t>
      </w:r>
      <w:r>
        <w:rPr>
          <w:rFonts w:hint="eastAsia"/>
        </w:rPr>
        <w:t>держави</w:t>
      </w:r>
      <w:r>
        <w:t></w:t>
      </w:r>
      <w:r>
        <w:rPr>
          <w:rFonts w:hint="eastAsia"/>
        </w:rPr>
        <w:t>та</w:t>
      </w:r>
      <w:r>
        <w:t></w:t>
      </w:r>
      <w:r>
        <w:rPr>
          <w:rFonts w:hint="eastAsia"/>
        </w:rPr>
        <w:t>її</w:t>
      </w:r>
      <w:r>
        <w:t></w:t>
      </w:r>
      <w:r>
        <w:rPr>
          <w:rFonts w:hint="eastAsia"/>
        </w:rPr>
        <w:t>місце</w:t>
      </w:r>
      <w:r>
        <w:t></w:t>
      </w:r>
      <w:r>
        <w:rPr>
          <w:rFonts w:hint="eastAsia"/>
        </w:rPr>
        <w:t>в</w:t>
      </w:r>
      <w:r>
        <w:t></w:t>
      </w:r>
      <w:r>
        <w:rPr>
          <w:rFonts w:hint="eastAsia"/>
        </w:rPr>
        <w:t>системі</w:t>
      </w:r>
      <w:r>
        <w:t></w:t>
      </w:r>
      <w:r>
        <w:rPr>
          <w:rFonts w:hint="eastAsia"/>
        </w:rPr>
        <w:t>забезпечення</w:t>
      </w:r>
      <w:r>
        <w:t></w:t>
      </w:r>
      <w:r>
        <w:rPr>
          <w:rFonts w:hint="eastAsia"/>
        </w:rPr>
        <w:t>національної</w:t>
      </w:r>
      <w:r>
        <w:t></w:t>
      </w:r>
      <w:r>
        <w:rPr>
          <w:rFonts w:hint="eastAsia"/>
        </w:rPr>
        <w:t>безпеки</w:t>
      </w:r>
      <w:r>
        <w:t></w:t>
      </w:r>
      <w:r>
        <w:rPr>
          <w:rFonts w:hint="eastAsia"/>
        </w:rPr>
        <w:t>держави</w:t>
      </w:r>
      <w:r>
        <w:t></w:t>
      </w:r>
      <w:r>
        <w:t></w:t>
      </w:r>
      <w:r>
        <w:rPr>
          <w:rFonts w:hint="eastAsia"/>
        </w:rPr>
        <w:t>Розглянуто</w:t>
      </w:r>
      <w:r>
        <w:t></w:t>
      </w:r>
      <w:r>
        <w:rPr>
          <w:rFonts w:hint="eastAsia"/>
        </w:rPr>
        <w:t>проблематику</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rPr>
          <w:rFonts w:hint="eastAsia"/>
        </w:rPr>
        <w:t>в</w:t>
      </w:r>
      <w:r>
        <w:t></w:t>
      </w:r>
      <w:r>
        <w:rPr>
          <w:rFonts w:hint="eastAsia"/>
        </w:rPr>
        <w:t>умовах</w:t>
      </w:r>
      <w:r>
        <w:t></w:t>
      </w:r>
      <w:r>
        <w:rPr>
          <w:rFonts w:hint="eastAsia"/>
        </w:rPr>
        <w:t>розвитку</w:t>
      </w:r>
      <w:r>
        <w:t></w:t>
      </w:r>
      <w:r>
        <w:rPr>
          <w:rFonts w:hint="eastAsia"/>
        </w:rPr>
        <w:t>та</w:t>
      </w:r>
      <w:r>
        <w:t></w:t>
      </w:r>
      <w:r>
        <w:rPr>
          <w:rFonts w:hint="eastAsia"/>
        </w:rPr>
        <w:t>поширення</w:t>
      </w:r>
      <w:r>
        <w:t></w:t>
      </w:r>
      <w:r>
        <w:rPr>
          <w:rFonts w:hint="eastAsia"/>
        </w:rPr>
        <w:t>глобалізаційних</w:t>
      </w:r>
      <w:r>
        <w:t></w:t>
      </w:r>
      <w:r>
        <w:rPr>
          <w:rFonts w:hint="eastAsia"/>
        </w:rPr>
        <w:t>процесів</w:t>
      </w:r>
      <w:r>
        <w:t></w:t>
      </w:r>
      <w:r>
        <w:t></w:t>
      </w:r>
      <w:r>
        <w:rPr>
          <w:rFonts w:hint="eastAsia"/>
        </w:rPr>
        <w:t>а</w:t>
      </w:r>
      <w:r>
        <w:t></w:t>
      </w:r>
      <w:r>
        <w:rPr>
          <w:rFonts w:hint="eastAsia"/>
        </w:rPr>
        <w:t>також</w:t>
      </w:r>
      <w:r>
        <w:t></w:t>
      </w:r>
      <w:r>
        <w:rPr>
          <w:rFonts w:hint="eastAsia"/>
        </w:rPr>
        <w:t>через</w:t>
      </w:r>
      <w:r>
        <w:t></w:t>
      </w:r>
      <w:r>
        <w:rPr>
          <w:rFonts w:hint="eastAsia"/>
        </w:rPr>
        <w:t>призму</w:t>
      </w:r>
      <w:r>
        <w:t></w:t>
      </w:r>
      <w:r>
        <w:rPr>
          <w:rFonts w:hint="eastAsia"/>
        </w:rPr>
        <w:t>властивостей</w:t>
      </w:r>
      <w:r>
        <w:t></w:t>
      </w:r>
      <w:r>
        <w:rPr>
          <w:rFonts w:hint="eastAsia"/>
        </w:rPr>
        <w:t>зміни</w:t>
      </w:r>
      <w:r>
        <w:t></w:t>
      </w:r>
      <w:r>
        <w:rPr>
          <w:rFonts w:hint="eastAsia"/>
        </w:rPr>
        <w:t>параметрів</w:t>
      </w:r>
      <w:r>
        <w:t></w:t>
      </w:r>
      <w:r>
        <w:rPr>
          <w:rFonts w:hint="eastAsia"/>
        </w:rPr>
        <w:t>у</w:t>
      </w:r>
      <w:r>
        <w:t></w:t>
      </w:r>
      <w:r>
        <w:rPr>
          <w:rFonts w:hint="eastAsia"/>
        </w:rPr>
        <w:t>просторі</w:t>
      </w:r>
      <w:r>
        <w:t></w:t>
      </w:r>
      <w:r>
        <w:rPr>
          <w:rFonts w:hint="eastAsia"/>
        </w:rPr>
        <w:t>та</w:t>
      </w:r>
      <w:r>
        <w:t></w:t>
      </w:r>
      <w:r>
        <w:rPr>
          <w:rFonts w:hint="eastAsia"/>
        </w:rPr>
        <w:t>часі</w:t>
      </w:r>
      <w:r>
        <w:t></w:t>
      </w:r>
      <w:r>
        <w:t></w:t>
      </w:r>
      <w:r>
        <w:rPr>
          <w:rFonts w:hint="eastAsia"/>
        </w:rPr>
        <w:t>виділено</w:t>
      </w:r>
      <w:r>
        <w:t></w:t>
      </w:r>
      <w:r>
        <w:rPr>
          <w:rFonts w:hint="eastAsia"/>
        </w:rPr>
        <w:t>два</w:t>
      </w:r>
      <w:r>
        <w:t></w:t>
      </w:r>
      <w:r>
        <w:rPr>
          <w:rFonts w:hint="eastAsia"/>
        </w:rPr>
        <w:t>підходи</w:t>
      </w:r>
      <w:r>
        <w:t></w:t>
      </w:r>
      <w:r>
        <w:t></w:t>
      </w:r>
      <w:r>
        <w:rPr>
          <w:rFonts w:hint="eastAsia"/>
        </w:rPr>
        <w:t>статичний</w:t>
      </w:r>
      <w:r>
        <w:t></w:t>
      </w:r>
      <w:r>
        <w:rPr>
          <w:rFonts w:hint="eastAsia"/>
        </w:rPr>
        <w:t>та</w:t>
      </w:r>
      <w:r>
        <w:t></w:t>
      </w:r>
      <w:r>
        <w:rPr>
          <w:rFonts w:hint="eastAsia"/>
        </w:rPr>
        <w:t>динамічний</w:t>
      </w:r>
      <w:r>
        <w:t></w:t>
      </w:r>
      <w:r>
        <w:t></w:t>
      </w:r>
      <w:r>
        <w:rPr>
          <w:rFonts w:hint="eastAsia"/>
        </w:rPr>
        <w:t>Констатовано</w:t>
      </w:r>
      <w:r>
        <w:t></w:t>
      </w:r>
      <w:r>
        <w:t></w:t>
      </w:r>
      <w:r>
        <w:rPr>
          <w:rFonts w:hint="eastAsia"/>
        </w:rPr>
        <w:t>що</w:t>
      </w:r>
      <w:r>
        <w:t></w:t>
      </w:r>
      <w:r>
        <w:rPr>
          <w:rFonts w:hint="eastAsia"/>
        </w:rPr>
        <w:t>зараз</w:t>
      </w:r>
      <w:r>
        <w:t></w:t>
      </w:r>
      <w:r>
        <w:rPr>
          <w:rFonts w:hint="eastAsia"/>
        </w:rPr>
        <w:t>в</w:t>
      </w:r>
      <w:r>
        <w:t></w:t>
      </w:r>
      <w:r>
        <w:rPr>
          <w:rFonts w:hint="eastAsia"/>
        </w:rPr>
        <w:t>умовах</w:t>
      </w:r>
      <w:r>
        <w:t></w:t>
      </w:r>
      <w:r>
        <w:rPr>
          <w:rFonts w:hint="eastAsia"/>
        </w:rPr>
        <w:t>поглиблення</w:t>
      </w:r>
      <w:r>
        <w:t></w:t>
      </w:r>
      <w:r>
        <w:rPr>
          <w:rFonts w:hint="eastAsia"/>
        </w:rPr>
        <w:t>проблем</w:t>
      </w:r>
      <w:r>
        <w:t></w:t>
      </w:r>
      <w:r>
        <w:rPr>
          <w:rFonts w:hint="eastAsia"/>
        </w:rPr>
        <w:t>не</w:t>
      </w:r>
      <w:r>
        <w:t></w:t>
      </w:r>
      <w:r>
        <w:rPr>
          <w:rFonts w:hint="eastAsia"/>
        </w:rPr>
        <w:t>тільки</w:t>
      </w:r>
      <w:r>
        <w:t></w:t>
      </w:r>
      <w:r>
        <w:rPr>
          <w:rFonts w:hint="eastAsia"/>
        </w:rPr>
        <w:t>політичн</w:t>
      </w:r>
      <w:r>
        <w:rPr>
          <w:rFonts w:hint="eastAsia"/>
        </w:rPr>
        <w:lastRenderedPageBreak/>
        <w:t>ого</w:t>
      </w:r>
      <w:r>
        <w:t></w:t>
      </w:r>
      <w:r>
        <w:t></w:t>
      </w:r>
      <w:r>
        <w:rPr>
          <w:rFonts w:hint="eastAsia"/>
        </w:rPr>
        <w:t>але</w:t>
      </w:r>
      <w:r>
        <w:t></w:t>
      </w:r>
      <w:r>
        <w:rPr>
          <w:rFonts w:hint="eastAsia"/>
        </w:rPr>
        <w:t>й</w:t>
      </w:r>
      <w:r>
        <w:t></w:t>
      </w:r>
      <w:r>
        <w:rPr>
          <w:rFonts w:hint="eastAsia"/>
        </w:rPr>
        <w:t>економічного</w:t>
      </w:r>
      <w:r>
        <w:t></w:t>
      </w:r>
      <w:r>
        <w:t></w:t>
      </w:r>
      <w:r>
        <w:rPr>
          <w:rFonts w:hint="eastAsia"/>
        </w:rPr>
        <w:t>правового</w:t>
      </w:r>
      <w:r>
        <w:t></w:t>
      </w:r>
      <w:r>
        <w:rPr>
          <w:rFonts w:hint="eastAsia"/>
        </w:rPr>
        <w:t>та</w:t>
      </w:r>
      <w:r>
        <w:t></w:t>
      </w:r>
      <w:r>
        <w:rPr>
          <w:rFonts w:hint="eastAsia"/>
        </w:rPr>
        <w:t>соціального</w:t>
      </w:r>
      <w:r>
        <w:t></w:t>
      </w:r>
      <w:r>
        <w:rPr>
          <w:rFonts w:hint="eastAsia"/>
        </w:rPr>
        <w:t>характеру</w:t>
      </w:r>
      <w:r>
        <w:t></w:t>
      </w:r>
      <w:r>
        <w:rPr>
          <w:rFonts w:hint="eastAsia"/>
        </w:rPr>
        <w:t>в</w:t>
      </w:r>
      <w:r>
        <w:t></w:t>
      </w:r>
      <w:r>
        <w:rPr>
          <w:rFonts w:hint="eastAsia"/>
        </w:rPr>
        <w:t>Україні</w:t>
      </w:r>
      <w:r>
        <w:t></w:t>
      </w:r>
      <w:r>
        <w:rPr>
          <w:rFonts w:hint="eastAsia"/>
        </w:rPr>
        <w:t>найбільш</w:t>
      </w:r>
      <w:r>
        <w:t></w:t>
      </w:r>
      <w:r>
        <w:rPr>
          <w:rFonts w:hint="eastAsia"/>
        </w:rPr>
        <w:t>актуальним</w:t>
      </w:r>
      <w:r>
        <w:t></w:t>
      </w:r>
      <w:r>
        <w:rPr>
          <w:rFonts w:hint="eastAsia"/>
        </w:rPr>
        <w:t>стає</w:t>
      </w:r>
      <w:r>
        <w:t></w:t>
      </w:r>
      <w:r>
        <w:rPr>
          <w:rFonts w:hint="eastAsia"/>
        </w:rPr>
        <w:t>вирішення</w:t>
      </w:r>
      <w:r>
        <w:t></w:t>
      </w:r>
      <w:r>
        <w:rPr>
          <w:rFonts w:hint="eastAsia"/>
        </w:rPr>
        <w:t>питання</w:t>
      </w:r>
      <w:r>
        <w:t></w:t>
      </w:r>
      <w:r>
        <w:rPr>
          <w:rFonts w:hint="eastAsia"/>
        </w:rPr>
        <w:t>створення</w:t>
      </w:r>
      <w:r>
        <w:t></w:t>
      </w:r>
      <w:r>
        <w:rPr>
          <w:rFonts w:hint="eastAsia"/>
        </w:rPr>
        <w:t>необхідних</w:t>
      </w:r>
      <w:r>
        <w:t></w:t>
      </w:r>
      <w:r>
        <w:rPr>
          <w:rFonts w:hint="eastAsia"/>
        </w:rPr>
        <w:t>правових</w:t>
      </w:r>
      <w:r>
        <w:t></w:t>
      </w:r>
      <w:r>
        <w:rPr>
          <w:rFonts w:hint="eastAsia"/>
        </w:rPr>
        <w:t>умов</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rPr>
          <w:rFonts w:hint="eastAsia"/>
        </w:rPr>
        <w:t>шляхом</w:t>
      </w:r>
      <w:r>
        <w:t></w:t>
      </w:r>
      <w:r>
        <w:rPr>
          <w:rFonts w:hint="eastAsia"/>
        </w:rPr>
        <w:t>комплексного</w:t>
      </w:r>
      <w:r>
        <w:t></w:t>
      </w:r>
      <w:r>
        <w:rPr>
          <w:rFonts w:hint="eastAsia"/>
        </w:rPr>
        <w:t>врегулювання</w:t>
      </w:r>
      <w:r>
        <w:t></w:t>
      </w:r>
      <w:r>
        <w:rPr>
          <w:rFonts w:hint="eastAsia"/>
        </w:rPr>
        <w:t>та</w:t>
      </w:r>
      <w:r>
        <w:t></w:t>
      </w:r>
      <w:r>
        <w:rPr>
          <w:rFonts w:hint="eastAsia"/>
        </w:rPr>
        <w:t>відповідного</w:t>
      </w:r>
      <w:r>
        <w:t></w:t>
      </w:r>
      <w:r>
        <w:rPr>
          <w:rFonts w:hint="eastAsia"/>
        </w:rPr>
        <w:t>правового</w:t>
      </w:r>
      <w:r>
        <w:t></w:t>
      </w:r>
      <w:r>
        <w:rPr>
          <w:rFonts w:hint="eastAsia"/>
        </w:rPr>
        <w:t>захисту</w:t>
      </w:r>
      <w:r>
        <w:t></w:t>
      </w:r>
      <w:r>
        <w:rPr>
          <w:rFonts w:hint="eastAsia"/>
        </w:rPr>
        <w:t>даного</w:t>
      </w:r>
      <w:r>
        <w:t></w:t>
      </w:r>
      <w:r>
        <w:rPr>
          <w:rFonts w:hint="eastAsia"/>
        </w:rPr>
        <w:t>інституту</w:t>
      </w:r>
      <w:r>
        <w:t></w:t>
      </w:r>
    </w:p>
    <w:p w:rsidR="007217CC" w:rsidRDefault="007217CC" w:rsidP="007217CC"/>
    <w:p w:rsidR="007217CC" w:rsidRDefault="007217CC" w:rsidP="007217CC">
      <w:r>
        <w:t></w:t>
      </w:r>
      <w:r>
        <w:t></w:t>
      </w:r>
      <w:r>
        <w:tab/>
      </w:r>
      <w:r>
        <w:rPr>
          <w:rFonts w:hint="eastAsia"/>
        </w:rPr>
        <w:t>Розкрито</w:t>
      </w:r>
      <w:r>
        <w:t></w:t>
      </w:r>
      <w:r>
        <w:rPr>
          <w:rFonts w:hint="eastAsia"/>
        </w:rPr>
        <w:t>роль</w:t>
      </w:r>
      <w:r>
        <w:t></w:t>
      </w:r>
      <w:r>
        <w:rPr>
          <w:rFonts w:hint="eastAsia"/>
        </w:rPr>
        <w:t>інформаційної</w:t>
      </w:r>
      <w:r>
        <w:t></w:t>
      </w:r>
      <w:r>
        <w:rPr>
          <w:rFonts w:hint="eastAsia"/>
        </w:rPr>
        <w:t>безпеки</w:t>
      </w:r>
      <w:r>
        <w:t></w:t>
      </w:r>
      <w:r>
        <w:rPr>
          <w:rFonts w:hint="eastAsia"/>
        </w:rPr>
        <w:t>держави</w:t>
      </w:r>
      <w:r>
        <w:t></w:t>
      </w:r>
      <w:r>
        <w:rPr>
          <w:rFonts w:hint="eastAsia"/>
        </w:rPr>
        <w:t>в</w:t>
      </w:r>
      <w:r>
        <w:t></w:t>
      </w:r>
      <w:r>
        <w:rPr>
          <w:rFonts w:hint="eastAsia"/>
        </w:rPr>
        <w:t>умовах</w:t>
      </w:r>
      <w:r>
        <w:t></w:t>
      </w:r>
      <w:r>
        <w:rPr>
          <w:rFonts w:hint="eastAsia"/>
        </w:rPr>
        <w:t>глобалізації</w:t>
      </w:r>
      <w:r>
        <w:t></w:t>
      </w:r>
      <w:r>
        <w:rPr>
          <w:rFonts w:hint="eastAsia"/>
        </w:rPr>
        <w:t>світового</w:t>
      </w:r>
      <w:r>
        <w:t></w:t>
      </w:r>
      <w:r>
        <w:rPr>
          <w:rFonts w:hint="eastAsia"/>
        </w:rPr>
        <w:t>інформаційного</w:t>
      </w:r>
      <w:r>
        <w:t></w:t>
      </w:r>
      <w:r>
        <w:rPr>
          <w:rFonts w:hint="eastAsia"/>
        </w:rPr>
        <w:t>простору</w:t>
      </w:r>
      <w:r>
        <w:t></w:t>
      </w:r>
      <w:r>
        <w:t></w:t>
      </w:r>
      <w:r>
        <w:rPr>
          <w:rFonts w:hint="eastAsia"/>
        </w:rPr>
        <w:t>Доведено</w:t>
      </w:r>
      <w:r>
        <w:t></w:t>
      </w:r>
      <w:r>
        <w:t></w:t>
      </w:r>
      <w:r>
        <w:rPr>
          <w:rFonts w:hint="eastAsia"/>
        </w:rPr>
        <w:t>що</w:t>
      </w:r>
      <w:r>
        <w:t></w:t>
      </w:r>
      <w:r>
        <w:rPr>
          <w:rFonts w:hint="eastAsia"/>
        </w:rPr>
        <w:t>інформаційна</w:t>
      </w:r>
      <w:r>
        <w:t></w:t>
      </w:r>
      <w:r>
        <w:rPr>
          <w:rFonts w:hint="eastAsia"/>
        </w:rPr>
        <w:t>безпека</w:t>
      </w:r>
      <w:r>
        <w:t></w:t>
      </w:r>
      <w:r>
        <w:rPr>
          <w:rFonts w:hint="eastAsia"/>
        </w:rPr>
        <w:t>представляє</w:t>
      </w:r>
      <w:r>
        <w:t></w:t>
      </w:r>
      <w:r>
        <w:rPr>
          <w:rFonts w:hint="eastAsia"/>
        </w:rPr>
        <w:t>собою</w:t>
      </w:r>
      <w:r>
        <w:t></w:t>
      </w:r>
      <w:r>
        <w:rPr>
          <w:rFonts w:hint="eastAsia"/>
        </w:rPr>
        <w:t>важливе</w:t>
      </w:r>
      <w:r>
        <w:t></w:t>
      </w:r>
      <w:r>
        <w:rPr>
          <w:rFonts w:hint="eastAsia"/>
        </w:rPr>
        <w:t>поняття</w:t>
      </w:r>
      <w:r>
        <w:t></w:t>
      </w:r>
      <w:r>
        <w:rPr>
          <w:rFonts w:hint="eastAsia"/>
        </w:rPr>
        <w:t>для</w:t>
      </w:r>
      <w:r>
        <w:t></w:t>
      </w:r>
      <w:r>
        <w:rPr>
          <w:rFonts w:hint="eastAsia"/>
        </w:rPr>
        <w:t>життєдіяльності</w:t>
      </w:r>
      <w:r>
        <w:t></w:t>
      </w:r>
      <w:r>
        <w:rPr>
          <w:rFonts w:hint="eastAsia"/>
        </w:rPr>
        <w:t>суспільства</w:t>
      </w:r>
      <w:r>
        <w:t></w:t>
      </w:r>
      <w:r>
        <w:t></w:t>
      </w:r>
      <w:r>
        <w:rPr>
          <w:rFonts w:hint="eastAsia"/>
        </w:rPr>
        <w:t>Багато</w:t>
      </w:r>
      <w:r>
        <w:t></w:t>
      </w:r>
      <w:r>
        <w:rPr>
          <w:rFonts w:hint="eastAsia"/>
        </w:rPr>
        <w:t>у</w:t>
      </w:r>
      <w:r>
        <w:t></w:t>
      </w:r>
      <w:r>
        <w:rPr>
          <w:rFonts w:hint="eastAsia"/>
        </w:rPr>
        <w:t>чому</w:t>
      </w:r>
      <w:r>
        <w:t></w:t>
      </w:r>
      <w:r>
        <w:rPr>
          <w:rFonts w:hint="eastAsia"/>
        </w:rPr>
        <w:t>наповнення</w:t>
      </w:r>
      <w:r>
        <w:t></w:t>
      </w:r>
      <w:r>
        <w:rPr>
          <w:rFonts w:hint="eastAsia"/>
        </w:rPr>
        <w:t>даної</w:t>
      </w:r>
      <w:r>
        <w:t></w:t>
      </w:r>
      <w:r>
        <w:rPr>
          <w:rFonts w:hint="eastAsia"/>
        </w:rPr>
        <w:t>дефініції</w:t>
      </w:r>
      <w:r>
        <w:t></w:t>
      </w:r>
      <w:r>
        <w:rPr>
          <w:rFonts w:hint="eastAsia"/>
        </w:rPr>
        <w:t>визначається</w:t>
      </w:r>
      <w:r>
        <w:t></w:t>
      </w:r>
      <w:r>
        <w:rPr>
          <w:rFonts w:hint="eastAsia"/>
        </w:rPr>
        <w:t>як</w:t>
      </w:r>
      <w:r>
        <w:t></w:t>
      </w:r>
      <w:r>
        <w:rPr>
          <w:rFonts w:hint="eastAsia"/>
        </w:rPr>
        <w:t>досить</w:t>
      </w:r>
      <w:r>
        <w:t></w:t>
      </w:r>
      <w:r>
        <w:rPr>
          <w:rFonts w:hint="eastAsia"/>
        </w:rPr>
        <w:t>важливе</w:t>
      </w:r>
      <w:r>
        <w:t></w:t>
      </w:r>
      <w:r>
        <w:rPr>
          <w:rFonts w:hint="eastAsia"/>
        </w:rPr>
        <w:t>поняття</w:t>
      </w:r>
      <w:r>
        <w:t></w:t>
      </w:r>
      <w:r>
        <w:rPr>
          <w:rFonts w:hint="eastAsia"/>
        </w:rPr>
        <w:t>у</w:t>
      </w:r>
      <w:r>
        <w:t></w:t>
      </w:r>
      <w:r>
        <w:rPr>
          <w:rFonts w:hint="eastAsia"/>
        </w:rPr>
        <w:t>науці</w:t>
      </w:r>
      <w:r>
        <w:t></w:t>
      </w:r>
      <w:r>
        <w:rPr>
          <w:rFonts w:hint="eastAsia"/>
        </w:rPr>
        <w:t>та</w:t>
      </w:r>
      <w:r>
        <w:t></w:t>
      </w:r>
      <w:r>
        <w:rPr>
          <w:rFonts w:hint="eastAsia"/>
        </w:rPr>
        <w:t>життєдіяльності</w:t>
      </w:r>
      <w:r>
        <w:t></w:t>
      </w:r>
      <w:r>
        <w:rPr>
          <w:rFonts w:hint="eastAsia"/>
        </w:rPr>
        <w:t>суспільства</w:t>
      </w:r>
      <w:r>
        <w:t></w:t>
      </w:r>
      <w:r>
        <w:t></w:t>
      </w:r>
      <w:r>
        <w:rPr>
          <w:rFonts w:hint="eastAsia"/>
        </w:rPr>
        <w:t>яка</w:t>
      </w:r>
      <w:r>
        <w:t></w:t>
      </w:r>
      <w:r>
        <w:rPr>
          <w:rFonts w:hint="eastAsia"/>
        </w:rPr>
        <w:t>характеризується</w:t>
      </w:r>
      <w:r>
        <w:t></w:t>
      </w:r>
      <w:r>
        <w:rPr>
          <w:rFonts w:hint="eastAsia"/>
        </w:rPr>
        <w:t>станом</w:t>
      </w:r>
      <w:r>
        <w:t></w:t>
      </w:r>
      <w:r>
        <w:rPr>
          <w:rFonts w:hint="eastAsia"/>
        </w:rPr>
        <w:t>сучасного</w:t>
      </w:r>
      <w:r>
        <w:t></w:t>
      </w:r>
      <w:r>
        <w:rPr>
          <w:rFonts w:hint="eastAsia"/>
        </w:rPr>
        <w:t>глобалізованого</w:t>
      </w:r>
      <w:r>
        <w:t></w:t>
      </w:r>
      <w:r>
        <w:rPr>
          <w:rFonts w:hint="eastAsia"/>
        </w:rPr>
        <w:t>інформаційного</w:t>
      </w:r>
      <w:r>
        <w:t></w:t>
      </w:r>
      <w:r>
        <w:rPr>
          <w:rFonts w:hint="eastAsia"/>
        </w:rPr>
        <w:t>простору</w:t>
      </w:r>
      <w:r>
        <w:t></w:t>
      </w:r>
      <w:r>
        <w:t></w:t>
      </w:r>
      <w:r>
        <w:rPr>
          <w:rFonts w:hint="eastAsia"/>
        </w:rPr>
        <w:t>Складність</w:t>
      </w:r>
      <w:r>
        <w:t></w:t>
      </w:r>
      <w:r>
        <w:rPr>
          <w:rFonts w:hint="eastAsia"/>
        </w:rPr>
        <w:t>та</w:t>
      </w:r>
      <w:r>
        <w:t></w:t>
      </w:r>
      <w:r>
        <w:rPr>
          <w:rFonts w:hint="eastAsia"/>
        </w:rPr>
        <w:t>комплексність</w:t>
      </w:r>
      <w:r>
        <w:t></w:t>
      </w:r>
      <w:r>
        <w:rPr>
          <w:rFonts w:hint="eastAsia"/>
        </w:rPr>
        <w:t>даного</w:t>
      </w:r>
      <w:r>
        <w:t></w:t>
      </w:r>
      <w:r>
        <w:rPr>
          <w:rFonts w:hint="eastAsia"/>
        </w:rPr>
        <w:t>поняття</w:t>
      </w:r>
      <w:r>
        <w:t></w:t>
      </w:r>
      <w:r>
        <w:rPr>
          <w:rFonts w:hint="eastAsia"/>
        </w:rPr>
        <w:t>зумовлює</w:t>
      </w:r>
      <w:r>
        <w:t></w:t>
      </w:r>
      <w:r>
        <w:rPr>
          <w:rFonts w:hint="eastAsia"/>
        </w:rPr>
        <w:t>необхідність</w:t>
      </w:r>
      <w:r>
        <w:t></w:t>
      </w:r>
      <w:r>
        <w:rPr>
          <w:rFonts w:hint="eastAsia"/>
        </w:rPr>
        <w:t>подальших</w:t>
      </w:r>
      <w:r>
        <w:t></w:t>
      </w:r>
      <w:r>
        <w:rPr>
          <w:rFonts w:hint="eastAsia"/>
        </w:rPr>
        <w:t>правових</w:t>
      </w:r>
      <w:r>
        <w:t></w:t>
      </w:r>
      <w:r>
        <w:rPr>
          <w:rFonts w:hint="eastAsia"/>
        </w:rPr>
        <w:t>розробок</w:t>
      </w:r>
      <w:r>
        <w:t></w:t>
      </w:r>
      <w:r>
        <w:rPr>
          <w:rFonts w:hint="eastAsia"/>
        </w:rPr>
        <w:t>у</w:t>
      </w:r>
      <w:r>
        <w:t></w:t>
      </w:r>
      <w:r>
        <w:rPr>
          <w:rFonts w:hint="eastAsia"/>
        </w:rPr>
        <w:t>даній</w:t>
      </w:r>
      <w:r>
        <w:t></w:t>
      </w:r>
      <w:r>
        <w:rPr>
          <w:rFonts w:hint="eastAsia"/>
        </w:rPr>
        <w:t>сфері</w:t>
      </w:r>
      <w:r>
        <w:t></w:t>
      </w:r>
    </w:p>
    <w:p w:rsidR="007217CC" w:rsidRDefault="007217CC" w:rsidP="007217CC"/>
    <w:p w:rsidR="007217CC" w:rsidRDefault="007217CC" w:rsidP="007217CC">
      <w:r>
        <w:rPr>
          <w:rFonts w:hint="eastAsia"/>
        </w:rPr>
        <w:t>Оптимальним</w:t>
      </w:r>
      <w:r>
        <w:t></w:t>
      </w:r>
      <w:r>
        <w:rPr>
          <w:rFonts w:hint="eastAsia"/>
        </w:rPr>
        <w:t>являється</w:t>
      </w:r>
      <w:r>
        <w:t></w:t>
      </w:r>
      <w:r>
        <w:rPr>
          <w:rFonts w:hint="eastAsia"/>
        </w:rPr>
        <w:t>використання</w:t>
      </w:r>
      <w:r>
        <w:t></w:t>
      </w:r>
      <w:r>
        <w:rPr>
          <w:rFonts w:hint="eastAsia"/>
        </w:rPr>
        <w:t>інтегрального</w:t>
      </w:r>
      <w:r>
        <w:t></w:t>
      </w:r>
      <w:r>
        <w:rPr>
          <w:rFonts w:hint="eastAsia"/>
        </w:rPr>
        <w:t>підходу</w:t>
      </w:r>
      <w:r>
        <w:t></w:t>
      </w:r>
      <w:r>
        <w:t></w:t>
      </w:r>
      <w:r>
        <w:rPr>
          <w:rFonts w:hint="eastAsia"/>
        </w:rPr>
        <w:t>за</w:t>
      </w:r>
      <w:r>
        <w:t></w:t>
      </w:r>
      <w:r>
        <w:rPr>
          <w:rFonts w:hint="eastAsia"/>
        </w:rPr>
        <w:t>яким</w:t>
      </w:r>
      <w:r>
        <w:t></w:t>
      </w:r>
      <w:r>
        <w:rPr>
          <w:rFonts w:hint="eastAsia"/>
        </w:rPr>
        <w:t>інформаційна</w:t>
      </w:r>
      <w:r>
        <w:t></w:t>
      </w:r>
      <w:r>
        <w:rPr>
          <w:rFonts w:hint="eastAsia"/>
        </w:rPr>
        <w:t>безпека</w:t>
      </w:r>
      <w:r>
        <w:t></w:t>
      </w:r>
      <w:r>
        <w:rPr>
          <w:rFonts w:hint="eastAsia"/>
        </w:rPr>
        <w:t>визначається</w:t>
      </w:r>
      <w:r>
        <w:t></w:t>
      </w:r>
      <w:r>
        <w:rPr>
          <w:rFonts w:hint="eastAsia"/>
        </w:rPr>
        <w:t>як</w:t>
      </w:r>
      <w:r>
        <w:t></w:t>
      </w:r>
      <w:r>
        <w:rPr>
          <w:rFonts w:hint="eastAsia"/>
        </w:rPr>
        <w:t>категорія</w:t>
      </w:r>
      <w:r>
        <w:t></w:t>
      </w:r>
      <w:r>
        <w:t></w:t>
      </w:r>
      <w:r>
        <w:rPr>
          <w:rFonts w:hint="eastAsia"/>
        </w:rPr>
        <w:t>що</w:t>
      </w:r>
      <w:r>
        <w:t></w:t>
      </w:r>
      <w:r>
        <w:rPr>
          <w:rFonts w:hint="eastAsia"/>
        </w:rPr>
        <w:t>постійно</w:t>
      </w:r>
      <w:r>
        <w:t></w:t>
      </w:r>
      <w:r>
        <w:rPr>
          <w:rFonts w:hint="eastAsia"/>
        </w:rPr>
        <w:t>розвивається</w:t>
      </w:r>
      <w:r>
        <w:t></w:t>
      </w:r>
      <w:r>
        <w:rPr>
          <w:rFonts w:hint="eastAsia"/>
        </w:rPr>
        <w:t>у</w:t>
      </w:r>
      <w:r>
        <w:t></w:t>
      </w:r>
      <w:r>
        <w:rPr>
          <w:rFonts w:hint="eastAsia"/>
        </w:rPr>
        <w:t>наслідок</w:t>
      </w:r>
      <w:r>
        <w:t></w:t>
      </w:r>
      <w:r>
        <w:rPr>
          <w:rFonts w:hint="eastAsia"/>
        </w:rPr>
        <w:t>динаміки</w:t>
      </w:r>
      <w:r>
        <w:t></w:t>
      </w:r>
      <w:r>
        <w:rPr>
          <w:rFonts w:hint="eastAsia"/>
        </w:rPr>
        <w:t>глобалізаційних</w:t>
      </w:r>
      <w:r>
        <w:t></w:t>
      </w:r>
      <w:r>
        <w:rPr>
          <w:rFonts w:hint="eastAsia"/>
        </w:rPr>
        <w:t>інформаційних</w:t>
      </w:r>
      <w:r>
        <w:t></w:t>
      </w:r>
      <w:r>
        <w:rPr>
          <w:rFonts w:hint="eastAsia"/>
        </w:rPr>
        <w:t>систем</w:t>
      </w:r>
      <w:r>
        <w:t></w:t>
      </w:r>
      <w:r>
        <w:t></w:t>
      </w:r>
      <w:r>
        <w:rPr>
          <w:rFonts w:hint="eastAsia"/>
        </w:rPr>
        <w:t>Даний</w:t>
      </w:r>
      <w:r>
        <w:t></w:t>
      </w:r>
      <w:r>
        <w:rPr>
          <w:rFonts w:hint="eastAsia"/>
        </w:rPr>
        <w:t>підхід</w:t>
      </w:r>
      <w:r>
        <w:t></w:t>
      </w:r>
      <w:r>
        <w:rPr>
          <w:rFonts w:hint="eastAsia"/>
        </w:rPr>
        <w:t>надає</w:t>
      </w:r>
      <w:r>
        <w:t></w:t>
      </w:r>
      <w:r>
        <w:rPr>
          <w:rFonts w:hint="eastAsia"/>
        </w:rPr>
        <w:t>змогу</w:t>
      </w:r>
      <w:r>
        <w:t></w:t>
      </w:r>
      <w:r>
        <w:rPr>
          <w:rFonts w:hint="eastAsia"/>
        </w:rPr>
        <w:t>розглядати</w:t>
      </w:r>
      <w:r>
        <w:t></w:t>
      </w:r>
      <w:r>
        <w:rPr>
          <w:rFonts w:hint="eastAsia"/>
        </w:rPr>
        <w:t>вказану</w:t>
      </w:r>
      <w:r>
        <w:t></w:t>
      </w:r>
      <w:r>
        <w:rPr>
          <w:rFonts w:hint="eastAsia"/>
        </w:rPr>
        <w:t>проблематику</w:t>
      </w:r>
      <w:r>
        <w:t></w:t>
      </w:r>
      <w:r>
        <w:rPr>
          <w:rFonts w:hint="eastAsia"/>
        </w:rPr>
        <w:t>більш</w:t>
      </w:r>
      <w:r>
        <w:t></w:t>
      </w:r>
      <w:r>
        <w:rPr>
          <w:rFonts w:hint="eastAsia"/>
        </w:rPr>
        <w:t>комплексно</w:t>
      </w:r>
      <w:r>
        <w:t></w:t>
      </w:r>
      <w:r>
        <w:rPr>
          <w:rFonts w:hint="eastAsia"/>
        </w:rPr>
        <w:t>і</w:t>
      </w:r>
      <w:r>
        <w:t></w:t>
      </w:r>
      <w:r>
        <w:rPr>
          <w:rFonts w:hint="eastAsia"/>
        </w:rPr>
        <w:t>системно</w:t>
      </w:r>
      <w:r>
        <w:t></w:t>
      </w:r>
    </w:p>
    <w:p w:rsidR="007217CC" w:rsidRDefault="007217CC" w:rsidP="007217CC">
      <w:r>
        <w:t></w:t>
      </w:r>
    </w:p>
    <w:p w:rsidR="007217CC" w:rsidRDefault="007217CC" w:rsidP="007217CC">
      <w:r>
        <w:t></w:t>
      </w:r>
      <w:r>
        <w:t></w:t>
      </w:r>
      <w:r>
        <w:t></w:t>
      </w:r>
    </w:p>
    <w:p w:rsidR="007217CC" w:rsidRDefault="007217CC" w:rsidP="007217CC"/>
    <w:p w:rsidR="007217CC" w:rsidRDefault="007217CC" w:rsidP="007217CC">
      <w:r>
        <w:rPr>
          <w:rFonts w:hint="eastAsia"/>
        </w:rPr>
        <w:t>Інформаційну</w:t>
      </w:r>
      <w:r>
        <w:t></w:t>
      </w:r>
      <w:r>
        <w:rPr>
          <w:rFonts w:hint="eastAsia"/>
        </w:rPr>
        <w:t>безпеку</w:t>
      </w:r>
      <w:r>
        <w:t></w:t>
      </w:r>
      <w:r>
        <w:rPr>
          <w:rFonts w:hint="eastAsia"/>
        </w:rPr>
        <w:t>необхідно</w:t>
      </w:r>
      <w:r>
        <w:t></w:t>
      </w:r>
      <w:r>
        <w:rPr>
          <w:rFonts w:hint="eastAsia"/>
        </w:rPr>
        <w:t>розглядати</w:t>
      </w:r>
      <w:r>
        <w:t></w:t>
      </w:r>
      <w:r>
        <w:rPr>
          <w:rFonts w:hint="eastAsia"/>
        </w:rPr>
        <w:t>як</w:t>
      </w:r>
      <w:r>
        <w:t></w:t>
      </w:r>
      <w:r>
        <w:rPr>
          <w:rFonts w:hint="eastAsia"/>
        </w:rPr>
        <w:t>стан</w:t>
      </w:r>
      <w:r>
        <w:t></w:t>
      </w:r>
      <w:r>
        <w:t></w:t>
      </w:r>
      <w:r>
        <w:rPr>
          <w:rFonts w:hint="eastAsia"/>
        </w:rPr>
        <w:t>що</w:t>
      </w:r>
      <w:r>
        <w:t></w:t>
      </w:r>
      <w:r>
        <w:rPr>
          <w:rFonts w:hint="eastAsia"/>
        </w:rPr>
        <w:t>постійно</w:t>
      </w:r>
      <w:r>
        <w:t></w:t>
      </w:r>
      <w:r>
        <w:rPr>
          <w:rFonts w:hint="eastAsia"/>
        </w:rPr>
        <w:t>перебуває</w:t>
      </w:r>
      <w:r>
        <w:t></w:t>
      </w:r>
      <w:r>
        <w:rPr>
          <w:rFonts w:hint="eastAsia"/>
        </w:rPr>
        <w:t>під</w:t>
      </w:r>
      <w:r>
        <w:t></w:t>
      </w:r>
      <w:r>
        <w:rPr>
          <w:rFonts w:hint="eastAsia"/>
        </w:rPr>
        <w:t>впливом</w:t>
      </w:r>
      <w:r>
        <w:t></w:t>
      </w:r>
      <w:r>
        <w:rPr>
          <w:rFonts w:hint="eastAsia"/>
        </w:rPr>
        <w:t>внутрішніх</w:t>
      </w:r>
      <w:r>
        <w:t></w:t>
      </w:r>
      <w:r>
        <w:rPr>
          <w:rFonts w:hint="eastAsia"/>
        </w:rPr>
        <w:t>та</w:t>
      </w:r>
      <w:r>
        <w:t></w:t>
      </w:r>
      <w:r>
        <w:rPr>
          <w:rFonts w:hint="eastAsia"/>
        </w:rPr>
        <w:t>зовнішніх</w:t>
      </w:r>
      <w:r>
        <w:t></w:t>
      </w:r>
      <w:r>
        <w:rPr>
          <w:rFonts w:hint="eastAsia"/>
        </w:rPr>
        <w:t>чинників</w:t>
      </w:r>
      <w:r>
        <w:t></w:t>
      </w:r>
      <w:r>
        <w:rPr>
          <w:rFonts w:hint="eastAsia"/>
        </w:rPr>
        <w:t>і</w:t>
      </w:r>
      <w:r>
        <w:t></w:t>
      </w:r>
      <w:r>
        <w:rPr>
          <w:rFonts w:hint="eastAsia"/>
        </w:rPr>
        <w:t>створює</w:t>
      </w:r>
      <w:r>
        <w:t></w:t>
      </w:r>
      <w:r>
        <w:rPr>
          <w:rFonts w:hint="eastAsia"/>
        </w:rPr>
        <w:t>безпечне</w:t>
      </w:r>
      <w:r>
        <w:t></w:t>
      </w:r>
      <w:r>
        <w:rPr>
          <w:rFonts w:hint="eastAsia"/>
        </w:rPr>
        <w:t>середовище</w:t>
      </w:r>
      <w:r>
        <w:t></w:t>
      </w:r>
      <w:r>
        <w:rPr>
          <w:rFonts w:hint="eastAsia"/>
        </w:rPr>
        <w:t>для</w:t>
      </w:r>
      <w:r>
        <w:t></w:t>
      </w:r>
      <w:r>
        <w:rPr>
          <w:rFonts w:hint="eastAsia"/>
        </w:rPr>
        <w:t>підтримання</w:t>
      </w:r>
      <w:r>
        <w:t></w:t>
      </w:r>
      <w:r>
        <w:rPr>
          <w:rFonts w:hint="eastAsia"/>
        </w:rPr>
        <w:t>життєдіяльності</w:t>
      </w:r>
      <w:r>
        <w:t></w:t>
      </w:r>
      <w:r>
        <w:rPr>
          <w:rFonts w:hint="eastAsia"/>
        </w:rPr>
        <w:t>держави</w:t>
      </w:r>
      <w:r>
        <w:t></w:t>
      </w:r>
    </w:p>
    <w:p w:rsidR="007217CC" w:rsidRDefault="007217CC" w:rsidP="007217CC"/>
    <w:p w:rsidR="007217CC" w:rsidRDefault="007217CC" w:rsidP="007217CC">
      <w:r>
        <w:t></w:t>
      </w:r>
      <w:r>
        <w:t></w:t>
      </w:r>
      <w:r>
        <w:t></w:t>
      </w:r>
      <w:r>
        <w:rPr>
          <w:rFonts w:hint="eastAsia"/>
        </w:rPr>
        <w:t>Запропоновано</w:t>
      </w:r>
      <w:r>
        <w:t></w:t>
      </w:r>
      <w:r>
        <w:rPr>
          <w:rFonts w:hint="eastAsia"/>
        </w:rPr>
        <w:t>сучасну</w:t>
      </w:r>
      <w:r>
        <w:t></w:t>
      </w:r>
      <w:r>
        <w:rPr>
          <w:rFonts w:hint="eastAsia"/>
        </w:rPr>
        <w:t>парадигму</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t></w:t>
      </w:r>
      <w:r>
        <w:rPr>
          <w:rFonts w:hint="eastAsia"/>
        </w:rPr>
        <w:t>що</w:t>
      </w:r>
      <w:r>
        <w:t></w:t>
      </w:r>
      <w:r>
        <w:rPr>
          <w:rFonts w:hint="eastAsia"/>
        </w:rPr>
        <w:t>полягає</w:t>
      </w:r>
      <w:r>
        <w:t></w:t>
      </w:r>
      <w:r>
        <w:rPr>
          <w:rFonts w:hint="eastAsia"/>
        </w:rPr>
        <w:t>у</w:t>
      </w:r>
      <w:r>
        <w:t></w:t>
      </w:r>
      <w:r>
        <w:rPr>
          <w:rFonts w:hint="eastAsia"/>
        </w:rPr>
        <w:t>запровадженні</w:t>
      </w:r>
      <w:r>
        <w:t></w:t>
      </w:r>
      <w:r>
        <w:rPr>
          <w:rFonts w:hint="eastAsia"/>
        </w:rPr>
        <w:t>нових</w:t>
      </w:r>
      <w:r>
        <w:t></w:t>
      </w:r>
      <w:r>
        <w:rPr>
          <w:rFonts w:hint="eastAsia"/>
        </w:rPr>
        <w:t>теоретико</w:t>
      </w:r>
      <w:r>
        <w:t></w:t>
      </w:r>
      <w:r>
        <w:rPr>
          <w:rFonts w:hint="eastAsia"/>
        </w:rPr>
        <w:t>правових</w:t>
      </w:r>
      <w:r>
        <w:t></w:t>
      </w:r>
      <w:r>
        <w:rPr>
          <w:rFonts w:hint="eastAsia"/>
        </w:rPr>
        <w:t>і</w:t>
      </w:r>
      <w:r>
        <w:t></w:t>
      </w:r>
      <w:r>
        <w:rPr>
          <w:rFonts w:hint="eastAsia"/>
        </w:rPr>
        <w:t>практичних</w:t>
      </w:r>
      <w:r>
        <w:t></w:t>
      </w:r>
      <w:r>
        <w:rPr>
          <w:rFonts w:hint="eastAsia"/>
        </w:rPr>
        <w:t>підходів</w:t>
      </w:r>
      <w:r>
        <w:t></w:t>
      </w:r>
      <w:r>
        <w:rPr>
          <w:rFonts w:hint="eastAsia"/>
        </w:rPr>
        <w:t>до</w:t>
      </w:r>
      <w:r>
        <w:t></w:t>
      </w:r>
      <w:r>
        <w:rPr>
          <w:rFonts w:hint="eastAsia"/>
        </w:rPr>
        <w:t>вивчення</w:t>
      </w:r>
      <w:r>
        <w:t></w:t>
      </w:r>
      <w:r>
        <w:rPr>
          <w:rFonts w:hint="eastAsia"/>
        </w:rPr>
        <w:t>даного</w:t>
      </w:r>
      <w:r>
        <w:t></w:t>
      </w:r>
      <w:r>
        <w:rPr>
          <w:rFonts w:hint="eastAsia"/>
        </w:rPr>
        <w:t>феномену</w:t>
      </w:r>
      <w:r>
        <w:t></w:t>
      </w:r>
      <w:r>
        <w:rPr>
          <w:rFonts w:hint="eastAsia"/>
        </w:rPr>
        <w:t>та</w:t>
      </w:r>
      <w:r>
        <w:t></w:t>
      </w:r>
      <w:r>
        <w:rPr>
          <w:rFonts w:hint="eastAsia"/>
        </w:rPr>
        <w:t>системи</w:t>
      </w:r>
      <w:r>
        <w:t></w:t>
      </w:r>
      <w:r>
        <w:rPr>
          <w:rFonts w:hint="eastAsia"/>
        </w:rPr>
        <w:t>його</w:t>
      </w:r>
      <w:r>
        <w:t></w:t>
      </w:r>
      <w:r>
        <w:rPr>
          <w:rFonts w:hint="eastAsia"/>
        </w:rPr>
        <w:t>правового</w:t>
      </w:r>
      <w:r>
        <w:t></w:t>
      </w:r>
      <w:r>
        <w:rPr>
          <w:rFonts w:hint="eastAsia"/>
        </w:rPr>
        <w:t>регулювання</w:t>
      </w:r>
      <w:r>
        <w:t></w:t>
      </w:r>
      <w:r>
        <w:t></w:t>
      </w:r>
      <w:r>
        <w:rPr>
          <w:rFonts w:hint="eastAsia"/>
        </w:rPr>
        <w:t>Дана</w:t>
      </w:r>
      <w:r>
        <w:t></w:t>
      </w:r>
      <w:r>
        <w:rPr>
          <w:rFonts w:hint="eastAsia"/>
        </w:rPr>
        <w:t>парадигма</w:t>
      </w:r>
      <w:r>
        <w:t></w:t>
      </w:r>
      <w:r>
        <w:rPr>
          <w:rFonts w:hint="eastAsia"/>
        </w:rPr>
        <w:t>являється</w:t>
      </w:r>
      <w:r>
        <w:t></w:t>
      </w:r>
      <w:r>
        <w:rPr>
          <w:rFonts w:hint="eastAsia"/>
        </w:rPr>
        <w:t>динамічним</w:t>
      </w:r>
      <w:r>
        <w:t></w:t>
      </w:r>
      <w:r>
        <w:rPr>
          <w:rFonts w:hint="eastAsia"/>
        </w:rPr>
        <w:t>явищем</w:t>
      </w:r>
      <w:r>
        <w:t></w:t>
      </w:r>
      <w:r>
        <w:t></w:t>
      </w:r>
      <w:r>
        <w:rPr>
          <w:rFonts w:hint="eastAsia"/>
        </w:rPr>
        <w:t>що</w:t>
      </w:r>
      <w:r>
        <w:t></w:t>
      </w:r>
      <w:r>
        <w:rPr>
          <w:rFonts w:hint="eastAsia"/>
        </w:rPr>
        <w:t>знаходиться</w:t>
      </w:r>
      <w:r>
        <w:t></w:t>
      </w:r>
      <w:r>
        <w:rPr>
          <w:rFonts w:hint="eastAsia"/>
        </w:rPr>
        <w:t>у</w:t>
      </w:r>
      <w:r>
        <w:t></w:t>
      </w:r>
      <w:r>
        <w:rPr>
          <w:rFonts w:hint="eastAsia"/>
        </w:rPr>
        <w:t>постійному</w:t>
      </w:r>
      <w:r>
        <w:t></w:t>
      </w:r>
      <w:r>
        <w:rPr>
          <w:rFonts w:hint="eastAsia"/>
        </w:rPr>
        <w:t>розвитку</w:t>
      </w:r>
      <w:r>
        <w:t></w:t>
      </w:r>
      <w:r>
        <w:rPr>
          <w:rFonts w:hint="eastAsia"/>
        </w:rPr>
        <w:t>внаслідок</w:t>
      </w:r>
      <w:r>
        <w:t></w:t>
      </w:r>
      <w:r>
        <w:rPr>
          <w:rFonts w:hint="eastAsia"/>
        </w:rPr>
        <w:t>впливу</w:t>
      </w:r>
      <w:r>
        <w:t></w:t>
      </w:r>
      <w:r>
        <w:rPr>
          <w:rFonts w:hint="eastAsia"/>
        </w:rPr>
        <w:t>на</w:t>
      </w:r>
      <w:r>
        <w:t></w:t>
      </w:r>
      <w:r>
        <w:rPr>
          <w:rFonts w:hint="eastAsia"/>
        </w:rPr>
        <w:t>неї</w:t>
      </w:r>
      <w:r>
        <w:t></w:t>
      </w:r>
      <w:r>
        <w:rPr>
          <w:rFonts w:hint="eastAsia"/>
        </w:rPr>
        <w:t>глобалізаційних</w:t>
      </w:r>
      <w:r>
        <w:t></w:t>
      </w:r>
      <w:r>
        <w:rPr>
          <w:rFonts w:hint="eastAsia"/>
        </w:rPr>
        <w:t>процесів</w:t>
      </w:r>
      <w:r>
        <w:t></w:t>
      </w:r>
      <w:r>
        <w:t></w:t>
      </w:r>
      <w:r>
        <w:rPr>
          <w:rFonts w:hint="eastAsia"/>
        </w:rPr>
        <w:t>які</w:t>
      </w:r>
      <w:r>
        <w:t></w:t>
      </w:r>
      <w:r>
        <w:rPr>
          <w:rFonts w:hint="eastAsia"/>
        </w:rPr>
        <w:t>розвиваються</w:t>
      </w:r>
      <w:r>
        <w:t></w:t>
      </w:r>
      <w:r>
        <w:rPr>
          <w:rFonts w:hint="eastAsia"/>
        </w:rPr>
        <w:t>у</w:t>
      </w:r>
      <w:r>
        <w:t></w:t>
      </w:r>
      <w:r>
        <w:rPr>
          <w:rFonts w:hint="eastAsia"/>
        </w:rPr>
        <w:t>пришвидшеному</w:t>
      </w:r>
      <w:r>
        <w:t></w:t>
      </w:r>
      <w:r>
        <w:rPr>
          <w:rFonts w:hint="eastAsia"/>
        </w:rPr>
        <w:t>темпі</w:t>
      </w:r>
      <w:r>
        <w:t></w:t>
      </w:r>
      <w:r>
        <w:t></w:t>
      </w:r>
      <w:r>
        <w:rPr>
          <w:rFonts w:hint="eastAsia"/>
        </w:rPr>
        <w:t>Констатовано</w:t>
      </w:r>
      <w:r>
        <w:t></w:t>
      </w:r>
      <w:r>
        <w:t></w:t>
      </w:r>
      <w:r>
        <w:rPr>
          <w:rFonts w:hint="eastAsia"/>
        </w:rPr>
        <w:t>що</w:t>
      </w:r>
      <w:r>
        <w:t></w:t>
      </w:r>
      <w:r>
        <w:rPr>
          <w:rFonts w:hint="eastAsia"/>
        </w:rPr>
        <w:t>у</w:t>
      </w:r>
      <w:r>
        <w:t></w:t>
      </w:r>
      <w:r>
        <w:rPr>
          <w:rFonts w:hint="eastAsia"/>
        </w:rPr>
        <w:t>наслідок</w:t>
      </w:r>
      <w:r>
        <w:t></w:t>
      </w:r>
      <w:r>
        <w:rPr>
          <w:rFonts w:hint="eastAsia"/>
        </w:rPr>
        <w:t>цього</w:t>
      </w:r>
      <w:r>
        <w:t></w:t>
      </w:r>
      <w:r>
        <w:rPr>
          <w:rFonts w:hint="eastAsia"/>
        </w:rPr>
        <w:t>жодна</w:t>
      </w:r>
      <w:r>
        <w:t></w:t>
      </w:r>
      <w:r>
        <w:rPr>
          <w:rFonts w:hint="eastAsia"/>
        </w:rPr>
        <w:t>окрема</w:t>
      </w:r>
      <w:r>
        <w:t></w:t>
      </w:r>
      <w:r>
        <w:rPr>
          <w:rFonts w:hint="eastAsia"/>
        </w:rPr>
        <w:t>держава</w:t>
      </w:r>
      <w:r>
        <w:t></w:t>
      </w:r>
      <w:r>
        <w:rPr>
          <w:rFonts w:hint="eastAsia"/>
        </w:rPr>
        <w:t>не</w:t>
      </w:r>
      <w:r>
        <w:t></w:t>
      </w:r>
      <w:r>
        <w:rPr>
          <w:rFonts w:hint="eastAsia"/>
        </w:rPr>
        <w:t>спроможна</w:t>
      </w:r>
      <w:r>
        <w:t></w:t>
      </w:r>
      <w:r>
        <w:rPr>
          <w:rFonts w:hint="eastAsia"/>
        </w:rPr>
        <w:t>у</w:t>
      </w:r>
      <w:r>
        <w:t></w:t>
      </w:r>
      <w:r>
        <w:rPr>
          <w:rFonts w:hint="eastAsia"/>
        </w:rPr>
        <w:t>повній</w:t>
      </w:r>
      <w:r>
        <w:t></w:t>
      </w:r>
      <w:r>
        <w:rPr>
          <w:rFonts w:hint="eastAsia"/>
        </w:rPr>
        <w:t>мірі</w:t>
      </w:r>
      <w:r>
        <w:t></w:t>
      </w:r>
      <w:r>
        <w:rPr>
          <w:rFonts w:hint="eastAsia"/>
        </w:rPr>
        <w:t>навіть</w:t>
      </w:r>
      <w:r>
        <w:t></w:t>
      </w:r>
      <w:r>
        <w:rPr>
          <w:rFonts w:hint="eastAsia"/>
        </w:rPr>
        <w:t>наблизитися</w:t>
      </w:r>
      <w:r>
        <w:t></w:t>
      </w:r>
      <w:r>
        <w:rPr>
          <w:rFonts w:hint="eastAsia"/>
        </w:rPr>
        <w:t>до</w:t>
      </w:r>
      <w:r>
        <w:t></w:t>
      </w:r>
      <w:r>
        <w:rPr>
          <w:rFonts w:hint="eastAsia"/>
        </w:rPr>
        <w:t>повного</w:t>
      </w:r>
      <w:r>
        <w:t></w:t>
      </w:r>
      <w:r>
        <w:rPr>
          <w:rFonts w:hint="eastAsia"/>
        </w:rPr>
        <w:t>ви</w:t>
      </w:r>
      <w:r>
        <w:rPr>
          <w:rFonts w:hint="eastAsia"/>
        </w:rPr>
        <w:lastRenderedPageBreak/>
        <w:t>рішення</w:t>
      </w:r>
      <w:r>
        <w:t></w:t>
      </w:r>
      <w:r>
        <w:rPr>
          <w:rFonts w:hint="eastAsia"/>
        </w:rPr>
        <w:t>проблем</w:t>
      </w:r>
      <w:r>
        <w:t></w:t>
      </w:r>
      <w:r>
        <w:rPr>
          <w:rFonts w:hint="eastAsia"/>
        </w:rPr>
        <w:t>у</w:t>
      </w:r>
      <w:r>
        <w:t></w:t>
      </w:r>
      <w:r>
        <w:rPr>
          <w:rFonts w:hint="eastAsia"/>
        </w:rPr>
        <w:t>процесі</w:t>
      </w:r>
      <w:r>
        <w:t></w:t>
      </w:r>
      <w:r>
        <w:rPr>
          <w:rFonts w:hint="eastAsia"/>
        </w:rPr>
        <w:t>забезпечення</w:t>
      </w:r>
      <w:r>
        <w:t></w:t>
      </w:r>
      <w:r>
        <w:rPr>
          <w:rFonts w:hint="eastAsia"/>
        </w:rPr>
        <w:t>власної</w:t>
      </w:r>
      <w:r>
        <w:t></w:t>
      </w:r>
      <w:r>
        <w:rPr>
          <w:rFonts w:hint="eastAsia"/>
        </w:rPr>
        <w:t>інформаційної</w:t>
      </w:r>
      <w:r>
        <w:t></w:t>
      </w:r>
      <w:r>
        <w:rPr>
          <w:rFonts w:hint="eastAsia"/>
        </w:rPr>
        <w:t>безпеки</w:t>
      </w:r>
      <w:r>
        <w:t></w:t>
      </w:r>
    </w:p>
    <w:p w:rsidR="007217CC" w:rsidRDefault="007217CC" w:rsidP="007217CC"/>
    <w:p w:rsidR="007217CC" w:rsidRDefault="007217CC" w:rsidP="007217CC">
      <w:r>
        <w:t></w:t>
      </w:r>
      <w:r>
        <w:t></w:t>
      </w:r>
      <w:r>
        <w:tab/>
      </w:r>
      <w:r>
        <w:rPr>
          <w:rFonts w:hint="eastAsia"/>
        </w:rPr>
        <w:t>Сформульовано</w:t>
      </w:r>
      <w:r>
        <w:t></w:t>
      </w:r>
      <w:r>
        <w:t></w:t>
      </w:r>
      <w:r>
        <w:t></w:t>
      </w:r>
      <w:r>
        <w:rPr>
          <w:rFonts w:hint="eastAsia"/>
        </w:rPr>
        <w:t>авторську</w:t>
      </w:r>
      <w:r>
        <w:t></w:t>
      </w:r>
      <w:r>
        <w:t></w:t>
      </w:r>
      <w:r>
        <w:t></w:t>
      </w:r>
      <w:r>
        <w:rPr>
          <w:rFonts w:hint="eastAsia"/>
        </w:rPr>
        <w:t>позицію</w:t>
      </w:r>
      <w:r>
        <w:t></w:t>
      </w:r>
      <w:r>
        <w:t></w:t>
      </w:r>
      <w:r>
        <w:t></w:t>
      </w:r>
      <w:r>
        <w:rPr>
          <w:rFonts w:hint="eastAsia"/>
        </w:rPr>
        <w:t>щодо</w:t>
      </w:r>
      <w:r>
        <w:t></w:t>
      </w:r>
      <w:r>
        <w:t></w:t>
      </w:r>
      <w:r>
        <w:t></w:t>
      </w:r>
      <w:r>
        <w:rPr>
          <w:rFonts w:hint="eastAsia"/>
        </w:rPr>
        <w:t>розуміння</w:t>
      </w:r>
      <w:r>
        <w:t></w:t>
      </w:r>
      <w:r>
        <w:t></w:t>
      </w:r>
      <w:r>
        <w:t></w:t>
      </w:r>
      <w:r>
        <w:rPr>
          <w:rFonts w:hint="eastAsia"/>
        </w:rPr>
        <w:t>поняття</w:t>
      </w:r>
    </w:p>
    <w:p w:rsidR="007217CC" w:rsidRDefault="007217CC" w:rsidP="007217CC"/>
    <w:p w:rsidR="007217CC" w:rsidRDefault="007217CC" w:rsidP="007217CC">
      <w:r>
        <w:t></w:t>
      </w:r>
      <w:r>
        <w:rPr>
          <w:rFonts w:hint="eastAsia"/>
        </w:rPr>
        <w:t>інформаційна</w:t>
      </w:r>
      <w:r>
        <w:t></w:t>
      </w:r>
      <w:r>
        <w:rPr>
          <w:rFonts w:hint="eastAsia"/>
        </w:rPr>
        <w:t>безпека</w:t>
      </w:r>
      <w:r>
        <w:t></w:t>
      </w:r>
      <w:r>
        <w:rPr>
          <w:rFonts w:hint="eastAsia"/>
        </w:rPr>
        <w:t>держави</w:t>
      </w:r>
      <w:r>
        <w:t></w:t>
      </w:r>
      <w:r>
        <w:t></w:t>
      </w:r>
      <w:r>
        <w:rPr>
          <w:rFonts w:hint="eastAsia"/>
        </w:rPr>
        <w:t>у</w:t>
      </w:r>
      <w:r>
        <w:t></w:t>
      </w:r>
      <w:r>
        <w:rPr>
          <w:rFonts w:hint="eastAsia"/>
        </w:rPr>
        <w:t>вузькій</w:t>
      </w:r>
      <w:r>
        <w:t></w:t>
      </w:r>
      <w:r>
        <w:rPr>
          <w:rFonts w:hint="eastAsia"/>
        </w:rPr>
        <w:t>та</w:t>
      </w:r>
      <w:r>
        <w:t></w:t>
      </w:r>
      <w:r>
        <w:rPr>
          <w:rFonts w:hint="eastAsia"/>
        </w:rPr>
        <w:t>широкій</w:t>
      </w:r>
      <w:r>
        <w:t></w:t>
      </w:r>
      <w:r>
        <w:rPr>
          <w:rFonts w:hint="eastAsia"/>
        </w:rPr>
        <w:t>інтерпретації</w:t>
      </w:r>
      <w:r>
        <w:t></w:t>
      </w:r>
      <w:r>
        <w:t></w:t>
      </w:r>
      <w:r>
        <w:rPr>
          <w:rFonts w:hint="eastAsia"/>
        </w:rPr>
        <w:t>У</w:t>
      </w:r>
      <w:r>
        <w:t></w:t>
      </w:r>
      <w:r>
        <w:rPr>
          <w:rFonts w:hint="eastAsia"/>
        </w:rPr>
        <w:t>вузькому</w:t>
      </w:r>
      <w:r>
        <w:t></w:t>
      </w:r>
      <w:r>
        <w:rPr>
          <w:rFonts w:hint="eastAsia"/>
        </w:rPr>
        <w:t>значенні</w:t>
      </w:r>
      <w:r>
        <w:t></w:t>
      </w:r>
      <w:r>
        <w:rPr>
          <w:rFonts w:hint="eastAsia"/>
        </w:rPr>
        <w:t>інформаційна</w:t>
      </w:r>
      <w:r>
        <w:t></w:t>
      </w:r>
      <w:r>
        <w:rPr>
          <w:rFonts w:hint="eastAsia"/>
        </w:rPr>
        <w:t>безпека</w:t>
      </w:r>
      <w:r>
        <w:t></w:t>
      </w:r>
      <w:r>
        <w:rPr>
          <w:rFonts w:hint="eastAsia"/>
        </w:rPr>
        <w:t>держави</w:t>
      </w:r>
      <w:r>
        <w:t></w:t>
      </w:r>
      <w:r>
        <w:rPr>
          <w:rFonts w:hint="eastAsia"/>
        </w:rPr>
        <w:t>виступає</w:t>
      </w:r>
      <w:r>
        <w:t></w:t>
      </w:r>
      <w:r>
        <w:rPr>
          <w:rFonts w:hint="eastAsia"/>
        </w:rPr>
        <w:t>як</w:t>
      </w:r>
      <w:r>
        <w:t></w:t>
      </w:r>
      <w:r>
        <w:rPr>
          <w:rFonts w:hint="eastAsia"/>
        </w:rPr>
        <w:t>рівень</w:t>
      </w:r>
      <w:r>
        <w:t></w:t>
      </w:r>
      <w:r>
        <w:rPr>
          <w:rFonts w:hint="eastAsia"/>
        </w:rPr>
        <w:t>захищеності</w:t>
      </w:r>
      <w:r>
        <w:t></w:t>
      </w:r>
      <w:r>
        <w:rPr>
          <w:rFonts w:hint="eastAsia"/>
        </w:rPr>
        <w:t>та</w:t>
      </w:r>
      <w:r>
        <w:t></w:t>
      </w:r>
      <w:r>
        <w:rPr>
          <w:rFonts w:hint="eastAsia"/>
        </w:rPr>
        <w:t>стійкості</w:t>
      </w:r>
      <w:r>
        <w:t></w:t>
      </w:r>
      <w:r>
        <w:rPr>
          <w:rFonts w:hint="eastAsia"/>
        </w:rPr>
        <w:t>протистояння</w:t>
      </w:r>
      <w:r>
        <w:t></w:t>
      </w:r>
      <w:r>
        <w:rPr>
          <w:rFonts w:hint="eastAsia"/>
        </w:rPr>
        <w:t>негативним</w:t>
      </w:r>
      <w:r>
        <w:t></w:t>
      </w:r>
      <w:r>
        <w:rPr>
          <w:rFonts w:hint="eastAsia"/>
        </w:rPr>
        <w:t>явищам</w:t>
      </w:r>
      <w:r>
        <w:t></w:t>
      </w:r>
      <w:r>
        <w:rPr>
          <w:rFonts w:hint="eastAsia"/>
        </w:rPr>
        <w:t>та</w:t>
      </w:r>
      <w:r>
        <w:t></w:t>
      </w:r>
      <w:r>
        <w:rPr>
          <w:rFonts w:hint="eastAsia"/>
        </w:rPr>
        <w:t>загрозам</w:t>
      </w:r>
      <w:r>
        <w:t></w:t>
      </w:r>
      <w:r>
        <w:rPr>
          <w:rFonts w:hint="eastAsia"/>
        </w:rPr>
        <w:t>в</w:t>
      </w:r>
      <w:r>
        <w:t></w:t>
      </w:r>
      <w:r>
        <w:rPr>
          <w:rFonts w:hint="eastAsia"/>
        </w:rPr>
        <w:t>інформаційній</w:t>
      </w:r>
      <w:r>
        <w:t></w:t>
      </w:r>
      <w:r>
        <w:rPr>
          <w:rFonts w:hint="eastAsia"/>
        </w:rPr>
        <w:t>сфері</w:t>
      </w:r>
      <w:r>
        <w:t></w:t>
      </w:r>
      <w:r>
        <w:t></w:t>
      </w:r>
      <w:r>
        <w:rPr>
          <w:rFonts w:hint="eastAsia"/>
        </w:rPr>
        <w:t>У</w:t>
      </w:r>
      <w:r>
        <w:t></w:t>
      </w:r>
      <w:r>
        <w:rPr>
          <w:rFonts w:hint="eastAsia"/>
        </w:rPr>
        <w:t>широкому</w:t>
      </w:r>
      <w:r>
        <w:t></w:t>
      </w:r>
      <w:r>
        <w:rPr>
          <w:rFonts w:hint="eastAsia"/>
        </w:rPr>
        <w:t>розумінні</w:t>
      </w:r>
      <w:r>
        <w:t></w:t>
      </w:r>
      <w:r>
        <w:rPr>
          <w:rFonts w:hint="eastAsia"/>
        </w:rPr>
        <w:t>–</w:t>
      </w:r>
      <w:r>
        <w:t></w:t>
      </w:r>
      <w:r>
        <w:rPr>
          <w:rFonts w:hint="eastAsia"/>
        </w:rPr>
        <w:t>це</w:t>
      </w:r>
      <w:r>
        <w:t></w:t>
      </w:r>
      <w:r>
        <w:rPr>
          <w:rFonts w:hint="eastAsia"/>
        </w:rPr>
        <w:t>стан</w:t>
      </w:r>
      <w:r>
        <w:t></w:t>
      </w:r>
      <w:r>
        <w:rPr>
          <w:rFonts w:hint="eastAsia"/>
        </w:rPr>
        <w:t>захищеності</w:t>
      </w:r>
      <w:r>
        <w:t></w:t>
      </w:r>
      <w:r>
        <w:rPr>
          <w:rFonts w:hint="eastAsia"/>
        </w:rPr>
        <w:t>життєво</w:t>
      </w:r>
      <w:r>
        <w:t></w:t>
      </w:r>
      <w:r>
        <w:rPr>
          <w:rFonts w:hint="eastAsia"/>
        </w:rPr>
        <w:t>важливих</w:t>
      </w:r>
      <w:r>
        <w:t></w:t>
      </w:r>
      <w:r>
        <w:rPr>
          <w:rFonts w:hint="eastAsia"/>
        </w:rPr>
        <w:t>інтересів</w:t>
      </w:r>
      <w:r>
        <w:t></w:t>
      </w:r>
      <w:r>
        <w:rPr>
          <w:rFonts w:hint="eastAsia"/>
        </w:rPr>
        <w:t>держави</w:t>
      </w:r>
      <w:r>
        <w:t></w:t>
      </w:r>
      <w:r>
        <w:t></w:t>
      </w:r>
      <w:r>
        <w:rPr>
          <w:rFonts w:hint="eastAsia"/>
        </w:rPr>
        <w:t>за</w:t>
      </w:r>
      <w:r>
        <w:t></w:t>
      </w:r>
      <w:r>
        <w:rPr>
          <w:rFonts w:hint="eastAsia"/>
        </w:rPr>
        <w:t>якого</w:t>
      </w:r>
      <w:r>
        <w:t></w:t>
      </w:r>
      <w:r>
        <w:rPr>
          <w:rFonts w:hint="eastAsia"/>
        </w:rPr>
        <w:t>забезпечується</w:t>
      </w:r>
      <w:r>
        <w:t></w:t>
      </w:r>
      <w:r>
        <w:rPr>
          <w:rFonts w:hint="eastAsia"/>
        </w:rPr>
        <w:t>її</w:t>
      </w:r>
      <w:r>
        <w:t></w:t>
      </w:r>
      <w:r>
        <w:rPr>
          <w:rFonts w:hint="eastAsia"/>
        </w:rPr>
        <w:t>повноцінне</w:t>
      </w:r>
      <w:r>
        <w:t></w:t>
      </w:r>
      <w:r>
        <w:rPr>
          <w:rFonts w:hint="eastAsia"/>
        </w:rPr>
        <w:t>функціонування</w:t>
      </w:r>
      <w:r>
        <w:t></w:t>
      </w:r>
      <w:r>
        <w:rPr>
          <w:rFonts w:hint="eastAsia"/>
        </w:rPr>
        <w:t>та</w:t>
      </w:r>
      <w:r>
        <w:t></w:t>
      </w:r>
      <w:r>
        <w:rPr>
          <w:rFonts w:hint="eastAsia"/>
        </w:rPr>
        <w:t>розвиток</w:t>
      </w:r>
      <w:r>
        <w:t></w:t>
      </w:r>
      <w:r>
        <w:rPr>
          <w:rFonts w:hint="eastAsia"/>
        </w:rPr>
        <w:t>у</w:t>
      </w:r>
      <w:r>
        <w:t></w:t>
      </w:r>
      <w:r>
        <w:rPr>
          <w:rFonts w:hint="eastAsia"/>
        </w:rPr>
        <w:t>сучасному</w:t>
      </w:r>
      <w:r>
        <w:t></w:t>
      </w:r>
      <w:r>
        <w:rPr>
          <w:rFonts w:hint="eastAsia"/>
        </w:rPr>
        <w:t>глобалізованому</w:t>
      </w:r>
      <w:r>
        <w:t></w:t>
      </w:r>
      <w:r>
        <w:rPr>
          <w:rFonts w:hint="eastAsia"/>
        </w:rPr>
        <w:t>інформаційному</w:t>
      </w:r>
      <w:r>
        <w:t></w:t>
      </w:r>
      <w:r>
        <w:rPr>
          <w:rFonts w:hint="eastAsia"/>
        </w:rPr>
        <w:t>просторі</w:t>
      </w:r>
      <w:r>
        <w:t></w:t>
      </w:r>
    </w:p>
    <w:p w:rsidR="007217CC" w:rsidRDefault="007217CC" w:rsidP="007217CC"/>
    <w:p w:rsidR="007217CC" w:rsidRDefault="007217CC" w:rsidP="007217CC">
      <w:r>
        <w:t></w:t>
      </w:r>
      <w:r>
        <w:t></w:t>
      </w:r>
      <w:r>
        <w:tab/>
      </w:r>
      <w:r>
        <w:rPr>
          <w:rFonts w:hint="eastAsia"/>
        </w:rPr>
        <w:t>Виявлено</w:t>
      </w:r>
      <w:r>
        <w:t></w:t>
      </w:r>
      <w:r>
        <w:rPr>
          <w:rFonts w:hint="eastAsia"/>
        </w:rPr>
        <w:t>сучасні</w:t>
      </w:r>
      <w:r>
        <w:t></w:t>
      </w:r>
      <w:r>
        <w:rPr>
          <w:rFonts w:hint="eastAsia"/>
        </w:rPr>
        <w:t>загрози</w:t>
      </w:r>
      <w:r>
        <w:t></w:t>
      </w:r>
      <w:r>
        <w:rPr>
          <w:rFonts w:hint="eastAsia"/>
        </w:rPr>
        <w:t>інформаційній</w:t>
      </w:r>
      <w:r>
        <w:t></w:t>
      </w:r>
      <w:r>
        <w:rPr>
          <w:rFonts w:hint="eastAsia"/>
        </w:rPr>
        <w:t>безпеці</w:t>
      </w:r>
      <w:r>
        <w:t></w:t>
      </w:r>
      <w:r>
        <w:rPr>
          <w:rFonts w:hint="eastAsia"/>
        </w:rPr>
        <w:t>держави</w:t>
      </w:r>
      <w:r>
        <w:t></w:t>
      </w:r>
      <w:r>
        <w:t></w:t>
      </w:r>
      <w:r>
        <w:rPr>
          <w:rFonts w:hint="eastAsia"/>
        </w:rPr>
        <w:t>які</w:t>
      </w:r>
      <w:r>
        <w:t></w:t>
      </w:r>
      <w:r>
        <w:rPr>
          <w:rFonts w:hint="eastAsia"/>
        </w:rPr>
        <w:t>становлять</w:t>
      </w:r>
      <w:r>
        <w:t></w:t>
      </w:r>
      <w:r>
        <w:rPr>
          <w:rFonts w:hint="eastAsia"/>
        </w:rPr>
        <w:t>небезпеку</w:t>
      </w:r>
      <w:r>
        <w:t></w:t>
      </w:r>
      <w:r>
        <w:rPr>
          <w:rFonts w:hint="eastAsia"/>
        </w:rPr>
        <w:t>її</w:t>
      </w:r>
      <w:r>
        <w:t></w:t>
      </w:r>
      <w:r>
        <w:rPr>
          <w:rFonts w:hint="eastAsia"/>
        </w:rPr>
        <w:t>життєво</w:t>
      </w:r>
      <w:r>
        <w:t></w:t>
      </w:r>
      <w:r>
        <w:rPr>
          <w:rFonts w:hint="eastAsia"/>
        </w:rPr>
        <w:t>важливим</w:t>
      </w:r>
      <w:r>
        <w:t></w:t>
      </w:r>
      <w:r>
        <w:rPr>
          <w:rFonts w:hint="eastAsia"/>
        </w:rPr>
        <w:t>інтересам</w:t>
      </w:r>
      <w:r>
        <w:t></w:t>
      </w:r>
      <w:r>
        <w:t></w:t>
      </w:r>
      <w:r>
        <w:rPr>
          <w:rFonts w:hint="eastAsia"/>
        </w:rPr>
        <w:t>що</w:t>
      </w:r>
      <w:r>
        <w:t></w:t>
      </w:r>
      <w:r>
        <w:rPr>
          <w:rFonts w:hint="eastAsia"/>
        </w:rPr>
        <w:t>поділяються</w:t>
      </w:r>
      <w:r>
        <w:t></w:t>
      </w:r>
      <w:r>
        <w:rPr>
          <w:rFonts w:hint="eastAsia"/>
        </w:rPr>
        <w:t>на</w:t>
      </w:r>
      <w:r>
        <w:t></w:t>
      </w:r>
      <w:r>
        <w:rPr>
          <w:rFonts w:hint="eastAsia"/>
        </w:rPr>
        <w:t>об’єктивні</w:t>
      </w:r>
      <w:r>
        <w:t></w:t>
      </w:r>
      <w:r>
        <w:rPr>
          <w:rFonts w:hint="eastAsia"/>
        </w:rPr>
        <w:t>та</w:t>
      </w:r>
      <w:r>
        <w:t></w:t>
      </w:r>
      <w:r>
        <w:rPr>
          <w:rFonts w:hint="eastAsia"/>
        </w:rPr>
        <w:t>суб’єктивні</w:t>
      </w:r>
      <w:r>
        <w:t></w:t>
      </w:r>
      <w:r>
        <w:t></w:t>
      </w:r>
      <w:r>
        <w:rPr>
          <w:rFonts w:hint="eastAsia"/>
        </w:rPr>
        <w:t>Визначено</w:t>
      </w:r>
      <w:r>
        <w:t></w:t>
      </w:r>
      <w:r>
        <w:t></w:t>
      </w:r>
      <w:r>
        <w:rPr>
          <w:rFonts w:hint="eastAsia"/>
        </w:rPr>
        <w:t>що</w:t>
      </w:r>
      <w:r>
        <w:t></w:t>
      </w:r>
      <w:r>
        <w:rPr>
          <w:rFonts w:hint="eastAsia"/>
        </w:rPr>
        <w:t>для</w:t>
      </w:r>
      <w:r>
        <w:t></w:t>
      </w:r>
      <w:r>
        <w:rPr>
          <w:rFonts w:hint="eastAsia"/>
        </w:rPr>
        <w:t>ефективної</w:t>
      </w:r>
      <w:r>
        <w:t></w:t>
      </w:r>
      <w:r>
        <w:rPr>
          <w:rFonts w:hint="eastAsia"/>
        </w:rPr>
        <w:t>боротьби</w:t>
      </w:r>
      <w:r>
        <w:t></w:t>
      </w:r>
      <w:r>
        <w:rPr>
          <w:rFonts w:hint="eastAsia"/>
        </w:rPr>
        <w:t>та</w:t>
      </w:r>
      <w:r>
        <w:t></w:t>
      </w:r>
      <w:r>
        <w:rPr>
          <w:rFonts w:hint="eastAsia"/>
        </w:rPr>
        <w:t>мінімізації</w:t>
      </w:r>
      <w:r>
        <w:t></w:t>
      </w:r>
      <w:r>
        <w:rPr>
          <w:rFonts w:hint="eastAsia"/>
        </w:rPr>
        <w:t>їх</w:t>
      </w:r>
      <w:r>
        <w:t></w:t>
      </w:r>
      <w:r>
        <w:rPr>
          <w:rFonts w:hint="eastAsia"/>
        </w:rPr>
        <w:t>негативного</w:t>
      </w:r>
      <w:r>
        <w:t></w:t>
      </w:r>
      <w:r>
        <w:rPr>
          <w:rFonts w:hint="eastAsia"/>
        </w:rPr>
        <w:t>впливу</w:t>
      </w:r>
      <w:r>
        <w:t></w:t>
      </w:r>
      <w:r>
        <w:rPr>
          <w:rFonts w:hint="eastAsia"/>
        </w:rPr>
        <w:t>необхідно</w:t>
      </w:r>
      <w:r>
        <w:t></w:t>
      </w:r>
      <w:r>
        <w:rPr>
          <w:rFonts w:hint="eastAsia"/>
        </w:rPr>
        <w:t>здійснювати</w:t>
      </w:r>
      <w:r>
        <w:t></w:t>
      </w:r>
      <w:r>
        <w:rPr>
          <w:rFonts w:hint="eastAsia"/>
        </w:rPr>
        <w:t>повномасштабну</w:t>
      </w:r>
      <w:r>
        <w:t></w:t>
      </w:r>
      <w:r>
        <w:rPr>
          <w:rFonts w:hint="eastAsia"/>
        </w:rPr>
        <w:t>боротьбу</w:t>
      </w:r>
      <w:r>
        <w:t></w:t>
      </w:r>
      <w:r>
        <w:rPr>
          <w:rFonts w:hint="eastAsia"/>
        </w:rPr>
        <w:t>не</w:t>
      </w:r>
      <w:r>
        <w:t></w:t>
      </w:r>
      <w:r>
        <w:rPr>
          <w:rFonts w:hint="eastAsia"/>
        </w:rPr>
        <w:t>з</w:t>
      </w:r>
      <w:r>
        <w:t></w:t>
      </w:r>
      <w:r>
        <w:rPr>
          <w:rFonts w:hint="eastAsia"/>
        </w:rPr>
        <w:t>самими</w:t>
      </w:r>
      <w:r>
        <w:t></w:t>
      </w:r>
      <w:r>
        <w:rPr>
          <w:rFonts w:hint="eastAsia"/>
        </w:rPr>
        <w:t>загрозами</w:t>
      </w:r>
      <w:r>
        <w:t></w:t>
      </w:r>
      <w:r>
        <w:rPr>
          <w:rFonts w:hint="eastAsia"/>
        </w:rPr>
        <w:t>інформаційної</w:t>
      </w:r>
      <w:r>
        <w:t></w:t>
      </w:r>
      <w:r>
        <w:rPr>
          <w:rFonts w:hint="eastAsia"/>
        </w:rPr>
        <w:t>безпеки</w:t>
      </w:r>
      <w:r>
        <w:t></w:t>
      </w:r>
      <w:r>
        <w:rPr>
          <w:rFonts w:hint="eastAsia"/>
        </w:rPr>
        <w:t>держави</w:t>
      </w:r>
      <w:r>
        <w:t></w:t>
      </w:r>
      <w:r>
        <w:t></w:t>
      </w:r>
      <w:r>
        <w:rPr>
          <w:rFonts w:hint="eastAsia"/>
        </w:rPr>
        <w:t>а</w:t>
      </w:r>
      <w:r>
        <w:t></w:t>
      </w:r>
      <w:r>
        <w:rPr>
          <w:rFonts w:hint="eastAsia"/>
        </w:rPr>
        <w:t>з</w:t>
      </w:r>
      <w:r>
        <w:t></w:t>
      </w:r>
      <w:r>
        <w:rPr>
          <w:rFonts w:hint="eastAsia"/>
        </w:rPr>
        <w:t>джерелами</w:t>
      </w:r>
      <w:r>
        <w:t></w:t>
      </w:r>
      <w:r>
        <w:rPr>
          <w:rFonts w:hint="eastAsia"/>
        </w:rPr>
        <w:t>їх</w:t>
      </w:r>
      <w:r>
        <w:t></w:t>
      </w:r>
      <w:r>
        <w:rPr>
          <w:rFonts w:hint="eastAsia"/>
        </w:rPr>
        <w:t>походження</w:t>
      </w:r>
      <w:r>
        <w:t></w:t>
      </w:r>
      <w:r>
        <w:t></w:t>
      </w:r>
      <w:r>
        <w:rPr>
          <w:rFonts w:hint="eastAsia"/>
        </w:rPr>
        <w:t>Особливо</w:t>
      </w:r>
      <w:r>
        <w:t></w:t>
      </w:r>
      <w:r>
        <w:rPr>
          <w:rFonts w:hint="eastAsia"/>
        </w:rPr>
        <w:t>важливим</w:t>
      </w:r>
      <w:r>
        <w:t></w:t>
      </w:r>
      <w:r>
        <w:rPr>
          <w:rFonts w:hint="eastAsia"/>
        </w:rPr>
        <w:t>є</w:t>
      </w:r>
      <w:r>
        <w:t></w:t>
      </w:r>
      <w:r>
        <w:rPr>
          <w:rFonts w:hint="eastAsia"/>
        </w:rPr>
        <w:t>даний</w:t>
      </w:r>
      <w:r>
        <w:t></w:t>
      </w:r>
      <w:r>
        <w:rPr>
          <w:rFonts w:hint="eastAsia"/>
        </w:rPr>
        <w:t>постулат</w:t>
      </w:r>
      <w:r>
        <w:t></w:t>
      </w:r>
      <w:r>
        <w:rPr>
          <w:rFonts w:hint="eastAsia"/>
        </w:rPr>
        <w:t>в</w:t>
      </w:r>
      <w:r>
        <w:t></w:t>
      </w:r>
      <w:r>
        <w:rPr>
          <w:rFonts w:hint="eastAsia"/>
        </w:rPr>
        <w:t>умовах</w:t>
      </w:r>
      <w:r>
        <w:t></w:t>
      </w:r>
      <w:r>
        <w:rPr>
          <w:rFonts w:hint="eastAsia"/>
        </w:rPr>
        <w:t>гібридної</w:t>
      </w:r>
      <w:r>
        <w:t></w:t>
      </w:r>
      <w:r>
        <w:rPr>
          <w:rFonts w:hint="eastAsia"/>
        </w:rPr>
        <w:t>війни</w:t>
      </w:r>
      <w:r>
        <w:t></w:t>
      </w:r>
    </w:p>
    <w:p w:rsidR="007217CC" w:rsidRDefault="007217CC" w:rsidP="007217CC"/>
    <w:p w:rsidR="007217CC" w:rsidRDefault="007217CC" w:rsidP="007217CC">
      <w:r>
        <w:t></w:t>
      </w:r>
      <w:r>
        <w:t></w:t>
      </w:r>
      <w:r>
        <w:tab/>
      </w:r>
      <w:r>
        <w:rPr>
          <w:rFonts w:hint="eastAsia"/>
        </w:rPr>
        <w:t>Доведено</w:t>
      </w:r>
      <w:r>
        <w:t></w:t>
      </w:r>
      <w:r>
        <w:t></w:t>
      </w:r>
      <w:r>
        <w:rPr>
          <w:rFonts w:hint="eastAsia"/>
        </w:rPr>
        <w:t>що</w:t>
      </w:r>
      <w:r>
        <w:t></w:t>
      </w:r>
      <w:r>
        <w:rPr>
          <w:rFonts w:hint="eastAsia"/>
        </w:rPr>
        <w:t>ефективний</w:t>
      </w:r>
      <w:r>
        <w:t></w:t>
      </w:r>
      <w:r>
        <w:rPr>
          <w:rFonts w:hint="eastAsia"/>
        </w:rPr>
        <w:t>захист</w:t>
      </w:r>
      <w:r>
        <w:t></w:t>
      </w:r>
      <w:r>
        <w:rPr>
          <w:rFonts w:hint="eastAsia"/>
        </w:rPr>
        <w:t>інформаційної</w:t>
      </w:r>
      <w:r>
        <w:t></w:t>
      </w:r>
      <w:r>
        <w:rPr>
          <w:rFonts w:hint="eastAsia"/>
        </w:rPr>
        <w:t>безпеки</w:t>
      </w:r>
      <w:r>
        <w:t></w:t>
      </w:r>
      <w:r>
        <w:rPr>
          <w:rFonts w:hint="eastAsia"/>
        </w:rPr>
        <w:t>держави</w:t>
      </w:r>
      <w:r>
        <w:t></w:t>
      </w:r>
      <w:r>
        <w:rPr>
          <w:rFonts w:hint="eastAsia"/>
        </w:rPr>
        <w:t>можливий</w:t>
      </w:r>
      <w:r>
        <w:t></w:t>
      </w:r>
      <w:r>
        <w:rPr>
          <w:rFonts w:hint="eastAsia"/>
        </w:rPr>
        <w:t>лише</w:t>
      </w:r>
      <w:r>
        <w:t></w:t>
      </w:r>
      <w:r>
        <w:rPr>
          <w:rFonts w:hint="eastAsia"/>
        </w:rPr>
        <w:t>за</w:t>
      </w:r>
      <w:r>
        <w:t></w:t>
      </w:r>
      <w:r>
        <w:rPr>
          <w:rFonts w:hint="eastAsia"/>
        </w:rPr>
        <w:t>умови</w:t>
      </w:r>
      <w:r>
        <w:t></w:t>
      </w:r>
      <w:r>
        <w:rPr>
          <w:rFonts w:hint="eastAsia"/>
        </w:rPr>
        <w:t>організації</w:t>
      </w:r>
      <w:r>
        <w:t></w:t>
      </w:r>
      <w:r>
        <w:rPr>
          <w:rFonts w:hint="eastAsia"/>
        </w:rPr>
        <w:t>комплексного</w:t>
      </w:r>
      <w:r>
        <w:t></w:t>
      </w:r>
      <w:r>
        <w:rPr>
          <w:rFonts w:hint="eastAsia"/>
        </w:rPr>
        <w:t>механізму</w:t>
      </w:r>
      <w:r>
        <w:t></w:t>
      </w:r>
      <w:r>
        <w:rPr>
          <w:rFonts w:hint="eastAsia"/>
        </w:rPr>
        <w:t>забезпечення</w:t>
      </w:r>
      <w:r>
        <w:t></w:t>
      </w:r>
      <w:r>
        <w:rPr>
          <w:rFonts w:hint="eastAsia"/>
        </w:rPr>
        <w:t>такої</w:t>
      </w:r>
      <w:r>
        <w:t></w:t>
      </w:r>
      <w:r>
        <w:rPr>
          <w:rFonts w:hint="eastAsia"/>
        </w:rPr>
        <w:t>безпеки</w:t>
      </w:r>
      <w:r>
        <w:t></w:t>
      </w:r>
      <w:r>
        <w:t></w:t>
      </w:r>
      <w:r>
        <w:rPr>
          <w:rFonts w:hint="eastAsia"/>
        </w:rPr>
        <w:t>основними</w:t>
      </w:r>
      <w:r>
        <w:t></w:t>
      </w:r>
      <w:r>
        <w:rPr>
          <w:rFonts w:hint="eastAsia"/>
        </w:rPr>
        <w:t>елементами</w:t>
      </w:r>
      <w:r>
        <w:t></w:t>
      </w:r>
      <w:r>
        <w:rPr>
          <w:rFonts w:hint="eastAsia"/>
        </w:rPr>
        <w:t>якого</w:t>
      </w:r>
      <w:r>
        <w:t></w:t>
      </w:r>
      <w:r>
        <w:rPr>
          <w:rFonts w:hint="eastAsia"/>
        </w:rPr>
        <w:t>виступають</w:t>
      </w:r>
      <w:r>
        <w:t></w:t>
      </w:r>
      <w:r>
        <w:rPr>
          <w:rFonts w:hint="eastAsia"/>
        </w:rPr>
        <w:t>нормативно</w:t>
      </w:r>
      <w:r>
        <w:t></w:t>
      </w:r>
      <w:r>
        <w:rPr>
          <w:rFonts w:hint="eastAsia"/>
        </w:rPr>
        <w:t>правові</w:t>
      </w:r>
      <w:r>
        <w:t></w:t>
      </w:r>
    </w:p>
    <w:p w:rsidR="007217CC" w:rsidRDefault="007217CC" w:rsidP="007217CC"/>
    <w:p w:rsidR="007217CC" w:rsidRDefault="007217CC" w:rsidP="007217CC">
      <w:r>
        <w:rPr>
          <w:rFonts w:hint="eastAsia"/>
        </w:rPr>
        <w:t>технічні</w:t>
      </w:r>
      <w:r>
        <w:tab/>
      </w:r>
      <w:r>
        <w:rPr>
          <w:rFonts w:hint="eastAsia"/>
        </w:rPr>
        <w:t>та</w:t>
      </w:r>
      <w:r>
        <w:tab/>
      </w:r>
      <w:r>
        <w:rPr>
          <w:rFonts w:hint="eastAsia"/>
        </w:rPr>
        <w:t>організаційні</w:t>
      </w:r>
      <w:r>
        <w:tab/>
      </w:r>
      <w:r>
        <w:rPr>
          <w:rFonts w:hint="eastAsia"/>
        </w:rPr>
        <w:t>засоби</w:t>
      </w:r>
      <w:r>
        <w:t></w:t>
      </w:r>
      <w:r>
        <w:tab/>
      </w:r>
      <w:r>
        <w:rPr>
          <w:rFonts w:hint="eastAsia"/>
        </w:rPr>
        <w:t>До</w:t>
      </w:r>
      <w:r>
        <w:tab/>
      </w:r>
      <w:r>
        <w:rPr>
          <w:rFonts w:hint="eastAsia"/>
        </w:rPr>
        <w:t>нормативно</w:t>
      </w:r>
      <w:r>
        <w:t></w:t>
      </w:r>
      <w:r>
        <w:rPr>
          <w:rFonts w:hint="eastAsia"/>
        </w:rPr>
        <w:t>правових</w:t>
      </w:r>
      <w:r>
        <w:tab/>
      </w:r>
      <w:r>
        <w:rPr>
          <w:rFonts w:hint="eastAsia"/>
        </w:rPr>
        <w:t>засобів</w:t>
      </w:r>
      <w:r>
        <w:tab/>
      </w:r>
      <w:r>
        <w:rPr>
          <w:rFonts w:hint="eastAsia"/>
        </w:rPr>
        <w:t>захисту</w:t>
      </w:r>
    </w:p>
    <w:p w:rsidR="007217CC" w:rsidRDefault="007217CC" w:rsidP="007217CC">
      <w:r>
        <w:t></w:t>
      </w:r>
    </w:p>
    <w:p w:rsidR="007217CC" w:rsidRDefault="007217CC" w:rsidP="007217CC">
      <w:r>
        <w:t></w:t>
      </w:r>
      <w:r>
        <w:t></w:t>
      </w:r>
      <w:r>
        <w:t></w:t>
      </w:r>
    </w:p>
    <w:p w:rsidR="007217CC" w:rsidRDefault="007217CC" w:rsidP="007217CC"/>
    <w:p w:rsidR="007217CC" w:rsidRDefault="007217CC" w:rsidP="007217CC">
      <w:r>
        <w:rPr>
          <w:rFonts w:hint="eastAsia"/>
        </w:rPr>
        <w:t>відносяться</w:t>
      </w:r>
      <w:r>
        <w:t></w:t>
      </w:r>
      <w:r>
        <w:rPr>
          <w:rFonts w:hint="eastAsia"/>
        </w:rPr>
        <w:t>нормативно</w:t>
      </w:r>
      <w:r>
        <w:t></w:t>
      </w:r>
      <w:r>
        <w:rPr>
          <w:rFonts w:hint="eastAsia"/>
        </w:rPr>
        <w:t>правові</w:t>
      </w:r>
      <w:r>
        <w:t></w:t>
      </w:r>
      <w:r>
        <w:rPr>
          <w:rFonts w:hint="eastAsia"/>
        </w:rPr>
        <w:t>акти</w:t>
      </w:r>
      <w:r>
        <w:t></w:t>
      </w:r>
      <w:r>
        <w:t></w:t>
      </w:r>
      <w:r>
        <w:rPr>
          <w:rFonts w:hint="eastAsia"/>
        </w:rPr>
        <w:t>що</w:t>
      </w:r>
      <w:r>
        <w:t></w:t>
      </w:r>
      <w:r>
        <w:rPr>
          <w:rFonts w:hint="eastAsia"/>
        </w:rPr>
        <w:t>визначають</w:t>
      </w:r>
      <w:r>
        <w:t></w:t>
      </w:r>
      <w:r>
        <w:rPr>
          <w:rFonts w:hint="eastAsia"/>
        </w:rPr>
        <w:t>питання</w:t>
      </w:r>
      <w:r>
        <w:t></w:t>
      </w:r>
      <w:r>
        <w:rPr>
          <w:rFonts w:hint="eastAsia"/>
        </w:rPr>
        <w:t>поводження</w:t>
      </w:r>
      <w:r>
        <w:t></w:t>
      </w:r>
      <w:r>
        <w:rPr>
          <w:rFonts w:hint="eastAsia"/>
        </w:rPr>
        <w:t>з</w:t>
      </w:r>
      <w:r>
        <w:t></w:t>
      </w:r>
      <w:r>
        <w:rPr>
          <w:rFonts w:hint="eastAsia"/>
        </w:rPr>
        <w:t>інформацією</w:t>
      </w:r>
      <w:r>
        <w:t></w:t>
      </w:r>
      <w:r>
        <w:rPr>
          <w:rFonts w:hint="eastAsia"/>
        </w:rPr>
        <w:t>на</w:t>
      </w:r>
      <w:r>
        <w:t></w:t>
      </w:r>
      <w:r>
        <w:rPr>
          <w:rFonts w:hint="eastAsia"/>
        </w:rPr>
        <w:t>законній</w:t>
      </w:r>
      <w:r>
        <w:t></w:t>
      </w:r>
      <w:r>
        <w:rPr>
          <w:rFonts w:hint="eastAsia"/>
        </w:rPr>
        <w:t>основі</w:t>
      </w:r>
      <w:r>
        <w:t></w:t>
      </w:r>
      <w:r>
        <w:t></w:t>
      </w:r>
      <w:r>
        <w:rPr>
          <w:rFonts w:hint="eastAsia"/>
        </w:rPr>
        <w:t>а</w:t>
      </w:r>
      <w:r>
        <w:t></w:t>
      </w:r>
      <w:r>
        <w:rPr>
          <w:rFonts w:hint="eastAsia"/>
        </w:rPr>
        <w:t>також</w:t>
      </w:r>
      <w:r>
        <w:t></w:t>
      </w:r>
      <w:r>
        <w:rPr>
          <w:rFonts w:hint="eastAsia"/>
        </w:rPr>
        <w:t>відповідальність</w:t>
      </w:r>
      <w:r>
        <w:t></w:t>
      </w:r>
      <w:r>
        <w:rPr>
          <w:rFonts w:hint="eastAsia"/>
        </w:rPr>
        <w:t>за</w:t>
      </w:r>
      <w:r>
        <w:t></w:t>
      </w:r>
      <w:r>
        <w:rPr>
          <w:rFonts w:hint="eastAsia"/>
        </w:rPr>
        <w:t>їх</w:t>
      </w:r>
      <w:r>
        <w:t></w:t>
      </w:r>
      <w:r>
        <w:rPr>
          <w:rFonts w:hint="eastAsia"/>
        </w:rPr>
        <w:t>порушення</w:t>
      </w:r>
      <w:r>
        <w:t></w:t>
      </w:r>
      <w:r>
        <w:t></w:t>
      </w:r>
      <w:r>
        <w:rPr>
          <w:rFonts w:hint="eastAsia"/>
        </w:rPr>
        <w:t>Технічні</w:t>
      </w:r>
      <w:r>
        <w:t></w:t>
      </w:r>
      <w:r>
        <w:rPr>
          <w:rFonts w:hint="eastAsia"/>
        </w:rPr>
        <w:t>з</w:t>
      </w:r>
      <w:r>
        <w:rPr>
          <w:rFonts w:hint="eastAsia"/>
        </w:rPr>
        <w:lastRenderedPageBreak/>
        <w:t>асоби</w:t>
      </w:r>
      <w:r>
        <w:t></w:t>
      </w:r>
      <w:r>
        <w:rPr>
          <w:rFonts w:hint="eastAsia"/>
        </w:rPr>
        <w:t>поділяються</w:t>
      </w:r>
      <w:r>
        <w:t></w:t>
      </w:r>
      <w:r>
        <w:rPr>
          <w:rFonts w:hint="eastAsia"/>
        </w:rPr>
        <w:t>на</w:t>
      </w:r>
      <w:r>
        <w:t></w:t>
      </w:r>
      <w:r>
        <w:rPr>
          <w:rFonts w:hint="eastAsia"/>
        </w:rPr>
        <w:t>фізичні</w:t>
      </w:r>
      <w:r>
        <w:t></w:t>
      </w:r>
      <w:r>
        <w:rPr>
          <w:rFonts w:hint="eastAsia"/>
        </w:rPr>
        <w:t>та</w:t>
      </w:r>
      <w:r>
        <w:t></w:t>
      </w:r>
      <w:r>
        <w:rPr>
          <w:rFonts w:hint="eastAsia"/>
        </w:rPr>
        <w:t>апаратно</w:t>
      </w:r>
      <w:r>
        <w:t></w:t>
      </w:r>
      <w:r>
        <w:rPr>
          <w:rFonts w:hint="eastAsia"/>
        </w:rPr>
        <w:t>програмні</w:t>
      </w:r>
      <w:r>
        <w:t></w:t>
      </w:r>
      <w:r>
        <w:t></w:t>
      </w:r>
      <w:r>
        <w:rPr>
          <w:rFonts w:hint="eastAsia"/>
        </w:rPr>
        <w:t>В</w:t>
      </w:r>
      <w:r>
        <w:t></w:t>
      </w:r>
      <w:r>
        <w:rPr>
          <w:rFonts w:hint="eastAsia"/>
        </w:rPr>
        <w:t>свою</w:t>
      </w:r>
      <w:r>
        <w:t></w:t>
      </w:r>
      <w:r>
        <w:rPr>
          <w:rFonts w:hint="eastAsia"/>
        </w:rPr>
        <w:t>чергу</w:t>
      </w:r>
      <w:r>
        <w:t></w:t>
      </w:r>
      <w:r>
        <w:t></w:t>
      </w:r>
      <w:r>
        <w:rPr>
          <w:rFonts w:hint="eastAsia"/>
        </w:rPr>
        <w:t>організаційні</w:t>
      </w:r>
      <w:r>
        <w:t></w:t>
      </w:r>
      <w:r>
        <w:rPr>
          <w:rFonts w:hint="eastAsia"/>
        </w:rPr>
        <w:t>засоби</w:t>
      </w:r>
      <w:r>
        <w:t></w:t>
      </w:r>
      <w:r>
        <w:rPr>
          <w:rFonts w:hint="eastAsia"/>
        </w:rPr>
        <w:t>захисту</w:t>
      </w:r>
      <w:r>
        <w:t></w:t>
      </w:r>
      <w:r>
        <w:rPr>
          <w:rFonts w:hint="eastAsia"/>
        </w:rPr>
        <w:t>можуть</w:t>
      </w:r>
      <w:r>
        <w:t></w:t>
      </w:r>
      <w:r>
        <w:rPr>
          <w:rFonts w:hint="eastAsia"/>
        </w:rPr>
        <w:t>бути</w:t>
      </w:r>
      <w:r>
        <w:t></w:t>
      </w:r>
      <w:r>
        <w:rPr>
          <w:rFonts w:hint="eastAsia"/>
        </w:rPr>
        <w:t>організаційно</w:t>
      </w:r>
      <w:r>
        <w:t></w:t>
      </w:r>
      <w:r>
        <w:rPr>
          <w:rFonts w:hint="eastAsia"/>
        </w:rPr>
        <w:t>технічними</w:t>
      </w:r>
      <w:r>
        <w:t></w:t>
      </w:r>
      <w:r>
        <w:rPr>
          <w:rFonts w:hint="eastAsia"/>
        </w:rPr>
        <w:t>та</w:t>
      </w:r>
      <w:r>
        <w:t></w:t>
      </w:r>
      <w:r>
        <w:rPr>
          <w:rFonts w:hint="eastAsia"/>
        </w:rPr>
        <w:t>організаційно</w:t>
      </w:r>
      <w:r>
        <w:t></w:t>
      </w:r>
      <w:r>
        <w:rPr>
          <w:rFonts w:hint="eastAsia"/>
        </w:rPr>
        <w:t>правовими</w:t>
      </w:r>
      <w:r>
        <w:t></w:t>
      </w:r>
      <w:r>
        <w:t></w:t>
      </w:r>
      <w:r>
        <w:rPr>
          <w:rFonts w:hint="eastAsia"/>
        </w:rPr>
        <w:t>що</w:t>
      </w:r>
      <w:r>
        <w:t></w:t>
      </w:r>
      <w:r>
        <w:rPr>
          <w:rFonts w:hint="eastAsia"/>
        </w:rPr>
        <w:t>постійно</w:t>
      </w:r>
      <w:r>
        <w:t></w:t>
      </w:r>
      <w:r>
        <w:rPr>
          <w:rFonts w:hint="eastAsia"/>
        </w:rPr>
        <w:t>використовуються</w:t>
      </w:r>
      <w:r>
        <w:t></w:t>
      </w:r>
      <w:r>
        <w:rPr>
          <w:rFonts w:hint="eastAsia"/>
        </w:rPr>
        <w:t>в</w:t>
      </w:r>
      <w:r>
        <w:t></w:t>
      </w:r>
      <w:r>
        <w:rPr>
          <w:rFonts w:hint="eastAsia"/>
        </w:rPr>
        <w:t>процесі</w:t>
      </w:r>
      <w:r>
        <w:t></w:t>
      </w:r>
      <w:r>
        <w:rPr>
          <w:rFonts w:hint="eastAsia"/>
        </w:rPr>
        <w:t>роботи</w:t>
      </w:r>
      <w:r>
        <w:t></w:t>
      </w:r>
      <w:r>
        <w:rPr>
          <w:rFonts w:hint="eastAsia"/>
        </w:rPr>
        <w:t>з</w:t>
      </w:r>
      <w:r>
        <w:t></w:t>
      </w:r>
      <w:r>
        <w:rPr>
          <w:rFonts w:hint="eastAsia"/>
        </w:rPr>
        <w:t>інформацією</w:t>
      </w:r>
      <w:r>
        <w:t></w:t>
      </w:r>
      <w:r>
        <w:t></w:t>
      </w:r>
      <w:r>
        <w:rPr>
          <w:rFonts w:hint="eastAsia"/>
        </w:rPr>
        <w:t>Ефективне</w:t>
      </w:r>
      <w:r>
        <w:t></w:t>
      </w:r>
      <w:r>
        <w:rPr>
          <w:rFonts w:hint="eastAsia"/>
        </w:rPr>
        <w:t>управління</w:t>
      </w:r>
      <w:r>
        <w:t></w:t>
      </w:r>
      <w:r>
        <w:rPr>
          <w:rFonts w:hint="eastAsia"/>
        </w:rPr>
        <w:t>в</w:t>
      </w:r>
      <w:r>
        <w:t></w:t>
      </w:r>
      <w:r>
        <w:rPr>
          <w:rFonts w:hint="eastAsia"/>
        </w:rPr>
        <w:t>умовах</w:t>
      </w:r>
      <w:r>
        <w:t></w:t>
      </w:r>
      <w:r>
        <w:rPr>
          <w:rFonts w:hint="eastAsia"/>
        </w:rPr>
        <w:t>широко</w:t>
      </w:r>
      <w:r>
        <w:t></w:t>
      </w:r>
      <w:r>
        <w:rPr>
          <w:rFonts w:hint="eastAsia"/>
        </w:rPr>
        <w:t>змінюваних</w:t>
      </w:r>
      <w:r>
        <w:t></w:t>
      </w:r>
      <w:r>
        <w:rPr>
          <w:rFonts w:hint="eastAsia"/>
        </w:rPr>
        <w:t>процесів</w:t>
      </w:r>
      <w:r>
        <w:t></w:t>
      </w:r>
      <w:r>
        <w:rPr>
          <w:rFonts w:hint="eastAsia"/>
        </w:rPr>
        <w:t>у</w:t>
      </w:r>
      <w:r>
        <w:t></w:t>
      </w:r>
      <w:r>
        <w:rPr>
          <w:rFonts w:hint="eastAsia"/>
        </w:rPr>
        <w:t>світі</w:t>
      </w:r>
      <w:r>
        <w:t></w:t>
      </w:r>
      <w:r>
        <w:rPr>
          <w:rFonts w:hint="eastAsia"/>
        </w:rPr>
        <w:t>стає</w:t>
      </w:r>
      <w:r>
        <w:t></w:t>
      </w:r>
      <w:r>
        <w:rPr>
          <w:rFonts w:hint="eastAsia"/>
        </w:rPr>
        <w:t>можливим</w:t>
      </w:r>
      <w:r>
        <w:t></w:t>
      </w:r>
      <w:r>
        <w:rPr>
          <w:rFonts w:hint="eastAsia"/>
        </w:rPr>
        <w:t>лише</w:t>
      </w:r>
      <w:r>
        <w:t></w:t>
      </w:r>
      <w:r>
        <w:rPr>
          <w:rFonts w:hint="eastAsia"/>
        </w:rPr>
        <w:t>за</w:t>
      </w:r>
      <w:r>
        <w:t></w:t>
      </w:r>
      <w:r>
        <w:rPr>
          <w:rFonts w:hint="eastAsia"/>
        </w:rPr>
        <w:t>допомогою</w:t>
      </w:r>
      <w:r>
        <w:t></w:t>
      </w:r>
      <w:r>
        <w:rPr>
          <w:rFonts w:hint="eastAsia"/>
        </w:rPr>
        <w:t>належної</w:t>
      </w:r>
      <w:r>
        <w:t></w:t>
      </w:r>
      <w:r>
        <w:rPr>
          <w:rFonts w:hint="eastAsia"/>
        </w:rPr>
        <w:t>нормативно</w:t>
      </w:r>
      <w:r>
        <w:t></w:t>
      </w:r>
      <w:r>
        <w:rPr>
          <w:rFonts w:hint="eastAsia"/>
        </w:rPr>
        <w:t>правової</w:t>
      </w:r>
      <w:r>
        <w:t></w:t>
      </w:r>
      <w:r>
        <w:rPr>
          <w:rFonts w:hint="eastAsia"/>
        </w:rPr>
        <w:t>бази</w:t>
      </w:r>
      <w:r>
        <w:t></w:t>
      </w:r>
      <w:r>
        <w:rPr>
          <w:rFonts w:hint="eastAsia"/>
        </w:rPr>
        <w:t>та</w:t>
      </w:r>
      <w:r>
        <w:t></w:t>
      </w:r>
      <w:r>
        <w:rPr>
          <w:rFonts w:hint="eastAsia"/>
        </w:rPr>
        <w:t>за</w:t>
      </w:r>
      <w:r>
        <w:t></w:t>
      </w:r>
      <w:r>
        <w:rPr>
          <w:rFonts w:hint="eastAsia"/>
        </w:rPr>
        <w:t>відповідної</w:t>
      </w:r>
      <w:r>
        <w:t></w:t>
      </w:r>
      <w:r>
        <w:rPr>
          <w:rFonts w:hint="eastAsia"/>
        </w:rPr>
        <w:t>підтримки</w:t>
      </w:r>
      <w:r>
        <w:t></w:t>
      </w:r>
      <w:r>
        <w:rPr>
          <w:rFonts w:hint="eastAsia"/>
        </w:rPr>
        <w:t>апаратно</w:t>
      </w:r>
      <w:r>
        <w:t></w:t>
      </w:r>
      <w:r>
        <w:rPr>
          <w:rFonts w:hint="eastAsia"/>
        </w:rPr>
        <w:t>програмних</w:t>
      </w:r>
      <w:r>
        <w:t></w:t>
      </w:r>
      <w:r>
        <w:rPr>
          <w:rFonts w:hint="eastAsia"/>
        </w:rPr>
        <w:t>засобів</w:t>
      </w:r>
      <w:r>
        <w:t></w:t>
      </w:r>
      <w:r>
        <w:t></w:t>
      </w:r>
      <w:r>
        <w:rPr>
          <w:rFonts w:hint="eastAsia"/>
        </w:rPr>
        <w:t>Комплексно</w:t>
      </w:r>
      <w:r>
        <w:t></w:t>
      </w:r>
      <w:r>
        <w:rPr>
          <w:rFonts w:hint="eastAsia"/>
        </w:rPr>
        <w:t>вищезгадані</w:t>
      </w:r>
      <w:r>
        <w:t></w:t>
      </w:r>
      <w:r>
        <w:rPr>
          <w:rFonts w:hint="eastAsia"/>
        </w:rPr>
        <w:t>способи</w:t>
      </w:r>
      <w:r>
        <w:t></w:t>
      </w:r>
      <w:r>
        <w:rPr>
          <w:rFonts w:hint="eastAsia"/>
        </w:rPr>
        <w:t>та</w:t>
      </w:r>
      <w:r>
        <w:t></w:t>
      </w:r>
      <w:r>
        <w:rPr>
          <w:rFonts w:hint="eastAsia"/>
        </w:rPr>
        <w:t>засоби</w:t>
      </w:r>
      <w:r>
        <w:t></w:t>
      </w:r>
      <w:r>
        <w:rPr>
          <w:rFonts w:hint="eastAsia"/>
        </w:rPr>
        <w:t>забезпечують</w:t>
      </w:r>
      <w:r>
        <w:t></w:t>
      </w:r>
      <w:r>
        <w:rPr>
          <w:rFonts w:hint="eastAsia"/>
        </w:rPr>
        <w:t>очікуваний</w:t>
      </w:r>
      <w:r>
        <w:t></w:t>
      </w:r>
      <w:r>
        <w:rPr>
          <w:rFonts w:hint="eastAsia"/>
        </w:rPr>
        <w:t>результат</w:t>
      </w:r>
      <w:r>
        <w:t></w:t>
      </w:r>
      <w:r>
        <w:rPr>
          <w:rFonts w:hint="eastAsia"/>
        </w:rPr>
        <w:t>по</w:t>
      </w:r>
      <w:r>
        <w:t></w:t>
      </w:r>
      <w:r>
        <w:rPr>
          <w:rFonts w:hint="eastAsia"/>
        </w:rPr>
        <w:t>забезпеченню</w:t>
      </w:r>
      <w:r>
        <w:t></w:t>
      </w:r>
      <w:r>
        <w:rPr>
          <w:rFonts w:hint="eastAsia"/>
        </w:rPr>
        <w:t>інформаційної</w:t>
      </w:r>
      <w:r>
        <w:t></w:t>
      </w:r>
      <w:r>
        <w:rPr>
          <w:rFonts w:hint="eastAsia"/>
        </w:rPr>
        <w:t>безпеки</w:t>
      </w:r>
      <w:r>
        <w:t></w:t>
      </w:r>
      <w:r>
        <w:rPr>
          <w:rFonts w:hint="eastAsia"/>
        </w:rPr>
        <w:t>держави</w:t>
      </w:r>
      <w:r>
        <w:t></w:t>
      </w:r>
    </w:p>
    <w:p w:rsidR="007217CC" w:rsidRDefault="007217CC" w:rsidP="007217CC"/>
    <w:p w:rsidR="007217CC" w:rsidRDefault="007217CC" w:rsidP="007217CC">
      <w:r>
        <w:t></w:t>
      </w:r>
      <w:r>
        <w:t></w:t>
      </w:r>
      <w:r>
        <w:tab/>
      </w:r>
      <w:r>
        <w:rPr>
          <w:rFonts w:hint="eastAsia"/>
        </w:rPr>
        <w:t>Проаналізовано</w:t>
      </w:r>
      <w:r>
        <w:t></w:t>
      </w:r>
      <w:r>
        <w:rPr>
          <w:rFonts w:hint="eastAsia"/>
        </w:rPr>
        <w:t>правовий</w:t>
      </w:r>
      <w:r>
        <w:t></w:t>
      </w:r>
      <w:r>
        <w:rPr>
          <w:rFonts w:hint="eastAsia"/>
        </w:rPr>
        <w:t>статус</w:t>
      </w:r>
      <w:r>
        <w:t></w:t>
      </w:r>
      <w:r>
        <w:rPr>
          <w:rFonts w:hint="eastAsia"/>
        </w:rPr>
        <w:t>суб’єктів</w:t>
      </w:r>
      <w:r>
        <w:t></w:t>
      </w:r>
      <w:r>
        <w:t></w:t>
      </w:r>
      <w:r>
        <w:rPr>
          <w:rFonts w:hint="eastAsia"/>
        </w:rPr>
        <w:t>що</w:t>
      </w:r>
      <w:r>
        <w:t></w:t>
      </w:r>
      <w:r>
        <w:rPr>
          <w:rFonts w:hint="eastAsia"/>
        </w:rPr>
        <w:t>здійснюють</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у</w:t>
      </w:r>
      <w:r>
        <w:t></w:t>
      </w:r>
      <w:r>
        <w:rPr>
          <w:rFonts w:hint="eastAsia"/>
        </w:rPr>
        <w:t>нашій</w:t>
      </w:r>
      <w:r>
        <w:t></w:t>
      </w:r>
      <w:r>
        <w:rPr>
          <w:rFonts w:hint="eastAsia"/>
        </w:rPr>
        <w:t>державі</w:t>
      </w:r>
      <w:r>
        <w:t></w:t>
      </w:r>
      <w:r>
        <w:rPr>
          <w:rFonts w:hint="eastAsia"/>
        </w:rPr>
        <w:t>та</w:t>
      </w:r>
      <w:r>
        <w:t></w:t>
      </w:r>
      <w:r>
        <w:rPr>
          <w:rFonts w:hint="eastAsia"/>
        </w:rPr>
        <w:t>визначено</w:t>
      </w:r>
      <w:r>
        <w:t></w:t>
      </w:r>
      <w:r>
        <w:t></w:t>
      </w:r>
      <w:r>
        <w:rPr>
          <w:rFonts w:hint="eastAsia"/>
        </w:rPr>
        <w:t>що</w:t>
      </w:r>
      <w:r>
        <w:t></w:t>
      </w:r>
      <w:r>
        <w:rPr>
          <w:rFonts w:hint="eastAsia"/>
        </w:rPr>
        <w:t>в</w:t>
      </w:r>
      <w:r>
        <w:t></w:t>
      </w:r>
      <w:r>
        <w:rPr>
          <w:rFonts w:hint="eastAsia"/>
        </w:rPr>
        <w:t>Україні</w:t>
      </w:r>
      <w:r>
        <w:t></w:t>
      </w:r>
      <w:r>
        <w:rPr>
          <w:rFonts w:hint="eastAsia"/>
        </w:rPr>
        <w:t>не</w:t>
      </w:r>
      <w:r>
        <w:t></w:t>
      </w:r>
      <w:r>
        <w:rPr>
          <w:rFonts w:hint="eastAsia"/>
        </w:rPr>
        <w:t>сформована</w:t>
      </w:r>
      <w:r>
        <w:t></w:t>
      </w:r>
      <w:r>
        <w:rPr>
          <w:rFonts w:hint="eastAsia"/>
        </w:rPr>
        <w:t>чітка</w:t>
      </w:r>
      <w:r>
        <w:t></w:t>
      </w:r>
      <w:r>
        <w:rPr>
          <w:rFonts w:hint="eastAsia"/>
        </w:rPr>
        <w:t>структура</w:t>
      </w:r>
      <w:r>
        <w:t></w:t>
      </w:r>
      <w:r>
        <w:rPr>
          <w:rFonts w:hint="eastAsia"/>
        </w:rPr>
        <w:t>органів</w:t>
      </w:r>
      <w:r>
        <w:t></w:t>
      </w:r>
      <w:r>
        <w:t></w:t>
      </w:r>
      <w:r>
        <w:rPr>
          <w:rFonts w:hint="eastAsia"/>
        </w:rPr>
        <w:t>які</w:t>
      </w:r>
      <w:r>
        <w:t></w:t>
      </w:r>
      <w:r>
        <w:rPr>
          <w:rFonts w:hint="eastAsia"/>
        </w:rPr>
        <w:t>забезпечують</w:t>
      </w:r>
      <w:r>
        <w:t></w:t>
      </w:r>
      <w:r>
        <w:rPr>
          <w:rFonts w:hint="eastAsia"/>
        </w:rPr>
        <w:t>інформаційну</w:t>
      </w:r>
      <w:r>
        <w:t></w:t>
      </w:r>
      <w:r>
        <w:rPr>
          <w:rFonts w:hint="eastAsia"/>
        </w:rPr>
        <w:t>безпеку</w:t>
      </w:r>
      <w:r>
        <w:t></w:t>
      </w:r>
      <w:r>
        <w:t></w:t>
      </w:r>
      <w:r>
        <w:rPr>
          <w:rFonts w:hint="eastAsia"/>
        </w:rPr>
        <w:t>Нормативно</w:t>
      </w:r>
      <w:r>
        <w:t></w:t>
      </w:r>
      <w:r>
        <w:rPr>
          <w:rFonts w:hint="eastAsia"/>
        </w:rPr>
        <w:t>правові</w:t>
      </w:r>
      <w:r>
        <w:t></w:t>
      </w:r>
      <w:r>
        <w:rPr>
          <w:rFonts w:hint="eastAsia"/>
        </w:rPr>
        <w:t>акти</w:t>
      </w:r>
      <w:r>
        <w:t></w:t>
      </w:r>
      <w:r>
        <w:t></w:t>
      </w:r>
      <w:r>
        <w:rPr>
          <w:rFonts w:hint="eastAsia"/>
        </w:rPr>
        <w:t>що</w:t>
      </w:r>
      <w:r>
        <w:t></w:t>
      </w:r>
      <w:r>
        <w:rPr>
          <w:rFonts w:hint="eastAsia"/>
        </w:rPr>
        <w:t>регулюють</w:t>
      </w:r>
      <w:r>
        <w:t></w:t>
      </w:r>
      <w:r>
        <w:rPr>
          <w:rFonts w:hint="eastAsia"/>
        </w:rPr>
        <w:t>дане</w:t>
      </w:r>
      <w:r>
        <w:t></w:t>
      </w:r>
      <w:r>
        <w:rPr>
          <w:rFonts w:hint="eastAsia"/>
        </w:rPr>
        <w:t>питання</w:t>
      </w:r>
      <w:r>
        <w:t></w:t>
      </w:r>
      <w:r>
        <w:rPr>
          <w:rFonts w:hint="eastAsia"/>
        </w:rPr>
        <w:t>також</w:t>
      </w:r>
      <w:r>
        <w:t></w:t>
      </w:r>
      <w:r>
        <w:rPr>
          <w:rFonts w:hint="eastAsia"/>
        </w:rPr>
        <w:t>є</w:t>
      </w:r>
      <w:r>
        <w:t></w:t>
      </w:r>
      <w:r>
        <w:rPr>
          <w:rFonts w:hint="eastAsia"/>
        </w:rPr>
        <w:t>неузгодженими</w:t>
      </w:r>
      <w:r>
        <w:t></w:t>
      </w:r>
      <w:r>
        <w:rPr>
          <w:rFonts w:hint="eastAsia"/>
        </w:rPr>
        <w:t>між</w:t>
      </w:r>
      <w:r>
        <w:t></w:t>
      </w:r>
      <w:r>
        <w:rPr>
          <w:rFonts w:hint="eastAsia"/>
        </w:rPr>
        <w:t>собою</w:t>
      </w:r>
      <w:r>
        <w:t></w:t>
      </w:r>
      <w:r>
        <w:t></w:t>
      </w:r>
      <w:r>
        <w:rPr>
          <w:rFonts w:hint="eastAsia"/>
        </w:rPr>
        <w:t>Законодавством</w:t>
      </w:r>
      <w:r>
        <w:t></w:t>
      </w:r>
      <w:r>
        <w:rPr>
          <w:rFonts w:hint="eastAsia"/>
        </w:rPr>
        <w:t>завдання</w:t>
      </w:r>
      <w:r>
        <w:t></w:t>
      </w:r>
      <w:r>
        <w:rPr>
          <w:rFonts w:hint="eastAsia"/>
        </w:rPr>
        <w:t>та</w:t>
      </w:r>
      <w:r>
        <w:t></w:t>
      </w:r>
      <w:r>
        <w:rPr>
          <w:rFonts w:hint="eastAsia"/>
        </w:rPr>
        <w:t>функції</w:t>
      </w:r>
      <w:r>
        <w:t></w:t>
      </w:r>
      <w:r>
        <w:rPr>
          <w:rFonts w:hint="eastAsia"/>
        </w:rPr>
        <w:t>стосовно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rPr>
          <w:rFonts w:hint="eastAsia"/>
        </w:rPr>
        <w:t>покладаються</w:t>
      </w:r>
      <w:r>
        <w:t></w:t>
      </w:r>
      <w:r>
        <w:rPr>
          <w:rFonts w:hint="eastAsia"/>
        </w:rPr>
        <w:t>на</w:t>
      </w:r>
      <w:r>
        <w:t></w:t>
      </w:r>
      <w:r>
        <w:rPr>
          <w:rFonts w:hint="eastAsia"/>
        </w:rPr>
        <w:t>велику</w:t>
      </w:r>
      <w:r>
        <w:t></w:t>
      </w:r>
      <w:r>
        <w:rPr>
          <w:rFonts w:hint="eastAsia"/>
        </w:rPr>
        <w:t>кількість</w:t>
      </w:r>
      <w:r>
        <w:t></w:t>
      </w:r>
      <w:r>
        <w:rPr>
          <w:rFonts w:hint="eastAsia"/>
        </w:rPr>
        <w:t>органів</w:t>
      </w:r>
      <w:r>
        <w:t></w:t>
      </w:r>
      <w:r>
        <w:rPr>
          <w:rFonts w:hint="eastAsia"/>
        </w:rPr>
        <w:t>державної</w:t>
      </w:r>
      <w:r>
        <w:t></w:t>
      </w:r>
      <w:r>
        <w:rPr>
          <w:rFonts w:hint="eastAsia"/>
        </w:rPr>
        <w:t>влади</w:t>
      </w:r>
      <w:r>
        <w:t></w:t>
      </w:r>
      <w:r>
        <w:t></w:t>
      </w:r>
      <w:r>
        <w:rPr>
          <w:rFonts w:hint="eastAsia"/>
        </w:rPr>
        <w:t>діяльність</w:t>
      </w:r>
      <w:r>
        <w:t></w:t>
      </w:r>
      <w:r>
        <w:rPr>
          <w:rFonts w:hint="eastAsia"/>
        </w:rPr>
        <w:t>яких</w:t>
      </w:r>
      <w:r>
        <w:t></w:t>
      </w:r>
      <w:r>
        <w:rPr>
          <w:rFonts w:hint="eastAsia"/>
        </w:rPr>
        <w:t>не</w:t>
      </w:r>
      <w:r>
        <w:t></w:t>
      </w:r>
      <w:r>
        <w:rPr>
          <w:rFonts w:hint="eastAsia"/>
        </w:rPr>
        <w:t>координується</w:t>
      </w:r>
      <w:r>
        <w:t></w:t>
      </w:r>
      <w:r>
        <w:rPr>
          <w:rFonts w:hint="eastAsia"/>
        </w:rPr>
        <w:t>між</w:t>
      </w:r>
      <w:r>
        <w:t></w:t>
      </w:r>
      <w:r>
        <w:rPr>
          <w:rFonts w:hint="eastAsia"/>
        </w:rPr>
        <w:t>собою</w:t>
      </w:r>
      <w:r>
        <w:t></w:t>
      </w:r>
      <w:r>
        <w:t></w:t>
      </w:r>
      <w:r>
        <w:rPr>
          <w:rFonts w:hint="eastAsia"/>
        </w:rPr>
        <w:t>Дотепер</w:t>
      </w:r>
      <w:r>
        <w:t></w:t>
      </w:r>
      <w:r>
        <w:rPr>
          <w:rFonts w:hint="eastAsia"/>
        </w:rPr>
        <w:t>відсутні</w:t>
      </w:r>
      <w:r>
        <w:t></w:t>
      </w:r>
      <w:r>
        <w:rPr>
          <w:rFonts w:hint="eastAsia"/>
        </w:rPr>
        <w:t>механізми</w:t>
      </w:r>
      <w:r>
        <w:t></w:t>
      </w:r>
      <w:r>
        <w:rPr>
          <w:rFonts w:hint="eastAsia"/>
        </w:rPr>
        <w:t>взаємодії</w:t>
      </w:r>
      <w:r>
        <w:t></w:t>
      </w:r>
      <w:r>
        <w:rPr>
          <w:rFonts w:hint="eastAsia"/>
        </w:rPr>
        <w:t>відповідних</w:t>
      </w:r>
      <w:r>
        <w:t></w:t>
      </w:r>
      <w:r>
        <w:rPr>
          <w:rFonts w:hint="eastAsia"/>
        </w:rPr>
        <w:t>органів</w:t>
      </w:r>
      <w:r>
        <w:t></w:t>
      </w:r>
      <w:r>
        <w:t></w:t>
      </w:r>
      <w:r>
        <w:rPr>
          <w:rFonts w:hint="eastAsia"/>
        </w:rPr>
        <w:t>їх</w:t>
      </w:r>
      <w:r>
        <w:t></w:t>
      </w:r>
      <w:r>
        <w:rPr>
          <w:rFonts w:hint="eastAsia"/>
        </w:rPr>
        <w:t>діяльність</w:t>
      </w:r>
      <w:r>
        <w:t></w:t>
      </w:r>
      <w:r>
        <w:rPr>
          <w:rFonts w:hint="eastAsia"/>
        </w:rPr>
        <w:t>належним</w:t>
      </w:r>
      <w:r>
        <w:t></w:t>
      </w:r>
      <w:r>
        <w:rPr>
          <w:rFonts w:hint="eastAsia"/>
        </w:rPr>
        <w:t>чином</w:t>
      </w:r>
      <w:r>
        <w:t></w:t>
      </w:r>
      <w:r>
        <w:rPr>
          <w:rFonts w:hint="eastAsia"/>
        </w:rPr>
        <w:t>не</w:t>
      </w:r>
      <w:r>
        <w:t></w:t>
      </w:r>
      <w:r>
        <w:rPr>
          <w:rFonts w:hint="eastAsia"/>
        </w:rPr>
        <w:t>спрямовується</w:t>
      </w:r>
      <w:r>
        <w:t></w:t>
      </w:r>
      <w:r>
        <w:t></w:t>
      </w:r>
      <w:r>
        <w:rPr>
          <w:rFonts w:hint="eastAsia"/>
        </w:rPr>
        <w:t>тому</w:t>
      </w:r>
      <w:r>
        <w:t></w:t>
      </w:r>
      <w:r>
        <w:rPr>
          <w:rFonts w:hint="eastAsia"/>
        </w:rPr>
        <w:t>на</w:t>
      </w:r>
      <w:r>
        <w:t></w:t>
      </w:r>
      <w:r>
        <w:rPr>
          <w:rFonts w:hint="eastAsia"/>
        </w:rPr>
        <w:t>сьогодні</w:t>
      </w:r>
      <w:r>
        <w:t></w:t>
      </w:r>
      <w:r>
        <w:rPr>
          <w:rFonts w:hint="eastAsia"/>
        </w:rPr>
        <w:t>фактично</w:t>
      </w:r>
      <w:r>
        <w:t></w:t>
      </w:r>
      <w:r>
        <w:rPr>
          <w:rFonts w:hint="eastAsia"/>
        </w:rPr>
        <w:t>відсутня</w:t>
      </w:r>
      <w:r>
        <w:t></w:t>
      </w:r>
      <w:r>
        <w:rPr>
          <w:rFonts w:hint="eastAsia"/>
        </w:rPr>
        <w:t>цілеспрямована</w:t>
      </w:r>
      <w:r>
        <w:t></w:t>
      </w:r>
      <w:r>
        <w:rPr>
          <w:rFonts w:hint="eastAsia"/>
        </w:rPr>
        <w:t>державна</w:t>
      </w:r>
      <w:r>
        <w:t></w:t>
      </w:r>
      <w:r>
        <w:rPr>
          <w:rFonts w:hint="eastAsia"/>
        </w:rPr>
        <w:t>політика</w:t>
      </w:r>
      <w:r>
        <w:t></w:t>
      </w:r>
      <w:r>
        <w:rPr>
          <w:rFonts w:hint="eastAsia"/>
        </w:rPr>
        <w:t>щодо</w:t>
      </w:r>
      <w:r>
        <w:t></w:t>
      </w:r>
      <w:r>
        <w:rPr>
          <w:rFonts w:hint="eastAsia"/>
        </w:rPr>
        <w:t>забезпечень</w:t>
      </w:r>
      <w:r>
        <w:t></w:t>
      </w:r>
      <w:r>
        <w:rPr>
          <w:rFonts w:hint="eastAsia"/>
        </w:rPr>
        <w:t>інформаційної</w:t>
      </w:r>
      <w:r>
        <w:t></w:t>
      </w:r>
      <w:r>
        <w:rPr>
          <w:rFonts w:hint="eastAsia"/>
        </w:rPr>
        <w:t>безпеки</w:t>
      </w:r>
      <w:r>
        <w:t></w:t>
      </w:r>
      <w:r>
        <w:t></w:t>
      </w:r>
      <w:r>
        <w:rPr>
          <w:rFonts w:hint="eastAsia"/>
        </w:rPr>
        <w:t>Доведено</w:t>
      </w:r>
      <w:r>
        <w:t></w:t>
      </w:r>
      <w:r>
        <w:t></w:t>
      </w:r>
      <w:r>
        <w:rPr>
          <w:rFonts w:hint="eastAsia"/>
        </w:rPr>
        <w:t>що</w:t>
      </w:r>
      <w:r>
        <w:t></w:t>
      </w:r>
      <w:r>
        <w:rPr>
          <w:rFonts w:hint="eastAsia"/>
        </w:rPr>
        <w:t>недосконалість</w:t>
      </w:r>
      <w:r>
        <w:t></w:t>
      </w:r>
      <w:r>
        <w:rPr>
          <w:rFonts w:hint="eastAsia"/>
        </w:rPr>
        <w:t>чинного</w:t>
      </w:r>
      <w:r>
        <w:t></w:t>
      </w:r>
      <w:r>
        <w:rPr>
          <w:rFonts w:hint="eastAsia"/>
        </w:rPr>
        <w:t>законодавства</w:t>
      </w:r>
      <w:r>
        <w:t></w:t>
      </w:r>
      <w:r>
        <w:rPr>
          <w:rFonts w:hint="eastAsia"/>
        </w:rPr>
        <w:t>та</w:t>
      </w:r>
      <w:r>
        <w:t></w:t>
      </w:r>
      <w:r>
        <w:rPr>
          <w:rFonts w:hint="eastAsia"/>
        </w:rPr>
        <w:t>відсутність</w:t>
      </w:r>
      <w:r>
        <w:t></w:t>
      </w:r>
      <w:r>
        <w:rPr>
          <w:rFonts w:hint="eastAsia"/>
        </w:rPr>
        <w:t>загальнодержавного</w:t>
      </w:r>
      <w:r>
        <w:t></w:t>
      </w:r>
      <w:r>
        <w:rPr>
          <w:rFonts w:hint="eastAsia"/>
        </w:rPr>
        <w:t>визначеного</w:t>
      </w:r>
      <w:r>
        <w:t></w:t>
      </w:r>
      <w:r>
        <w:rPr>
          <w:rFonts w:hint="eastAsia"/>
        </w:rPr>
        <w:t>вектору</w:t>
      </w:r>
      <w:r>
        <w:t></w:t>
      </w:r>
      <w:r>
        <w:rPr>
          <w:rFonts w:hint="eastAsia"/>
        </w:rPr>
        <w:t>розвитку</w:t>
      </w:r>
      <w:r>
        <w:t></w:t>
      </w:r>
      <w:r>
        <w:rPr>
          <w:rFonts w:hint="eastAsia"/>
        </w:rPr>
        <w:t>у</w:t>
      </w:r>
      <w:r>
        <w:t></w:t>
      </w:r>
      <w:r>
        <w:rPr>
          <w:rFonts w:hint="eastAsia"/>
        </w:rPr>
        <w:t>даній</w:t>
      </w:r>
      <w:r>
        <w:t></w:t>
      </w:r>
      <w:r>
        <w:rPr>
          <w:rFonts w:hint="eastAsia"/>
        </w:rPr>
        <w:t>сфері</w:t>
      </w:r>
      <w:r>
        <w:t></w:t>
      </w:r>
      <w:r>
        <w:rPr>
          <w:rFonts w:hint="eastAsia"/>
        </w:rPr>
        <w:t>призводить</w:t>
      </w:r>
      <w:r>
        <w:t></w:t>
      </w:r>
      <w:r>
        <w:rPr>
          <w:rFonts w:hint="eastAsia"/>
        </w:rPr>
        <w:t>до</w:t>
      </w:r>
      <w:r>
        <w:t></w:t>
      </w:r>
      <w:r>
        <w:rPr>
          <w:rFonts w:hint="eastAsia"/>
        </w:rPr>
        <w:t>хаотичності</w:t>
      </w:r>
      <w:r>
        <w:t></w:t>
      </w:r>
      <w:r>
        <w:rPr>
          <w:rFonts w:hint="eastAsia"/>
        </w:rPr>
        <w:t>та</w:t>
      </w:r>
      <w:r>
        <w:t></w:t>
      </w:r>
      <w:r>
        <w:rPr>
          <w:rFonts w:hint="eastAsia"/>
        </w:rPr>
        <w:t>дублювання</w:t>
      </w:r>
      <w:r>
        <w:t></w:t>
      </w:r>
      <w:r>
        <w:rPr>
          <w:rFonts w:hint="eastAsia"/>
        </w:rPr>
        <w:t>органів</w:t>
      </w:r>
      <w:r>
        <w:t></w:t>
      </w:r>
      <w:r>
        <w:rPr>
          <w:rFonts w:hint="eastAsia"/>
        </w:rPr>
        <w:t>державної</w:t>
      </w:r>
      <w:r>
        <w:t></w:t>
      </w:r>
      <w:r>
        <w:rPr>
          <w:rFonts w:hint="eastAsia"/>
        </w:rPr>
        <w:t>влади</w:t>
      </w:r>
      <w:r>
        <w:t></w:t>
      </w:r>
      <w:r>
        <w:t></w:t>
      </w:r>
      <w:r>
        <w:rPr>
          <w:rFonts w:hint="eastAsia"/>
        </w:rPr>
        <w:t>що</w:t>
      </w:r>
      <w:r>
        <w:t></w:t>
      </w:r>
      <w:r>
        <w:rPr>
          <w:rFonts w:hint="eastAsia"/>
        </w:rPr>
        <w:t>впливають</w:t>
      </w:r>
      <w:r>
        <w:t></w:t>
      </w:r>
      <w:r>
        <w:rPr>
          <w:rFonts w:hint="eastAsia"/>
        </w:rPr>
        <w:t>на</w:t>
      </w:r>
      <w:r>
        <w:t></w:t>
      </w:r>
      <w:r>
        <w:rPr>
          <w:rFonts w:hint="eastAsia"/>
        </w:rPr>
        <w:t>державний</w:t>
      </w:r>
      <w:r>
        <w:t></w:t>
      </w:r>
      <w:r>
        <w:rPr>
          <w:rFonts w:hint="eastAsia"/>
        </w:rPr>
        <w:t>інформаційний</w:t>
      </w:r>
      <w:r>
        <w:t></w:t>
      </w:r>
      <w:r>
        <w:rPr>
          <w:rFonts w:hint="eastAsia"/>
        </w:rPr>
        <w:t>простір</w:t>
      </w:r>
      <w:r>
        <w:t></w:t>
      </w:r>
      <w:r>
        <w:t></w:t>
      </w:r>
      <w:r>
        <w:rPr>
          <w:rFonts w:hint="eastAsia"/>
        </w:rPr>
        <w:t>У</w:t>
      </w:r>
      <w:r>
        <w:t></w:t>
      </w:r>
      <w:r>
        <w:rPr>
          <w:rFonts w:hint="eastAsia"/>
        </w:rPr>
        <w:t>наслідок</w:t>
      </w:r>
      <w:r>
        <w:t></w:t>
      </w:r>
      <w:r>
        <w:rPr>
          <w:rFonts w:hint="eastAsia"/>
        </w:rPr>
        <w:t>цього</w:t>
      </w:r>
      <w:r>
        <w:t></w:t>
      </w:r>
      <w:r>
        <w:rPr>
          <w:rFonts w:hint="eastAsia"/>
        </w:rPr>
        <w:t>обмежується</w:t>
      </w:r>
      <w:r>
        <w:t></w:t>
      </w:r>
      <w:r>
        <w:rPr>
          <w:rFonts w:hint="eastAsia"/>
        </w:rPr>
        <w:t>правовий</w:t>
      </w:r>
      <w:r>
        <w:t></w:t>
      </w:r>
      <w:r>
        <w:rPr>
          <w:rFonts w:hint="eastAsia"/>
        </w:rPr>
        <w:t>статус</w:t>
      </w:r>
      <w:r>
        <w:t></w:t>
      </w:r>
      <w:r>
        <w:rPr>
          <w:rFonts w:hint="eastAsia"/>
        </w:rPr>
        <w:t>суб’єктів</w:t>
      </w:r>
      <w:r>
        <w:t></w:t>
      </w:r>
      <w:r>
        <w:rPr>
          <w:rFonts w:hint="eastAsia"/>
        </w:rPr>
        <w:t>інформаційних</w:t>
      </w:r>
      <w:r>
        <w:t></w:t>
      </w:r>
      <w:r>
        <w:rPr>
          <w:rFonts w:hint="eastAsia"/>
        </w:rPr>
        <w:t>правовідносин</w:t>
      </w:r>
      <w:r>
        <w:t></w:t>
      </w:r>
      <w:r>
        <w:rPr>
          <w:rFonts w:hint="eastAsia"/>
        </w:rPr>
        <w:t>та</w:t>
      </w:r>
      <w:r>
        <w:t></w:t>
      </w:r>
      <w:r>
        <w:rPr>
          <w:rFonts w:hint="eastAsia"/>
        </w:rPr>
        <w:t>знижується</w:t>
      </w:r>
      <w:r>
        <w:t></w:t>
      </w:r>
      <w:r>
        <w:rPr>
          <w:rFonts w:hint="eastAsia"/>
        </w:rPr>
        <w:t>рівень</w:t>
      </w:r>
      <w:r>
        <w:t></w:t>
      </w:r>
      <w:r>
        <w:rPr>
          <w:rFonts w:hint="eastAsia"/>
        </w:rPr>
        <w:t>інформаційного</w:t>
      </w:r>
      <w:r>
        <w:t></w:t>
      </w:r>
      <w:r>
        <w:rPr>
          <w:rFonts w:hint="eastAsia"/>
        </w:rPr>
        <w:t>суверенітету</w:t>
      </w:r>
      <w:r>
        <w:t></w:t>
      </w:r>
      <w:r>
        <w:rPr>
          <w:rFonts w:hint="eastAsia"/>
        </w:rPr>
        <w:t>нашої</w:t>
      </w:r>
      <w:r>
        <w:t></w:t>
      </w:r>
      <w:r>
        <w:rPr>
          <w:rFonts w:hint="eastAsia"/>
        </w:rPr>
        <w:t>держави</w:t>
      </w:r>
      <w:r>
        <w:t></w:t>
      </w:r>
    </w:p>
    <w:p w:rsidR="007217CC" w:rsidRDefault="007217CC" w:rsidP="007217CC"/>
    <w:p w:rsidR="007217CC" w:rsidRDefault="007217CC" w:rsidP="007217CC">
      <w:r>
        <w:t></w:t>
      </w:r>
      <w:r>
        <w:t></w:t>
      </w:r>
      <w:r>
        <w:tab/>
      </w:r>
      <w:r>
        <w:rPr>
          <w:rFonts w:hint="eastAsia"/>
        </w:rPr>
        <w:t>Здійснено</w:t>
      </w:r>
      <w:r>
        <w:t></w:t>
      </w:r>
      <w:r>
        <w:rPr>
          <w:rFonts w:hint="eastAsia"/>
        </w:rPr>
        <w:t>аналіз</w:t>
      </w:r>
      <w:r>
        <w:t></w:t>
      </w:r>
      <w:r>
        <w:rPr>
          <w:rFonts w:hint="eastAsia"/>
        </w:rPr>
        <w:t>вітчизняного</w:t>
      </w:r>
      <w:r>
        <w:t></w:t>
      </w:r>
      <w:r>
        <w:rPr>
          <w:rFonts w:hint="eastAsia"/>
        </w:rPr>
        <w:t>законодавства</w:t>
      </w:r>
      <w:r>
        <w:t></w:t>
      </w:r>
      <w:r>
        <w:t></w:t>
      </w:r>
      <w:r>
        <w:rPr>
          <w:rFonts w:hint="eastAsia"/>
        </w:rPr>
        <w:t>що</w:t>
      </w:r>
      <w:r>
        <w:t></w:t>
      </w:r>
      <w:r>
        <w:rPr>
          <w:rFonts w:hint="eastAsia"/>
        </w:rPr>
        <w:t>регулює</w:t>
      </w:r>
      <w:r>
        <w:t></w:t>
      </w:r>
      <w:r>
        <w:rPr>
          <w:rFonts w:hint="eastAsia"/>
        </w:rPr>
        <w:t>питання</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t></w:t>
      </w:r>
      <w:r>
        <w:rPr>
          <w:rFonts w:hint="eastAsia"/>
        </w:rPr>
        <w:t>Сутність</w:t>
      </w:r>
      <w:r>
        <w:t></w:t>
      </w:r>
      <w:r>
        <w:rPr>
          <w:rFonts w:hint="eastAsia"/>
        </w:rPr>
        <w:t>і</w:t>
      </w:r>
      <w:r>
        <w:t></w:t>
      </w:r>
      <w:r>
        <w:rPr>
          <w:rFonts w:hint="eastAsia"/>
        </w:rPr>
        <w:t>зміст</w:t>
      </w:r>
      <w:r>
        <w:t></w:t>
      </w:r>
      <w:r>
        <w:rPr>
          <w:rFonts w:hint="eastAsia"/>
        </w:rPr>
        <w:t>інформаційної</w:t>
      </w:r>
      <w:r>
        <w:t></w:t>
      </w:r>
      <w:r>
        <w:rPr>
          <w:rFonts w:hint="eastAsia"/>
        </w:rPr>
        <w:t>безпеки</w:t>
      </w:r>
      <w:r>
        <w:t></w:t>
      </w:r>
      <w:r>
        <w:rPr>
          <w:rFonts w:hint="eastAsia"/>
        </w:rPr>
        <w:t>проявляються</w:t>
      </w:r>
      <w:r>
        <w:t></w:t>
      </w:r>
      <w:r>
        <w:rPr>
          <w:rFonts w:hint="eastAsia"/>
        </w:rPr>
        <w:t>по</w:t>
      </w:r>
      <w:r>
        <w:t></w:t>
      </w:r>
      <w:r>
        <w:rPr>
          <w:rFonts w:hint="eastAsia"/>
        </w:rPr>
        <w:t>особливому</w:t>
      </w:r>
      <w:r>
        <w:t></w:t>
      </w:r>
      <w:r>
        <w:rPr>
          <w:rFonts w:hint="eastAsia"/>
        </w:rPr>
        <w:t>на</w:t>
      </w:r>
      <w:r>
        <w:t></w:t>
      </w:r>
      <w:r>
        <w:rPr>
          <w:rFonts w:hint="eastAsia"/>
        </w:rPr>
        <w:t>кожному</w:t>
      </w:r>
      <w:r>
        <w:t></w:t>
      </w:r>
      <w:r>
        <w:rPr>
          <w:rFonts w:hint="eastAsia"/>
        </w:rPr>
        <w:t>з</w:t>
      </w:r>
      <w:r>
        <w:t></w:t>
      </w:r>
      <w:r>
        <w:rPr>
          <w:rFonts w:hint="eastAsia"/>
        </w:rPr>
        <w:t>рівнів</w:t>
      </w:r>
      <w:r>
        <w:t></w:t>
      </w:r>
      <w:r>
        <w:rPr>
          <w:rFonts w:hint="eastAsia"/>
        </w:rPr>
        <w:t>державного</w:t>
      </w:r>
      <w:r>
        <w:t></w:t>
      </w:r>
      <w:r>
        <w:rPr>
          <w:rFonts w:hint="eastAsia"/>
        </w:rPr>
        <w:t>управління</w:t>
      </w:r>
      <w:r>
        <w:t></w:t>
      </w:r>
      <w:r>
        <w:t></w:t>
      </w:r>
      <w:r>
        <w:rPr>
          <w:rFonts w:hint="eastAsia"/>
        </w:rPr>
        <w:t>а</w:t>
      </w:r>
      <w:r>
        <w:t></w:t>
      </w:r>
      <w:r>
        <w:rPr>
          <w:rFonts w:hint="eastAsia"/>
        </w:rPr>
        <w:t>саме</w:t>
      </w:r>
      <w:r>
        <w:t></w:t>
      </w:r>
      <w:r>
        <w:t></w:t>
      </w:r>
      <w:r>
        <w:rPr>
          <w:rFonts w:hint="eastAsia"/>
        </w:rPr>
        <w:t>стратегічному</w:t>
      </w:r>
      <w:r>
        <w:t></w:t>
      </w:r>
      <w:r>
        <w:t></w:t>
      </w:r>
      <w:r>
        <w:rPr>
          <w:rFonts w:hint="eastAsia"/>
        </w:rPr>
        <w:t>здійснюється</w:t>
      </w:r>
      <w:r>
        <w:t></w:t>
      </w:r>
      <w:r>
        <w:rPr>
          <w:rFonts w:hint="eastAsia"/>
        </w:rPr>
        <w:t>Кабінетом</w:t>
      </w:r>
    </w:p>
    <w:p w:rsidR="007217CC" w:rsidRDefault="007217CC" w:rsidP="007217CC">
      <w:r>
        <w:t></w:t>
      </w:r>
    </w:p>
    <w:p w:rsidR="007217CC" w:rsidRDefault="007217CC" w:rsidP="007217CC">
      <w:r>
        <w:t></w:t>
      </w:r>
      <w:r>
        <w:t></w:t>
      </w:r>
      <w:r>
        <w:t></w:t>
      </w:r>
    </w:p>
    <w:p w:rsidR="007217CC" w:rsidRDefault="007217CC" w:rsidP="007217CC"/>
    <w:p w:rsidR="007217CC" w:rsidRDefault="007217CC" w:rsidP="007217CC">
      <w:r>
        <w:rPr>
          <w:rFonts w:hint="eastAsia"/>
        </w:rPr>
        <w:t>Міністрів</w:t>
      </w:r>
      <w:r>
        <w:t></w:t>
      </w:r>
      <w:r>
        <w:rPr>
          <w:rFonts w:hint="eastAsia"/>
        </w:rPr>
        <w:t>України</w:t>
      </w:r>
      <w:r>
        <w:t></w:t>
      </w:r>
      <w:r>
        <w:t></w:t>
      </w:r>
      <w:r>
        <w:t></w:t>
      </w:r>
      <w:r>
        <w:rPr>
          <w:rFonts w:hint="eastAsia"/>
        </w:rPr>
        <w:t>тактичному</w:t>
      </w:r>
      <w:r>
        <w:t></w:t>
      </w:r>
      <w:r>
        <w:t></w:t>
      </w:r>
      <w:r>
        <w:rPr>
          <w:rFonts w:hint="eastAsia"/>
        </w:rPr>
        <w:t>здійснюється</w:t>
      </w:r>
      <w:r>
        <w:t></w:t>
      </w:r>
      <w:r>
        <w:rPr>
          <w:rFonts w:hint="eastAsia"/>
        </w:rPr>
        <w:t>центра</w:t>
      </w:r>
      <w:r>
        <w:rPr>
          <w:rFonts w:hint="eastAsia"/>
        </w:rPr>
        <w:lastRenderedPageBreak/>
        <w:t>льними</w:t>
      </w:r>
      <w:r>
        <w:t></w:t>
      </w:r>
      <w:r>
        <w:rPr>
          <w:rFonts w:hint="eastAsia"/>
        </w:rPr>
        <w:t>органами</w:t>
      </w:r>
      <w:r>
        <w:t></w:t>
      </w:r>
      <w:r>
        <w:rPr>
          <w:rFonts w:hint="eastAsia"/>
        </w:rPr>
        <w:t>виконавчої</w:t>
      </w:r>
      <w:r>
        <w:t></w:t>
      </w:r>
      <w:r>
        <w:rPr>
          <w:rFonts w:hint="eastAsia"/>
        </w:rPr>
        <w:t>влади</w:t>
      </w:r>
      <w:r>
        <w:t></w:t>
      </w:r>
      <w:r>
        <w:t></w:t>
      </w:r>
      <w:r>
        <w:t></w:t>
      </w:r>
      <w:r>
        <w:rPr>
          <w:rFonts w:hint="eastAsia"/>
        </w:rPr>
        <w:t>оперативному</w:t>
      </w:r>
      <w:r>
        <w:t></w:t>
      </w:r>
      <w:r>
        <w:t></w:t>
      </w:r>
      <w:r>
        <w:rPr>
          <w:rFonts w:hint="eastAsia"/>
        </w:rPr>
        <w:t>реалізується</w:t>
      </w:r>
      <w:r>
        <w:t></w:t>
      </w:r>
      <w:r>
        <w:rPr>
          <w:rFonts w:hint="eastAsia"/>
        </w:rPr>
        <w:t>місцевими</w:t>
      </w:r>
      <w:r>
        <w:t></w:t>
      </w:r>
      <w:r>
        <w:rPr>
          <w:rFonts w:hint="eastAsia"/>
        </w:rPr>
        <w:t>органами</w:t>
      </w:r>
      <w:r>
        <w:t></w:t>
      </w:r>
      <w:r>
        <w:rPr>
          <w:rFonts w:hint="eastAsia"/>
        </w:rPr>
        <w:t>виконавчої</w:t>
      </w:r>
      <w:r>
        <w:t></w:t>
      </w:r>
      <w:r>
        <w:rPr>
          <w:rFonts w:hint="eastAsia"/>
        </w:rPr>
        <w:t>влади</w:t>
      </w:r>
      <w:r>
        <w:t></w:t>
      </w:r>
      <w:r>
        <w:t></w:t>
      </w:r>
      <w:r>
        <w:rPr>
          <w:rFonts w:hint="eastAsia"/>
        </w:rPr>
        <w:t>провідне</w:t>
      </w:r>
      <w:r>
        <w:t></w:t>
      </w:r>
      <w:r>
        <w:rPr>
          <w:rFonts w:hint="eastAsia"/>
        </w:rPr>
        <w:t>місце</w:t>
      </w:r>
      <w:r>
        <w:t></w:t>
      </w:r>
      <w:r>
        <w:rPr>
          <w:rFonts w:hint="eastAsia"/>
        </w:rPr>
        <w:t>серед</w:t>
      </w:r>
      <w:r>
        <w:t></w:t>
      </w:r>
      <w:r>
        <w:rPr>
          <w:rFonts w:hint="eastAsia"/>
        </w:rPr>
        <w:t>яких</w:t>
      </w:r>
      <w:r>
        <w:t></w:t>
      </w:r>
      <w:r>
        <w:rPr>
          <w:rFonts w:hint="eastAsia"/>
        </w:rPr>
        <w:t>займають</w:t>
      </w:r>
      <w:r>
        <w:t></w:t>
      </w:r>
      <w:r>
        <w:rPr>
          <w:rFonts w:hint="eastAsia"/>
        </w:rPr>
        <w:t>місцеві</w:t>
      </w:r>
      <w:r>
        <w:t></w:t>
      </w:r>
      <w:r>
        <w:rPr>
          <w:rFonts w:hint="eastAsia"/>
        </w:rPr>
        <w:t>державні</w:t>
      </w:r>
      <w:r>
        <w:t></w:t>
      </w:r>
      <w:r>
        <w:rPr>
          <w:rFonts w:hint="eastAsia"/>
        </w:rPr>
        <w:t>адміністрації</w:t>
      </w:r>
      <w:r>
        <w:t></w:t>
      </w:r>
      <w:r>
        <w:t></w:t>
      </w:r>
      <w:r>
        <w:t></w:t>
      </w:r>
      <w:r>
        <w:rPr>
          <w:rFonts w:hint="eastAsia"/>
        </w:rPr>
        <w:t>Прояви</w:t>
      </w:r>
      <w:r>
        <w:t></w:t>
      </w:r>
      <w:r>
        <w:rPr>
          <w:rFonts w:hint="eastAsia"/>
        </w:rPr>
        <w:t>інформаційної</w:t>
      </w:r>
      <w:r>
        <w:t></w:t>
      </w:r>
      <w:r>
        <w:rPr>
          <w:rFonts w:hint="eastAsia"/>
        </w:rPr>
        <w:t>безпеки</w:t>
      </w:r>
      <w:r>
        <w:t></w:t>
      </w:r>
      <w:r>
        <w:rPr>
          <w:rFonts w:hint="eastAsia"/>
        </w:rPr>
        <w:t>у</w:t>
      </w:r>
      <w:r>
        <w:t></w:t>
      </w:r>
      <w:r>
        <w:rPr>
          <w:rFonts w:hint="eastAsia"/>
        </w:rPr>
        <w:t>самому</w:t>
      </w:r>
      <w:r>
        <w:t></w:t>
      </w:r>
      <w:r>
        <w:rPr>
          <w:rFonts w:hint="eastAsia"/>
        </w:rPr>
        <w:t>процесі</w:t>
      </w:r>
      <w:r>
        <w:t></w:t>
      </w:r>
      <w:r>
        <w:rPr>
          <w:rFonts w:hint="eastAsia"/>
        </w:rPr>
        <w:t>її</w:t>
      </w:r>
      <w:r>
        <w:t></w:t>
      </w:r>
      <w:r>
        <w:rPr>
          <w:rFonts w:hint="eastAsia"/>
        </w:rPr>
        <w:t>забезпечення</w:t>
      </w:r>
      <w:r>
        <w:t></w:t>
      </w:r>
      <w:r>
        <w:t></w:t>
      </w:r>
      <w:r>
        <w:rPr>
          <w:rFonts w:hint="eastAsia"/>
        </w:rPr>
        <w:t>таким</w:t>
      </w:r>
      <w:r>
        <w:t></w:t>
      </w:r>
      <w:r>
        <w:rPr>
          <w:rFonts w:hint="eastAsia"/>
        </w:rPr>
        <w:t>чином</w:t>
      </w:r>
      <w:r>
        <w:t></w:t>
      </w:r>
      <w:r>
        <w:rPr>
          <w:rFonts w:hint="eastAsia"/>
        </w:rPr>
        <w:t>можна</w:t>
      </w:r>
      <w:r>
        <w:t></w:t>
      </w:r>
      <w:r>
        <w:rPr>
          <w:rFonts w:hint="eastAsia"/>
        </w:rPr>
        <w:t>виділити</w:t>
      </w:r>
      <w:r>
        <w:t></w:t>
      </w:r>
      <w:r>
        <w:rPr>
          <w:rFonts w:hint="eastAsia"/>
        </w:rPr>
        <w:t>наступні</w:t>
      </w:r>
      <w:r>
        <w:t></w:t>
      </w:r>
      <w:r>
        <w:rPr>
          <w:rFonts w:hint="eastAsia"/>
        </w:rPr>
        <w:t>рівні</w:t>
      </w:r>
      <w:r>
        <w:t></w:t>
      </w:r>
      <w:r>
        <w:t></w:t>
      </w:r>
      <w:r>
        <w:rPr>
          <w:rFonts w:hint="eastAsia"/>
        </w:rPr>
        <w:t>нормативно</w:t>
      </w:r>
      <w:r>
        <w:t></w:t>
      </w:r>
      <w:r>
        <w:rPr>
          <w:rFonts w:hint="eastAsia"/>
        </w:rPr>
        <w:t>правовий</w:t>
      </w:r>
      <w:r>
        <w:t></w:t>
      </w:r>
      <w:r>
        <w:t></w:t>
      </w:r>
      <w:r>
        <w:rPr>
          <w:rFonts w:hint="eastAsia"/>
        </w:rPr>
        <w:t>забезпечується</w:t>
      </w:r>
      <w:r>
        <w:t></w:t>
      </w:r>
      <w:r>
        <w:rPr>
          <w:rFonts w:hint="eastAsia"/>
        </w:rPr>
        <w:t>законами</w:t>
      </w:r>
      <w:r>
        <w:t></w:t>
      </w:r>
      <w:r>
        <w:t></w:t>
      </w:r>
      <w:r>
        <w:rPr>
          <w:rFonts w:hint="eastAsia"/>
        </w:rPr>
        <w:t>нормативно</w:t>
      </w:r>
      <w:r>
        <w:t></w:t>
      </w:r>
      <w:r>
        <w:rPr>
          <w:rFonts w:hint="eastAsia"/>
        </w:rPr>
        <w:t>правовими</w:t>
      </w:r>
      <w:r>
        <w:t></w:t>
      </w:r>
      <w:r>
        <w:rPr>
          <w:rFonts w:hint="eastAsia"/>
        </w:rPr>
        <w:t>актами</w:t>
      </w:r>
      <w:r>
        <w:t></w:t>
      </w:r>
      <w:r>
        <w:t></w:t>
      </w:r>
      <w:r>
        <w:t></w:t>
      </w:r>
      <w:r>
        <w:rPr>
          <w:rFonts w:hint="eastAsia"/>
        </w:rPr>
        <w:t>адміністративний</w:t>
      </w:r>
      <w:r>
        <w:t></w:t>
      </w:r>
      <w:r>
        <w:t></w:t>
      </w:r>
      <w:r>
        <w:rPr>
          <w:rFonts w:hint="eastAsia"/>
        </w:rPr>
        <w:t>організовується</w:t>
      </w:r>
      <w:r>
        <w:t></w:t>
      </w:r>
      <w:r>
        <w:rPr>
          <w:rFonts w:hint="eastAsia"/>
        </w:rPr>
        <w:t>за</w:t>
      </w:r>
      <w:r>
        <w:t></w:t>
      </w:r>
      <w:r>
        <w:rPr>
          <w:rFonts w:hint="eastAsia"/>
        </w:rPr>
        <w:t>допомогою</w:t>
      </w:r>
      <w:r>
        <w:t></w:t>
      </w:r>
      <w:r>
        <w:rPr>
          <w:rFonts w:hint="eastAsia"/>
        </w:rPr>
        <w:t>дій</w:t>
      </w:r>
      <w:r>
        <w:t></w:t>
      </w:r>
      <w:r>
        <w:t></w:t>
      </w:r>
      <w:r>
        <w:rPr>
          <w:rFonts w:hint="eastAsia"/>
        </w:rPr>
        <w:t>що</w:t>
      </w:r>
      <w:r>
        <w:t></w:t>
      </w:r>
      <w:r>
        <w:rPr>
          <w:rFonts w:hint="eastAsia"/>
        </w:rPr>
        <w:t>вживаються</w:t>
      </w:r>
      <w:r>
        <w:t></w:t>
      </w:r>
      <w:r>
        <w:rPr>
          <w:rFonts w:hint="eastAsia"/>
        </w:rPr>
        <w:t>органами</w:t>
      </w:r>
      <w:r>
        <w:t></w:t>
      </w:r>
      <w:r>
        <w:rPr>
          <w:rFonts w:hint="eastAsia"/>
        </w:rPr>
        <w:t>державного</w:t>
      </w:r>
      <w:r>
        <w:t></w:t>
      </w:r>
      <w:r>
        <w:rPr>
          <w:rFonts w:hint="eastAsia"/>
        </w:rPr>
        <w:t>управління</w:t>
      </w:r>
      <w:r>
        <w:t></w:t>
      </w:r>
      <w:r>
        <w:t></w:t>
      </w:r>
    </w:p>
    <w:p w:rsidR="007217CC" w:rsidRDefault="007217CC" w:rsidP="007217CC"/>
    <w:p w:rsidR="007217CC" w:rsidRDefault="007217CC" w:rsidP="007217CC">
      <w:r>
        <w:rPr>
          <w:rFonts w:hint="eastAsia"/>
        </w:rPr>
        <w:t>процедурний</w:t>
      </w:r>
      <w:r>
        <w:t></w:t>
      </w:r>
      <w:r>
        <w:t></w:t>
      </w:r>
      <w:r>
        <w:rPr>
          <w:rFonts w:hint="eastAsia"/>
        </w:rPr>
        <w:t>організовується</w:t>
      </w:r>
      <w:r>
        <w:t></w:t>
      </w:r>
      <w:r>
        <w:rPr>
          <w:rFonts w:hint="eastAsia"/>
        </w:rPr>
        <w:t>конкретними</w:t>
      </w:r>
      <w:r>
        <w:t></w:t>
      </w:r>
      <w:r>
        <w:rPr>
          <w:rFonts w:hint="eastAsia"/>
        </w:rPr>
        <w:t>процедурами</w:t>
      </w:r>
      <w:r>
        <w:t></w:t>
      </w:r>
      <w:r>
        <w:rPr>
          <w:rFonts w:hint="eastAsia"/>
        </w:rPr>
        <w:t>стосовно</w:t>
      </w:r>
      <w:r>
        <w:t></w:t>
      </w:r>
      <w:r>
        <w:rPr>
          <w:rFonts w:hint="eastAsia"/>
        </w:rPr>
        <w:t>забезпечення</w:t>
      </w:r>
      <w:r>
        <w:t></w:t>
      </w:r>
      <w:r>
        <w:rPr>
          <w:rFonts w:hint="eastAsia"/>
        </w:rPr>
        <w:t>інформаційної</w:t>
      </w:r>
      <w:r>
        <w:t></w:t>
      </w:r>
      <w:r>
        <w:rPr>
          <w:rFonts w:hint="eastAsia"/>
        </w:rPr>
        <w:t>безпеки</w:t>
      </w:r>
      <w:r>
        <w:t></w:t>
      </w:r>
      <w:r>
        <w:t></w:t>
      </w:r>
      <w:r>
        <w:t></w:t>
      </w:r>
      <w:r>
        <w:rPr>
          <w:rFonts w:hint="eastAsia"/>
        </w:rPr>
        <w:t>програмно</w:t>
      </w:r>
      <w:r>
        <w:t></w:t>
      </w:r>
      <w:r>
        <w:rPr>
          <w:rFonts w:hint="eastAsia"/>
        </w:rPr>
        <w:t>технічний</w:t>
      </w:r>
      <w:r>
        <w:t></w:t>
      </w:r>
      <w:r>
        <w:t></w:t>
      </w:r>
      <w:r>
        <w:rPr>
          <w:rFonts w:hint="eastAsia"/>
        </w:rPr>
        <w:t>включає</w:t>
      </w:r>
      <w:r>
        <w:t></w:t>
      </w:r>
      <w:r>
        <w:rPr>
          <w:rFonts w:hint="eastAsia"/>
        </w:rPr>
        <w:t>в</w:t>
      </w:r>
      <w:r>
        <w:t></w:t>
      </w:r>
      <w:r>
        <w:rPr>
          <w:rFonts w:hint="eastAsia"/>
        </w:rPr>
        <w:t>себе</w:t>
      </w:r>
      <w:r>
        <w:t></w:t>
      </w:r>
      <w:r>
        <w:rPr>
          <w:rFonts w:hint="eastAsia"/>
        </w:rPr>
        <w:t>регламентовані</w:t>
      </w:r>
      <w:r>
        <w:t></w:t>
      </w:r>
      <w:r>
        <w:rPr>
          <w:rFonts w:hint="eastAsia"/>
        </w:rPr>
        <w:t>заходи</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технічного</w:t>
      </w:r>
      <w:r>
        <w:t></w:t>
      </w:r>
      <w:r>
        <w:rPr>
          <w:rFonts w:hint="eastAsia"/>
        </w:rPr>
        <w:t>характеру</w:t>
      </w:r>
      <w:r>
        <w:t></w:t>
      </w:r>
      <w:r>
        <w:t></w:t>
      </w:r>
    </w:p>
    <w:p w:rsidR="007217CC" w:rsidRDefault="007217CC" w:rsidP="007217CC"/>
    <w:p w:rsidR="007217CC" w:rsidRDefault="007217CC" w:rsidP="007217CC">
      <w:r>
        <w:t></w:t>
      </w:r>
      <w:r>
        <w:t></w:t>
      </w:r>
      <w:r>
        <w:tab/>
      </w:r>
      <w:r>
        <w:rPr>
          <w:rFonts w:hint="eastAsia"/>
        </w:rPr>
        <w:t>Запропоновано</w:t>
      </w:r>
      <w:r>
        <w:t></w:t>
      </w:r>
      <w:r>
        <w:rPr>
          <w:rFonts w:hint="eastAsia"/>
        </w:rPr>
        <w:t>зміни</w:t>
      </w:r>
      <w:r>
        <w:t></w:t>
      </w:r>
      <w:r>
        <w:rPr>
          <w:rFonts w:hint="eastAsia"/>
        </w:rPr>
        <w:t>до</w:t>
      </w:r>
      <w:r>
        <w:t></w:t>
      </w:r>
      <w:r>
        <w:rPr>
          <w:rFonts w:hint="eastAsia"/>
        </w:rPr>
        <w:t>Закону</w:t>
      </w:r>
      <w:r>
        <w:t></w:t>
      </w:r>
      <w:r>
        <w:rPr>
          <w:rFonts w:hint="eastAsia"/>
        </w:rPr>
        <w:t>України</w:t>
      </w:r>
      <w:r>
        <w:t></w:t>
      </w:r>
      <w:r>
        <w:t></w:t>
      </w:r>
      <w:r>
        <w:rPr>
          <w:rFonts w:hint="eastAsia"/>
        </w:rPr>
        <w:t>Про</w:t>
      </w:r>
      <w:r>
        <w:t></w:t>
      </w:r>
      <w:r>
        <w:rPr>
          <w:rFonts w:hint="eastAsia"/>
        </w:rPr>
        <w:t>основи</w:t>
      </w:r>
      <w:r>
        <w:t></w:t>
      </w:r>
      <w:r>
        <w:rPr>
          <w:rFonts w:hint="eastAsia"/>
        </w:rPr>
        <w:t>національної</w:t>
      </w:r>
      <w:r>
        <w:t></w:t>
      </w:r>
      <w:r>
        <w:rPr>
          <w:rFonts w:hint="eastAsia"/>
        </w:rPr>
        <w:t>безпеки</w:t>
      </w:r>
      <w:r>
        <w:t></w:t>
      </w:r>
      <w:r>
        <w:rPr>
          <w:rFonts w:hint="eastAsia"/>
        </w:rPr>
        <w:t>України</w:t>
      </w:r>
      <w:r>
        <w:t></w:t>
      </w:r>
      <w:r>
        <w:t></w:t>
      </w:r>
      <w:r>
        <w:t></w:t>
      </w:r>
      <w:r>
        <w:rPr>
          <w:rFonts w:hint="eastAsia"/>
        </w:rPr>
        <w:t>якими</w:t>
      </w:r>
      <w:r>
        <w:t></w:t>
      </w:r>
      <w:r>
        <w:rPr>
          <w:rFonts w:hint="eastAsia"/>
        </w:rPr>
        <w:t>визначається</w:t>
      </w:r>
      <w:r>
        <w:t></w:t>
      </w:r>
      <w:r>
        <w:rPr>
          <w:rFonts w:hint="eastAsia"/>
        </w:rPr>
        <w:t>питання</w:t>
      </w:r>
      <w:r>
        <w:t></w:t>
      </w:r>
      <w:r>
        <w:rPr>
          <w:rFonts w:hint="eastAsia"/>
        </w:rPr>
        <w:t>повноважень</w:t>
      </w:r>
      <w:r>
        <w:t></w:t>
      </w:r>
      <w:r>
        <w:rPr>
          <w:rFonts w:hint="eastAsia"/>
        </w:rPr>
        <w:t>та</w:t>
      </w:r>
      <w:r>
        <w:t></w:t>
      </w:r>
      <w:r>
        <w:rPr>
          <w:rFonts w:hint="eastAsia"/>
        </w:rPr>
        <w:t>основних</w:t>
      </w:r>
      <w:r>
        <w:t></w:t>
      </w:r>
      <w:r>
        <w:rPr>
          <w:rFonts w:hint="eastAsia"/>
        </w:rPr>
        <w:t>функції</w:t>
      </w:r>
      <w:r>
        <w:t></w:t>
      </w:r>
      <w:r>
        <w:rPr>
          <w:rFonts w:hint="eastAsia"/>
        </w:rPr>
        <w:t>суб’єктів</w:t>
      </w:r>
      <w:r>
        <w:t></w:t>
      </w:r>
      <w:r>
        <w:rPr>
          <w:rFonts w:hint="eastAsia"/>
        </w:rPr>
        <w:t>забезпечення</w:t>
      </w:r>
      <w:r>
        <w:t></w:t>
      </w:r>
      <w:r>
        <w:rPr>
          <w:rFonts w:hint="eastAsia"/>
        </w:rPr>
        <w:t>національної</w:t>
      </w:r>
      <w:r>
        <w:t></w:t>
      </w:r>
      <w:r>
        <w:rPr>
          <w:rFonts w:hint="eastAsia"/>
        </w:rPr>
        <w:t>безпеки</w:t>
      </w:r>
      <w:r>
        <w:t></w:t>
      </w:r>
      <w:r>
        <w:rPr>
          <w:rFonts w:hint="eastAsia"/>
        </w:rPr>
        <w:t>України</w:t>
      </w:r>
      <w:r>
        <w:t></w:t>
      </w:r>
      <w:r>
        <w:rPr>
          <w:rFonts w:hint="eastAsia"/>
        </w:rPr>
        <w:t>стосовно</w:t>
      </w:r>
      <w:r>
        <w:t></w:t>
      </w:r>
      <w:r>
        <w:rPr>
          <w:rFonts w:hint="eastAsia"/>
        </w:rPr>
        <w:t>узгодження</w:t>
      </w:r>
      <w:r>
        <w:t></w:t>
      </w:r>
      <w:r>
        <w:rPr>
          <w:rFonts w:hint="eastAsia"/>
        </w:rPr>
        <w:t>тексту</w:t>
      </w:r>
      <w:r>
        <w:t></w:t>
      </w:r>
      <w:r>
        <w:rPr>
          <w:rFonts w:hint="eastAsia"/>
        </w:rPr>
        <w:t>статей</w:t>
      </w:r>
      <w:r>
        <w:t></w:t>
      </w:r>
      <w:r>
        <w:t></w:t>
      </w:r>
      <w:r>
        <w:t></w:t>
      </w:r>
      <w:r>
        <w:rPr>
          <w:rFonts w:hint="eastAsia"/>
        </w:rPr>
        <w:t>та</w:t>
      </w:r>
      <w:r>
        <w:t></w:t>
      </w:r>
      <w:r>
        <w:t></w:t>
      </w:r>
      <w:r>
        <w:t></w:t>
      </w:r>
      <w:r>
        <w:rPr>
          <w:rFonts w:hint="eastAsia"/>
        </w:rPr>
        <w:t>у</w:t>
      </w:r>
      <w:r>
        <w:t></w:t>
      </w:r>
      <w:r>
        <w:rPr>
          <w:rFonts w:hint="eastAsia"/>
        </w:rPr>
        <w:t>частині</w:t>
      </w:r>
      <w:r>
        <w:t></w:t>
      </w:r>
      <w:r>
        <w:rPr>
          <w:rFonts w:hint="eastAsia"/>
        </w:rPr>
        <w:t>визначення</w:t>
      </w:r>
      <w:r>
        <w:t></w:t>
      </w:r>
      <w:r>
        <w:rPr>
          <w:rFonts w:hint="eastAsia"/>
        </w:rPr>
        <w:t>суб’єктів</w:t>
      </w:r>
      <w:r>
        <w:t></w:t>
      </w:r>
      <w:r>
        <w:t></w:t>
      </w:r>
      <w:r>
        <w:rPr>
          <w:rFonts w:hint="eastAsia"/>
        </w:rPr>
        <w:t>що</w:t>
      </w:r>
      <w:r>
        <w:t></w:t>
      </w:r>
      <w:r>
        <w:rPr>
          <w:rFonts w:hint="eastAsia"/>
        </w:rPr>
        <w:t>забезпечують</w:t>
      </w:r>
      <w:r>
        <w:t></w:t>
      </w:r>
      <w:r>
        <w:rPr>
          <w:rFonts w:hint="eastAsia"/>
        </w:rPr>
        <w:t>національну</w:t>
      </w:r>
      <w:r>
        <w:t></w:t>
      </w:r>
      <w:r>
        <w:rPr>
          <w:rFonts w:hint="eastAsia"/>
        </w:rPr>
        <w:t>безпеку</w:t>
      </w:r>
      <w:r>
        <w:t></w:t>
      </w:r>
      <w:r>
        <w:rPr>
          <w:rFonts w:hint="eastAsia"/>
        </w:rPr>
        <w:t>України</w:t>
      </w:r>
      <w:r>
        <w:t></w:t>
      </w:r>
      <w:r>
        <w:rPr>
          <w:rFonts w:hint="eastAsia"/>
        </w:rPr>
        <w:t>у</w:t>
      </w:r>
      <w:r>
        <w:t></w:t>
      </w:r>
      <w:r>
        <w:rPr>
          <w:rFonts w:hint="eastAsia"/>
        </w:rPr>
        <w:t>інформаційній</w:t>
      </w:r>
      <w:r>
        <w:t></w:t>
      </w:r>
      <w:r>
        <w:rPr>
          <w:rFonts w:hint="eastAsia"/>
        </w:rPr>
        <w:t>сфері</w:t>
      </w:r>
      <w:r>
        <w:t></w:t>
      </w:r>
      <w:r>
        <w:rPr>
          <w:rFonts w:hint="eastAsia"/>
        </w:rPr>
        <w:t>та</w:t>
      </w:r>
      <w:r>
        <w:t></w:t>
      </w:r>
      <w:r>
        <w:rPr>
          <w:rFonts w:hint="eastAsia"/>
        </w:rPr>
        <w:t>їх</w:t>
      </w:r>
      <w:r>
        <w:t></w:t>
      </w:r>
      <w:r>
        <w:rPr>
          <w:rFonts w:hint="eastAsia"/>
        </w:rPr>
        <w:t>правового</w:t>
      </w:r>
      <w:r>
        <w:t></w:t>
      </w:r>
      <w:r>
        <w:rPr>
          <w:rFonts w:hint="eastAsia"/>
        </w:rPr>
        <w:t>статусу</w:t>
      </w:r>
      <w:r>
        <w:t></w:t>
      </w:r>
      <w:r>
        <w:t></w:t>
      </w:r>
      <w:r>
        <w:rPr>
          <w:rFonts w:hint="eastAsia"/>
        </w:rPr>
        <w:t>Необхідно</w:t>
      </w:r>
      <w:r>
        <w:t></w:t>
      </w:r>
      <w:r>
        <w:rPr>
          <w:rFonts w:hint="eastAsia"/>
        </w:rPr>
        <w:t>закріпити</w:t>
      </w:r>
      <w:r>
        <w:t></w:t>
      </w:r>
      <w:r>
        <w:rPr>
          <w:rFonts w:hint="eastAsia"/>
        </w:rPr>
        <w:t>у</w:t>
      </w:r>
      <w:r>
        <w:t></w:t>
      </w:r>
      <w:r>
        <w:rPr>
          <w:rFonts w:hint="eastAsia"/>
        </w:rPr>
        <w:t>даному</w:t>
      </w:r>
      <w:r>
        <w:t></w:t>
      </w:r>
      <w:r>
        <w:rPr>
          <w:rFonts w:hint="eastAsia"/>
        </w:rPr>
        <w:t>законі</w:t>
      </w:r>
      <w:r>
        <w:t></w:t>
      </w:r>
      <w:r>
        <w:rPr>
          <w:rFonts w:hint="eastAsia"/>
        </w:rPr>
        <w:t>перелік</w:t>
      </w:r>
      <w:r>
        <w:t></w:t>
      </w:r>
      <w:r>
        <w:rPr>
          <w:rFonts w:hint="eastAsia"/>
        </w:rPr>
        <w:t>повноважень</w:t>
      </w:r>
      <w:r>
        <w:t></w:t>
      </w:r>
      <w:r>
        <w:rPr>
          <w:rFonts w:hint="eastAsia"/>
        </w:rPr>
        <w:t>таких</w:t>
      </w:r>
      <w:r>
        <w:t></w:t>
      </w:r>
      <w:r>
        <w:rPr>
          <w:rFonts w:hint="eastAsia"/>
        </w:rPr>
        <w:t>суб’єктів</w:t>
      </w:r>
      <w:r>
        <w:t></w:t>
      </w:r>
      <w:r>
        <w:t></w:t>
      </w:r>
      <w:r>
        <w:rPr>
          <w:rFonts w:hint="eastAsia"/>
        </w:rPr>
        <w:t>як</w:t>
      </w:r>
      <w:r>
        <w:t></w:t>
      </w:r>
      <w:r>
        <w:rPr>
          <w:rFonts w:hint="eastAsia"/>
        </w:rPr>
        <w:t>Конституційний</w:t>
      </w:r>
      <w:r>
        <w:t></w:t>
      </w:r>
      <w:r>
        <w:rPr>
          <w:rFonts w:hint="eastAsia"/>
        </w:rPr>
        <w:t>Суд</w:t>
      </w:r>
      <w:r>
        <w:t></w:t>
      </w:r>
      <w:r>
        <w:rPr>
          <w:rFonts w:hint="eastAsia"/>
        </w:rPr>
        <w:t>України</w:t>
      </w:r>
      <w:r>
        <w:t></w:t>
      </w:r>
      <w:r>
        <w:rPr>
          <w:rFonts w:hint="eastAsia"/>
        </w:rPr>
        <w:t>та</w:t>
      </w:r>
      <w:r>
        <w:t></w:t>
      </w:r>
      <w:r>
        <w:rPr>
          <w:rFonts w:hint="eastAsia"/>
        </w:rPr>
        <w:t>об’єднання</w:t>
      </w:r>
      <w:r>
        <w:t></w:t>
      </w:r>
      <w:r>
        <w:rPr>
          <w:rFonts w:hint="eastAsia"/>
        </w:rPr>
        <w:t>громадян</w:t>
      </w:r>
      <w:r>
        <w:t></w:t>
      </w:r>
      <w:r>
        <w:t></w:t>
      </w:r>
      <w:r>
        <w:rPr>
          <w:rFonts w:hint="eastAsia"/>
        </w:rPr>
        <w:t>адже</w:t>
      </w:r>
      <w:r>
        <w:t></w:t>
      </w:r>
      <w:r>
        <w:rPr>
          <w:rFonts w:hint="eastAsia"/>
        </w:rPr>
        <w:t>Конституційний</w:t>
      </w:r>
      <w:r>
        <w:t></w:t>
      </w:r>
      <w:r>
        <w:rPr>
          <w:rFonts w:hint="eastAsia"/>
        </w:rPr>
        <w:t>Суд</w:t>
      </w:r>
      <w:r>
        <w:t></w:t>
      </w:r>
      <w:r>
        <w:rPr>
          <w:rFonts w:hint="eastAsia"/>
        </w:rPr>
        <w:t>України</w:t>
      </w:r>
      <w:r>
        <w:t></w:t>
      </w:r>
      <w:r>
        <w:t></w:t>
      </w:r>
      <w:r>
        <w:rPr>
          <w:rFonts w:hint="eastAsia"/>
        </w:rPr>
        <w:t>який</w:t>
      </w:r>
      <w:r>
        <w:t></w:t>
      </w:r>
      <w:r>
        <w:rPr>
          <w:rFonts w:hint="eastAsia"/>
        </w:rPr>
        <w:t>як</w:t>
      </w:r>
      <w:r>
        <w:t></w:t>
      </w:r>
      <w:r>
        <w:rPr>
          <w:rFonts w:hint="eastAsia"/>
        </w:rPr>
        <w:t>єдиний</w:t>
      </w:r>
      <w:r>
        <w:t></w:t>
      </w:r>
      <w:r>
        <w:rPr>
          <w:rFonts w:hint="eastAsia"/>
        </w:rPr>
        <w:t>орган</w:t>
      </w:r>
      <w:r>
        <w:t></w:t>
      </w:r>
      <w:r>
        <w:rPr>
          <w:rFonts w:hint="eastAsia"/>
        </w:rPr>
        <w:t>конституційної</w:t>
      </w:r>
      <w:r>
        <w:t></w:t>
      </w:r>
      <w:r>
        <w:rPr>
          <w:rFonts w:hint="eastAsia"/>
        </w:rPr>
        <w:t>юрисдикції</w:t>
      </w:r>
    </w:p>
    <w:p w:rsidR="007217CC" w:rsidRDefault="007217CC" w:rsidP="007217CC"/>
    <w:p w:rsidR="007217CC" w:rsidRDefault="007217CC" w:rsidP="007217CC">
      <w:r>
        <w:rPr>
          <w:rFonts w:hint="eastAsia"/>
        </w:rPr>
        <w:t>в</w:t>
      </w:r>
      <w:r>
        <w:tab/>
      </w:r>
      <w:r>
        <w:rPr>
          <w:rFonts w:hint="eastAsia"/>
        </w:rPr>
        <w:t>Україні</w:t>
      </w:r>
      <w:r>
        <w:t></w:t>
      </w:r>
      <w:r>
        <w:rPr>
          <w:rFonts w:hint="eastAsia"/>
        </w:rPr>
        <w:t>вирішує</w:t>
      </w:r>
      <w:r>
        <w:t></w:t>
      </w:r>
      <w:r>
        <w:rPr>
          <w:rFonts w:hint="eastAsia"/>
        </w:rPr>
        <w:t>питання</w:t>
      </w:r>
      <w:r>
        <w:t></w:t>
      </w:r>
      <w:r>
        <w:rPr>
          <w:rFonts w:hint="eastAsia"/>
        </w:rPr>
        <w:t>про</w:t>
      </w:r>
      <w:r>
        <w:t></w:t>
      </w:r>
      <w:r>
        <w:rPr>
          <w:rFonts w:hint="eastAsia"/>
        </w:rPr>
        <w:t>відповідність</w:t>
      </w:r>
      <w:r>
        <w:t></w:t>
      </w:r>
      <w:r>
        <w:rPr>
          <w:rFonts w:hint="eastAsia"/>
        </w:rPr>
        <w:t>законів</w:t>
      </w:r>
      <w:r>
        <w:t></w:t>
      </w:r>
      <w:r>
        <w:rPr>
          <w:rFonts w:hint="eastAsia"/>
        </w:rPr>
        <w:t>та</w:t>
      </w:r>
      <w:r>
        <w:t></w:t>
      </w:r>
      <w:r>
        <w:rPr>
          <w:rFonts w:hint="eastAsia"/>
        </w:rPr>
        <w:t>інших</w:t>
      </w:r>
      <w:r>
        <w:t></w:t>
      </w:r>
      <w:r>
        <w:rPr>
          <w:rFonts w:hint="eastAsia"/>
        </w:rPr>
        <w:t>правових</w:t>
      </w:r>
      <w:r>
        <w:t></w:t>
      </w:r>
      <w:r>
        <w:rPr>
          <w:rFonts w:hint="eastAsia"/>
        </w:rPr>
        <w:t>актів</w:t>
      </w:r>
      <w:r>
        <w:t></w:t>
      </w:r>
      <w:r>
        <w:rPr>
          <w:rFonts w:hint="eastAsia"/>
        </w:rPr>
        <w:t>у</w:t>
      </w:r>
      <w:r>
        <w:t></w:t>
      </w:r>
      <w:r>
        <w:rPr>
          <w:rFonts w:hint="eastAsia"/>
        </w:rPr>
        <w:t>сфері</w:t>
      </w:r>
      <w:r>
        <w:t></w:t>
      </w:r>
      <w:r>
        <w:rPr>
          <w:rFonts w:hint="eastAsia"/>
        </w:rPr>
        <w:t>національної</w:t>
      </w:r>
      <w:r>
        <w:t></w:t>
      </w:r>
      <w:r>
        <w:rPr>
          <w:rFonts w:hint="eastAsia"/>
        </w:rPr>
        <w:t>безпеки</w:t>
      </w:r>
      <w:r>
        <w:t></w:t>
      </w:r>
      <w:r>
        <w:rPr>
          <w:rFonts w:hint="eastAsia"/>
        </w:rPr>
        <w:t>Конституції</w:t>
      </w:r>
      <w:r>
        <w:t></w:t>
      </w:r>
      <w:r>
        <w:rPr>
          <w:rFonts w:hint="eastAsia"/>
        </w:rPr>
        <w:t>України</w:t>
      </w:r>
      <w:r>
        <w:t></w:t>
      </w:r>
      <w:r>
        <w:t></w:t>
      </w:r>
      <w:r>
        <w:rPr>
          <w:rFonts w:hint="eastAsia"/>
        </w:rPr>
        <w:t>дає</w:t>
      </w:r>
      <w:r>
        <w:t></w:t>
      </w:r>
      <w:r>
        <w:rPr>
          <w:rFonts w:hint="eastAsia"/>
        </w:rPr>
        <w:t>офіційне</w:t>
      </w:r>
      <w:r>
        <w:t></w:t>
      </w:r>
      <w:r>
        <w:rPr>
          <w:rFonts w:hint="eastAsia"/>
        </w:rPr>
        <w:t>тлумачення</w:t>
      </w:r>
      <w:r>
        <w:t></w:t>
      </w:r>
      <w:r>
        <w:rPr>
          <w:rFonts w:hint="eastAsia"/>
        </w:rPr>
        <w:t>Конституції</w:t>
      </w:r>
      <w:r>
        <w:t></w:t>
      </w:r>
      <w:r>
        <w:rPr>
          <w:rFonts w:hint="eastAsia"/>
        </w:rPr>
        <w:t>та</w:t>
      </w:r>
      <w:r>
        <w:t></w:t>
      </w:r>
      <w:r>
        <w:rPr>
          <w:rFonts w:hint="eastAsia"/>
        </w:rPr>
        <w:t>законів</w:t>
      </w:r>
      <w:r>
        <w:t></w:t>
      </w:r>
      <w:r>
        <w:rPr>
          <w:rFonts w:hint="eastAsia"/>
        </w:rPr>
        <w:t>України</w:t>
      </w:r>
      <w:r>
        <w:t></w:t>
      </w:r>
      <w:r>
        <w:rPr>
          <w:rFonts w:hint="eastAsia"/>
        </w:rPr>
        <w:t>з</w:t>
      </w:r>
      <w:r>
        <w:t></w:t>
      </w:r>
      <w:r>
        <w:rPr>
          <w:rFonts w:hint="eastAsia"/>
        </w:rPr>
        <w:t>відповідних</w:t>
      </w:r>
      <w:r>
        <w:t></w:t>
      </w:r>
      <w:r>
        <w:rPr>
          <w:rFonts w:hint="eastAsia"/>
        </w:rPr>
        <w:t>питань</w:t>
      </w:r>
      <w:r>
        <w:t></w:t>
      </w:r>
      <w:r>
        <w:t></w:t>
      </w:r>
      <w:r>
        <w:rPr>
          <w:rFonts w:hint="eastAsia"/>
        </w:rPr>
        <w:t>а</w:t>
      </w:r>
      <w:r>
        <w:t></w:t>
      </w:r>
      <w:r>
        <w:rPr>
          <w:rFonts w:hint="eastAsia"/>
        </w:rPr>
        <w:t>наділення</w:t>
      </w:r>
      <w:r>
        <w:t></w:t>
      </w:r>
      <w:r>
        <w:rPr>
          <w:rFonts w:hint="eastAsia"/>
        </w:rPr>
        <w:t>повноваженнями</w:t>
      </w:r>
      <w:r>
        <w:t></w:t>
      </w:r>
      <w:r>
        <w:rPr>
          <w:rFonts w:hint="eastAsia"/>
        </w:rPr>
        <w:t>у</w:t>
      </w:r>
      <w:r>
        <w:t></w:t>
      </w:r>
      <w:r>
        <w:rPr>
          <w:rFonts w:hint="eastAsia"/>
        </w:rPr>
        <w:t>сфері</w:t>
      </w:r>
      <w:r>
        <w:t></w:t>
      </w:r>
      <w:r>
        <w:rPr>
          <w:rFonts w:hint="eastAsia"/>
        </w:rPr>
        <w:t>безпеки</w:t>
      </w:r>
      <w:r>
        <w:t></w:t>
      </w:r>
      <w:r>
        <w:rPr>
          <w:rFonts w:hint="eastAsia"/>
        </w:rPr>
        <w:t>об’єднань</w:t>
      </w:r>
      <w:r>
        <w:t></w:t>
      </w:r>
      <w:r>
        <w:rPr>
          <w:rFonts w:hint="eastAsia"/>
        </w:rPr>
        <w:t>громадян</w:t>
      </w:r>
      <w:r>
        <w:t></w:t>
      </w:r>
      <w:r>
        <w:rPr>
          <w:rFonts w:hint="eastAsia"/>
        </w:rPr>
        <w:t>стимулює</w:t>
      </w:r>
      <w:r>
        <w:t></w:t>
      </w:r>
      <w:r>
        <w:rPr>
          <w:rFonts w:hint="eastAsia"/>
        </w:rPr>
        <w:t>розвиток</w:t>
      </w:r>
      <w:r>
        <w:t></w:t>
      </w:r>
      <w:r>
        <w:rPr>
          <w:rFonts w:hint="eastAsia"/>
        </w:rPr>
        <w:t>демократичного</w:t>
      </w:r>
      <w:r>
        <w:t></w:t>
      </w:r>
      <w:r>
        <w:rPr>
          <w:rFonts w:hint="eastAsia"/>
        </w:rPr>
        <w:t>суспільства</w:t>
      </w:r>
      <w:r>
        <w:t></w:t>
      </w:r>
      <w:r>
        <w:rPr>
          <w:rFonts w:hint="eastAsia"/>
        </w:rPr>
        <w:t>та</w:t>
      </w:r>
      <w:r>
        <w:t></w:t>
      </w:r>
      <w:r>
        <w:rPr>
          <w:rFonts w:hint="eastAsia"/>
        </w:rPr>
        <w:t>не</w:t>
      </w:r>
      <w:r>
        <w:t></w:t>
      </w:r>
      <w:r>
        <w:rPr>
          <w:rFonts w:hint="eastAsia"/>
        </w:rPr>
        <w:t>усвідомлення</w:t>
      </w:r>
      <w:r>
        <w:t></w:t>
      </w:r>
      <w:r>
        <w:t></w:t>
      </w:r>
      <w:r>
        <w:rPr>
          <w:rFonts w:hint="eastAsia"/>
        </w:rPr>
        <w:t>але</w:t>
      </w:r>
      <w:r>
        <w:t></w:t>
      </w:r>
      <w:r>
        <w:rPr>
          <w:rFonts w:hint="eastAsia"/>
        </w:rPr>
        <w:t>й</w:t>
      </w:r>
      <w:r>
        <w:t></w:t>
      </w:r>
      <w:r>
        <w:rPr>
          <w:rFonts w:hint="eastAsia"/>
        </w:rPr>
        <w:t>забезпечення</w:t>
      </w:r>
      <w:r>
        <w:t></w:t>
      </w:r>
      <w:r>
        <w:rPr>
          <w:rFonts w:hint="eastAsia"/>
        </w:rPr>
        <w:t>українським</w:t>
      </w:r>
      <w:r>
        <w:t></w:t>
      </w:r>
      <w:r>
        <w:rPr>
          <w:rFonts w:hint="eastAsia"/>
        </w:rPr>
        <w:t>народом</w:t>
      </w:r>
      <w:r>
        <w:t></w:t>
      </w:r>
      <w:r>
        <w:rPr>
          <w:rFonts w:hint="eastAsia"/>
        </w:rPr>
        <w:t>європейського</w:t>
      </w:r>
      <w:r>
        <w:t></w:t>
      </w:r>
      <w:r>
        <w:rPr>
          <w:rFonts w:hint="eastAsia"/>
        </w:rPr>
        <w:t>вибору</w:t>
      </w:r>
      <w:r>
        <w:t></w:t>
      </w:r>
      <w:r>
        <w:rPr>
          <w:rFonts w:hint="eastAsia"/>
        </w:rPr>
        <w:t>українців</w:t>
      </w:r>
      <w:r>
        <w:t></w:t>
      </w:r>
      <w:r>
        <w:t></w:t>
      </w:r>
      <w:r>
        <w:rPr>
          <w:rFonts w:hint="eastAsia"/>
        </w:rPr>
        <w:t>Також</w:t>
      </w:r>
      <w:r>
        <w:t></w:t>
      </w:r>
      <w:r>
        <w:rPr>
          <w:rFonts w:hint="eastAsia"/>
        </w:rPr>
        <w:t>необхідно</w:t>
      </w:r>
      <w:r>
        <w:t></w:t>
      </w:r>
      <w:r>
        <w:rPr>
          <w:rFonts w:hint="eastAsia"/>
        </w:rPr>
        <w:t>провести</w:t>
      </w:r>
      <w:r>
        <w:t></w:t>
      </w:r>
      <w:r>
        <w:rPr>
          <w:rFonts w:hint="eastAsia"/>
        </w:rPr>
        <w:t>розмежування</w:t>
      </w:r>
      <w:r>
        <w:t></w:t>
      </w:r>
      <w:r>
        <w:rPr>
          <w:rFonts w:hint="eastAsia"/>
        </w:rPr>
        <w:t>стосовно</w:t>
      </w:r>
      <w:r>
        <w:t></w:t>
      </w:r>
      <w:r>
        <w:rPr>
          <w:rFonts w:hint="eastAsia"/>
        </w:rPr>
        <w:t>правового</w:t>
      </w:r>
      <w:r>
        <w:t></w:t>
      </w:r>
      <w:r>
        <w:rPr>
          <w:rFonts w:hint="eastAsia"/>
        </w:rPr>
        <w:t>статусу</w:t>
      </w:r>
      <w:r>
        <w:t></w:t>
      </w:r>
      <w:r>
        <w:rPr>
          <w:rFonts w:hint="eastAsia"/>
        </w:rPr>
        <w:t>таких</w:t>
      </w:r>
      <w:r>
        <w:t></w:t>
      </w:r>
      <w:r>
        <w:rPr>
          <w:rFonts w:hint="eastAsia"/>
        </w:rPr>
        <w:t>суб’єктів</w:t>
      </w:r>
      <w:r>
        <w:t></w:t>
      </w:r>
      <w:r>
        <w:rPr>
          <w:rFonts w:hint="eastAsia"/>
        </w:rPr>
        <w:t>як</w:t>
      </w:r>
      <w:r>
        <w:t></w:t>
      </w:r>
      <w:r>
        <w:rPr>
          <w:rFonts w:hint="eastAsia"/>
        </w:rPr>
        <w:t>Воєнна</w:t>
      </w:r>
      <w:r>
        <w:t></w:t>
      </w:r>
      <w:r>
        <w:rPr>
          <w:rFonts w:hint="eastAsia"/>
        </w:rPr>
        <w:t>організація</w:t>
      </w:r>
      <w:r>
        <w:t></w:t>
      </w:r>
      <w:r>
        <w:rPr>
          <w:rFonts w:hint="eastAsia"/>
        </w:rPr>
        <w:t>держави</w:t>
      </w:r>
      <w:r>
        <w:t></w:t>
      </w:r>
      <w:r>
        <w:rPr>
          <w:rFonts w:hint="eastAsia"/>
        </w:rPr>
        <w:t>та</w:t>
      </w:r>
      <w:r>
        <w:t></w:t>
      </w:r>
      <w:r>
        <w:rPr>
          <w:rFonts w:hint="eastAsia"/>
        </w:rPr>
        <w:t>правоохоронні</w:t>
      </w:r>
      <w:r>
        <w:t></w:t>
      </w:r>
      <w:r>
        <w:rPr>
          <w:rFonts w:hint="eastAsia"/>
        </w:rPr>
        <w:t>органи</w:t>
      </w:r>
      <w:r>
        <w:t></w:t>
      </w:r>
    </w:p>
    <w:p w:rsidR="007217CC" w:rsidRDefault="007217CC" w:rsidP="007217CC"/>
    <w:p w:rsidR="007217CC" w:rsidRDefault="007217CC" w:rsidP="007217CC">
      <w:r>
        <w:t></w:t>
      </w:r>
      <w:r>
        <w:t></w:t>
      </w:r>
      <w:r>
        <w:t></w:t>
      </w:r>
      <w:r>
        <w:tab/>
      </w:r>
      <w:r>
        <w:rPr>
          <w:rFonts w:hint="eastAsia"/>
        </w:rPr>
        <w:t>Проаналізовано</w:t>
      </w:r>
      <w:r>
        <w:t></w:t>
      </w:r>
      <w:r>
        <w:rPr>
          <w:rFonts w:hint="eastAsia"/>
        </w:rPr>
        <w:t>зарубіжний</w:t>
      </w:r>
      <w:r>
        <w:t></w:t>
      </w:r>
      <w:r>
        <w:rPr>
          <w:rFonts w:hint="eastAsia"/>
        </w:rPr>
        <w:t>досвід</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t></w:t>
      </w:r>
      <w:r>
        <w:rPr>
          <w:rFonts w:hint="eastAsia"/>
        </w:rPr>
        <w:t>Обґрунтовано</w:t>
      </w:r>
      <w:r>
        <w:t></w:t>
      </w:r>
      <w:r>
        <w:t></w:t>
      </w:r>
      <w:r>
        <w:rPr>
          <w:rFonts w:hint="eastAsia"/>
        </w:rPr>
        <w:t>що</w:t>
      </w:r>
      <w:r>
        <w:t></w:t>
      </w:r>
      <w:r>
        <w:rPr>
          <w:rFonts w:hint="eastAsia"/>
        </w:rPr>
        <w:t>у</w:t>
      </w:r>
      <w:r>
        <w:t></w:t>
      </w:r>
      <w:r>
        <w:rPr>
          <w:rFonts w:hint="eastAsia"/>
        </w:rPr>
        <w:t>розвинених</w:t>
      </w:r>
      <w:r>
        <w:t></w:t>
      </w:r>
      <w:r>
        <w:rPr>
          <w:rFonts w:hint="eastAsia"/>
        </w:rPr>
        <w:t>державах</w:t>
      </w:r>
      <w:r>
        <w:t></w:t>
      </w:r>
      <w:r>
        <w:rPr>
          <w:rFonts w:hint="eastAsia"/>
        </w:rPr>
        <w:t>сформульовано</w:t>
      </w:r>
      <w:r>
        <w:t></w:t>
      </w:r>
      <w:r>
        <w:rPr>
          <w:rFonts w:hint="eastAsia"/>
        </w:rPr>
        <w:t>та</w:t>
      </w:r>
      <w:r>
        <w:t></w:t>
      </w:r>
      <w:r>
        <w:rPr>
          <w:rFonts w:hint="eastAsia"/>
        </w:rPr>
        <w:t>застосовується</w:t>
      </w:r>
      <w:r>
        <w:t></w:t>
      </w:r>
      <w:r>
        <w:rPr>
          <w:rFonts w:hint="eastAsia"/>
        </w:rPr>
        <w:t>більш</w:t>
      </w:r>
      <w:r>
        <w:t></w:t>
      </w:r>
      <w:r>
        <w:rPr>
          <w:rFonts w:hint="eastAsia"/>
        </w:rPr>
        <w:t>досконале</w:t>
      </w:r>
      <w:r>
        <w:t></w:t>
      </w:r>
      <w:r>
        <w:rPr>
          <w:rFonts w:hint="eastAsia"/>
        </w:rPr>
        <w:t>законодавство</w:t>
      </w:r>
      <w:r>
        <w:t></w:t>
      </w:r>
      <w:r>
        <w:rPr>
          <w:rFonts w:hint="eastAsia"/>
        </w:rPr>
        <w:t>щодо</w:t>
      </w:r>
    </w:p>
    <w:p w:rsidR="007217CC" w:rsidRDefault="007217CC" w:rsidP="007217CC">
      <w:r>
        <w:lastRenderedPageBreak/>
        <w:t></w:t>
      </w:r>
    </w:p>
    <w:p w:rsidR="007217CC" w:rsidRDefault="007217CC" w:rsidP="007217CC">
      <w:r>
        <w:t></w:t>
      </w:r>
      <w:r>
        <w:t></w:t>
      </w:r>
      <w:r>
        <w:t></w:t>
      </w:r>
    </w:p>
    <w:p w:rsidR="007217CC" w:rsidRDefault="007217CC" w:rsidP="007217CC"/>
    <w:p w:rsidR="007217CC" w:rsidRDefault="007217CC" w:rsidP="007217CC">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r>
        <w:t></w:t>
      </w:r>
      <w:r>
        <w:t></w:t>
      </w:r>
      <w:r>
        <w:rPr>
          <w:rFonts w:hint="eastAsia"/>
        </w:rPr>
        <w:t>З</w:t>
      </w:r>
      <w:r>
        <w:t></w:t>
      </w:r>
      <w:r>
        <w:rPr>
          <w:rFonts w:hint="eastAsia"/>
        </w:rPr>
        <w:t>урахуванням</w:t>
      </w:r>
      <w:r>
        <w:t></w:t>
      </w:r>
      <w:r>
        <w:rPr>
          <w:rFonts w:hint="eastAsia"/>
        </w:rPr>
        <w:t>зазначеного</w:t>
      </w:r>
      <w:r>
        <w:t></w:t>
      </w:r>
      <w:r>
        <w:t></w:t>
      </w:r>
      <w:r>
        <w:rPr>
          <w:rFonts w:hint="eastAsia"/>
        </w:rPr>
        <w:t>доведено</w:t>
      </w:r>
      <w:r>
        <w:t></w:t>
      </w:r>
      <w:r>
        <w:rPr>
          <w:rFonts w:hint="eastAsia"/>
        </w:rPr>
        <w:t>важливість</w:t>
      </w:r>
      <w:r>
        <w:t></w:t>
      </w:r>
      <w:r>
        <w:rPr>
          <w:rFonts w:hint="eastAsia"/>
        </w:rPr>
        <w:t>запозичення</w:t>
      </w:r>
      <w:r>
        <w:t></w:t>
      </w:r>
      <w:r>
        <w:rPr>
          <w:rFonts w:hint="eastAsia"/>
        </w:rPr>
        <w:t>існуючого</w:t>
      </w:r>
      <w:r>
        <w:t></w:t>
      </w:r>
      <w:r>
        <w:rPr>
          <w:rFonts w:hint="eastAsia"/>
        </w:rPr>
        <w:t>позитивного</w:t>
      </w:r>
      <w:r>
        <w:t></w:t>
      </w:r>
      <w:r>
        <w:rPr>
          <w:rFonts w:hint="eastAsia"/>
        </w:rPr>
        <w:t>зарубіжного</w:t>
      </w:r>
      <w:r>
        <w:t></w:t>
      </w:r>
      <w:r>
        <w:rPr>
          <w:rFonts w:hint="eastAsia"/>
        </w:rPr>
        <w:t>досвіду</w:t>
      </w:r>
      <w:r>
        <w:t></w:t>
      </w:r>
      <w:r>
        <w:rPr>
          <w:rFonts w:hint="eastAsia"/>
        </w:rPr>
        <w:t>для</w:t>
      </w:r>
      <w:r>
        <w:t></w:t>
      </w:r>
      <w:r>
        <w:rPr>
          <w:rFonts w:hint="eastAsia"/>
        </w:rPr>
        <w:t>покращення</w:t>
      </w:r>
      <w:r>
        <w:t></w:t>
      </w:r>
      <w:r>
        <w:rPr>
          <w:rFonts w:hint="eastAsia"/>
        </w:rPr>
        <w:t>вітчизняного</w:t>
      </w:r>
      <w:r>
        <w:t></w:t>
      </w:r>
      <w:r>
        <w:rPr>
          <w:rFonts w:hint="eastAsia"/>
        </w:rPr>
        <w:t>законодавства</w:t>
      </w:r>
      <w:r>
        <w:t></w:t>
      </w:r>
      <w:r>
        <w:rPr>
          <w:rFonts w:hint="eastAsia"/>
        </w:rPr>
        <w:t>та</w:t>
      </w:r>
      <w:r>
        <w:t></w:t>
      </w:r>
      <w:r>
        <w:rPr>
          <w:rFonts w:hint="eastAsia"/>
        </w:rPr>
        <w:t>формування</w:t>
      </w:r>
      <w:r>
        <w:t></w:t>
      </w:r>
      <w:r>
        <w:rPr>
          <w:rFonts w:hint="eastAsia"/>
        </w:rPr>
        <w:t>його</w:t>
      </w:r>
      <w:r>
        <w:t></w:t>
      </w:r>
      <w:r>
        <w:rPr>
          <w:rFonts w:hint="eastAsia"/>
        </w:rPr>
        <w:t>у</w:t>
      </w:r>
      <w:r>
        <w:t></w:t>
      </w:r>
      <w:r>
        <w:rPr>
          <w:rFonts w:hint="eastAsia"/>
        </w:rPr>
        <w:t>відповідності</w:t>
      </w:r>
      <w:r>
        <w:t></w:t>
      </w:r>
      <w:r>
        <w:rPr>
          <w:rFonts w:hint="eastAsia"/>
        </w:rPr>
        <w:t>до</w:t>
      </w:r>
      <w:r>
        <w:t></w:t>
      </w:r>
      <w:r>
        <w:rPr>
          <w:rFonts w:hint="eastAsia"/>
        </w:rPr>
        <w:t>діючих</w:t>
      </w:r>
      <w:r>
        <w:t></w:t>
      </w:r>
      <w:r>
        <w:rPr>
          <w:rFonts w:hint="eastAsia"/>
        </w:rPr>
        <w:t>світових</w:t>
      </w:r>
      <w:r>
        <w:t></w:t>
      </w:r>
      <w:r>
        <w:rPr>
          <w:rFonts w:hint="eastAsia"/>
        </w:rPr>
        <w:t>стандартів</w:t>
      </w:r>
      <w:r>
        <w:t></w:t>
      </w:r>
      <w:r>
        <w:rPr>
          <w:rFonts w:hint="eastAsia"/>
        </w:rPr>
        <w:t>регулювання</w:t>
      </w:r>
      <w:r>
        <w:t></w:t>
      </w:r>
      <w:r>
        <w:rPr>
          <w:rFonts w:hint="eastAsia"/>
        </w:rPr>
        <w:t>даного</w:t>
      </w:r>
      <w:r>
        <w:t></w:t>
      </w:r>
      <w:r>
        <w:rPr>
          <w:rFonts w:hint="eastAsia"/>
        </w:rPr>
        <w:t>інституту</w:t>
      </w:r>
      <w:r>
        <w:t></w:t>
      </w:r>
      <w:r>
        <w:t></w:t>
      </w:r>
      <w:r>
        <w:rPr>
          <w:rFonts w:hint="eastAsia"/>
        </w:rPr>
        <w:t>які</w:t>
      </w:r>
      <w:r>
        <w:t></w:t>
      </w:r>
      <w:r>
        <w:rPr>
          <w:rFonts w:hint="eastAsia"/>
        </w:rPr>
        <w:t>обумовлюються</w:t>
      </w:r>
      <w:r>
        <w:t></w:t>
      </w:r>
      <w:r>
        <w:rPr>
          <w:rFonts w:hint="eastAsia"/>
        </w:rPr>
        <w:t>фінансовими</w:t>
      </w:r>
      <w:r>
        <w:t></w:t>
      </w:r>
      <w:r>
        <w:rPr>
          <w:rFonts w:hint="eastAsia"/>
        </w:rPr>
        <w:t>глобалізаційними</w:t>
      </w:r>
      <w:r>
        <w:t></w:t>
      </w:r>
      <w:r>
        <w:rPr>
          <w:rFonts w:hint="eastAsia"/>
        </w:rPr>
        <w:t>процесами</w:t>
      </w:r>
      <w:r>
        <w:t></w:t>
      </w:r>
      <w:r>
        <w:t></w:t>
      </w:r>
      <w:r>
        <w:rPr>
          <w:rFonts w:hint="eastAsia"/>
        </w:rPr>
        <w:t>що</w:t>
      </w:r>
      <w:r>
        <w:t></w:t>
      </w:r>
      <w:r>
        <w:rPr>
          <w:rFonts w:hint="eastAsia"/>
        </w:rPr>
        <w:t>відбуваються</w:t>
      </w:r>
      <w:r>
        <w:t></w:t>
      </w:r>
      <w:r>
        <w:rPr>
          <w:rFonts w:hint="eastAsia"/>
        </w:rPr>
        <w:t>в</w:t>
      </w:r>
      <w:r>
        <w:t></w:t>
      </w:r>
      <w:r>
        <w:rPr>
          <w:rFonts w:hint="eastAsia"/>
        </w:rPr>
        <w:t>усьому</w:t>
      </w:r>
      <w:r>
        <w:t></w:t>
      </w:r>
      <w:r>
        <w:rPr>
          <w:rFonts w:hint="eastAsia"/>
        </w:rPr>
        <w:t>світі</w:t>
      </w:r>
      <w:r>
        <w:t></w:t>
      </w:r>
    </w:p>
    <w:p w:rsidR="007217CC" w:rsidRDefault="007217CC" w:rsidP="007217CC"/>
    <w:p w:rsidR="007217CC" w:rsidRDefault="007217CC" w:rsidP="007217CC">
      <w:r>
        <w:t></w:t>
      </w:r>
      <w:r>
        <w:t></w:t>
      </w:r>
      <w:r>
        <w:t></w:t>
      </w:r>
      <w:r>
        <w:tab/>
      </w:r>
      <w:r>
        <w:rPr>
          <w:rFonts w:hint="eastAsia"/>
        </w:rPr>
        <w:t>Запропоновано</w:t>
      </w:r>
      <w:r>
        <w:t></w:t>
      </w:r>
      <w:r>
        <w:rPr>
          <w:rFonts w:hint="eastAsia"/>
        </w:rPr>
        <w:t>включити</w:t>
      </w:r>
      <w:r>
        <w:t></w:t>
      </w:r>
      <w:r>
        <w:rPr>
          <w:rFonts w:hint="eastAsia"/>
        </w:rPr>
        <w:t>розділ</w:t>
      </w:r>
      <w:r>
        <w:t></w:t>
      </w:r>
      <w:r>
        <w:t></w:t>
      </w:r>
      <w:r>
        <w:rPr>
          <w:rFonts w:hint="eastAsia"/>
        </w:rPr>
        <w:t>Інформаційна</w:t>
      </w:r>
      <w:r>
        <w:t></w:t>
      </w:r>
      <w:r>
        <w:rPr>
          <w:rFonts w:hint="eastAsia"/>
        </w:rPr>
        <w:t>безпека</w:t>
      </w:r>
      <w:r>
        <w:t></w:t>
      </w:r>
      <w:r>
        <w:rPr>
          <w:rFonts w:hint="eastAsia"/>
        </w:rPr>
        <w:t>держави</w:t>
      </w:r>
      <w:r>
        <w:t></w:t>
      </w:r>
    </w:p>
    <w:p w:rsidR="007217CC" w:rsidRDefault="007217CC" w:rsidP="007217CC"/>
    <w:p w:rsidR="007217CC" w:rsidRPr="007217CC" w:rsidRDefault="007217CC" w:rsidP="007217CC">
      <w:r>
        <w:rPr>
          <w:rFonts w:hint="eastAsia"/>
        </w:rPr>
        <w:t>до</w:t>
      </w:r>
      <w:r>
        <w:t></w:t>
      </w:r>
      <w:r>
        <w:rPr>
          <w:rFonts w:hint="eastAsia"/>
        </w:rPr>
        <w:t>майбутнього</w:t>
      </w:r>
      <w:r>
        <w:t></w:t>
      </w:r>
      <w:r>
        <w:rPr>
          <w:rFonts w:hint="eastAsia"/>
        </w:rPr>
        <w:t>Інформаційного</w:t>
      </w:r>
      <w:r>
        <w:t></w:t>
      </w:r>
      <w:r>
        <w:rPr>
          <w:rFonts w:hint="eastAsia"/>
        </w:rPr>
        <w:t>кодексу</w:t>
      </w:r>
      <w:r>
        <w:t></w:t>
      </w:r>
      <w:r>
        <w:rPr>
          <w:rFonts w:hint="eastAsia"/>
        </w:rPr>
        <w:t>України</w:t>
      </w:r>
      <w:r>
        <w:t></w:t>
      </w:r>
      <w:r>
        <w:rPr>
          <w:rFonts w:hint="eastAsia"/>
        </w:rPr>
        <w:t>для</w:t>
      </w:r>
      <w:r>
        <w:t></w:t>
      </w:r>
      <w:r>
        <w:rPr>
          <w:rFonts w:hint="eastAsia"/>
        </w:rPr>
        <w:t>заповнення</w:t>
      </w:r>
      <w:r>
        <w:t></w:t>
      </w:r>
      <w:r>
        <w:rPr>
          <w:rFonts w:hint="eastAsia"/>
        </w:rPr>
        <w:t>правового</w:t>
      </w:r>
      <w:r>
        <w:t></w:t>
      </w:r>
      <w:r>
        <w:rPr>
          <w:rFonts w:hint="eastAsia"/>
        </w:rPr>
        <w:t>вакууму</w:t>
      </w:r>
      <w:r>
        <w:t></w:t>
      </w:r>
      <w:r>
        <w:rPr>
          <w:rFonts w:hint="eastAsia"/>
        </w:rPr>
        <w:t>у</w:t>
      </w:r>
      <w:r>
        <w:t></w:t>
      </w:r>
      <w:r>
        <w:rPr>
          <w:rFonts w:hint="eastAsia"/>
        </w:rPr>
        <w:t>сфері</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нашої</w:t>
      </w:r>
      <w:r>
        <w:t></w:t>
      </w:r>
      <w:r>
        <w:rPr>
          <w:rFonts w:hint="eastAsia"/>
        </w:rPr>
        <w:t>держави</w:t>
      </w:r>
      <w:r>
        <w:t></w:t>
      </w:r>
      <w:r>
        <w:t></w:t>
      </w:r>
      <w:r>
        <w:rPr>
          <w:rFonts w:hint="eastAsia"/>
        </w:rPr>
        <w:t>Вказаний</w:t>
      </w:r>
      <w:r>
        <w:t></w:t>
      </w:r>
      <w:r>
        <w:rPr>
          <w:rFonts w:hint="eastAsia"/>
        </w:rPr>
        <w:t>нормативно</w:t>
      </w:r>
      <w:r>
        <w:t></w:t>
      </w:r>
      <w:r>
        <w:rPr>
          <w:rFonts w:hint="eastAsia"/>
        </w:rPr>
        <w:t>правовий</w:t>
      </w:r>
      <w:r>
        <w:t></w:t>
      </w:r>
      <w:r>
        <w:rPr>
          <w:rFonts w:hint="eastAsia"/>
        </w:rPr>
        <w:t>акт</w:t>
      </w:r>
      <w:r>
        <w:t></w:t>
      </w:r>
      <w:r>
        <w:rPr>
          <w:rFonts w:hint="eastAsia"/>
        </w:rPr>
        <w:t>має</w:t>
      </w:r>
      <w:r>
        <w:t></w:t>
      </w:r>
      <w:r>
        <w:rPr>
          <w:rFonts w:hint="eastAsia"/>
        </w:rPr>
        <w:t>стати</w:t>
      </w:r>
      <w:r>
        <w:t></w:t>
      </w:r>
      <w:r>
        <w:rPr>
          <w:rFonts w:hint="eastAsia"/>
        </w:rPr>
        <w:t>базовим</w:t>
      </w:r>
      <w:r>
        <w:t></w:t>
      </w:r>
      <w:r>
        <w:rPr>
          <w:rFonts w:hint="eastAsia"/>
        </w:rPr>
        <w:t>у</w:t>
      </w:r>
      <w:r>
        <w:t></w:t>
      </w:r>
      <w:r>
        <w:rPr>
          <w:rFonts w:hint="eastAsia"/>
        </w:rPr>
        <w:t>регулюванні</w:t>
      </w:r>
      <w:r>
        <w:t></w:t>
      </w:r>
      <w:r>
        <w:rPr>
          <w:rFonts w:hint="eastAsia"/>
        </w:rPr>
        <w:t>питань</w:t>
      </w:r>
      <w:r>
        <w:t></w:t>
      </w:r>
      <w:r>
        <w:rPr>
          <w:rFonts w:hint="eastAsia"/>
        </w:rPr>
        <w:t>інформаційної</w:t>
      </w:r>
      <w:r>
        <w:t></w:t>
      </w:r>
      <w:r>
        <w:rPr>
          <w:rFonts w:hint="eastAsia"/>
        </w:rPr>
        <w:t>діяльності</w:t>
      </w:r>
      <w:r>
        <w:t></w:t>
      </w:r>
      <w:r>
        <w:rPr>
          <w:rFonts w:hint="eastAsia"/>
        </w:rPr>
        <w:t>держави</w:t>
      </w:r>
      <w:r>
        <w:t></w:t>
      </w:r>
      <w:r>
        <w:rPr>
          <w:rFonts w:hint="eastAsia"/>
        </w:rPr>
        <w:t>у</w:t>
      </w:r>
      <w:r>
        <w:t></w:t>
      </w:r>
      <w:r>
        <w:rPr>
          <w:rFonts w:hint="eastAsia"/>
        </w:rPr>
        <w:t>цілому</w:t>
      </w:r>
      <w:r>
        <w:t></w:t>
      </w:r>
      <w:r>
        <w:rPr>
          <w:rFonts w:hint="eastAsia"/>
        </w:rPr>
        <w:t>та</w:t>
      </w:r>
      <w:r>
        <w:t></w:t>
      </w:r>
      <w:r>
        <w:rPr>
          <w:rFonts w:hint="eastAsia"/>
        </w:rPr>
        <w:t>інформаційної</w:t>
      </w:r>
      <w:r>
        <w:t></w:t>
      </w:r>
      <w:r>
        <w:rPr>
          <w:rFonts w:hint="eastAsia"/>
        </w:rPr>
        <w:t>безпеки</w:t>
      </w:r>
      <w:r>
        <w:t></w:t>
      </w:r>
      <w:r>
        <w:rPr>
          <w:rFonts w:hint="eastAsia"/>
        </w:rPr>
        <w:t>зокрема</w:t>
      </w:r>
      <w:r>
        <w:t></w:t>
      </w:r>
      <w:r>
        <w:t></w:t>
      </w:r>
      <w:r>
        <w:rPr>
          <w:rFonts w:hint="eastAsia"/>
        </w:rPr>
        <w:t>а</w:t>
      </w:r>
      <w:r>
        <w:t></w:t>
      </w:r>
      <w:r>
        <w:rPr>
          <w:rFonts w:hint="eastAsia"/>
        </w:rPr>
        <w:t>також</w:t>
      </w:r>
      <w:r>
        <w:t></w:t>
      </w:r>
      <w:r>
        <w:rPr>
          <w:rFonts w:hint="eastAsia"/>
        </w:rPr>
        <w:t>створити</w:t>
      </w:r>
      <w:r>
        <w:t></w:t>
      </w:r>
      <w:r>
        <w:rPr>
          <w:rFonts w:hint="eastAsia"/>
        </w:rPr>
        <w:t>комплексне</w:t>
      </w:r>
      <w:r>
        <w:t></w:t>
      </w:r>
      <w:r>
        <w:rPr>
          <w:rFonts w:hint="eastAsia"/>
        </w:rPr>
        <w:t>та</w:t>
      </w:r>
      <w:r>
        <w:t></w:t>
      </w:r>
      <w:r>
        <w:rPr>
          <w:rFonts w:hint="eastAsia"/>
        </w:rPr>
        <w:t>системне</w:t>
      </w:r>
      <w:r>
        <w:t></w:t>
      </w:r>
      <w:r>
        <w:rPr>
          <w:rFonts w:hint="eastAsia"/>
        </w:rPr>
        <w:t>підґрунтя</w:t>
      </w:r>
      <w:r>
        <w:t></w:t>
      </w:r>
      <w:r>
        <w:rPr>
          <w:rFonts w:hint="eastAsia"/>
        </w:rPr>
        <w:t>для</w:t>
      </w:r>
      <w:r>
        <w:t></w:t>
      </w:r>
      <w:r>
        <w:rPr>
          <w:rFonts w:hint="eastAsia"/>
        </w:rPr>
        <w:t>формування</w:t>
      </w:r>
      <w:r>
        <w:t></w:t>
      </w:r>
      <w:r>
        <w:rPr>
          <w:rFonts w:hint="eastAsia"/>
        </w:rPr>
        <w:t>даного</w:t>
      </w:r>
      <w:r>
        <w:t></w:t>
      </w:r>
      <w:r>
        <w:rPr>
          <w:rFonts w:hint="eastAsia"/>
        </w:rPr>
        <w:t>сегмента</w:t>
      </w:r>
      <w:r>
        <w:t></w:t>
      </w:r>
      <w:r>
        <w:t></w:t>
      </w:r>
      <w:r>
        <w:rPr>
          <w:rFonts w:hint="eastAsia"/>
        </w:rPr>
        <w:t>Відповідно</w:t>
      </w:r>
      <w:r>
        <w:t></w:t>
      </w:r>
      <w:r>
        <w:rPr>
          <w:rFonts w:hint="eastAsia"/>
        </w:rPr>
        <w:t>до</w:t>
      </w:r>
      <w:r>
        <w:t></w:t>
      </w:r>
      <w:r>
        <w:rPr>
          <w:rFonts w:hint="eastAsia"/>
        </w:rPr>
        <w:t>положень</w:t>
      </w:r>
      <w:r>
        <w:t></w:t>
      </w:r>
      <w:r>
        <w:rPr>
          <w:rFonts w:hint="eastAsia"/>
        </w:rPr>
        <w:t>нового</w:t>
      </w:r>
      <w:r>
        <w:t></w:t>
      </w:r>
      <w:r>
        <w:rPr>
          <w:rFonts w:hint="eastAsia"/>
        </w:rPr>
        <w:t>базового</w:t>
      </w:r>
      <w:r>
        <w:t></w:t>
      </w:r>
      <w:r>
        <w:rPr>
          <w:rFonts w:hint="eastAsia"/>
        </w:rPr>
        <w:t>кодексу</w:t>
      </w:r>
      <w:r>
        <w:t></w:t>
      </w:r>
      <w:r>
        <w:t></w:t>
      </w:r>
      <w:r>
        <w:rPr>
          <w:rFonts w:hint="eastAsia"/>
        </w:rPr>
        <w:t>мають</w:t>
      </w:r>
      <w:r>
        <w:t></w:t>
      </w:r>
      <w:r>
        <w:rPr>
          <w:rFonts w:hint="eastAsia"/>
        </w:rPr>
        <w:t>розроблятися</w:t>
      </w:r>
      <w:r>
        <w:t></w:t>
      </w:r>
      <w:r>
        <w:rPr>
          <w:rFonts w:hint="eastAsia"/>
        </w:rPr>
        <w:t>й</w:t>
      </w:r>
      <w:r>
        <w:t></w:t>
      </w:r>
      <w:r>
        <w:rPr>
          <w:rFonts w:hint="eastAsia"/>
        </w:rPr>
        <w:t>інші</w:t>
      </w:r>
      <w:r>
        <w:t></w:t>
      </w:r>
      <w:r>
        <w:rPr>
          <w:rFonts w:hint="eastAsia"/>
        </w:rPr>
        <w:t>правові</w:t>
      </w:r>
      <w:r>
        <w:t></w:t>
      </w:r>
      <w:r>
        <w:rPr>
          <w:rFonts w:hint="eastAsia"/>
        </w:rPr>
        <w:t>акти</w:t>
      </w:r>
      <w:r>
        <w:t></w:t>
      </w:r>
      <w:r>
        <w:t></w:t>
      </w:r>
      <w:r>
        <w:rPr>
          <w:rFonts w:hint="eastAsia"/>
        </w:rPr>
        <w:t>а</w:t>
      </w:r>
      <w:r>
        <w:t></w:t>
      </w:r>
      <w:r>
        <w:rPr>
          <w:rFonts w:hint="eastAsia"/>
        </w:rPr>
        <w:t>реалізація</w:t>
      </w:r>
      <w:r>
        <w:t></w:t>
      </w:r>
      <w:r>
        <w:rPr>
          <w:rFonts w:hint="eastAsia"/>
        </w:rPr>
        <w:t>зазначених</w:t>
      </w:r>
      <w:r>
        <w:t></w:t>
      </w:r>
      <w:r>
        <w:rPr>
          <w:rFonts w:hint="eastAsia"/>
        </w:rPr>
        <w:t>висновків</w:t>
      </w:r>
      <w:r>
        <w:t></w:t>
      </w:r>
      <w:r>
        <w:rPr>
          <w:rFonts w:hint="eastAsia"/>
        </w:rPr>
        <w:t>та</w:t>
      </w:r>
      <w:r>
        <w:t></w:t>
      </w:r>
      <w:r>
        <w:rPr>
          <w:rFonts w:hint="eastAsia"/>
        </w:rPr>
        <w:t>пропозицій</w:t>
      </w:r>
      <w:r>
        <w:t></w:t>
      </w:r>
      <w:r>
        <w:rPr>
          <w:rFonts w:hint="eastAsia"/>
        </w:rPr>
        <w:t>має</w:t>
      </w:r>
      <w:r>
        <w:t></w:t>
      </w:r>
      <w:r>
        <w:rPr>
          <w:rFonts w:hint="eastAsia"/>
        </w:rPr>
        <w:t>сприяти</w:t>
      </w:r>
      <w:r>
        <w:t></w:t>
      </w:r>
      <w:r>
        <w:rPr>
          <w:rFonts w:hint="eastAsia"/>
        </w:rPr>
        <w:t>удосконаленню</w:t>
      </w:r>
      <w:r>
        <w:t></w:t>
      </w:r>
      <w:r>
        <w:rPr>
          <w:rFonts w:hint="eastAsia"/>
        </w:rPr>
        <w:t>правового</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держави</w:t>
      </w:r>
      <w:bookmarkStart w:id="0" w:name="_GoBack"/>
      <w:bookmarkEnd w:id="0"/>
    </w:p>
    <w:sectPr w:rsidR="007217CC" w:rsidRPr="007217C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B16" w:rsidRDefault="00AA7B16">
      <w:pPr>
        <w:spacing w:after="0" w:line="240" w:lineRule="auto"/>
      </w:pPr>
      <w:r>
        <w:separator/>
      </w:r>
    </w:p>
  </w:endnote>
  <w:endnote w:type="continuationSeparator" w:id="0">
    <w:p w:rsidR="00AA7B16" w:rsidRDefault="00AA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B16" w:rsidRDefault="00AA7B16"/>
    <w:p w:rsidR="00AA7B16" w:rsidRDefault="00AA7B16"/>
    <w:p w:rsidR="00AA7B16" w:rsidRDefault="00AA7B16"/>
    <w:p w:rsidR="00AA7B16" w:rsidRDefault="00AA7B16"/>
    <w:p w:rsidR="00AA7B16" w:rsidRDefault="00AA7B16"/>
    <w:p w:rsidR="00AA7B16" w:rsidRDefault="00AA7B16"/>
    <w:p w:rsidR="00AA7B16" w:rsidRDefault="00AA7B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B16" w:rsidRDefault="00AA7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A7B16" w:rsidRDefault="00AA7B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A7B16" w:rsidRDefault="00AA7B16"/>
    <w:p w:rsidR="00AA7B16" w:rsidRDefault="00AA7B16"/>
    <w:p w:rsidR="00AA7B16" w:rsidRDefault="00AA7B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B16" w:rsidRDefault="00AA7B16"/>
                          <w:p w:rsidR="00AA7B16" w:rsidRDefault="00AA7B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A7B16" w:rsidRDefault="00AA7B16"/>
                    <w:p w:rsidR="00AA7B16" w:rsidRDefault="00AA7B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A7B16" w:rsidRDefault="00AA7B16"/>
    <w:p w:rsidR="00AA7B16" w:rsidRDefault="00AA7B16">
      <w:pPr>
        <w:rPr>
          <w:sz w:val="2"/>
          <w:szCs w:val="2"/>
        </w:rPr>
      </w:pPr>
    </w:p>
    <w:p w:rsidR="00AA7B16" w:rsidRDefault="00AA7B16"/>
    <w:p w:rsidR="00AA7B16" w:rsidRDefault="00AA7B16">
      <w:pPr>
        <w:spacing w:after="0" w:line="240" w:lineRule="auto"/>
      </w:pPr>
    </w:p>
  </w:footnote>
  <w:footnote w:type="continuationSeparator" w:id="0">
    <w:p w:rsidR="00AA7B16" w:rsidRDefault="00AA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B16"/>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11179-69A5-4FCA-AFAA-76BB8BB5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10</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cp:revision>
  <cp:lastPrinted>2009-02-06T05:36:00Z</cp:lastPrinted>
  <dcterms:created xsi:type="dcterms:W3CDTF">2023-05-17T16:24:00Z</dcterms:created>
  <dcterms:modified xsi:type="dcterms:W3CDTF">2023-06-28T08:54:00Z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