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9B15F3" w:rsidRDefault="009B15F3" w:rsidP="009B15F3">
      <w:r w:rsidRPr="000E1812">
        <w:rPr>
          <w:rFonts w:ascii="Times New Roman" w:eastAsia="Calibri" w:hAnsi="Times New Roman" w:cs="Times New Roman"/>
          <w:b/>
          <w:sz w:val="24"/>
          <w:szCs w:val="24"/>
        </w:rPr>
        <w:t>Бондаренко Євгенія Ігорівна</w:t>
      </w:r>
      <w:r w:rsidRPr="000E1812">
        <w:rPr>
          <w:rFonts w:ascii="Times New Roman" w:eastAsia="Calibri" w:hAnsi="Times New Roman" w:cs="Times New Roman"/>
          <w:sz w:val="24"/>
          <w:szCs w:val="24"/>
        </w:rPr>
        <w:t xml:space="preserve">, асистент кафедри конституційного та кримінального права, Навчально-науковий інститут «Юридичний інститут ДВНЗ «Київський національний економічний університет імені Вадима Гетьмана». Назва дисертації: «Правовий прецедент у сучасних правових системах світу». Шифр та назва спеціальності – 12.00.01 – </w:t>
      </w:r>
      <w:r w:rsidRPr="000E1812">
        <w:rPr>
          <w:rFonts w:ascii="Times New Roman" w:eastAsia="Calibri" w:hAnsi="Times New Roman" w:cs="Times New Roman"/>
          <w:sz w:val="24"/>
          <w:szCs w:val="24"/>
          <w:lang w:eastAsia="ru-RU"/>
        </w:rPr>
        <w:t>теорія та історія держави і права; історія політичних і правових учень</w:t>
      </w:r>
      <w:r w:rsidRPr="000E1812">
        <w:rPr>
          <w:rFonts w:ascii="Times New Roman" w:eastAsia="Calibri" w:hAnsi="Times New Roman" w:cs="Times New Roman"/>
          <w:sz w:val="24"/>
          <w:szCs w:val="24"/>
        </w:rPr>
        <w:t>. Спецрада Д 26.236.03 Інституту держави і права імені В.М. Корецького</w:t>
      </w:r>
    </w:p>
    <w:sectPr w:rsidR="00CD7D1F" w:rsidRPr="009B15F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9B15F3" w:rsidRPr="009B15F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AA62FA-3D10-4E82-A88C-D0ACCF3B1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1508</TotalTime>
  <Pages>1</Pages>
  <Words>69</Words>
  <Characters>399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292</cp:revision>
  <cp:lastPrinted>2009-02-06T05:36:00Z</cp:lastPrinted>
  <dcterms:created xsi:type="dcterms:W3CDTF">2021-08-08T21:04:00Z</dcterms:created>
  <dcterms:modified xsi:type="dcterms:W3CDTF">2021-08-12T20:13:00Z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