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2C59" w14:textId="0292F324" w:rsidR="00270A85" w:rsidRDefault="0075338C" w:rsidP="0075338C">
      <w:r w:rsidRPr="0075338C">
        <w:rPr>
          <w:rFonts w:hint="eastAsia"/>
        </w:rPr>
        <w:t>Семенцов</w:t>
      </w:r>
      <w:r w:rsidRPr="0075338C">
        <w:t xml:space="preserve"> </w:t>
      </w:r>
      <w:r w:rsidRPr="0075338C">
        <w:rPr>
          <w:rFonts w:hint="eastAsia"/>
        </w:rPr>
        <w:t>Станислав</w:t>
      </w:r>
      <w:r w:rsidRPr="0075338C">
        <w:t xml:space="preserve"> </w:t>
      </w:r>
      <w:r w:rsidRPr="0075338C">
        <w:rPr>
          <w:rFonts w:hint="eastAsia"/>
        </w:rPr>
        <w:t>Юрьевич</w:t>
      </w:r>
      <w:r>
        <w:t xml:space="preserve"> </w:t>
      </w:r>
      <w:r w:rsidRPr="0075338C">
        <w:rPr>
          <w:rFonts w:hint="eastAsia"/>
        </w:rPr>
        <w:t>Разработка</w:t>
      </w:r>
      <w:r w:rsidRPr="0075338C">
        <w:t xml:space="preserve"> </w:t>
      </w:r>
      <w:r w:rsidRPr="0075338C">
        <w:rPr>
          <w:rFonts w:hint="eastAsia"/>
        </w:rPr>
        <w:t>инструментов</w:t>
      </w:r>
      <w:r w:rsidRPr="0075338C">
        <w:t xml:space="preserve"> </w:t>
      </w:r>
      <w:r w:rsidRPr="0075338C">
        <w:rPr>
          <w:rFonts w:hint="eastAsia"/>
        </w:rPr>
        <w:t>управления</w:t>
      </w:r>
      <w:r w:rsidRPr="0075338C">
        <w:t xml:space="preserve"> </w:t>
      </w:r>
      <w:r w:rsidRPr="0075338C">
        <w:rPr>
          <w:rFonts w:hint="eastAsia"/>
        </w:rPr>
        <w:t>жизненным</w:t>
      </w:r>
      <w:r w:rsidRPr="0075338C">
        <w:t xml:space="preserve"> </w:t>
      </w:r>
      <w:r w:rsidRPr="0075338C">
        <w:rPr>
          <w:rFonts w:hint="eastAsia"/>
        </w:rPr>
        <w:t>циклом</w:t>
      </w:r>
      <w:r w:rsidRPr="0075338C">
        <w:t xml:space="preserve"> </w:t>
      </w:r>
      <w:r w:rsidRPr="0075338C">
        <w:rPr>
          <w:rFonts w:hint="eastAsia"/>
        </w:rPr>
        <w:t>быстрорастущей</w:t>
      </w:r>
      <w:r w:rsidRPr="0075338C">
        <w:t xml:space="preserve"> </w:t>
      </w:r>
      <w:r w:rsidRPr="0075338C">
        <w:rPr>
          <w:rFonts w:hint="eastAsia"/>
        </w:rPr>
        <w:t>компании</w:t>
      </w:r>
    </w:p>
    <w:p w14:paraId="023E8397" w14:textId="77777777" w:rsidR="0075338C" w:rsidRDefault="0075338C" w:rsidP="0075338C">
      <w:r>
        <w:rPr>
          <w:rFonts w:hint="eastAsia"/>
        </w:rPr>
        <w:t>ОГЛАВЛЕНИЕ</w:t>
      </w:r>
      <w:r>
        <w:t xml:space="preserve"> </w:t>
      </w:r>
      <w:r>
        <w:rPr>
          <w:rFonts w:hint="eastAsia"/>
        </w:rPr>
        <w:t>ДИССЕРТАЦИИ</w:t>
      </w:r>
    </w:p>
    <w:p w14:paraId="334AE32A" w14:textId="77777777" w:rsidR="0075338C" w:rsidRDefault="0075338C" w:rsidP="0075338C">
      <w:r>
        <w:rPr>
          <w:rFonts w:hint="eastAsia"/>
        </w:rPr>
        <w:t>кандидат</w:t>
      </w:r>
      <w:r>
        <w:t xml:space="preserve"> </w:t>
      </w:r>
      <w:r>
        <w:rPr>
          <w:rFonts w:hint="eastAsia"/>
        </w:rPr>
        <w:t>наук</w:t>
      </w:r>
      <w:r>
        <w:t xml:space="preserve"> </w:t>
      </w:r>
      <w:r>
        <w:rPr>
          <w:rFonts w:hint="eastAsia"/>
        </w:rPr>
        <w:t>Семенцов</w:t>
      </w:r>
      <w:r>
        <w:t xml:space="preserve"> </w:t>
      </w:r>
      <w:r>
        <w:rPr>
          <w:rFonts w:hint="eastAsia"/>
        </w:rPr>
        <w:t>Станислав</w:t>
      </w:r>
      <w:r>
        <w:t xml:space="preserve"> </w:t>
      </w:r>
      <w:r>
        <w:rPr>
          <w:rFonts w:hint="eastAsia"/>
        </w:rPr>
        <w:t>Юрьевич</w:t>
      </w:r>
    </w:p>
    <w:p w14:paraId="5AF99BA6" w14:textId="77777777" w:rsidR="0075338C" w:rsidRDefault="0075338C" w:rsidP="0075338C">
      <w:r>
        <w:rPr>
          <w:rFonts w:hint="eastAsia"/>
        </w:rPr>
        <w:t>ВВЕДЕНИЕ</w:t>
      </w:r>
    </w:p>
    <w:p w14:paraId="34D51489" w14:textId="77777777" w:rsidR="0075338C" w:rsidRDefault="0075338C" w:rsidP="0075338C"/>
    <w:p w14:paraId="6D818E74" w14:textId="77777777" w:rsidR="0075338C" w:rsidRDefault="0075338C" w:rsidP="0075338C">
      <w:r>
        <w:t xml:space="preserve">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СТРАТЕГИЧЕСКОГО</w:t>
      </w:r>
      <w:r>
        <w:t xml:space="preserve"> </w:t>
      </w:r>
      <w:r>
        <w:rPr>
          <w:rFonts w:hint="eastAsia"/>
        </w:rPr>
        <w:t>УПРАВЛЕНИЯ</w:t>
      </w:r>
      <w:r>
        <w:t xml:space="preserve"> </w:t>
      </w:r>
      <w:r>
        <w:rPr>
          <w:rFonts w:hint="eastAsia"/>
        </w:rPr>
        <w:t>РАЗВИТИЕМ</w:t>
      </w:r>
      <w:r>
        <w:t xml:space="preserve"> </w:t>
      </w:r>
      <w:r>
        <w:rPr>
          <w:rFonts w:hint="eastAsia"/>
        </w:rPr>
        <w:t>БЫСТРОРАСТУЩЕЙ</w:t>
      </w:r>
      <w:r>
        <w:t xml:space="preserve"> </w:t>
      </w:r>
      <w:r>
        <w:rPr>
          <w:rFonts w:hint="eastAsia"/>
        </w:rPr>
        <w:t>КОМПАНИИ</w:t>
      </w:r>
    </w:p>
    <w:p w14:paraId="1E42EB4F" w14:textId="77777777" w:rsidR="0075338C" w:rsidRDefault="0075338C" w:rsidP="0075338C"/>
    <w:p w14:paraId="0849F039" w14:textId="77777777" w:rsidR="0075338C" w:rsidRDefault="0075338C" w:rsidP="0075338C">
      <w:r>
        <w:t xml:space="preserve">1.1 </w:t>
      </w:r>
      <w:r>
        <w:rPr>
          <w:rFonts w:hint="eastAsia"/>
        </w:rPr>
        <w:t>Исторический</w:t>
      </w:r>
      <w:r>
        <w:t xml:space="preserve"> </w:t>
      </w:r>
      <w:r>
        <w:rPr>
          <w:rFonts w:hint="eastAsia"/>
        </w:rPr>
        <w:t>анализ</w:t>
      </w:r>
      <w:r>
        <w:t xml:space="preserve"> </w:t>
      </w:r>
      <w:r>
        <w:rPr>
          <w:rFonts w:hint="eastAsia"/>
        </w:rPr>
        <w:t>этапов</w:t>
      </w:r>
      <w:r>
        <w:t xml:space="preserve"> </w:t>
      </w:r>
      <w:r>
        <w:rPr>
          <w:rFonts w:hint="eastAsia"/>
        </w:rPr>
        <w:t>эволюции</w:t>
      </w:r>
      <w:r>
        <w:t xml:space="preserve"> </w:t>
      </w:r>
      <w:r>
        <w:rPr>
          <w:rFonts w:hint="eastAsia"/>
        </w:rPr>
        <w:t>теорий</w:t>
      </w:r>
      <w:r>
        <w:t xml:space="preserve"> </w:t>
      </w:r>
      <w:r>
        <w:rPr>
          <w:rFonts w:hint="eastAsia"/>
        </w:rPr>
        <w:t>управления</w:t>
      </w:r>
    </w:p>
    <w:p w14:paraId="179168DE" w14:textId="77777777" w:rsidR="0075338C" w:rsidRDefault="0075338C" w:rsidP="0075338C"/>
    <w:p w14:paraId="4070BBEE" w14:textId="77777777" w:rsidR="0075338C" w:rsidRDefault="0075338C" w:rsidP="0075338C">
      <w:r>
        <w:t xml:space="preserve">1.2 </w:t>
      </w:r>
      <w:r>
        <w:rPr>
          <w:rFonts w:hint="eastAsia"/>
        </w:rPr>
        <w:t>Исследование</w:t>
      </w:r>
      <w:r>
        <w:t xml:space="preserve"> </w:t>
      </w:r>
      <w:r>
        <w:rPr>
          <w:rFonts w:hint="eastAsia"/>
        </w:rPr>
        <w:t>современных</w:t>
      </w:r>
      <w:r>
        <w:t xml:space="preserve"> </w:t>
      </w:r>
      <w:r>
        <w:rPr>
          <w:rFonts w:hint="eastAsia"/>
        </w:rPr>
        <w:t>теорий</w:t>
      </w:r>
      <w:r>
        <w:t xml:space="preserve"> </w:t>
      </w:r>
      <w:r>
        <w:rPr>
          <w:rFonts w:hint="eastAsia"/>
        </w:rPr>
        <w:t>управления</w:t>
      </w:r>
      <w:r>
        <w:t xml:space="preserve"> </w:t>
      </w:r>
      <w:r>
        <w:rPr>
          <w:rFonts w:hint="eastAsia"/>
        </w:rPr>
        <w:t>жизненным</w:t>
      </w:r>
      <w:r>
        <w:t xml:space="preserve"> </w:t>
      </w:r>
      <w:r>
        <w:rPr>
          <w:rFonts w:hint="eastAsia"/>
        </w:rPr>
        <w:t>циклом</w:t>
      </w:r>
      <w:r>
        <w:t xml:space="preserve"> </w:t>
      </w:r>
      <w:r>
        <w:rPr>
          <w:rFonts w:hint="eastAsia"/>
        </w:rPr>
        <w:t>развития</w:t>
      </w:r>
      <w:r>
        <w:t xml:space="preserve"> </w:t>
      </w:r>
      <w:r>
        <w:rPr>
          <w:rFonts w:hint="eastAsia"/>
        </w:rPr>
        <w:t>организации</w:t>
      </w:r>
    </w:p>
    <w:p w14:paraId="3FE6648A" w14:textId="77777777" w:rsidR="0075338C" w:rsidRDefault="0075338C" w:rsidP="0075338C"/>
    <w:p w14:paraId="04ABDC20" w14:textId="77777777" w:rsidR="0075338C" w:rsidRDefault="0075338C" w:rsidP="0075338C">
      <w:r>
        <w:t xml:space="preserve">1.3 </w:t>
      </w:r>
      <w:r>
        <w:rPr>
          <w:rFonts w:hint="eastAsia"/>
        </w:rPr>
        <w:t>Стратегический</w:t>
      </w:r>
      <w:r>
        <w:t xml:space="preserve"> </w:t>
      </w:r>
      <w:r>
        <w:rPr>
          <w:rFonts w:hint="eastAsia"/>
        </w:rPr>
        <w:t>подход</w:t>
      </w:r>
      <w:r>
        <w:t xml:space="preserve"> </w:t>
      </w:r>
      <w:r>
        <w:rPr>
          <w:rFonts w:hint="eastAsia"/>
        </w:rPr>
        <w:t>к</w:t>
      </w:r>
      <w:r>
        <w:t xml:space="preserve"> </w:t>
      </w:r>
      <w:r>
        <w:rPr>
          <w:rFonts w:hint="eastAsia"/>
        </w:rPr>
        <w:t>управлению</w:t>
      </w:r>
      <w:r>
        <w:t xml:space="preserve"> </w:t>
      </w:r>
      <w:r>
        <w:rPr>
          <w:rFonts w:hint="eastAsia"/>
        </w:rPr>
        <w:t>процессом</w:t>
      </w:r>
      <w:r>
        <w:t xml:space="preserve"> </w:t>
      </w:r>
      <w:r>
        <w:rPr>
          <w:rFonts w:hint="eastAsia"/>
        </w:rPr>
        <w:t>роста</w:t>
      </w:r>
      <w:r>
        <w:t xml:space="preserve"> </w:t>
      </w:r>
      <w:r>
        <w:rPr>
          <w:rFonts w:hint="eastAsia"/>
        </w:rPr>
        <w:t>организаций</w:t>
      </w:r>
    </w:p>
    <w:p w14:paraId="502870DF" w14:textId="77777777" w:rsidR="0075338C" w:rsidRDefault="0075338C" w:rsidP="0075338C"/>
    <w:p w14:paraId="3A7EEC29" w14:textId="77777777" w:rsidR="0075338C" w:rsidRDefault="0075338C" w:rsidP="0075338C">
      <w:r>
        <w:t xml:space="preserve">2. </w:t>
      </w:r>
      <w:r>
        <w:rPr>
          <w:rFonts w:hint="eastAsia"/>
        </w:rPr>
        <w:t>ИССЛЕДОВАНИЕ</w:t>
      </w:r>
      <w:r>
        <w:t xml:space="preserve"> </w:t>
      </w:r>
      <w:r>
        <w:rPr>
          <w:rFonts w:hint="eastAsia"/>
        </w:rPr>
        <w:t>ВНЕШНЕЙ</w:t>
      </w:r>
      <w:r>
        <w:t xml:space="preserve"> </w:t>
      </w:r>
      <w:r>
        <w:rPr>
          <w:rFonts w:hint="eastAsia"/>
        </w:rPr>
        <w:t>СРЕДЫ</w:t>
      </w:r>
      <w:r>
        <w:t xml:space="preserve"> </w:t>
      </w:r>
      <w:r>
        <w:rPr>
          <w:rFonts w:hint="eastAsia"/>
        </w:rPr>
        <w:t>И</w:t>
      </w:r>
      <w:r>
        <w:t xml:space="preserve"> </w:t>
      </w:r>
      <w:r>
        <w:rPr>
          <w:rFonts w:hint="eastAsia"/>
        </w:rPr>
        <w:t>ВНУТРЕННИХ</w:t>
      </w:r>
      <w:r>
        <w:t xml:space="preserve"> </w:t>
      </w:r>
      <w:r>
        <w:rPr>
          <w:rFonts w:hint="eastAsia"/>
        </w:rPr>
        <w:t>ФАКТОРОВ</w:t>
      </w:r>
      <w:r>
        <w:t xml:space="preserve"> </w:t>
      </w:r>
      <w:r>
        <w:rPr>
          <w:rFonts w:hint="eastAsia"/>
        </w:rPr>
        <w:t>РОСТА</w:t>
      </w:r>
      <w:r>
        <w:t xml:space="preserve"> </w:t>
      </w:r>
      <w:r>
        <w:rPr>
          <w:rFonts w:hint="eastAsia"/>
        </w:rPr>
        <w:t>БЫСТРОРАСТУЩИХ</w:t>
      </w:r>
      <w:r>
        <w:t xml:space="preserve"> </w:t>
      </w:r>
      <w:r>
        <w:rPr>
          <w:rFonts w:hint="eastAsia"/>
        </w:rPr>
        <w:t>КОМПАНИЙ</w:t>
      </w:r>
      <w:r>
        <w:t xml:space="preserve"> </w:t>
      </w:r>
      <w:r>
        <w:rPr>
          <w:rFonts w:hint="eastAsia"/>
        </w:rPr>
        <w:t>НА</w:t>
      </w:r>
      <w:r>
        <w:t xml:space="preserve"> </w:t>
      </w:r>
      <w:r>
        <w:rPr>
          <w:rFonts w:hint="eastAsia"/>
        </w:rPr>
        <w:t>СОВРЕМЕННОМ</w:t>
      </w:r>
      <w:r>
        <w:t xml:space="preserve"> </w:t>
      </w:r>
      <w:r>
        <w:rPr>
          <w:rFonts w:hint="eastAsia"/>
        </w:rPr>
        <w:t>ЭТАПЕ</w:t>
      </w:r>
    </w:p>
    <w:p w14:paraId="3236AFDF" w14:textId="77777777" w:rsidR="0075338C" w:rsidRDefault="0075338C" w:rsidP="0075338C"/>
    <w:p w14:paraId="7705C2B8" w14:textId="77777777" w:rsidR="0075338C" w:rsidRDefault="0075338C" w:rsidP="0075338C">
      <w:r>
        <w:t xml:space="preserve">2.1 </w:t>
      </w:r>
      <w:r>
        <w:rPr>
          <w:rFonts w:hint="eastAsia"/>
        </w:rPr>
        <w:t>Анализ</w:t>
      </w:r>
      <w:r>
        <w:t xml:space="preserve"> </w:t>
      </w:r>
      <w:r>
        <w:rPr>
          <w:rFonts w:hint="eastAsia"/>
        </w:rPr>
        <w:t>ключевых</w:t>
      </w:r>
      <w:r>
        <w:t xml:space="preserve"> </w:t>
      </w:r>
      <w:r>
        <w:rPr>
          <w:rFonts w:hint="eastAsia"/>
        </w:rPr>
        <w:t>трендов</w:t>
      </w:r>
      <w:r>
        <w:t xml:space="preserve"> </w:t>
      </w:r>
      <w:r>
        <w:rPr>
          <w:rFonts w:hint="eastAsia"/>
        </w:rPr>
        <w:t>внешней</w:t>
      </w:r>
      <w:r>
        <w:t xml:space="preserve"> </w:t>
      </w:r>
      <w:r>
        <w:rPr>
          <w:rFonts w:hint="eastAsia"/>
        </w:rPr>
        <w:t>среды</w:t>
      </w:r>
      <w:r>
        <w:t xml:space="preserve"> </w:t>
      </w:r>
      <w:r>
        <w:rPr>
          <w:rFonts w:hint="eastAsia"/>
        </w:rPr>
        <w:t>в</w:t>
      </w:r>
      <w:r>
        <w:t xml:space="preserve"> </w:t>
      </w:r>
      <w:r>
        <w:rPr>
          <w:rFonts w:hint="eastAsia"/>
        </w:rPr>
        <w:t>разрезе</w:t>
      </w:r>
      <w:r>
        <w:t xml:space="preserve"> </w:t>
      </w:r>
      <w:r>
        <w:rPr>
          <w:rFonts w:hint="eastAsia"/>
        </w:rPr>
        <w:t>задач</w:t>
      </w:r>
      <w:r>
        <w:t xml:space="preserve"> </w:t>
      </w:r>
      <w:r>
        <w:rPr>
          <w:rFonts w:hint="eastAsia"/>
        </w:rPr>
        <w:t>стратегического</w:t>
      </w:r>
      <w:r>
        <w:t xml:space="preserve"> </w:t>
      </w:r>
      <w:r>
        <w:rPr>
          <w:rFonts w:hint="eastAsia"/>
        </w:rPr>
        <w:t>менеджмента</w:t>
      </w:r>
    </w:p>
    <w:p w14:paraId="330BFC57" w14:textId="77777777" w:rsidR="0075338C" w:rsidRDefault="0075338C" w:rsidP="0075338C"/>
    <w:p w14:paraId="6DDC53DE" w14:textId="77777777" w:rsidR="0075338C" w:rsidRDefault="0075338C" w:rsidP="0075338C">
      <w:r>
        <w:t xml:space="preserve">2.2 </w:t>
      </w:r>
      <w:r>
        <w:rPr>
          <w:rFonts w:hint="eastAsia"/>
        </w:rPr>
        <w:t>Анализ</w:t>
      </w:r>
      <w:r>
        <w:t xml:space="preserve"> </w:t>
      </w:r>
      <w:r>
        <w:rPr>
          <w:rFonts w:hint="eastAsia"/>
        </w:rPr>
        <w:t>развития</w:t>
      </w:r>
      <w:r>
        <w:t xml:space="preserve"> </w:t>
      </w:r>
      <w:r>
        <w:rPr>
          <w:rFonts w:hint="eastAsia"/>
        </w:rPr>
        <w:t>быстрорастущих</w:t>
      </w:r>
      <w:r>
        <w:t xml:space="preserve"> </w:t>
      </w:r>
      <w:r>
        <w:rPr>
          <w:rFonts w:hint="eastAsia"/>
        </w:rPr>
        <w:t>компаний</w:t>
      </w:r>
      <w:r>
        <w:t xml:space="preserve"> </w:t>
      </w:r>
      <w:r>
        <w:rPr>
          <w:rFonts w:hint="eastAsia"/>
        </w:rPr>
        <w:t>в</w:t>
      </w:r>
      <w:r>
        <w:t xml:space="preserve"> </w:t>
      </w:r>
      <w:r>
        <w:rPr>
          <w:rFonts w:hint="eastAsia"/>
        </w:rPr>
        <w:t>России</w:t>
      </w:r>
      <w:r>
        <w:t xml:space="preserve"> </w:t>
      </w:r>
      <w:r>
        <w:rPr>
          <w:rFonts w:hint="eastAsia"/>
        </w:rPr>
        <w:t>в</w:t>
      </w:r>
      <w:r>
        <w:t xml:space="preserve"> </w:t>
      </w:r>
      <w:r>
        <w:rPr>
          <w:rFonts w:hint="eastAsia"/>
        </w:rPr>
        <w:t>современных</w:t>
      </w:r>
      <w:r>
        <w:t xml:space="preserve"> </w:t>
      </w:r>
      <w:r>
        <w:rPr>
          <w:rFonts w:hint="eastAsia"/>
        </w:rPr>
        <w:t>условиях</w:t>
      </w:r>
    </w:p>
    <w:p w14:paraId="388A69AE" w14:textId="77777777" w:rsidR="0075338C" w:rsidRDefault="0075338C" w:rsidP="0075338C"/>
    <w:p w14:paraId="3104FFC5" w14:textId="77777777" w:rsidR="0075338C" w:rsidRDefault="0075338C" w:rsidP="0075338C">
      <w:r>
        <w:t xml:space="preserve">2.3 </w:t>
      </w:r>
      <w:r>
        <w:rPr>
          <w:rFonts w:hint="eastAsia"/>
        </w:rPr>
        <w:t>Компетентностный</w:t>
      </w:r>
      <w:r>
        <w:t xml:space="preserve"> </w:t>
      </w:r>
      <w:r>
        <w:rPr>
          <w:rFonts w:hint="eastAsia"/>
        </w:rPr>
        <w:t>анализ</w:t>
      </w:r>
      <w:r>
        <w:t xml:space="preserve"> </w:t>
      </w:r>
      <w:r>
        <w:rPr>
          <w:rFonts w:hint="eastAsia"/>
        </w:rPr>
        <w:t>и</w:t>
      </w:r>
      <w:r>
        <w:t xml:space="preserve"> </w:t>
      </w:r>
      <w:r>
        <w:rPr>
          <w:rFonts w:hint="eastAsia"/>
        </w:rPr>
        <w:t>организационно</w:t>
      </w:r>
      <w:r>
        <w:t>-</w:t>
      </w:r>
      <w:r>
        <w:rPr>
          <w:rFonts w:hint="eastAsia"/>
        </w:rPr>
        <w:t>управленческая</w:t>
      </w:r>
      <w:r>
        <w:t xml:space="preserve"> </w:t>
      </w:r>
      <w:r>
        <w:rPr>
          <w:rFonts w:hint="eastAsia"/>
        </w:rPr>
        <w:t>диагностика</w:t>
      </w:r>
      <w:r>
        <w:t xml:space="preserve"> </w:t>
      </w:r>
      <w:r>
        <w:rPr>
          <w:rFonts w:hint="eastAsia"/>
        </w:rPr>
        <w:t>российских</w:t>
      </w:r>
      <w:r>
        <w:t xml:space="preserve"> </w:t>
      </w:r>
      <w:r>
        <w:rPr>
          <w:rFonts w:hint="eastAsia"/>
        </w:rPr>
        <w:t>компаний</w:t>
      </w:r>
      <w:r>
        <w:t>-</w:t>
      </w:r>
      <w:r>
        <w:rPr>
          <w:rFonts w:hint="eastAsia"/>
        </w:rPr>
        <w:t>газелей</w:t>
      </w:r>
    </w:p>
    <w:p w14:paraId="27D4EDF4" w14:textId="77777777" w:rsidR="0075338C" w:rsidRDefault="0075338C" w:rsidP="0075338C"/>
    <w:p w14:paraId="2EB964C3" w14:textId="77777777" w:rsidR="0075338C" w:rsidRDefault="0075338C" w:rsidP="0075338C">
      <w:r>
        <w:t xml:space="preserve">3 </w:t>
      </w:r>
      <w:r>
        <w:rPr>
          <w:rFonts w:hint="eastAsia"/>
        </w:rPr>
        <w:t>СТРАТЕГИЧЕСКИЙ</w:t>
      </w:r>
      <w:r>
        <w:t xml:space="preserve"> </w:t>
      </w:r>
      <w:r>
        <w:rPr>
          <w:rFonts w:hint="eastAsia"/>
        </w:rPr>
        <w:t>ИНСТРУМЕНТАРИЙ</w:t>
      </w:r>
      <w:r>
        <w:t xml:space="preserve"> </w:t>
      </w:r>
      <w:r>
        <w:rPr>
          <w:rFonts w:hint="eastAsia"/>
        </w:rPr>
        <w:t>УПРАВЛЕНИЯ</w:t>
      </w:r>
      <w:r>
        <w:t xml:space="preserve"> </w:t>
      </w:r>
      <w:r>
        <w:rPr>
          <w:rFonts w:hint="eastAsia"/>
        </w:rPr>
        <w:t>ПРОЦЕССОМ</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БЫСТРОРАСТУЩЕЙ</w:t>
      </w:r>
      <w:r>
        <w:t xml:space="preserve"> </w:t>
      </w:r>
      <w:r>
        <w:rPr>
          <w:rFonts w:hint="eastAsia"/>
        </w:rPr>
        <w:t>КОМПАНИИ</w:t>
      </w:r>
    </w:p>
    <w:p w14:paraId="195B4C62" w14:textId="77777777" w:rsidR="0075338C" w:rsidRDefault="0075338C" w:rsidP="0075338C"/>
    <w:p w14:paraId="5E8E0046" w14:textId="77777777" w:rsidR="0075338C" w:rsidRDefault="0075338C" w:rsidP="0075338C">
      <w:r>
        <w:t xml:space="preserve">3.1 </w:t>
      </w:r>
      <w:r>
        <w:rPr>
          <w:rFonts w:hint="eastAsia"/>
        </w:rPr>
        <w:t>Обоснование</w:t>
      </w:r>
      <w:r>
        <w:t xml:space="preserve"> </w:t>
      </w:r>
      <w:r>
        <w:rPr>
          <w:rFonts w:hint="eastAsia"/>
        </w:rPr>
        <w:t>функционального</w:t>
      </w:r>
      <w:r>
        <w:t xml:space="preserve"> </w:t>
      </w:r>
      <w:r>
        <w:rPr>
          <w:rFonts w:hint="eastAsia"/>
        </w:rPr>
        <w:t>содержания</w:t>
      </w:r>
      <w:r>
        <w:t xml:space="preserve"> </w:t>
      </w:r>
      <w:r>
        <w:rPr>
          <w:rFonts w:hint="eastAsia"/>
        </w:rPr>
        <w:t>этапов</w:t>
      </w:r>
      <w:r>
        <w:t xml:space="preserve"> </w:t>
      </w:r>
      <w:r>
        <w:rPr>
          <w:rFonts w:hint="eastAsia"/>
        </w:rPr>
        <w:t>разработки</w:t>
      </w:r>
      <w:r>
        <w:t xml:space="preserve"> </w:t>
      </w:r>
      <w:r>
        <w:rPr>
          <w:rFonts w:hint="eastAsia"/>
        </w:rPr>
        <w:t>стратегии</w:t>
      </w:r>
      <w:r>
        <w:t xml:space="preserve"> </w:t>
      </w:r>
      <w:r>
        <w:rPr>
          <w:rFonts w:hint="eastAsia"/>
        </w:rPr>
        <w:t>быстрорастущей</w:t>
      </w:r>
      <w:r>
        <w:t xml:space="preserve"> </w:t>
      </w:r>
      <w:r>
        <w:rPr>
          <w:rFonts w:hint="eastAsia"/>
        </w:rPr>
        <w:t>компании</w:t>
      </w:r>
    </w:p>
    <w:p w14:paraId="08AD71DF" w14:textId="77777777" w:rsidR="0075338C" w:rsidRDefault="0075338C" w:rsidP="0075338C"/>
    <w:p w14:paraId="00F635D5" w14:textId="77777777" w:rsidR="0075338C" w:rsidRDefault="0075338C" w:rsidP="0075338C">
      <w:r>
        <w:t xml:space="preserve">3.2 </w:t>
      </w:r>
      <w:r>
        <w:rPr>
          <w:rFonts w:hint="eastAsia"/>
        </w:rPr>
        <w:t>Разработка</w:t>
      </w:r>
      <w:r>
        <w:t xml:space="preserve"> </w:t>
      </w:r>
      <w:r>
        <w:rPr>
          <w:rFonts w:hint="eastAsia"/>
        </w:rPr>
        <w:t>сценарных</w:t>
      </w:r>
      <w:r>
        <w:t xml:space="preserve"> </w:t>
      </w:r>
      <w:r>
        <w:rPr>
          <w:rFonts w:hint="eastAsia"/>
        </w:rPr>
        <w:t>долгосрочных</w:t>
      </w:r>
      <w:r>
        <w:t xml:space="preserve"> </w:t>
      </w:r>
      <w:r>
        <w:rPr>
          <w:rFonts w:hint="eastAsia"/>
        </w:rPr>
        <w:t>стратегий</w:t>
      </w:r>
      <w:r>
        <w:t xml:space="preserve"> </w:t>
      </w:r>
      <w:r>
        <w:rPr>
          <w:rFonts w:hint="eastAsia"/>
        </w:rPr>
        <w:t>развития</w:t>
      </w:r>
      <w:r>
        <w:t xml:space="preserve"> </w:t>
      </w:r>
      <w:r>
        <w:rPr>
          <w:rFonts w:hint="eastAsia"/>
        </w:rPr>
        <w:t>компании</w:t>
      </w:r>
      <w:r>
        <w:t>-</w:t>
      </w:r>
      <w:r>
        <w:rPr>
          <w:rFonts w:hint="eastAsia"/>
        </w:rPr>
        <w:t>газели</w:t>
      </w:r>
      <w:r>
        <w:t xml:space="preserve"> </w:t>
      </w:r>
      <w:r>
        <w:rPr>
          <w:rFonts w:hint="eastAsia"/>
        </w:rPr>
        <w:t>и</w:t>
      </w:r>
    </w:p>
    <w:p w14:paraId="007BDA3D" w14:textId="77777777" w:rsidR="0075338C" w:rsidRDefault="0075338C" w:rsidP="0075338C"/>
    <w:p w14:paraId="2A700FEF" w14:textId="77777777" w:rsidR="0075338C" w:rsidRDefault="0075338C" w:rsidP="0075338C">
      <w:r>
        <w:rPr>
          <w:rFonts w:hint="eastAsia"/>
        </w:rPr>
        <w:t>механизмы</w:t>
      </w:r>
      <w:r>
        <w:t xml:space="preserve"> </w:t>
      </w:r>
      <w:r>
        <w:rPr>
          <w:rFonts w:hint="eastAsia"/>
        </w:rPr>
        <w:t>контроля</w:t>
      </w:r>
      <w:r>
        <w:t xml:space="preserve"> </w:t>
      </w:r>
      <w:r>
        <w:rPr>
          <w:rFonts w:hint="eastAsia"/>
        </w:rPr>
        <w:t>реализации</w:t>
      </w:r>
      <w:r>
        <w:t xml:space="preserve"> </w:t>
      </w:r>
      <w:r>
        <w:rPr>
          <w:rFonts w:hint="eastAsia"/>
        </w:rPr>
        <w:t>принятой</w:t>
      </w:r>
      <w:r>
        <w:t xml:space="preserve"> </w:t>
      </w:r>
      <w:r>
        <w:rPr>
          <w:rFonts w:hint="eastAsia"/>
        </w:rPr>
        <w:t>стратегии</w:t>
      </w:r>
    </w:p>
    <w:p w14:paraId="28200486" w14:textId="77777777" w:rsidR="0075338C" w:rsidRDefault="0075338C" w:rsidP="0075338C"/>
    <w:p w14:paraId="6F5A58D0" w14:textId="77777777" w:rsidR="0075338C" w:rsidRDefault="0075338C" w:rsidP="0075338C">
      <w:r>
        <w:t xml:space="preserve">3.3. </w:t>
      </w:r>
      <w:r>
        <w:rPr>
          <w:rFonts w:hint="eastAsia"/>
        </w:rPr>
        <w:t>Разработка</w:t>
      </w:r>
      <w:r>
        <w:t xml:space="preserve"> </w:t>
      </w:r>
      <w:r>
        <w:rPr>
          <w:rFonts w:hint="eastAsia"/>
        </w:rPr>
        <w:t>краткосрочных</w:t>
      </w:r>
      <w:r>
        <w:t xml:space="preserve"> </w:t>
      </w:r>
      <w:r>
        <w:rPr>
          <w:rFonts w:hint="eastAsia"/>
        </w:rPr>
        <w:t>триггеров</w:t>
      </w:r>
      <w:r>
        <w:t xml:space="preserve"> </w:t>
      </w:r>
      <w:r>
        <w:rPr>
          <w:rFonts w:hint="eastAsia"/>
        </w:rPr>
        <w:t>роста</w:t>
      </w:r>
    </w:p>
    <w:p w14:paraId="780E1ABC" w14:textId="77777777" w:rsidR="0075338C" w:rsidRDefault="0075338C" w:rsidP="0075338C"/>
    <w:p w14:paraId="50248792" w14:textId="77777777" w:rsidR="0075338C" w:rsidRDefault="0075338C" w:rsidP="0075338C">
      <w:r>
        <w:rPr>
          <w:rFonts w:hint="eastAsia"/>
        </w:rPr>
        <w:t>и</w:t>
      </w:r>
      <w:r>
        <w:t xml:space="preserve"> </w:t>
      </w:r>
      <w:r>
        <w:rPr>
          <w:rFonts w:hint="eastAsia"/>
        </w:rPr>
        <w:t>долгосрочных</w:t>
      </w:r>
      <w:r>
        <w:t xml:space="preserve"> </w:t>
      </w:r>
      <w:r>
        <w:rPr>
          <w:rFonts w:hint="eastAsia"/>
        </w:rPr>
        <w:t>принципов</w:t>
      </w:r>
      <w:r>
        <w:t xml:space="preserve"> </w:t>
      </w:r>
      <w:r>
        <w:rPr>
          <w:rFonts w:hint="eastAsia"/>
        </w:rPr>
        <w:t>обеспечения</w:t>
      </w:r>
      <w:r>
        <w:t xml:space="preserve"> </w:t>
      </w:r>
      <w:r>
        <w:rPr>
          <w:rFonts w:hint="eastAsia"/>
        </w:rPr>
        <w:t>длительного</w:t>
      </w:r>
      <w:r>
        <w:t xml:space="preserve"> </w:t>
      </w:r>
      <w:r>
        <w:rPr>
          <w:rFonts w:hint="eastAsia"/>
        </w:rPr>
        <w:t>роста</w:t>
      </w:r>
    </w:p>
    <w:p w14:paraId="2471CDD3" w14:textId="77777777" w:rsidR="0075338C" w:rsidRDefault="0075338C" w:rsidP="0075338C"/>
    <w:p w14:paraId="3CF1CCB4" w14:textId="77777777" w:rsidR="0075338C" w:rsidRDefault="0075338C" w:rsidP="0075338C">
      <w:r>
        <w:rPr>
          <w:rFonts w:hint="eastAsia"/>
        </w:rPr>
        <w:t>ЗАКЛЮЧЕНИЕ</w:t>
      </w:r>
    </w:p>
    <w:p w14:paraId="2346DFF2" w14:textId="77777777" w:rsidR="0075338C" w:rsidRDefault="0075338C" w:rsidP="0075338C"/>
    <w:p w14:paraId="71AA89A2" w14:textId="710A167C" w:rsidR="0075338C" w:rsidRPr="0075338C" w:rsidRDefault="0075338C" w:rsidP="0075338C">
      <w:r>
        <w:rPr>
          <w:rFonts w:hint="eastAsia"/>
        </w:rPr>
        <w:t>СПИСОК</w:t>
      </w:r>
      <w:r>
        <w:t xml:space="preserve"> </w:t>
      </w:r>
      <w:r>
        <w:rPr>
          <w:rFonts w:hint="eastAsia"/>
        </w:rPr>
        <w:t>ЛИТЕРАТУРЫ</w:t>
      </w:r>
    </w:p>
    <w:sectPr w:rsidR="0075338C" w:rsidRPr="0075338C" w:rsidSect="00B049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4B902" w14:textId="77777777" w:rsidR="00B049DD" w:rsidRDefault="00B049DD">
      <w:pPr>
        <w:spacing w:after="0" w:line="240" w:lineRule="auto"/>
      </w:pPr>
      <w:r>
        <w:separator/>
      </w:r>
    </w:p>
  </w:endnote>
  <w:endnote w:type="continuationSeparator" w:id="0">
    <w:p w14:paraId="1D80B93E" w14:textId="77777777" w:rsidR="00B049DD" w:rsidRDefault="00B0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6A9E1" w14:textId="77777777" w:rsidR="00B049DD" w:rsidRDefault="00B049DD"/>
    <w:p w14:paraId="34EFF9E0" w14:textId="77777777" w:rsidR="00B049DD" w:rsidRDefault="00B049DD"/>
    <w:p w14:paraId="7551D7BF" w14:textId="77777777" w:rsidR="00B049DD" w:rsidRDefault="00B049DD"/>
    <w:p w14:paraId="5FCE9E44" w14:textId="77777777" w:rsidR="00B049DD" w:rsidRDefault="00B049DD"/>
    <w:p w14:paraId="149A757E" w14:textId="77777777" w:rsidR="00B049DD" w:rsidRDefault="00B049DD"/>
    <w:p w14:paraId="049A0DA3" w14:textId="77777777" w:rsidR="00B049DD" w:rsidRDefault="00B049DD"/>
    <w:p w14:paraId="2509D5CC" w14:textId="77777777" w:rsidR="00B049DD" w:rsidRDefault="00B049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945741" wp14:editId="5CE42F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77F49" w14:textId="77777777" w:rsidR="00B049DD" w:rsidRDefault="00B049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9457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577F49" w14:textId="77777777" w:rsidR="00B049DD" w:rsidRDefault="00B049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5BB3B4" w14:textId="77777777" w:rsidR="00B049DD" w:rsidRDefault="00B049DD"/>
    <w:p w14:paraId="2A09A389" w14:textId="77777777" w:rsidR="00B049DD" w:rsidRDefault="00B049DD"/>
    <w:p w14:paraId="4ED37983" w14:textId="77777777" w:rsidR="00B049DD" w:rsidRDefault="00B049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FA831E" wp14:editId="7D84D8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07807" w14:textId="77777777" w:rsidR="00B049DD" w:rsidRDefault="00B049DD"/>
                          <w:p w14:paraId="58299862" w14:textId="77777777" w:rsidR="00B049DD" w:rsidRDefault="00B049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FA83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A07807" w14:textId="77777777" w:rsidR="00B049DD" w:rsidRDefault="00B049DD"/>
                    <w:p w14:paraId="58299862" w14:textId="77777777" w:rsidR="00B049DD" w:rsidRDefault="00B049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E98004" w14:textId="77777777" w:rsidR="00B049DD" w:rsidRDefault="00B049DD"/>
    <w:p w14:paraId="15E0E2BC" w14:textId="77777777" w:rsidR="00B049DD" w:rsidRDefault="00B049DD">
      <w:pPr>
        <w:rPr>
          <w:sz w:val="2"/>
          <w:szCs w:val="2"/>
        </w:rPr>
      </w:pPr>
    </w:p>
    <w:p w14:paraId="6F67127F" w14:textId="77777777" w:rsidR="00B049DD" w:rsidRDefault="00B049DD"/>
    <w:p w14:paraId="603D87EC" w14:textId="77777777" w:rsidR="00B049DD" w:rsidRDefault="00B049DD">
      <w:pPr>
        <w:spacing w:after="0" w:line="240" w:lineRule="auto"/>
      </w:pPr>
    </w:p>
  </w:footnote>
  <w:footnote w:type="continuationSeparator" w:id="0">
    <w:p w14:paraId="1FABAD59" w14:textId="77777777" w:rsidR="00B049DD" w:rsidRDefault="00B04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9DD"/>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11158</TotalTime>
  <Pages>2</Pages>
  <Words>195</Words>
  <Characters>1114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1673</cp:revision>
  <cp:lastPrinted>2009-02-06T05:36:00Z</cp:lastPrinted>
  <dcterms:created xsi:type="dcterms:W3CDTF">2024-04-09T10:20:00Z</dcterms:created>
  <dcterms:modified xsi:type="dcterms:W3CDTF">2024-04-23T21:38:00Z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