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34D1" w14:textId="2CF2A54C" w:rsidR="00C0078A" w:rsidRDefault="00FC62AE" w:rsidP="00FC62AE">
      <w:r w:rsidRPr="00FC62AE">
        <w:rPr>
          <w:rFonts w:hint="eastAsia"/>
        </w:rPr>
        <w:t>Чэн</w:t>
      </w:r>
      <w:r w:rsidRPr="00FC62AE">
        <w:t xml:space="preserve"> </w:t>
      </w:r>
      <w:r w:rsidRPr="00FC62AE">
        <w:rPr>
          <w:rFonts w:hint="eastAsia"/>
        </w:rPr>
        <w:t>Инин</w:t>
      </w:r>
      <w:r>
        <w:t xml:space="preserve"> </w:t>
      </w:r>
      <w:r w:rsidRPr="00FC62AE">
        <w:rPr>
          <w:rFonts w:hint="eastAsia"/>
        </w:rPr>
        <w:t>Российско</w:t>
      </w:r>
      <w:r w:rsidRPr="00FC62AE">
        <w:t>-</w:t>
      </w:r>
      <w:r w:rsidRPr="00FC62AE">
        <w:rPr>
          <w:rFonts w:hint="eastAsia"/>
        </w:rPr>
        <w:t>китайское</w:t>
      </w:r>
      <w:r w:rsidRPr="00FC62AE">
        <w:t xml:space="preserve"> </w:t>
      </w:r>
      <w:r w:rsidRPr="00FC62AE">
        <w:rPr>
          <w:rFonts w:hint="eastAsia"/>
        </w:rPr>
        <w:t>сотрудничество</w:t>
      </w:r>
      <w:r w:rsidRPr="00FC62AE">
        <w:t xml:space="preserve"> </w:t>
      </w:r>
      <w:r w:rsidRPr="00FC62AE">
        <w:rPr>
          <w:rFonts w:hint="eastAsia"/>
        </w:rPr>
        <w:t>в</w:t>
      </w:r>
      <w:r w:rsidRPr="00FC62AE">
        <w:t xml:space="preserve"> </w:t>
      </w:r>
      <w:r w:rsidRPr="00FC62AE">
        <w:rPr>
          <w:rFonts w:hint="eastAsia"/>
        </w:rPr>
        <w:t>области</w:t>
      </w:r>
      <w:r w:rsidRPr="00FC62AE">
        <w:t xml:space="preserve"> </w:t>
      </w:r>
      <w:r w:rsidRPr="00FC62AE">
        <w:rPr>
          <w:rFonts w:hint="eastAsia"/>
        </w:rPr>
        <w:t>сельского</w:t>
      </w:r>
      <w:r w:rsidRPr="00FC62AE">
        <w:t xml:space="preserve"> </w:t>
      </w:r>
      <w:r w:rsidRPr="00FC62AE">
        <w:rPr>
          <w:rFonts w:hint="eastAsia"/>
        </w:rPr>
        <w:t>хозяйства</w:t>
      </w:r>
      <w:r w:rsidRPr="00FC62AE">
        <w:t xml:space="preserve"> </w:t>
      </w:r>
      <w:r w:rsidRPr="00FC62AE">
        <w:rPr>
          <w:rFonts w:hint="eastAsia"/>
        </w:rPr>
        <w:t>и</w:t>
      </w:r>
      <w:r w:rsidRPr="00FC62AE">
        <w:t xml:space="preserve"> </w:t>
      </w:r>
      <w:r w:rsidRPr="00FC62AE">
        <w:rPr>
          <w:rFonts w:hint="eastAsia"/>
        </w:rPr>
        <w:t>его</w:t>
      </w:r>
      <w:r w:rsidRPr="00FC62AE">
        <w:t xml:space="preserve"> </w:t>
      </w:r>
      <w:r w:rsidRPr="00FC62AE">
        <w:rPr>
          <w:rFonts w:hint="eastAsia"/>
        </w:rPr>
        <w:t>значение</w:t>
      </w:r>
      <w:r w:rsidRPr="00FC62AE">
        <w:t xml:space="preserve"> </w:t>
      </w:r>
      <w:r w:rsidRPr="00FC62AE">
        <w:rPr>
          <w:rFonts w:hint="eastAsia"/>
        </w:rPr>
        <w:t>для</w:t>
      </w:r>
      <w:r w:rsidRPr="00FC62AE">
        <w:t xml:space="preserve"> </w:t>
      </w:r>
      <w:r w:rsidRPr="00FC62AE">
        <w:rPr>
          <w:rFonts w:hint="eastAsia"/>
        </w:rPr>
        <w:t>решения</w:t>
      </w:r>
      <w:r w:rsidRPr="00FC62AE">
        <w:t xml:space="preserve"> </w:t>
      </w:r>
      <w:r w:rsidRPr="00FC62AE">
        <w:rPr>
          <w:rFonts w:hint="eastAsia"/>
        </w:rPr>
        <w:t>продовольственной</w:t>
      </w:r>
      <w:r w:rsidRPr="00FC62AE">
        <w:t xml:space="preserve"> </w:t>
      </w:r>
      <w:r w:rsidRPr="00FC62AE">
        <w:rPr>
          <w:rFonts w:hint="eastAsia"/>
        </w:rPr>
        <w:t>проблемы</w:t>
      </w:r>
      <w:r w:rsidRPr="00FC62AE">
        <w:t xml:space="preserve"> </w:t>
      </w:r>
      <w:r w:rsidRPr="00FC62AE">
        <w:rPr>
          <w:rFonts w:hint="eastAsia"/>
        </w:rPr>
        <w:t>КНР</w:t>
      </w:r>
    </w:p>
    <w:p w14:paraId="37ABBFD7" w14:textId="77777777" w:rsidR="00FC62AE" w:rsidRDefault="00FC62AE" w:rsidP="00FC62AE">
      <w:r>
        <w:rPr>
          <w:rFonts w:hint="eastAsia"/>
        </w:rPr>
        <w:t>ОГЛАВЛЕНИЕ</w:t>
      </w:r>
      <w:r>
        <w:t xml:space="preserve"> </w:t>
      </w:r>
      <w:r>
        <w:rPr>
          <w:rFonts w:hint="eastAsia"/>
        </w:rPr>
        <w:t>ДИССЕРТАЦИИ</w:t>
      </w:r>
    </w:p>
    <w:p w14:paraId="52EB70D3" w14:textId="77777777" w:rsidR="00FC62AE" w:rsidRDefault="00FC62AE" w:rsidP="00FC62AE">
      <w:r>
        <w:rPr>
          <w:rFonts w:hint="eastAsia"/>
        </w:rPr>
        <w:t>кандидат</w:t>
      </w:r>
      <w:r>
        <w:t xml:space="preserve"> </w:t>
      </w:r>
      <w:r>
        <w:rPr>
          <w:rFonts w:hint="eastAsia"/>
        </w:rPr>
        <w:t>наук</w:t>
      </w:r>
      <w:r>
        <w:t xml:space="preserve"> </w:t>
      </w:r>
      <w:r>
        <w:rPr>
          <w:rFonts w:hint="eastAsia"/>
        </w:rPr>
        <w:t>Чэн</w:t>
      </w:r>
      <w:r>
        <w:t xml:space="preserve"> </w:t>
      </w:r>
      <w:r>
        <w:rPr>
          <w:rFonts w:hint="eastAsia"/>
        </w:rPr>
        <w:t>Инин</w:t>
      </w:r>
    </w:p>
    <w:p w14:paraId="2D5420B3" w14:textId="77777777" w:rsidR="00FC62AE" w:rsidRDefault="00FC62AE" w:rsidP="00FC62AE">
      <w:r>
        <w:rPr>
          <w:rFonts w:hint="eastAsia"/>
        </w:rPr>
        <w:t>Введение</w:t>
      </w:r>
    </w:p>
    <w:p w14:paraId="0F7748E6" w14:textId="77777777" w:rsidR="00FC62AE" w:rsidRDefault="00FC62AE" w:rsidP="00FC62AE"/>
    <w:p w14:paraId="6E34592C" w14:textId="77777777" w:rsidR="00FC62AE" w:rsidRDefault="00FC62AE" w:rsidP="00FC62AE">
      <w:r>
        <w:rPr>
          <w:rFonts w:hint="eastAsia"/>
        </w:rPr>
        <w:t>Глава</w:t>
      </w:r>
      <w:r>
        <w:t xml:space="preserve"> 1. </w:t>
      </w:r>
      <w:r>
        <w:rPr>
          <w:rFonts w:hint="eastAsia"/>
        </w:rPr>
        <w:t>Продовольственная</w:t>
      </w:r>
      <w:r>
        <w:t xml:space="preserve"> </w:t>
      </w:r>
      <w:r>
        <w:rPr>
          <w:rFonts w:hint="eastAsia"/>
        </w:rPr>
        <w:t>безопасность</w:t>
      </w:r>
      <w:r>
        <w:t xml:space="preserve"> </w:t>
      </w:r>
      <w:r>
        <w:rPr>
          <w:rFonts w:hint="eastAsia"/>
        </w:rPr>
        <w:t>страны</w:t>
      </w:r>
      <w:r>
        <w:t xml:space="preserve">: </w:t>
      </w:r>
      <w:r>
        <w:rPr>
          <w:rFonts w:hint="eastAsia"/>
        </w:rPr>
        <w:t>эволюция</w:t>
      </w:r>
      <w:r>
        <w:t xml:space="preserve"> </w:t>
      </w:r>
      <w:r>
        <w:rPr>
          <w:rFonts w:hint="eastAsia"/>
        </w:rPr>
        <w:t>содержания</w:t>
      </w:r>
      <w:r>
        <w:t xml:space="preserve"> </w:t>
      </w:r>
      <w:r>
        <w:rPr>
          <w:rFonts w:hint="eastAsia"/>
        </w:rPr>
        <w:t>и</w:t>
      </w:r>
      <w:r>
        <w:t xml:space="preserve"> </w:t>
      </w:r>
      <w:r>
        <w:rPr>
          <w:rFonts w:hint="eastAsia"/>
        </w:rPr>
        <w:t>пути</w:t>
      </w:r>
      <w:r>
        <w:t xml:space="preserve"> </w:t>
      </w:r>
      <w:r>
        <w:rPr>
          <w:rFonts w:hint="eastAsia"/>
        </w:rPr>
        <w:t>обеспечения</w:t>
      </w:r>
    </w:p>
    <w:p w14:paraId="694DE0F9" w14:textId="77777777" w:rsidR="00FC62AE" w:rsidRDefault="00FC62AE" w:rsidP="00FC62AE"/>
    <w:p w14:paraId="6BBC9130" w14:textId="77777777" w:rsidR="00FC62AE" w:rsidRDefault="00FC62AE" w:rsidP="00FC62AE">
      <w:r>
        <w:t xml:space="preserve">1.1. </w:t>
      </w:r>
      <w:r>
        <w:rPr>
          <w:rFonts w:hint="eastAsia"/>
        </w:rPr>
        <w:t>Продовольственная</w:t>
      </w:r>
      <w:r>
        <w:t xml:space="preserve"> </w:t>
      </w:r>
      <w:r>
        <w:rPr>
          <w:rFonts w:hint="eastAsia"/>
        </w:rPr>
        <w:t>безопасность</w:t>
      </w:r>
      <w:r>
        <w:t xml:space="preserve">: </w:t>
      </w:r>
      <w:r>
        <w:rPr>
          <w:rFonts w:hint="eastAsia"/>
        </w:rPr>
        <w:t>понятие</w:t>
      </w:r>
      <w:r>
        <w:t xml:space="preserve">, </w:t>
      </w:r>
      <w:r>
        <w:rPr>
          <w:rFonts w:hint="eastAsia"/>
        </w:rPr>
        <w:t>содержание</w:t>
      </w:r>
      <w:r>
        <w:t xml:space="preserve">, </w:t>
      </w:r>
      <w:r>
        <w:rPr>
          <w:rFonts w:hint="eastAsia"/>
        </w:rPr>
        <w:t>критерии</w:t>
      </w:r>
      <w:r>
        <w:t xml:space="preserve"> </w:t>
      </w:r>
      <w:r>
        <w:rPr>
          <w:rFonts w:hint="eastAsia"/>
        </w:rPr>
        <w:t>оценки</w:t>
      </w:r>
      <w:r>
        <w:t xml:space="preserve"> </w:t>
      </w:r>
      <w:r>
        <w:rPr>
          <w:rFonts w:hint="eastAsia"/>
        </w:rPr>
        <w:t>уровня</w:t>
      </w:r>
    </w:p>
    <w:p w14:paraId="3C1ACB62" w14:textId="77777777" w:rsidR="00FC62AE" w:rsidRDefault="00FC62AE" w:rsidP="00FC62AE"/>
    <w:p w14:paraId="6AF94CA2" w14:textId="77777777" w:rsidR="00FC62AE" w:rsidRDefault="00FC62AE" w:rsidP="00FC62AE">
      <w:r>
        <w:t xml:space="preserve">1.2. </w:t>
      </w:r>
      <w:r>
        <w:rPr>
          <w:rFonts w:hint="eastAsia"/>
        </w:rPr>
        <w:t>Обеспечение</w:t>
      </w:r>
      <w:r>
        <w:t xml:space="preserve"> </w:t>
      </w:r>
      <w:r>
        <w:rPr>
          <w:rFonts w:hint="eastAsia"/>
        </w:rPr>
        <w:t>продовольственной</w:t>
      </w:r>
      <w:r>
        <w:t xml:space="preserve"> </w:t>
      </w:r>
      <w:r>
        <w:rPr>
          <w:rFonts w:hint="eastAsia"/>
        </w:rPr>
        <w:t>безопасности</w:t>
      </w:r>
      <w:r>
        <w:t xml:space="preserve"> - </w:t>
      </w:r>
      <w:r>
        <w:rPr>
          <w:rFonts w:hint="eastAsia"/>
        </w:rPr>
        <w:t>важнейшая</w:t>
      </w:r>
      <w:r>
        <w:t xml:space="preserve"> </w:t>
      </w:r>
      <w:r>
        <w:rPr>
          <w:rFonts w:hint="eastAsia"/>
        </w:rPr>
        <w:t>глобальная</w:t>
      </w:r>
      <w:r>
        <w:t xml:space="preserve"> </w:t>
      </w:r>
      <w:r>
        <w:rPr>
          <w:rFonts w:hint="eastAsia"/>
        </w:rPr>
        <w:t>проблема</w:t>
      </w:r>
      <w:r>
        <w:t xml:space="preserve"> </w:t>
      </w:r>
      <w:r>
        <w:rPr>
          <w:rFonts w:hint="eastAsia"/>
        </w:rPr>
        <w:t>мирового</w:t>
      </w:r>
      <w:r>
        <w:t xml:space="preserve"> </w:t>
      </w:r>
      <w:r>
        <w:rPr>
          <w:rFonts w:hint="eastAsia"/>
        </w:rPr>
        <w:t>сообщества</w:t>
      </w:r>
    </w:p>
    <w:p w14:paraId="78FDE17A" w14:textId="77777777" w:rsidR="00FC62AE" w:rsidRDefault="00FC62AE" w:rsidP="00FC62AE"/>
    <w:p w14:paraId="3EC004A0" w14:textId="77777777" w:rsidR="00FC62AE" w:rsidRDefault="00FC62AE" w:rsidP="00FC62AE">
      <w:r>
        <w:t xml:space="preserve">1.3. </w:t>
      </w:r>
      <w:r>
        <w:rPr>
          <w:rFonts w:hint="eastAsia"/>
        </w:rPr>
        <w:t>Неопределенность</w:t>
      </w:r>
      <w:r>
        <w:t xml:space="preserve"> </w:t>
      </w:r>
      <w:r>
        <w:rPr>
          <w:rFonts w:hint="eastAsia"/>
        </w:rPr>
        <w:t>мировой</w:t>
      </w:r>
      <w:r>
        <w:t xml:space="preserve"> </w:t>
      </w:r>
      <w:r>
        <w:rPr>
          <w:rFonts w:hint="eastAsia"/>
        </w:rPr>
        <w:t>экономики</w:t>
      </w:r>
      <w:r>
        <w:t xml:space="preserve"> </w:t>
      </w:r>
      <w:r>
        <w:rPr>
          <w:rFonts w:hint="eastAsia"/>
        </w:rPr>
        <w:t>и</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выбор</w:t>
      </w:r>
      <w:r>
        <w:t xml:space="preserve"> </w:t>
      </w:r>
      <w:r>
        <w:rPr>
          <w:rFonts w:hint="eastAsia"/>
        </w:rPr>
        <w:t>путей</w:t>
      </w:r>
      <w:r>
        <w:t xml:space="preserve"> </w:t>
      </w:r>
      <w:r>
        <w:rPr>
          <w:rFonts w:hint="eastAsia"/>
        </w:rPr>
        <w:t>обеспечения</w:t>
      </w:r>
      <w:r>
        <w:t xml:space="preserve"> </w:t>
      </w:r>
      <w:r>
        <w:rPr>
          <w:rFonts w:hint="eastAsia"/>
        </w:rPr>
        <w:t>продовольственной</w:t>
      </w:r>
      <w:r>
        <w:t xml:space="preserve"> </w:t>
      </w:r>
      <w:r>
        <w:rPr>
          <w:rFonts w:hint="eastAsia"/>
        </w:rPr>
        <w:t>безопасности</w:t>
      </w:r>
    </w:p>
    <w:p w14:paraId="677E38FA" w14:textId="77777777" w:rsidR="00FC62AE" w:rsidRDefault="00FC62AE" w:rsidP="00FC62AE"/>
    <w:p w14:paraId="705CBA44" w14:textId="77777777" w:rsidR="00FC62AE" w:rsidRDefault="00FC62AE" w:rsidP="00FC62AE">
      <w:r>
        <w:rPr>
          <w:rFonts w:hint="eastAsia"/>
        </w:rPr>
        <w:t>ГЛАВА</w:t>
      </w:r>
      <w:r>
        <w:t xml:space="preserve"> 2. </w:t>
      </w:r>
      <w:r>
        <w:rPr>
          <w:rFonts w:hint="eastAsia"/>
        </w:rPr>
        <w:t>Продовольственная</w:t>
      </w:r>
      <w:r>
        <w:t xml:space="preserve"> </w:t>
      </w:r>
      <w:r>
        <w:rPr>
          <w:rFonts w:hint="eastAsia"/>
        </w:rPr>
        <w:t>проблема</w:t>
      </w:r>
      <w:r>
        <w:t xml:space="preserve"> </w:t>
      </w:r>
      <w:r>
        <w:rPr>
          <w:rFonts w:hint="eastAsia"/>
        </w:rPr>
        <w:t>в</w:t>
      </w:r>
      <w:r>
        <w:t xml:space="preserve"> </w:t>
      </w:r>
      <w:r>
        <w:rPr>
          <w:rFonts w:hint="eastAsia"/>
        </w:rPr>
        <w:t>КНР</w:t>
      </w:r>
      <w:r>
        <w:t xml:space="preserve"> </w:t>
      </w:r>
      <w:r>
        <w:rPr>
          <w:rFonts w:hint="eastAsia"/>
        </w:rPr>
        <w:t>и</w:t>
      </w:r>
      <w:r>
        <w:t xml:space="preserve"> </w:t>
      </w:r>
      <w:r>
        <w:rPr>
          <w:rFonts w:hint="eastAsia"/>
        </w:rPr>
        <w:t>пути</w:t>
      </w:r>
      <w:r>
        <w:t xml:space="preserve"> </w:t>
      </w:r>
      <w:r>
        <w:rPr>
          <w:rFonts w:hint="eastAsia"/>
        </w:rPr>
        <w:t>ее</w:t>
      </w:r>
      <w:r>
        <w:t xml:space="preserve"> </w:t>
      </w:r>
      <w:r>
        <w:rPr>
          <w:rFonts w:hint="eastAsia"/>
        </w:rPr>
        <w:t>решения</w:t>
      </w:r>
    </w:p>
    <w:p w14:paraId="3062AEAD" w14:textId="77777777" w:rsidR="00FC62AE" w:rsidRDefault="00FC62AE" w:rsidP="00FC62AE"/>
    <w:p w14:paraId="54D3F2F2" w14:textId="77777777" w:rsidR="00FC62AE" w:rsidRDefault="00FC62AE" w:rsidP="00FC62AE">
      <w:r>
        <w:t xml:space="preserve">2.1. </w:t>
      </w:r>
      <w:r>
        <w:rPr>
          <w:rFonts w:hint="eastAsia"/>
        </w:rPr>
        <w:t>Демографическая</w:t>
      </w:r>
      <w:r>
        <w:t xml:space="preserve"> </w:t>
      </w:r>
      <w:r>
        <w:rPr>
          <w:rFonts w:hint="eastAsia"/>
        </w:rPr>
        <w:t>составляющая</w:t>
      </w:r>
      <w:r>
        <w:t xml:space="preserve"> </w:t>
      </w:r>
      <w:r>
        <w:rPr>
          <w:rFonts w:hint="eastAsia"/>
        </w:rPr>
        <w:t>продовольственной</w:t>
      </w:r>
      <w:r>
        <w:t xml:space="preserve"> </w:t>
      </w:r>
      <w:r>
        <w:rPr>
          <w:rFonts w:hint="eastAsia"/>
        </w:rPr>
        <w:t>проблемы</w:t>
      </w:r>
      <w:r>
        <w:t xml:space="preserve"> </w:t>
      </w:r>
      <w:r>
        <w:rPr>
          <w:rFonts w:hint="eastAsia"/>
        </w:rPr>
        <w:t>в</w:t>
      </w:r>
      <w:r>
        <w:t xml:space="preserve"> </w:t>
      </w:r>
      <w:r>
        <w:rPr>
          <w:rFonts w:hint="eastAsia"/>
        </w:rPr>
        <w:t>КНР</w:t>
      </w:r>
    </w:p>
    <w:p w14:paraId="621C0E6C" w14:textId="77777777" w:rsidR="00FC62AE" w:rsidRDefault="00FC62AE" w:rsidP="00FC62AE"/>
    <w:p w14:paraId="69621D46" w14:textId="77777777" w:rsidR="00FC62AE" w:rsidRDefault="00FC62AE" w:rsidP="00FC62AE">
      <w:r>
        <w:t xml:space="preserve">2.2. </w:t>
      </w:r>
      <w:r>
        <w:rPr>
          <w:rFonts w:hint="eastAsia"/>
        </w:rPr>
        <w:t>Экологический</w:t>
      </w:r>
      <w:r>
        <w:t xml:space="preserve"> </w:t>
      </w:r>
      <w:r>
        <w:rPr>
          <w:rFonts w:hint="eastAsia"/>
        </w:rPr>
        <w:t>фактор</w:t>
      </w:r>
      <w:r>
        <w:t xml:space="preserve"> </w:t>
      </w:r>
      <w:r>
        <w:rPr>
          <w:rFonts w:hint="eastAsia"/>
        </w:rPr>
        <w:t>в</w:t>
      </w:r>
      <w:r>
        <w:t xml:space="preserve"> </w:t>
      </w:r>
      <w:r>
        <w:rPr>
          <w:rFonts w:hint="eastAsia"/>
        </w:rPr>
        <w:t>осложнении</w:t>
      </w:r>
      <w:r>
        <w:t xml:space="preserve"> </w:t>
      </w:r>
      <w:r>
        <w:rPr>
          <w:rFonts w:hint="eastAsia"/>
        </w:rPr>
        <w:t>продовольственной</w:t>
      </w:r>
      <w:r>
        <w:t xml:space="preserve"> </w:t>
      </w:r>
      <w:r>
        <w:rPr>
          <w:rFonts w:hint="eastAsia"/>
        </w:rPr>
        <w:t>проблемы</w:t>
      </w:r>
      <w:r>
        <w:t xml:space="preserve"> </w:t>
      </w:r>
      <w:r>
        <w:rPr>
          <w:rFonts w:hint="eastAsia"/>
        </w:rPr>
        <w:t>в</w:t>
      </w:r>
      <w:r>
        <w:t xml:space="preserve"> </w:t>
      </w:r>
      <w:r>
        <w:rPr>
          <w:rFonts w:hint="eastAsia"/>
        </w:rPr>
        <w:t>КНР</w:t>
      </w:r>
    </w:p>
    <w:p w14:paraId="7409F0AD" w14:textId="77777777" w:rsidR="00FC62AE" w:rsidRDefault="00FC62AE" w:rsidP="00FC62AE"/>
    <w:p w14:paraId="3C630C6B" w14:textId="77777777" w:rsidR="00FC62AE" w:rsidRDefault="00FC62AE" w:rsidP="00FC62AE">
      <w:r>
        <w:t xml:space="preserve">2.3. </w:t>
      </w:r>
      <w:r>
        <w:rPr>
          <w:rFonts w:hint="eastAsia"/>
        </w:rPr>
        <w:t>Эволюция</w:t>
      </w:r>
      <w:r>
        <w:t xml:space="preserve"> </w:t>
      </w:r>
      <w:r>
        <w:rPr>
          <w:rFonts w:hint="eastAsia"/>
        </w:rPr>
        <w:t>изменения</w:t>
      </w:r>
      <w:r>
        <w:t xml:space="preserve"> </w:t>
      </w:r>
      <w:r>
        <w:rPr>
          <w:rFonts w:hint="eastAsia"/>
        </w:rPr>
        <w:t>структуры</w:t>
      </w:r>
      <w:r>
        <w:t xml:space="preserve"> </w:t>
      </w:r>
      <w:r>
        <w:rPr>
          <w:rFonts w:hint="eastAsia"/>
        </w:rPr>
        <w:t>питания</w:t>
      </w:r>
      <w:r>
        <w:t xml:space="preserve"> </w:t>
      </w:r>
      <w:r>
        <w:rPr>
          <w:rFonts w:hint="eastAsia"/>
        </w:rPr>
        <w:t>населения</w:t>
      </w:r>
      <w:r>
        <w:t xml:space="preserve"> </w:t>
      </w:r>
      <w:r>
        <w:rPr>
          <w:rFonts w:hint="eastAsia"/>
        </w:rPr>
        <w:t>КНР</w:t>
      </w:r>
    </w:p>
    <w:p w14:paraId="3EE02A2E" w14:textId="77777777" w:rsidR="00FC62AE" w:rsidRDefault="00FC62AE" w:rsidP="00FC62AE"/>
    <w:p w14:paraId="38BF013A" w14:textId="77777777" w:rsidR="00FC62AE" w:rsidRDefault="00FC62AE" w:rsidP="00FC62AE">
      <w:r>
        <w:t xml:space="preserve">2.4. </w:t>
      </w:r>
      <w:r>
        <w:rPr>
          <w:rFonts w:hint="eastAsia"/>
        </w:rPr>
        <w:t>Стратегические</w:t>
      </w:r>
      <w:r>
        <w:t xml:space="preserve"> </w:t>
      </w:r>
      <w:r>
        <w:rPr>
          <w:rFonts w:hint="eastAsia"/>
        </w:rPr>
        <w:t>направления</w:t>
      </w:r>
      <w:r>
        <w:t xml:space="preserve"> </w:t>
      </w:r>
      <w:r>
        <w:rPr>
          <w:rFonts w:hint="eastAsia"/>
        </w:rPr>
        <w:t>обеспечения</w:t>
      </w:r>
      <w:r>
        <w:t xml:space="preserve"> </w:t>
      </w:r>
      <w:r>
        <w:rPr>
          <w:rFonts w:hint="eastAsia"/>
        </w:rPr>
        <w:t>продовольственной</w:t>
      </w:r>
      <w:r>
        <w:t xml:space="preserve"> </w:t>
      </w:r>
      <w:r>
        <w:rPr>
          <w:rFonts w:hint="eastAsia"/>
        </w:rPr>
        <w:t>безопасности</w:t>
      </w:r>
      <w:r>
        <w:t xml:space="preserve"> </w:t>
      </w:r>
      <w:r>
        <w:rPr>
          <w:rFonts w:hint="eastAsia"/>
        </w:rPr>
        <w:t>Китая</w:t>
      </w:r>
    </w:p>
    <w:p w14:paraId="129ED1BC" w14:textId="77777777" w:rsidR="00FC62AE" w:rsidRDefault="00FC62AE" w:rsidP="00FC62AE"/>
    <w:p w14:paraId="71E0CD98" w14:textId="77777777" w:rsidR="00FC62AE" w:rsidRDefault="00FC62AE" w:rsidP="00FC62AE">
      <w:r>
        <w:lastRenderedPageBreak/>
        <w:t xml:space="preserve">2.5. </w:t>
      </w:r>
      <w:r>
        <w:rPr>
          <w:rFonts w:hint="eastAsia"/>
        </w:rPr>
        <w:t>Роль</w:t>
      </w:r>
      <w:r>
        <w:t xml:space="preserve"> </w:t>
      </w:r>
      <w:r>
        <w:rPr>
          <w:rFonts w:hint="eastAsia"/>
        </w:rPr>
        <w:t>государства</w:t>
      </w:r>
      <w:r>
        <w:t xml:space="preserve"> </w:t>
      </w:r>
      <w:r>
        <w:rPr>
          <w:rFonts w:hint="eastAsia"/>
        </w:rPr>
        <w:t>в</w:t>
      </w:r>
      <w:r>
        <w:t xml:space="preserve"> </w:t>
      </w:r>
      <w:r>
        <w:rPr>
          <w:rFonts w:hint="eastAsia"/>
        </w:rPr>
        <w:t>решении</w:t>
      </w:r>
      <w:r>
        <w:t xml:space="preserve"> </w:t>
      </w:r>
      <w:r>
        <w:rPr>
          <w:rFonts w:hint="eastAsia"/>
        </w:rPr>
        <w:t>продовольственной</w:t>
      </w:r>
      <w:r>
        <w:t xml:space="preserve"> </w:t>
      </w:r>
      <w:r>
        <w:rPr>
          <w:rFonts w:hint="eastAsia"/>
        </w:rPr>
        <w:t>проблемы</w:t>
      </w:r>
      <w:r>
        <w:t xml:space="preserve"> </w:t>
      </w:r>
      <w:r>
        <w:rPr>
          <w:rFonts w:hint="eastAsia"/>
        </w:rPr>
        <w:t>в</w:t>
      </w:r>
      <w:r>
        <w:t xml:space="preserve"> </w:t>
      </w:r>
      <w:r>
        <w:rPr>
          <w:rFonts w:hint="eastAsia"/>
        </w:rPr>
        <w:t>КНР</w:t>
      </w:r>
      <w:r>
        <w:t xml:space="preserve">) .... 91 </w:t>
      </w:r>
      <w:r>
        <w:rPr>
          <w:rFonts w:hint="eastAsia"/>
        </w:rPr>
        <w:t>Глава</w:t>
      </w:r>
      <w:r>
        <w:t xml:space="preserve"> 3. </w:t>
      </w:r>
      <w:r>
        <w:rPr>
          <w:rFonts w:hint="eastAsia"/>
        </w:rPr>
        <w:t>Потенциал</w:t>
      </w:r>
      <w:r>
        <w:t xml:space="preserve"> </w:t>
      </w:r>
      <w:r>
        <w:rPr>
          <w:rFonts w:hint="eastAsia"/>
        </w:rPr>
        <w:t>российско</w:t>
      </w:r>
      <w:r>
        <w:t>-</w:t>
      </w:r>
      <w:r>
        <w:rPr>
          <w:rFonts w:hint="eastAsia"/>
        </w:rPr>
        <w:t>китайского</w:t>
      </w:r>
      <w:r>
        <w:t xml:space="preserve"> </w:t>
      </w:r>
      <w:r>
        <w:rPr>
          <w:rFonts w:hint="eastAsia"/>
        </w:rPr>
        <w:t>сотрудничества</w:t>
      </w:r>
      <w:r>
        <w:t xml:space="preserve"> </w:t>
      </w:r>
      <w:r>
        <w:rPr>
          <w:rFonts w:hint="eastAsia"/>
        </w:rPr>
        <w:t>в</w:t>
      </w:r>
      <w:r>
        <w:t xml:space="preserve"> </w:t>
      </w:r>
      <w:r>
        <w:rPr>
          <w:rFonts w:hint="eastAsia"/>
        </w:rPr>
        <w:t>области</w:t>
      </w:r>
      <w:r>
        <w:t xml:space="preserve"> </w:t>
      </w:r>
      <w:r>
        <w:rPr>
          <w:rFonts w:hint="eastAsia"/>
        </w:rPr>
        <w:t>сельского</w:t>
      </w:r>
      <w:r>
        <w:t xml:space="preserve"> </w:t>
      </w:r>
      <w:r>
        <w:rPr>
          <w:rFonts w:hint="eastAsia"/>
        </w:rPr>
        <w:t>хозяйства</w:t>
      </w:r>
      <w:r>
        <w:t xml:space="preserve"> </w:t>
      </w:r>
      <w:r>
        <w:rPr>
          <w:rFonts w:hint="eastAsia"/>
        </w:rPr>
        <w:t>и</w:t>
      </w:r>
      <w:r>
        <w:t xml:space="preserve"> </w:t>
      </w:r>
      <w:r>
        <w:rPr>
          <w:rFonts w:hint="eastAsia"/>
        </w:rPr>
        <w:t>его</w:t>
      </w:r>
      <w:r>
        <w:t xml:space="preserve"> </w:t>
      </w:r>
      <w:r>
        <w:rPr>
          <w:rFonts w:hint="eastAsia"/>
        </w:rPr>
        <w:t>значение</w:t>
      </w:r>
      <w:r>
        <w:t xml:space="preserve"> </w:t>
      </w:r>
      <w:r>
        <w:rPr>
          <w:rFonts w:hint="eastAsia"/>
        </w:rPr>
        <w:t>для</w:t>
      </w:r>
      <w:r>
        <w:t xml:space="preserve"> </w:t>
      </w:r>
      <w:r>
        <w:rPr>
          <w:rFonts w:hint="eastAsia"/>
        </w:rPr>
        <w:t>решения</w:t>
      </w:r>
      <w:r>
        <w:t xml:space="preserve"> </w:t>
      </w:r>
      <w:r>
        <w:rPr>
          <w:rFonts w:hint="eastAsia"/>
        </w:rPr>
        <w:t>продовольственной</w:t>
      </w:r>
      <w:r>
        <w:t xml:space="preserve"> </w:t>
      </w:r>
      <w:r>
        <w:rPr>
          <w:rFonts w:hint="eastAsia"/>
        </w:rPr>
        <w:t>проблемы</w:t>
      </w:r>
      <w:r>
        <w:t xml:space="preserve"> </w:t>
      </w:r>
      <w:r>
        <w:rPr>
          <w:rFonts w:hint="eastAsia"/>
        </w:rPr>
        <w:t>в</w:t>
      </w:r>
      <w:r>
        <w:t xml:space="preserve"> </w:t>
      </w:r>
      <w:r>
        <w:rPr>
          <w:rFonts w:hint="eastAsia"/>
        </w:rPr>
        <w:t>КНР</w:t>
      </w:r>
      <w:r>
        <w:t xml:space="preserve"> 3.1. </w:t>
      </w:r>
      <w:r>
        <w:rPr>
          <w:rFonts w:hint="eastAsia"/>
        </w:rPr>
        <w:t>Зависимость</w:t>
      </w:r>
      <w:r>
        <w:t xml:space="preserve"> </w:t>
      </w:r>
      <w:r>
        <w:rPr>
          <w:rFonts w:hint="eastAsia"/>
        </w:rPr>
        <w:t>внутреннего</w:t>
      </w:r>
      <w:r>
        <w:t xml:space="preserve"> </w:t>
      </w:r>
      <w:r>
        <w:rPr>
          <w:rFonts w:hint="eastAsia"/>
        </w:rPr>
        <w:t>продовольственного</w:t>
      </w:r>
      <w:r>
        <w:t xml:space="preserve"> </w:t>
      </w:r>
      <w:r>
        <w:rPr>
          <w:rFonts w:hint="eastAsia"/>
        </w:rPr>
        <w:t>рынка</w:t>
      </w:r>
    </w:p>
    <w:p w14:paraId="583C382E" w14:textId="77777777" w:rsidR="00FC62AE" w:rsidRDefault="00FC62AE" w:rsidP="00FC62AE"/>
    <w:p w14:paraId="19440F36" w14:textId="77777777" w:rsidR="00FC62AE" w:rsidRDefault="00FC62AE" w:rsidP="00FC62AE">
      <w:r>
        <w:rPr>
          <w:rFonts w:hint="eastAsia"/>
        </w:rPr>
        <w:t>Китая</w:t>
      </w:r>
      <w:r>
        <w:t xml:space="preserve"> </w:t>
      </w:r>
      <w:r>
        <w:rPr>
          <w:rFonts w:hint="eastAsia"/>
        </w:rPr>
        <w:t>от</w:t>
      </w:r>
      <w:r>
        <w:t xml:space="preserve"> </w:t>
      </w:r>
      <w:r>
        <w:rPr>
          <w:rFonts w:hint="eastAsia"/>
        </w:rPr>
        <w:t>импорта</w:t>
      </w:r>
      <w:r>
        <w:t xml:space="preserve"> </w:t>
      </w:r>
      <w:r>
        <w:rPr>
          <w:rFonts w:hint="eastAsia"/>
        </w:rPr>
        <w:t>продовольственной</w:t>
      </w:r>
      <w:r>
        <w:t xml:space="preserve"> </w:t>
      </w:r>
      <w:r>
        <w:rPr>
          <w:rFonts w:hint="eastAsia"/>
        </w:rPr>
        <w:t>продукции</w:t>
      </w:r>
    </w:p>
    <w:p w14:paraId="63083D91" w14:textId="77777777" w:rsidR="00FC62AE" w:rsidRDefault="00FC62AE" w:rsidP="00FC62AE"/>
    <w:p w14:paraId="4E2ED14C" w14:textId="77777777" w:rsidR="00FC62AE" w:rsidRDefault="00FC62AE" w:rsidP="00FC62AE">
      <w:r>
        <w:t xml:space="preserve">3.2. </w:t>
      </w:r>
      <w:r>
        <w:rPr>
          <w:rFonts w:hint="eastAsia"/>
        </w:rPr>
        <w:t>Российские</w:t>
      </w:r>
      <w:r>
        <w:t xml:space="preserve"> </w:t>
      </w:r>
      <w:r>
        <w:rPr>
          <w:rFonts w:hint="eastAsia"/>
        </w:rPr>
        <w:t>поставки</w:t>
      </w:r>
      <w:r>
        <w:t xml:space="preserve"> </w:t>
      </w:r>
      <w:r>
        <w:rPr>
          <w:rFonts w:hint="eastAsia"/>
        </w:rPr>
        <w:t>сельскохозяйственной</w:t>
      </w:r>
      <w:r>
        <w:t xml:space="preserve"> </w:t>
      </w:r>
      <w:r>
        <w:rPr>
          <w:rFonts w:hint="eastAsia"/>
        </w:rPr>
        <w:t>продукции</w:t>
      </w:r>
      <w:r>
        <w:t xml:space="preserve"> </w:t>
      </w:r>
      <w:r>
        <w:rPr>
          <w:rFonts w:hint="eastAsia"/>
        </w:rPr>
        <w:t>продовольственного</w:t>
      </w:r>
      <w:r>
        <w:t xml:space="preserve"> </w:t>
      </w:r>
      <w:r>
        <w:rPr>
          <w:rFonts w:hint="eastAsia"/>
        </w:rPr>
        <w:t>назначения</w:t>
      </w:r>
      <w:r>
        <w:t xml:space="preserve"> </w:t>
      </w:r>
      <w:r>
        <w:rPr>
          <w:rFonts w:hint="eastAsia"/>
        </w:rPr>
        <w:t>В</w:t>
      </w:r>
      <w:r>
        <w:t xml:space="preserve"> </w:t>
      </w:r>
      <w:r>
        <w:rPr>
          <w:rFonts w:hint="eastAsia"/>
        </w:rPr>
        <w:t>КНР</w:t>
      </w:r>
      <w:r>
        <w:t xml:space="preserve">: </w:t>
      </w:r>
      <w:r>
        <w:rPr>
          <w:rFonts w:hint="eastAsia"/>
        </w:rPr>
        <w:t>товарная</w:t>
      </w:r>
      <w:r>
        <w:t xml:space="preserve"> </w:t>
      </w:r>
      <w:r>
        <w:rPr>
          <w:rFonts w:hint="eastAsia"/>
        </w:rPr>
        <w:t>структура</w:t>
      </w:r>
      <w:r>
        <w:t xml:space="preserve">, </w:t>
      </w:r>
      <w:r>
        <w:rPr>
          <w:rFonts w:hint="eastAsia"/>
        </w:rPr>
        <w:t>объемы</w:t>
      </w:r>
      <w:r>
        <w:t xml:space="preserve"> </w:t>
      </w:r>
      <w:r>
        <w:rPr>
          <w:rFonts w:hint="eastAsia"/>
        </w:rPr>
        <w:t>и</w:t>
      </w:r>
      <w:r>
        <w:t xml:space="preserve"> </w:t>
      </w:r>
      <w:r>
        <w:rPr>
          <w:rFonts w:hint="eastAsia"/>
        </w:rPr>
        <w:t>динамика</w:t>
      </w:r>
    </w:p>
    <w:p w14:paraId="7520207B" w14:textId="77777777" w:rsidR="00FC62AE" w:rsidRDefault="00FC62AE" w:rsidP="00FC62AE"/>
    <w:p w14:paraId="6C8B00A6" w14:textId="77777777" w:rsidR="00FC62AE" w:rsidRDefault="00FC62AE" w:rsidP="00FC62AE">
      <w:r>
        <w:t xml:space="preserve">3.3. </w:t>
      </w:r>
      <w:r>
        <w:rPr>
          <w:rFonts w:hint="eastAsia"/>
        </w:rPr>
        <w:t>Состояние</w:t>
      </w:r>
      <w:r>
        <w:t xml:space="preserve"> </w:t>
      </w:r>
      <w:r>
        <w:rPr>
          <w:rFonts w:hint="eastAsia"/>
        </w:rPr>
        <w:t>инвестиционного</w:t>
      </w:r>
      <w:r>
        <w:t xml:space="preserve"> </w:t>
      </w:r>
      <w:r>
        <w:rPr>
          <w:rFonts w:hint="eastAsia"/>
        </w:rPr>
        <w:t>сотрудничества</w:t>
      </w:r>
      <w:r>
        <w:t xml:space="preserve"> </w:t>
      </w:r>
      <w:r>
        <w:rPr>
          <w:rFonts w:hint="eastAsia"/>
        </w:rPr>
        <w:t>в</w:t>
      </w:r>
      <w:r>
        <w:t xml:space="preserve"> </w:t>
      </w:r>
      <w:r>
        <w:rPr>
          <w:rFonts w:hint="eastAsia"/>
        </w:rPr>
        <w:t>агропромышленной</w:t>
      </w:r>
      <w:r>
        <w:t xml:space="preserve"> </w:t>
      </w:r>
      <w:r>
        <w:rPr>
          <w:rFonts w:hint="eastAsia"/>
        </w:rPr>
        <w:t>сфере</w:t>
      </w:r>
      <w:r>
        <w:t xml:space="preserve"> </w:t>
      </w:r>
      <w:r>
        <w:rPr>
          <w:rFonts w:hint="eastAsia"/>
        </w:rPr>
        <w:t>РФ</w:t>
      </w:r>
      <w:r>
        <w:t xml:space="preserve"> </w:t>
      </w:r>
      <w:r>
        <w:rPr>
          <w:rFonts w:hint="eastAsia"/>
        </w:rPr>
        <w:t>и</w:t>
      </w:r>
      <w:r>
        <w:t xml:space="preserve"> </w:t>
      </w:r>
      <w:r>
        <w:rPr>
          <w:rFonts w:hint="eastAsia"/>
        </w:rPr>
        <w:t>КНР</w:t>
      </w:r>
    </w:p>
    <w:p w14:paraId="2BA4C4C9" w14:textId="77777777" w:rsidR="00FC62AE" w:rsidRDefault="00FC62AE" w:rsidP="00FC62AE"/>
    <w:p w14:paraId="6B1E1CD2" w14:textId="77777777" w:rsidR="00FC62AE" w:rsidRDefault="00FC62AE" w:rsidP="00FC62AE">
      <w:r>
        <w:t xml:space="preserve">3.4. </w:t>
      </w:r>
      <w:r>
        <w:rPr>
          <w:rFonts w:hint="eastAsia"/>
        </w:rPr>
        <w:t>Перспективы</w:t>
      </w:r>
      <w:r>
        <w:t xml:space="preserve"> </w:t>
      </w:r>
      <w:r>
        <w:rPr>
          <w:rFonts w:hint="eastAsia"/>
        </w:rPr>
        <w:t>расширения</w:t>
      </w:r>
      <w:r>
        <w:t xml:space="preserve"> </w:t>
      </w:r>
      <w:r>
        <w:rPr>
          <w:rFonts w:hint="eastAsia"/>
        </w:rPr>
        <w:t>российско</w:t>
      </w:r>
      <w:r>
        <w:t>-</w:t>
      </w:r>
      <w:r>
        <w:rPr>
          <w:rFonts w:hint="eastAsia"/>
        </w:rPr>
        <w:t>китайского</w:t>
      </w:r>
      <w:r>
        <w:t xml:space="preserve"> </w:t>
      </w:r>
      <w:r>
        <w:rPr>
          <w:rFonts w:hint="eastAsia"/>
        </w:rPr>
        <w:t>сотрудничества</w:t>
      </w:r>
      <w:r>
        <w:t xml:space="preserve"> </w:t>
      </w:r>
      <w:r>
        <w:rPr>
          <w:rFonts w:hint="eastAsia"/>
        </w:rPr>
        <w:t>в</w:t>
      </w:r>
      <w:r>
        <w:t xml:space="preserve"> </w:t>
      </w:r>
      <w:r>
        <w:rPr>
          <w:rFonts w:hint="eastAsia"/>
        </w:rPr>
        <w:t>области</w:t>
      </w:r>
      <w:r>
        <w:t xml:space="preserve"> </w:t>
      </w:r>
      <w:r>
        <w:rPr>
          <w:rFonts w:hint="eastAsia"/>
        </w:rPr>
        <w:t>развития</w:t>
      </w:r>
      <w:r>
        <w:t xml:space="preserve"> </w:t>
      </w:r>
      <w:r>
        <w:rPr>
          <w:rFonts w:hint="eastAsia"/>
        </w:rPr>
        <w:t>аграрно</w:t>
      </w:r>
      <w:r>
        <w:t>-</w:t>
      </w:r>
      <w:r>
        <w:rPr>
          <w:rFonts w:hint="eastAsia"/>
        </w:rPr>
        <w:t>промышленного</w:t>
      </w:r>
      <w:r>
        <w:t xml:space="preserve"> </w:t>
      </w:r>
      <w:r>
        <w:rPr>
          <w:rFonts w:hint="eastAsia"/>
        </w:rPr>
        <w:t>производства</w:t>
      </w:r>
    </w:p>
    <w:p w14:paraId="7D44A144" w14:textId="77777777" w:rsidR="00FC62AE" w:rsidRDefault="00FC62AE" w:rsidP="00FC62AE"/>
    <w:p w14:paraId="4CEBAD01" w14:textId="77777777" w:rsidR="00FC62AE" w:rsidRDefault="00FC62AE" w:rsidP="00FC62AE">
      <w:r>
        <w:rPr>
          <w:rFonts w:hint="eastAsia"/>
        </w:rPr>
        <w:t>Зключение</w:t>
      </w:r>
    </w:p>
    <w:p w14:paraId="0858F095" w14:textId="77777777" w:rsidR="00FC62AE" w:rsidRDefault="00FC62AE" w:rsidP="00FC62AE"/>
    <w:p w14:paraId="136059B2" w14:textId="57124936" w:rsidR="00FC62AE" w:rsidRPr="00FC62AE" w:rsidRDefault="00FC62AE" w:rsidP="00FC62AE">
      <w:r>
        <w:rPr>
          <w:rFonts w:hint="eastAsia"/>
        </w:rPr>
        <w:t>Список</w:t>
      </w:r>
      <w:r>
        <w:t xml:space="preserve"> </w:t>
      </w:r>
      <w:r>
        <w:rPr>
          <w:rFonts w:hint="eastAsia"/>
        </w:rPr>
        <w:t>литературы</w:t>
      </w:r>
    </w:p>
    <w:sectPr w:rsidR="00FC62AE" w:rsidRPr="00FC62AE" w:rsidSect="00373ED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F0D60" w14:textId="77777777" w:rsidR="00373ED2" w:rsidRDefault="00373ED2">
      <w:pPr>
        <w:spacing w:after="0" w:line="240" w:lineRule="auto"/>
      </w:pPr>
      <w:r>
        <w:separator/>
      </w:r>
    </w:p>
  </w:endnote>
  <w:endnote w:type="continuationSeparator" w:id="0">
    <w:p w14:paraId="19B88081" w14:textId="77777777" w:rsidR="00373ED2" w:rsidRDefault="0037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9CD6" w14:textId="77777777" w:rsidR="00373ED2" w:rsidRDefault="00373ED2"/>
    <w:p w14:paraId="5EEA9E40" w14:textId="77777777" w:rsidR="00373ED2" w:rsidRDefault="00373ED2"/>
    <w:p w14:paraId="69C5EC4B" w14:textId="77777777" w:rsidR="00373ED2" w:rsidRDefault="00373ED2"/>
    <w:p w14:paraId="6906DA6D" w14:textId="77777777" w:rsidR="00373ED2" w:rsidRDefault="00373ED2"/>
    <w:p w14:paraId="46F677FD" w14:textId="77777777" w:rsidR="00373ED2" w:rsidRDefault="00373ED2"/>
    <w:p w14:paraId="7866106E" w14:textId="77777777" w:rsidR="00373ED2" w:rsidRDefault="00373ED2"/>
    <w:p w14:paraId="7E913EE6" w14:textId="77777777" w:rsidR="00373ED2" w:rsidRDefault="00373E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42529F" wp14:editId="30688D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9CFD8" w14:textId="77777777" w:rsidR="00373ED2" w:rsidRDefault="00373E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252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19CFD8" w14:textId="77777777" w:rsidR="00373ED2" w:rsidRDefault="00373E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26EFF9" w14:textId="77777777" w:rsidR="00373ED2" w:rsidRDefault="00373ED2"/>
    <w:p w14:paraId="61D0E504" w14:textId="77777777" w:rsidR="00373ED2" w:rsidRDefault="00373ED2"/>
    <w:p w14:paraId="25EEC82F" w14:textId="77777777" w:rsidR="00373ED2" w:rsidRDefault="00373E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0B5ABA" wp14:editId="6CA458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BD3B" w14:textId="77777777" w:rsidR="00373ED2" w:rsidRDefault="00373ED2"/>
                          <w:p w14:paraId="34963961" w14:textId="77777777" w:rsidR="00373ED2" w:rsidRDefault="00373E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B5A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06BD3B" w14:textId="77777777" w:rsidR="00373ED2" w:rsidRDefault="00373ED2"/>
                    <w:p w14:paraId="34963961" w14:textId="77777777" w:rsidR="00373ED2" w:rsidRDefault="00373E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8284F8" w14:textId="77777777" w:rsidR="00373ED2" w:rsidRDefault="00373ED2"/>
    <w:p w14:paraId="2E340C64" w14:textId="77777777" w:rsidR="00373ED2" w:rsidRDefault="00373ED2">
      <w:pPr>
        <w:rPr>
          <w:sz w:val="2"/>
          <w:szCs w:val="2"/>
        </w:rPr>
      </w:pPr>
    </w:p>
    <w:p w14:paraId="1DCC1A31" w14:textId="77777777" w:rsidR="00373ED2" w:rsidRDefault="00373ED2"/>
    <w:p w14:paraId="3A1596AE" w14:textId="77777777" w:rsidR="00373ED2" w:rsidRDefault="00373ED2">
      <w:pPr>
        <w:spacing w:after="0" w:line="240" w:lineRule="auto"/>
      </w:pPr>
    </w:p>
  </w:footnote>
  <w:footnote w:type="continuationSeparator" w:id="0">
    <w:p w14:paraId="7413689D" w14:textId="77777777" w:rsidR="00373ED2" w:rsidRDefault="00373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D2"/>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15811</TotalTime>
  <Pages>2</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2483</cp:revision>
  <cp:lastPrinted>2009-02-06T05:36:00Z</cp:lastPrinted>
  <dcterms:created xsi:type="dcterms:W3CDTF">2024-04-09T10:20:00Z</dcterms:created>
  <dcterms:modified xsi:type="dcterms:W3CDTF">2024-04-28T08:20:00Z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