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B8D6E" w14:textId="09788D7F" w:rsidR="00356C78" w:rsidRDefault="00C60688" w:rsidP="00C60688">
      <w:pPr>
        <w:rPr>
          <w:lang w:val="ru-RU"/>
        </w:rPr>
      </w:pPr>
      <w:r w:rsidRPr="00C60688">
        <w:rPr>
          <w:rFonts w:hint="eastAsia"/>
          <w:lang w:val="ru-RU"/>
        </w:rPr>
        <w:t>Современные</w:t>
      </w:r>
      <w:r w:rsidRPr="00C60688">
        <w:rPr>
          <w:lang w:val="ru-RU"/>
        </w:rPr>
        <w:t xml:space="preserve"> </w:t>
      </w:r>
      <w:r w:rsidRPr="00C60688">
        <w:rPr>
          <w:rFonts w:hint="eastAsia"/>
          <w:lang w:val="ru-RU"/>
        </w:rPr>
        <w:t>подходы</w:t>
      </w:r>
      <w:r w:rsidRPr="00C60688">
        <w:rPr>
          <w:lang w:val="ru-RU"/>
        </w:rPr>
        <w:t xml:space="preserve"> </w:t>
      </w:r>
      <w:r w:rsidRPr="00C60688">
        <w:rPr>
          <w:rFonts w:hint="eastAsia"/>
          <w:lang w:val="ru-RU"/>
        </w:rPr>
        <w:t>к</w:t>
      </w:r>
      <w:r w:rsidRPr="00C60688">
        <w:rPr>
          <w:lang w:val="ru-RU"/>
        </w:rPr>
        <w:t xml:space="preserve"> </w:t>
      </w:r>
      <w:r w:rsidRPr="00C60688">
        <w:rPr>
          <w:rFonts w:hint="eastAsia"/>
          <w:lang w:val="ru-RU"/>
        </w:rPr>
        <w:t>улучшению</w:t>
      </w:r>
      <w:r w:rsidRPr="00C60688">
        <w:rPr>
          <w:lang w:val="ru-RU"/>
        </w:rPr>
        <w:t xml:space="preserve"> </w:t>
      </w:r>
      <w:r w:rsidRPr="00C60688">
        <w:rPr>
          <w:rFonts w:hint="eastAsia"/>
          <w:lang w:val="ru-RU"/>
        </w:rPr>
        <w:t>качества</w:t>
      </w:r>
      <w:r w:rsidRPr="00C60688">
        <w:rPr>
          <w:lang w:val="ru-RU"/>
        </w:rPr>
        <w:t xml:space="preserve"> </w:t>
      </w:r>
      <w:r w:rsidRPr="00C60688">
        <w:rPr>
          <w:rFonts w:hint="eastAsia"/>
          <w:lang w:val="ru-RU"/>
        </w:rPr>
        <w:t>медицинской</w:t>
      </w:r>
      <w:r w:rsidRPr="00C60688">
        <w:rPr>
          <w:lang w:val="ru-RU"/>
        </w:rPr>
        <w:t xml:space="preserve"> </w:t>
      </w:r>
      <w:r w:rsidRPr="00C60688">
        <w:rPr>
          <w:rFonts w:hint="eastAsia"/>
          <w:lang w:val="ru-RU"/>
        </w:rPr>
        <w:t>помощи</w:t>
      </w:r>
      <w:r w:rsidRPr="00C60688">
        <w:rPr>
          <w:lang w:val="ru-RU"/>
        </w:rPr>
        <w:t xml:space="preserve"> </w:t>
      </w:r>
      <w:r w:rsidRPr="00C60688">
        <w:rPr>
          <w:rFonts w:hint="eastAsia"/>
          <w:lang w:val="ru-RU"/>
        </w:rPr>
        <w:t>детскому</w:t>
      </w:r>
      <w:r w:rsidRPr="00C60688">
        <w:rPr>
          <w:lang w:val="ru-RU"/>
        </w:rPr>
        <w:t xml:space="preserve"> </w:t>
      </w:r>
      <w:r w:rsidRPr="00C60688">
        <w:rPr>
          <w:rFonts w:hint="eastAsia"/>
          <w:lang w:val="ru-RU"/>
        </w:rPr>
        <w:t>населению</w:t>
      </w:r>
      <w:r w:rsidRPr="00C60688">
        <w:rPr>
          <w:lang w:val="ru-RU"/>
        </w:rPr>
        <w:t xml:space="preserve"> </w:t>
      </w:r>
      <w:r w:rsidRPr="00C60688">
        <w:rPr>
          <w:rFonts w:hint="eastAsia"/>
          <w:lang w:val="ru-RU"/>
        </w:rPr>
        <w:t>на</w:t>
      </w:r>
      <w:r w:rsidRPr="00C60688">
        <w:rPr>
          <w:lang w:val="ru-RU"/>
        </w:rPr>
        <w:t xml:space="preserve"> </w:t>
      </w:r>
      <w:r w:rsidRPr="00C60688">
        <w:rPr>
          <w:rFonts w:hint="eastAsia"/>
          <w:lang w:val="ru-RU"/>
        </w:rPr>
        <w:t>уровне</w:t>
      </w:r>
      <w:r w:rsidRPr="00C60688">
        <w:rPr>
          <w:lang w:val="ru-RU"/>
        </w:rPr>
        <w:t xml:space="preserve"> </w:t>
      </w:r>
      <w:r w:rsidRPr="00C60688">
        <w:rPr>
          <w:rFonts w:hint="eastAsia"/>
          <w:lang w:val="ru-RU"/>
        </w:rPr>
        <w:t>первичного</w:t>
      </w:r>
      <w:r w:rsidRPr="00C60688">
        <w:rPr>
          <w:lang w:val="ru-RU"/>
        </w:rPr>
        <w:t xml:space="preserve"> </w:t>
      </w:r>
      <w:r w:rsidRPr="00C60688">
        <w:rPr>
          <w:rFonts w:hint="eastAsia"/>
          <w:lang w:val="ru-RU"/>
        </w:rPr>
        <w:t>звена</w:t>
      </w:r>
      <w:r w:rsidRPr="00C60688">
        <w:rPr>
          <w:lang w:val="ru-RU"/>
        </w:rPr>
        <w:t xml:space="preserve"> </w:t>
      </w:r>
      <w:r w:rsidRPr="00C60688">
        <w:rPr>
          <w:rFonts w:hint="eastAsia"/>
          <w:lang w:val="ru-RU"/>
        </w:rPr>
        <w:t>здравоохранения</w:t>
      </w:r>
      <w:r>
        <w:rPr>
          <w:lang w:val="ru-RU"/>
        </w:rPr>
        <w:t xml:space="preserve"> </w:t>
      </w:r>
      <w:r w:rsidRPr="00C60688">
        <w:rPr>
          <w:rFonts w:hint="eastAsia"/>
          <w:lang w:val="ru-RU"/>
        </w:rPr>
        <w:t>Тайницкая</w:t>
      </w:r>
      <w:r w:rsidRPr="00C60688">
        <w:rPr>
          <w:lang w:val="ru-RU"/>
        </w:rPr>
        <w:t xml:space="preserve">, </w:t>
      </w:r>
      <w:r w:rsidRPr="00C60688">
        <w:rPr>
          <w:rFonts w:hint="eastAsia"/>
          <w:lang w:val="ru-RU"/>
        </w:rPr>
        <w:t>Эльвира</w:t>
      </w:r>
      <w:r w:rsidRPr="00C60688">
        <w:rPr>
          <w:lang w:val="ru-RU"/>
        </w:rPr>
        <w:t xml:space="preserve"> </w:t>
      </w:r>
      <w:r w:rsidRPr="00C60688">
        <w:rPr>
          <w:rFonts w:hint="eastAsia"/>
          <w:lang w:val="ru-RU"/>
        </w:rPr>
        <w:t>Викторовна</w:t>
      </w:r>
    </w:p>
    <w:p w14:paraId="7640BA02" w14:textId="77777777" w:rsidR="00C60688" w:rsidRDefault="00C60688" w:rsidP="00C60688">
      <w:r>
        <w:rPr>
          <w:rFonts w:hint="eastAsia"/>
        </w:rPr>
        <w:t>ОГЛАВЛЕНИЕ</w:t>
      </w:r>
      <w:r>
        <w:t xml:space="preserve"> </w:t>
      </w:r>
      <w:r>
        <w:rPr>
          <w:rFonts w:hint="eastAsia"/>
        </w:rPr>
        <w:t>ДИССЕРТАЦИИ</w:t>
      </w:r>
    </w:p>
    <w:p w14:paraId="2C2CCE25" w14:textId="77777777" w:rsidR="00C60688" w:rsidRDefault="00C60688" w:rsidP="00C60688">
      <w:r>
        <w:rPr>
          <w:rFonts w:hint="eastAsia"/>
        </w:rPr>
        <w:t>кандидат</w:t>
      </w:r>
      <w:r>
        <w:t xml:space="preserve"> </w:t>
      </w:r>
      <w:r>
        <w:rPr>
          <w:rFonts w:hint="eastAsia"/>
        </w:rPr>
        <w:t>наук</w:t>
      </w:r>
      <w:r>
        <w:t xml:space="preserve"> </w:t>
      </w:r>
      <w:r>
        <w:rPr>
          <w:rFonts w:hint="eastAsia"/>
        </w:rPr>
        <w:t>Тайницкая</w:t>
      </w:r>
      <w:r>
        <w:t xml:space="preserve">, </w:t>
      </w:r>
      <w:r>
        <w:rPr>
          <w:rFonts w:hint="eastAsia"/>
        </w:rPr>
        <w:t>Эльвира</w:t>
      </w:r>
      <w:r>
        <w:t xml:space="preserve"> </w:t>
      </w:r>
      <w:r>
        <w:rPr>
          <w:rFonts w:hint="eastAsia"/>
        </w:rPr>
        <w:t>Викторовна</w:t>
      </w:r>
    </w:p>
    <w:p w14:paraId="4DED3F2D" w14:textId="77777777" w:rsidR="00C60688" w:rsidRDefault="00C60688" w:rsidP="00C60688">
      <w:r>
        <w:rPr>
          <w:rFonts w:hint="eastAsia"/>
        </w:rPr>
        <w:t>Ведение</w:t>
      </w:r>
      <w:r>
        <w:t>.......................................................................................5</w:t>
      </w:r>
    </w:p>
    <w:p w14:paraId="219D841B" w14:textId="77777777" w:rsidR="00C60688" w:rsidRDefault="00C60688" w:rsidP="00C60688"/>
    <w:p w14:paraId="32E1C2B8" w14:textId="77777777" w:rsidR="00C60688" w:rsidRDefault="00C60688" w:rsidP="00C6068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обеспечения</w:t>
      </w:r>
      <w:r>
        <w:t xml:space="preserve"> </w:t>
      </w:r>
      <w:r>
        <w:rPr>
          <w:rFonts w:hint="eastAsia"/>
        </w:rPr>
        <w:t>высокого</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структура</w:t>
      </w:r>
      <w:r>
        <w:t xml:space="preserve">, </w:t>
      </w:r>
      <w:r>
        <w:rPr>
          <w:rFonts w:hint="eastAsia"/>
        </w:rPr>
        <w:t>процесс</w:t>
      </w:r>
      <w:r>
        <w:t xml:space="preserve">, </w:t>
      </w:r>
      <w:r>
        <w:rPr>
          <w:rFonts w:hint="eastAsia"/>
        </w:rPr>
        <w:t>результат</w:t>
      </w:r>
      <w:r>
        <w:t xml:space="preserve">) </w:t>
      </w:r>
      <w:r>
        <w:rPr>
          <w:rFonts w:hint="eastAsia"/>
        </w:rPr>
        <w:t>на</w:t>
      </w:r>
      <w:r>
        <w:t xml:space="preserve"> </w:t>
      </w:r>
      <w:r>
        <w:rPr>
          <w:rFonts w:hint="eastAsia"/>
        </w:rPr>
        <w:t>различных</w:t>
      </w:r>
      <w:r>
        <w:t xml:space="preserve"> </w:t>
      </w:r>
      <w:r>
        <w:rPr>
          <w:rFonts w:hint="eastAsia"/>
        </w:rPr>
        <w:t>уровнях</w:t>
      </w:r>
      <w:r>
        <w:t>.....................................................................................11</w:t>
      </w:r>
    </w:p>
    <w:p w14:paraId="19F7EE8E" w14:textId="77777777" w:rsidR="00C60688" w:rsidRDefault="00C60688" w:rsidP="00C60688"/>
    <w:p w14:paraId="57876BAA" w14:textId="77777777" w:rsidR="00C60688" w:rsidRDefault="00C60688" w:rsidP="00C60688">
      <w:r>
        <w:t xml:space="preserve">1.1. </w:t>
      </w:r>
      <w:r>
        <w:rPr>
          <w:rFonts w:hint="eastAsia"/>
        </w:rPr>
        <w:t>Методологическое</w:t>
      </w:r>
      <w:r>
        <w:t xml:space="preserve"> </w:t>
      </w:r>
      <w:r>
        <w:rPr>
          <w:rFonts w:hint="eastAsia"/>
        </w:rPr>
        <w:t>обоснование</w:t>
      </w:r>
      <w:r>
        <w:t xml:space="preserve"> </w:t>
      </w:r>
      <w:r>
        <w:rPr>
          <w:rFonts w:hint="eastAsia"/>
        </w:rPr>
        <w:t>обеспечения</w:t>
      </w:r>
      <w:r>
        <w:t xml:space="preserve"> </w:t>
      </w:r>
      <w:r>
        <w:rPr>
          <w:rFonts w:hint="eastAsia"/>
        </w:rPr>
        <w:t>и</w:t>
      </w:r>
      <w:r>
        <w:t xml:space="preserve"> </w:t>
      </w:r>
      <w:r>
        <w:rPr>
          <w:rFonts w:hint="eastAsia"/>
        </w:rPr>
        <w:t>улучшения</w:t>
      </w:r>
      <w:r>
        <w:t xml:space="preserve"> </w:t>
      </w:r>
      <w:r>
        <w:rPr>
          <w:rFonts w:hint="eastAsia"/>
        </w:rPr>
        <w:t>качества</w:t>
      </w:r>
      <w:r>
        <w:t xml:space="preserve"> </w:t>
      </w:r>
      <w:r>
        <w:rPr>
          <w:rFonts w:hint="eastAsia"/>
        </w:rPr>
        <w:t>медицинской</w:t>
      </w:r>
      <w:r>
        <w:t xml:space="preserve"> </w:t>
      </w:r>
      <w:r>
        <w:rPr>
          <w:rFonts w:hint="eastAsia"/>
        </w:rPr>
        <w:t>помощи</w:t>
      </w:r>
      <w:r>
        <w:t>............................................................11</w:t>
      </w:r>
    </w:p>
    <w:p w14:paraId="013A4DCD" w14:textId="77777777" w:rsidR="00C60688" w:rsidRDefault="00C60688" w:rsidP="00C60688"/>
    <w:p w14:paraId="34C75A4F" w14:textId="77777777" w:rsidR="00C60688" w:rsidRDefault="00C60688" w:rsidP="00C60688">
      <w:r>
        <w:t xml:space="preserve">1.2. </w:t>
      </w:r>
      <w:r>
        <w:rPr>
          <w:rFonts w:hint="eastAsia"/>
        </w:rPr>
        <w:t>Планирование</w:t>
      </w:r>
      <w:r>
        <w:t xml:space="preserve">, </w:t>
      </w:r>
      <w:r>
        <w:rPr>
          <w:rFonts w:hint="eastAsia"/>
        </w:rPr>
        <w:t>финансирование</w:t>
      </w:r>
      <w:r>
        <w:t xml:space="preserve">, </w:t>
      </w:r>
      <w:r>
        <w:rPr>
          <w:rFonts w:hint="eastAsia"/>
        </w:rPr>
        <w:t>кадровые</w:t>
      </w:r>
      <w:r>
        <w:t xml:space="preserve"> </w:t>
      </w:r>
      <w:r>
        <w:rPr>
          <w:rFonts w:hint="eastAsia"/>
        </w:rPr>
        <w:t>ресурсы</w:t>
      </w:r>
      <w:r>
        <w:t xml:space="preserve"> </w:t>
      </w:r>
      <w:r>
        <w:rPr>
          <w:rFonts w:hint="eastAsia"/>
        </w:rPr>
        <w:t>систем</w:t>
      </w:r>
      <w:r>
        <w:t xml:space="preserve"> </w:t>
      </w:r>
      <w:r>
        <w:rPr>
          <w:rFonts w:hint="eastAsia"/>
        </w:rPr>
        <w:t>здравоохранения</w:t>
      </w:r>
      <w:r>
        <w:t xml:space="preserve">, </w:t>
      </w:r>
      <w:r>
        <w:rPr>
          <w:rFonts w:hint="eastAsia"/>
        </w:rPr>
        <w:t>выбор</w:t>
      </w:r>
      <w:r>
        <w:t xml:space="preserve"> </w:t>
      </w:r>
      <w:r>
        <w:rPr>
          <w:rFonts w:hint="eastAsia"/>
        </w:rPr>
        <w:t>критериев</w:t>
      </w:r>
      <w:r>
        <w:t xml:space="preserve"> </w:t>
      </w:r>
      <w:r>
        <w:rPr>
          <w:rFonts w:hint="eastAsia"/>
        </w:rPr>
        <w:t>результатов</w:t>
      </w:r>
      <w:r>
        <w:t xml:space="preserve"> </w:t>
      </w:r>
      <w:r>
        <w:rPr>
          <w:rFonts w:hint="eastAsia"/>
        </w:rPr>
        <w:t>как</w:t>
      </w:r>
      <w:r>
        <w:t xml:space="preserve"> </w:t>
      </w:r>
      <w:r>
        <w:rPr>
          <w:rFonts w:hint="eastAsia"/>
        </w:rPr>
        <w:t>основа</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................................................24</w:t>
      </w:r>
    </w:p>
    <w:p w14:paraId="5EE06250" w14:textId="77777777" w:rsidR="00C60688" w:rsidRDefault="00C60688" w:rsidP="00C60688"/>
    <w:p w14:paraId="612885B1" w14:textId="77777777" w:rsidR="00C60688" w:rsidRDefault="00C60688" w:rsidP="00C60688">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основные</w:t>
      </w:r>
      <w:r>
        <w:t xml:space="preserve"> </w:t>
      </w:r>
      <w:r>
        <w:rPr>
          <w:rFonts w:hint="eastAsia"/>
        </w:rPr>
        <w:t>принципы</w:t>
      </w:r>
      <w:r>
        <w:t xml:space="preserve"> </w:t>
      </w:r>
      <w:r>
        <w:rPr>
          <w:rFonts w:hint="eastAsia"/>
        </w:rPr>
        <w:t>анализа</w:t>
      </w:r>
      <w:r>
        <w:t>........................43</w:t>
      </w:r>
    </w:p>
    <w:p w14:paraId="6A9DCBBD" w14:textId="77777777" w:rsidR="00C60688" w:rsidRDefault="00C60688" w:rsidP="00C60688"/>
    <w:p w14:paraId="429DF5D7" w14:textId="77777777" w:rsidR="00C60688" w:rsidRDefault="00C60688" w:rsidP="00C60688">
      <w:r>
        <w:t xml:space="preserve">2.1. </w:t>
      </w:r>
      <w:r>
        <w:rPr>
          <w:rFonts w:hint="eastAsia"/>
        </w:rPr>
        <w:t>Программа</w:t>
      </w:r>
      <w:r>
        <w:t xml:space="preserve">, </w:t>
      </w:r>
      <w:r>
        <w:rPr>
          <w:rFonts w:hint="eastAsia"/>
        </w:rPr>
        <w:t>материалы</w:t>
      </w:r>
      <w:r>
        <w:t xml:space="preserve">, </w:t>
      </w:r>
      <w:r>
        <w:rPr>
          <w:rFonts w:hint="eastAsia"/>
        </w:rPr>
        <w:t>методы</w:t>
      </w:r>
      <w:r>
        <w:t xml:space="preserve">, </w:t>
      </w:r>
      <w:r>
        <w:rPr>
          <w:rFonts w:hint="eastAsia"/>
        </w:rPr>
        <w:t>база</w:t>
      </w:r>
      <w:r>
        <w:t xml:space="preserve"> </w:t>
      </w:r>
      <w:r>
        <w:rPr>
          <w:rFonts w:hint="eastAsia"/>
        </w:rPr>
        <w:t>и</w:t>
      </w:r>
      <w:r>
        <w:t xml:space="preserve"> </w:t>
      </w:r>
      <w:r>
        <w:rPr>
          <w:rFonts w:hint="eastAsia"/>
        </w:rPr>
        <w:t>объемы</w:t>
      </w:r>
      <w:r>
        <w:t xml:space="preserve"> </w:t>
      </w:r>
      <w:r>
        <w:rPr>
          <w:rFonts w:hint="eastAsia"/>
        </w:rPr>
        <w:t>исследования</w:t>
      </w:r>
      <w:r>
        <w:t>........................................................................43</w:t>
      </w:r>
    </w:p>
    <w:p w14:paraId="40ED0D53" w14:textId="77777777" w:rsidR="00C60688" w:rsidRDefault="00C60688" w:rsidP="00C60688"/>
    <w:p w14:paraId="61250949" w14:textId="77777777" w:rsidR="00C60688" w:rsidRDefault="00C60688" w:rsidP="00C60688">
      <w:r>
        <w:t xml:space="preserve">2.2. </w:t>
      </w:r>
      <w:r>
        <w:rPr>
          <w:rFonts w:hint="eastAsia"/>
        </w:rPr>
        <w:t>Краткая</w:t>
      </w:r>
      <w:r>
        <w:t xml:space="preserve"> </w:t>
      </w:r>
      <w:r>
        <w:rPr>
          <w:rFonts w:hint="eastAsia"/>
        </w:rPr>
        <w:t>характеристика</w:t>
      </w:r>
      <w:r>
        <w:t xml:space="preserve"> </w:t>
      </w:r>
      <w:r>
        <w:rPr>
          <w:rFonts w:hint="eastAsia"/>
        </w:rPr>
        <w:t>экологического</w:t>
      </w:r>
      <w:r>
        <w:t xml:space="preserve"> </w:t>
      </w:r>
      <w:r>
        <w:rPr>
          <w:rFonts w:hint="eastAsia"/>
        </w:rPr>
        <w:t>состояния</w:t>
      </w:r>
      <w:r>
        <w:t xml:space="preserve"> </w:t>
      </w:r>
      <w:r>
        <w:rPr>
          <w:rFonts w:hint="eastAsia"/>
        </w:rPr>
        <w:t>окружающей</w:t>
      </w:r>
      <w:r>
        <w:t xml:space="preserve"> </w:t>
      </w:r>
      <w:r>
        <w:rPr>
          <w:rFonts w:hint="eastAsia"/>
        </w:rPr>
        <w:t>среды</w:t>
      </w:r>
      <w:r>
        <w:t xml:space="preserve"> </w:t>
      </w:r>
      <w:r>
        <w:rPr>
          <w:rFonts w:hint="eastAsia"/>
        </w:rPr>
        <w:t>г</w:t>
      </w:r>
      <w:r>
        <w:t xml:space="preserve">. </w:t>
      </w:r>
      <w:r>
        <w:rPr>
          <w:rFonts w:hint="eastAsia"/>
        </w:rPr>
        <w:t>Ярославля</w:t>
      </w:r>
      <w:r>
        <w:t xml:space="preserve"> </w:t>
      </w:r>
      <w:r>
        <w:rPr>
          <w:rFonts w:hint="eastAsia"/>
        </w:rPr>
        <w:t>и</w:t>
      </w:r>
      <w:r>
        <w:t xml:space="preserve"> </w:t>
      </w:r>
      <w:r>
        <w:rPr>
          <w:rFonts w:hint="eastAsia"/>
        </w:rPr>
        <w:t>особенности</w:t>
      </w:r>
      <w:r>
        <w:t xml:space="preserve"> </w:t>
      </w:r>
      <w:r>
        <w:rPr>
          <w:rFonts w:hint="eastAsia"/>
        </w:rPr>
        <w:t>Дзержинского</w:t>
      </w:r>
      <w:r>
        <w:t xml:space="preserve"> </w:t>
      </w:r>
      <w:r>
        <w:rPr>
          <w:rFonts w:hint="eastAsia"/>
        </w:rPr>
        <w:t>района</w:t>
      </w:r>
      <w:r>
        <w:t xml:space="preserve"> </w:t>
      </w:r>
      <w:r>
        <w:rPr>
          <w:rFonts w:hint="eastAsia"/>
        </w:rPr>
        <w:t>г</w:t>
      </w:r>
      <w:r>
        <w:t xml:space="preserve">. </w:t>
      </w:r>
      <w:r>
        <w:rPr>
          <w:rFonts w:hint="eastAsia"/>
        </w:rPr>
        <w:t>Ярославля</w:t>
      </w:r>
      <w:r>
        <w:t>............................................................................61</w:t>
      </w:r>
    </w:p>
    <w:p w14:paraId="64E21114" w14:textId="77777777" w:rsidR="00C60688" w:rsidRDefault="00C60688" w:rsidP="00C60688"/>
    <w:p w14:paraId="4FB62B1E" w14:textId="77777777" w:rsidR="00C60688" w:rsidRDefault="00C60688" w:rsidP="00C60688">
      <w:r>
        <w:t xml:space="preserve">2.3. </w:t>
      </w:r>
      <w:r>
        <w:rPr>
          <w:rFonts w:hint="eastAsia"/>
        </w:rPr>
        <w:t>Краткая</w:t>
      </w:r>
      <w:r>
        <w:t xml:space="preserve"> </w:t>
      </w:r>
      <w:r>
        <w:rPr>
          <w:rFonts w:hint="eastAsia"/>
        </w:rPr>
        <w:t>характеристика</w:t>
      </w:r>
      <w:r>
        <w:t xml:space="preserve"> </w:t>
      </w:r>
      <w:r>
        <w:rPr>
          <w:rFonts w:hint="eastAsia"/>
        </w:rPr>
        <w:t>базы</w:t>
      </w:r>
      <w:r>
        <w:t xml:space="preserve"> </w:t>
      </w:r>
      <w:r>
        <w:rPr>
          <w:rFonts w:hint="eastAsia"/>
        </w:rPr>
        <w:t>исследования</w:t>
      </w:r>
      <w:r>
        <w:t xml:space="preserve"> - </w:t>
      </w:r>
      <w:r>
        <w:rPr>
          <w:rFonts w:hint="eastAsia"/>
        </w:rPr>
        <w:t>многопрофильной</w:t>
      </w:r>
      <w:r>
        <w:t xml:space="preserve"> </w:t>
      </w:r>
      <w:r>
        <w:rPr>
          <w:rFonts w:hint="eastAsia"/>
        </w:rPr>
        <w:t>детской</w:t>
      </w:r>
      <w:r>
        <w:t xml:space="preserve"> </w:t>
      </w:r>
      <w:r>
        <w:rPr>
          <w:rFonts w:hint="eastAsia"/>
        </w:rPr>
        <w:t>поликлиники</w:t>
      </w:r>
      <w:r>
        <w:t xml:space="preserve"> </w:t>
      </w:r>
      <w:r>
        <w:rPr>
          <w:rFonts w:hint="eastAsia"/>
        </w:rPr>
        <w:t>Дзержинского</w:t>
      </w:r>
      <w:r>
        <w:t xml:space="preserve"> </w:t>
      </w:r>
      <w:r>
        <w:rPr>
          <w:rFonts w:hint="eastAsia"/>
        </w:rPr>
        <w:t>района</w:t>
      </w:r>
      <w:r>
        <w:t xml:space="preserve"> </w:t>
      </w:r>
      <w:r>
        <w:rPr>
          <w:rFonts w:hint="eastAsia"/>
        </w:rPr>
        <w:t>г</w:t>
      </w:r>
      <w:r>
        <w:t xml:space="preserve">. </w:t>
      </w:r>
      <w:r>
        <w:rPr>
          <w:rFonts w:hint="eastAsia"/>
        </w:rPr>
        <w:t>Ярославля</w:t>
      </w:r>
      <w:r>
        <w:t>...............66</w:t>
      </w:r>
    </w:p>
    <w:p w14:paraId="1AA10B99" w14:textId="77777777" w:rsidR="00C60688" w:rsidRDefault="00C60688" w:rsidP="00C60688"/>
    <w:p w14:paraId="2F469D10" w14:textId="77777777" w:rsidR="00C60688" w:rsidRDefault="00C60688" w:rsidP="00C60688">
      <w:r>
        <w:rPr>
          <w:rFonts w:hint="eastAsia"/>
        </w:rPr>
        <w:t>Глава</w:t>
      </w:r>
      <w:r>
        <w:t xml:space="preserve"> 3. </w:t>
      </w:r>
      <w:r>
        <w:rPr>
          <w:rFonts w:hint="eastAsia"/>
        </w:rPr>
        <w:t>Предотвратимые</w:t>
      </w:r>
      <w:r>
        <w:t xml:space="preserve"> </w:t>
      </w:r>
      <w:r>
        <w:rPr>
          <w:rFonts w:hint="eastAsia"/>
        </w:rPr>
        <w:t>потери</w:t>
      </w:r>
      <w:r>
        <w:t xml:space="preserve"> </w:t>
      </w:r>
      <w:r>
        <w:rPr>
          <w:rFonts w:hint="eastAsia"/>
        </w:rPr>
        <w:t>здоровья</w:t>
      </w:r>
      <w:r>
        <w:t xml:space="preserve"> </w:t>
      </w:r>
      <w:r>
        <w:rPr>
          <w:rFonts w:hint="eastAsia"/>
        </w:rPr>
        <w:t>как</w:t>
      </w:r>
      <w:r>
        <w:t xml:space="preserve"> </w:t>
      </w:r>
      <w:r>
        <w:rPr>
          <w:rFonts w:hint="eastAsia"/>
        </w:rPr>
        <w:t>осно</w:t>
      </w:r>
      <w:r>
        <w:rPr>
          <w:rFonts w:hint="eastAsia"/>
        </w:rPr>
        <w:lastRenderedPageBreak/>
        <w:t>ва</w:t>
      </w:r>
      <w:r>
        <w:t xml:space="preserve"> </w:t>
      </w:r>
      <w:r>
        <w:rPr>
          <w:rFonts w:hint="eastAsia"/>
        </w:rPr>
        <w:t>планирования</w:t>
      </w:r>
      <w:r>
        <w:t xml:space="preserve"> </w:t>
      </w:r>
      <w:r>
        <w:rPr>
          <w:rFonts w:hint="eastAsia"/>
        </w:rPr>
        <w:t>первичной</w:t>
      </w:r>
      <w:r>
        <w:t xml:space="preserve"> </w:t>
      </w:r>
      <w:r>
        <w:rPr>
          <w:rFonts w:hint="eastAsia"/>
        </w:rPr>
        <w:t>медико</w:t>
      </w:r>
      <w:r>
        <w:t>-</w:t>
      </w:r>
      <w:r>
        <w:rPr>
          <w:rFonts w:hint="eastAsia"/>
        </w:rPr>
        <w:t>санитарной</w:t>
      </w:r>
      <w:r>
        <w:t xml:space="preserve"> </w:t>
      </w:r>
      <w:r>
        <w:rPr>
          <w:rFonts w:hint="eastAsia"/>
        </w:rPr>
        <w:t>помощи</w:t>
      </w:r>
      <w:r>
        <w:t>............................................69</w:t>
      </w:r>
    </w:p>
    <w:p w14:paraId="4304364B" w14:textId="77777777" w:rsidR="00C60688" w:rsidRDefault="00C60688" w:rsidP="00C60688"/>
    <w:p w14:paraId="13A3C007" w14:textId="77777777" w:rsidR="00C60688" w:rsidRDefault="00C60688" w:rsidP="00C60688">
      <w:r>
        <w:t xml:space="preserve">3.1. </w:t>
      </w:r>
      <w:r>
        <w:rPr>
          <w:rFonts w:hint="eastAsia"/>
        </w:rPr>
        <w:t>Основные</w:t>
      </w:r>
      <w:r>
        <w:t xml:space="preserve"> </w:t>
      </w:r>
      <w:r>
        <w:rPr>
          <w:rFonts w:hint="eastAsia"/>
        </w:rPr>
        <w:t>показатели</w:t>
      </w:r>
      <w:r>
        <w:t xml:space="preserve"> </w:t>
      </w:r>
      <w:r>
        <w:rPr>
          <w:rFonts w:hint="eastAsia"/>
        </w:rPr>
        <w:t>здоровья</w:t>
      </w:r>
      <w:r>
        <w:t xml:space="preserve"> </w:t>
      </w:r>
      <w:r>
        <w:rPr>
          <w:rFonts w:hint="eastAsia"/>
        </w:rPr>
        <w:t>детского</w:t>
      </w:r>
      <w:r>
        <w:t xml:space="preserve"> </w:t>
      </w:r>
      <w:r>
        <w:rPr>
          <w:rFonts w:hint="eastAsia"/>
        </w:rPr>
        <w:t>населения</w:t>
      </w:r>
      <w:r>
        <w:t>..................69</w:t>
      </w:r>
    </w:p>
    <w:p w14:paraId="0C0A8BC9" w14:textId="77777777" w:rsidR="00C60688" w:rsidRDefault="00C60688" w:rsidP="00C60688"/>
    <w:p w14:paraId="0BA15D30" w14:textId="77777777" w:rsidR="00C60688" w:rsidRDefault="00C60688" w:rsidP="00C60688">
      <w:r>
        <w:t xml:space="preserve">3.1.1. </w:t>
      </w:r>
      <w:r>
        <w:rPr>
          <w:rFonts w:hint="eastAsia"/>
        </w:rPr>
        <w:t>Заболеваемость</w:t>
      </w:r>
      <w:r>
        <w:t xml:space="preserve"> </w:t>
      </w:r>
      <w:r>
        <w:rPr>
          <w:rFonts w:hint="eastAsia"/>
        </w:rPr>
        <w:t>детей</w:t>
      </w:r>
      <w:r>
        <w:t xml:space="preserve"> </w:t>
      </w:r>
      <w:r>
        <w:rPr>
          <w:rFonts w:hint="eastAsia"/>
        </w:rPr>
        <w:t>первого</w:t>
      </w:r>
      <w:r>
        <w:t xml:space="preserve"> </w:t>
      </w:r>
      <w:r>
        <w:rPr>
          <w:rFonts w:hint="eastAsia"/>
        </w:rPr>
        <w:t>года</w:t>
      </w:r>
      <w:r>
        <w:t xml:space="preserve"> </w:t>
      </w:r>
      <w:r>
        <w:rPr>
          <w:rFonts w:hint="eastAsia"/>
        </w:rPr>
        <w:t>жизни</w:t>
      </w:r>
      <w:r>
        <w:t>............................69</w:t>
      </w:r>
    </w:p>
    <w:p w14:paraId="4880B2A2" w14:textId="77777777" w:rsidR="00C60688" w:rsidRDefault="00C60688" w:rsidP="00C60688"/>
    <w:p w14:paraId="0C51D389" w14:textId="77777777" w:rsidR="00C60688" w:rsidRDefault="00C60688" w:rsidP="00C60688">
      <w:r>
        <w:t xml:space="preserve">3.1.2. </w:t>
      </w:r>
      <w:r>
        <w:rPr>
          <w:rFonts w:hint="eastAsia"/>
        </w:rPr>
        <w:t>Заболеваемость</w:t>
      </w:r>
      <w:r>
        <w:t xml:space="preserve"> </w:t>
      </w:r>
      <w:r>
        <w:rPr>
          <w:rFonts w:hint="eastAsia"/>
        </w:rPr>
        <w:t>детей</w:t>
      </w:r>
      <w:r>
        <w:t xml:space="preserve"> </w:t>
      </w:r>
      <w:r>
        <w:rPr>
          <w:rFonts w:hint="eastAsia"/>
        </w:rPr>
        <w:t>в</w:t>
      </w:r>
      <w:r>
        <w:t xml:space="preserve"> </w:t>
      </w:r>
      <w:r>
        <w:rPr>
          <w:rFonts w:hint="eastAsia"/>
        </w:rPr>
        <w:t>возрастах</w:t>
      </w:r>
      <w:r>
        <w:t xml:space="preserve"> 0-14 </w:t>
      </w:r>
      <w:r>
        <w:rPr>
          <w:rFonts w:hint="eastAsia"/>
        </w:rPr>
        <w:t>лет</w:t>
      </w:r>
      <w:r>
        <w:t>............................76</w:t>
      </w:r>
    </w:p>
    <w:p w14:paraId="3A2CEAB6" w14:textId="77777777" w:rsidR="00C60688" w:rsidRDefault="00C60688" w:rsidP="00C60688"/>
    <w:p w14:paraId="68352DF1" w14:textId="77777777" w:rsidR="00C60688" w:rsidRDefault="00C60688" w:rsidP="00C60688">
      <w:r>
        <w:t xml:space="preserve">3.2. </w:t>
      </w:r>
      <w:r>
        <w:rPr>
          <w:rFonts w:hint="eastAsia"/>
        </w:rPr>
        <w:t>Характеристика</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по</w:t>
      </w:r>
      <w:r>
        <w:t xml:space="preserve"> </w:t>
      </w:r>
      <w:r>
        <w:rPr>
          <w:rFonts w:hint="eastAsia"/>
        </w:rPr>
        <w:t>результатам</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оценки</w:t>
      </w:r>
      <w:r>
        <w:t>..................................................92</w:t>
      </w:r>
    </w:p>
    <w:p w14:paraId="5B3070FB" w14:textId="77777777" w:rsidR="00C60688" w:rsidRDefault="00C60688" w:rsidP="00C60688"/>
    <w:p w14:paraId="6C6B45BE" w14:textId="77777777" w:rsidR="00C60688" w:rsidRDefault="00C60688" w:rsidP="00C60688">
      <w:r>
        <w:rPr>
          <w:rFonts w:hint="eastAsia"/>
        </w:rPr>
        <w:t>Глава</w:t>
      </w:r>
      <w:r>
        <w:t xml:space="preserve"> 4. </w:t>
      </w:r>
      <w:r>
        <w:rPr>
          <w:rFonts w:hint="eastAsia"/>
        </w:rPr>
        <w:t>Рейтинговая</w:t>
      </w:r>
      <w:r>
        <w:t xml:space="preserve"> </w:t>
      </w:r>
      <w:r>
        <w:rPr>
          <w:rFonts w:hint="eastAsia"/>
        </w:rPr>
        <w:t>оценка</w:t>
      </w:r>
      <w:r>
        <w:t xml:space="preserve"> </w:t>
      </w:r>
      <w:r>
        <w:rPr>
          <w:rFonts w:hint="eastAsia"/>
        </w:rPr>
        <w:t>деятельности</w:t>
      </w:r>
      <w:r>
        <w:t xml:space="preserve"> </w:t>
      </w:r>
      <w:r>
        <w:rPr>
          <w:rFonts w:hint="eastAsia"/>
        </w:rPr>
        <w:t>врача</w:t>
      </w:r>
      <w:r>
        <w:t>-</w:t>
      </w:r>
      <w:r>
        <w:rPr>
          <w:rFonts w:hint="eastAsia"/>
        </w:rPr>
        <w:t>педиатра</w:t>
      </w:r>
      <w:r>
        <w:t xml:space="preserve"> </w:t>
      </w:r>
      <w:r>
        <w:rPr>
          <w:rFonts w:hint="eastAsia"/>
        </w:rPr>
        <w:t>участкового</w:t>
      </w:r>
    </w:p>
    <w:p w14:paraId="6A5F6DD3" w14:textId="77777777" w:rsidR="00C60688" w:rsidRDefault="00C60688" w:rsidP="00C60688"/>
    <w:p w14:paraId="6A0535C1" w14:textId="77777777" w:rsidR="00C60688" w:rsidRDefault="00C60688" w:rsidP="00C60688">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организации</w:t>
      </w:r>
      <w:r>
        <w:t>..............102</w:t>
      </w:r>
    </w:p>
    <w:p w14:paraId="64EC21DA" w14:textId="77777777" w:rsidR="00C60688" w:rsidRDefault="00C60688" w:rsidP="00C60688"/>
    <w:p w14:paraId="51DB81E2" w14:textId="77777777" w:rsidR="00C60688" w:rsidRDefault="00C60688" w:rsidP="00C60688">
      <w:r>
        <w:t xml:space="preserve">4.1. </w:t>
      </w:r>
      <w:r>
        <w:rPr>
          <w:rFonts w:hint="eastAsia"/>
        </w:rPr>
        <w:t>Характеристика</w:t>
      </w:r>
      <w:r>
        <w:t xml:space="preserve"> </w:t>
      </w:r>
      <w:r>
        <w:rPr>
          <w:rFonts w:hint="eastAsia"/>
        </w:rPr>
        <w:t>педиатрических</w:t>
      </w:r>
      <w:r>
        <w:t xml:space="preserve"> </w:t>
      </w:r>
      <w:r>
        <w:rPr>
          <w:rFonts w:hint="eastAsia"/>
        </w:rPr>
        <w:t>участков</w:t>
      </w:r>
      <w:r>
        <w:t xml:space="preserve"> </w:t>
      </w:r>
      <w:r>
        <w:rPr>
          <w:rFonts w:hint="eastAsia"/>
        </w:rPr>
        <w:t>с</w:t>
      </w:r>
      <w:r>
        <w:t xml:space="preserve"> </w:t>
      </w:r>
      <w:r>
        <w:rPr>
          <w:rFonts w:hint="eastAsia"/>
        </w:rPr>
        <w:t>позиции</w:t>
      </w:r>
      <w:r>
        <w:t xml:space="preserve"> </w:t>
      </w:r>
      <w:r>
        <w:rPr>
          <w:rFonts w:hint="eastAsia"/>
        </w:rPr>
        <w:t>качества</w:t>
      </w:r>
      <w:r>
        <w:t xml:space="preserve"> </w:t>
      </w:r>
      <w:r>
        <w:rPr>
          <w:rFonts w:hint="eastAsia"/>
        </w:rPr>
        <w:t>и</w:t>
      </w:r>
      <w:r>
        <w:t xml:space="preserve"> </w:t>
      </w:r>
      <w:r>
        <w:rPr>
          <w:rFonts w:hint="eastAsia"/>
        </w:rPr>
        <w:t>эффективности</w:t>
      </w:r>
      <w:r>
        <w:t xml:space="preserve"> </w:t>
      </w:r>
      <w:r>
        <w:rPr>
          <w:rFonts w:hint="eastAsia"/>
        </w:rPr>
        <w:t>медицинской</w:t>
      </w:r>
      <w:r>
        <w:t xml:space="preserve"> </w:t>
      </w:r>
      <w:r>
        <w:rPr>
          <w:rFonts w:hint="eastAsia"/>
        </w:rPr>
        <w:t>помощи</w:t>
      </w:r>
      <w:r>
        <w:t>........................................102</w:t>
      </w:r>
    </w:p>
    <w:p w14:paraId="6D12A533" w14:textId="77777777" w:rsidR="00C60688" w:rsidRDefault="00C60688" w:rsidP="00C60688"/>
    <w:p w14:paraId="7F587728" w14:textId="77777777" w:rsidR="00C60688" w:rsidRDefault="00C60688" w:rsidP="00C60688">
      <w:r>
        <w:t xml:space="preserve">4.2. </w:t>
      </w:r>
      <w:r>
        <w:rPr>
          <w:rFonts w:hint="eastAsia"/>
        </w:rPr>
        <w:t>Результаты</w:t>
      </w:r>
      <w:r>
        <w:t xml:space="preserve"> </w:t>
      </w:r>
      <w:r>
        <w:rPr>
          <w:rFonts w:hint="eastAsia"/>
        </w:rPr>
        <w:t>внедрения</w:t>
      </w:r>
      <w:r>
        <w:t xml:space="preserve"> </w:t>
      </w:r>
      <w:r>
        <w:rPr>
          <w:rFonts w:hint="eastAsia"/>
        </w:rPr>
        <w:t>мотивационного</w:t>
      </w:r>
      <w:r>
        <w:t xml:space="preserve"> </w:t>
      </w:r>
      <w:r>
        <w:rPr>
          <w:rFonts w:hint="eastAsia"/>
        </w:rPr>
        <w:t>механизма</w:t>
      </w:r>
      <w:r>
        <w:t xml:space="preserve"> </w:t>
      </w:r>
      <w:r>
        <w:rPr>
          <w:rFonts w:hint="eastAsia"/>
        </w:rPr>
        <w:t>рейтинговой</w:t>
      </w:r>
    </w:p>
    <w:p w14:paraId="7FE02D71" w14:textId="77777777" w:rsidR="00C60688" w:rsidRDefault="00C60688" w:rsidP="00C60688"/>
    <w:p w14:paraId="563C4841" w14:textId="77777777" w:rsidR="00C60688" w:rsidRDefault="00C60688" w:rsidP="00C60688">
      <w:r>
        <w:rPr>
          <w:rFonts w:hint="eastAsia"/>
        </w:rPr>
        <w:t>оценки</w:t>
      </w:r>
      <w:r>
        <w:t xml:space="preserve"> </w:t>
      </w:r>
      <w:r>
        <w:rPr>
          <w:rFonts w:hint="eastAsia"/>
        </w:rPr>
        <w:t>деятельности</w:t>
      </w:r>
      <w:r>
        <w:t xml:space="preserve"> </w:t>
      </w:r>
      <w:r>
        <w:rPr>
          <w:rFonts w:hint="eastAsia"/>
        </w:rPr>
        <w:t>в</w:t>
      </w:r>
      <w:r>
        <w:t xml:space="preserve"> 2010-2011 </w:t>
      </w:r>
      <w:r>
        <w:rPr>
          <w:rFonts w:hint="eastAsia"/>
        </w:rPr>
        <w:t>гг</w:t>
      </w:r>
      <w:r>
        <w:t>...........................................108</w:t>
      </w:r>
    </w:p>
    <w:p w14:paraId="61ACB75C" w14:textId="77777777" w:rsidR="00C60688" w:rsidRDefault="00C60688" w:rsidP="00C60688"/>
    <w:p w14:paraId="3A0324C8" w14:textId="77777777" w:rsidR="00C60688" w:rsidRDefault="00C60688" w:rsidP="00C60688">
      <w:r>
        <w:rPr>
          <w:rFonts w:hint="eastAsia"/>
        </w:rPr>
        <w:t>Глава</w:t>
      </w:r>
      <w:r>
        <w:t xml:space="preserve"> 5. </w:t>
      </w:r>
      <w:r>
        <w:rPr>
          <w:rFonts w:hint="eastAsia"/>
        </w:rPr>
        <w:t>Современные</w:t>
      </w:r>
      <w:r>
        <w:t xml:space="preserve"> </w:t>
      </w:r>
      <w:r>
        <w:rPr>
          <w:rFonts w:hint="eastAsia"/>
        </w:rPr>
        <w:t>организационные</w:t>
      </w:r>
      <w:r>
        <w:t xml:space="preserve"> </w:t>
      </w:r>
      <w:r>
        <w:rPr>
          <w:rFonts w:hint="eastAsia"/>
        </w:rPr>
        <w:t>подходы</w:t>
      </w:r>
      <w:r>
        <w:t xml:space="preserve"> </w:t>
      </w:r>
      <w:r>
        <w:rPr>
          <w:rFonts w:hint="eastAsia"/>
        </w:rPr>
        <w:t>к</w:t>
      </w:r>
      <w:r>
        <w:t xml:space="preserve"> </w:t>
      </w:r>
      <w:r>
        <w:rPr>
          <w:rFonts w:hint="eastAsia"/>
        </w:rPr>
        <w:t>улучшению</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детям</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...........................................................................113</w:t>
      </w:r>
    </w:p>
    <w:p w14:paraId="25A6D6C3" w14:textId="77777777" w:rsidR="00C60688" w:rsidRDefault="00C60688" w:rsidP="00C60688"/>
    <w:p w14:paraId="0C89C2F8" w14:textId="77777777" w:rsidR="00C60688" w:rsidRDefault="00C60688" w:rsidP="00C60688">
      <w:r>
        <w:t xml:space="preserve">5.1. </w:t>
      </w:r>
      <w:r>
        <w:rPr>
          <w:rFonts w:hint="eastAsia"/>
        </w:rPr>
        <w:t>Основные</w:t>
      </w:r>
      <w:r>
        <w:t xml:space="preserve"> </w:t>
      </w:r>
      <w:r>
        <w:rPr>
          <w:rFonts w:hint="eastAsia"/>
        </w:rPr>
        <w:t>показатели</w:t>
      </w:r>
      <w:r>
        <w:t xml:space="preserve"> </w:t>
      </w:r>
      <w:r>
        <w:rPr>
          <w:rFonts w:hint="eastAsia"/>
        </w:rPr>
        <w:t>впервые</w:t>
      </w:r>
      <w:r>
        <w:t xml:space="preserve"> </w:t>
      </w:r>
      <w:r>
        <w:rPr>
          <w:rFonts w:hint="eastAsia"/>
        </w:rPr>
        <w:t>установленной</w:t>
      </w:r>
      <w:r>
        <w:t xml:space="preserve"> </w:t>
      </w:r>
      <w:r>
        <w:rPr>
          <w:rFonts w:hint="eastAsia"/>
        </w:rPr>
        <w:t>ин</w:t>
      </w:r>
      <w:r>
        <w:rPr>
          <w:rFonts w:hint="eastAsia"/>
        </w:rPr>
        <w:lastRenderedPageBreak/>
        <w:t>валидности</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2007-2011 </w:t>
      </w:r>
      <w:r>
        <w:rPr>
          <w:rFonts w:hint="eastAsia"/>
        </w:rPr>
        <w:t>гг</w:t>
      </w:r>
      <w:r>
        <w:t>............................................113</w:t>
      </w:r>
    </w:p>
    <w:p w14:paraId="1C096C8D" w14:textId="77777777" w:rsidR="00C60688" w:rsidRDefault="00C60688" w:rsidP="00C60688"/>
    <w:p w14:paraId="30962980" w14:textId="77777777" w:rsidR="00C60688" w:rsidRDefault="00C60688" w:rsidP="00C60688">
      <w:r>
        <w:t xml:space="preserve">5.2. </w:t>
      </w:r>
      <w:r>
        <w:rPr>
          <w:rFonts w:hint="eastAsia"/>
        </w:rPr>
        <w:t>Оценка</w:t>
      </w:r>
      <w:r>
        <w:t xml:space="preserve"> </w:t>
      </w:r>
      <w:r>
        <w:rPr>
          <w:rFonts w:hint="eastAsia"/>
        </w:rPr>
        <w:t>впервые</w:t>
      </w:r>
      <w:r>
        <w:t xml:space="preserve"> </w:t>
      </w:r>
      <w:r>
        <w:rPr>
          <w:rFonts w:hint="eastAsia"/>
        </w:rPr>
        <w:t>установленной</w:t>
      </w:r>
      <w:r>
        <w:t xml:space="preserve"> </w:t>
      </w:r>
      <w:r>
        <w:rPr>
          <w:rFonts w:hint="eastAsia"/>
        </w:rPr>
        <w:t>детской</w:t>
      </w:r>
      <w:r>
        <w:t xml:space="preserve"> </w:t>
      </w:r>
      <w:r>
        <w:rPr>
          <w:rFonts w:hint="eastAsia"/>
        </w:rPr>
        <w:t>инвалидности</w:t>
      </w:r>
      <w:r>
        <w:t xml:space="preserve"> </w:t>
      </w:r>
      <w:r>
        <w:rPr>
          <w:rFonts w:hint="eastAsia"/>
        </w:rPr>
        <w:t>по</w:t>
      </w:r>
      <w:r>
        <w:t xml:space="preserve"> </w:t>
      </w:r>
      <w:r>
        <w:rPr>
          <w:rFonts w:hint="eastAsia"/>
        </w:rPr>
        <w:t>одногодичным</w:t>
      </w:r>
      <w:r>
        <w:t xml:space="preserve"> </w:t>
      </w:r>
      <w:r>
        <w:rPr>
          <w:rFonts w:hint="eastAsia"/>
        </w:rPr>
        <w:t>возрастным</w:t>
      </w:r>
      <w:r>
        <w:t xml:space="preserve"> </w:t>
      </w:r>
      <w:r>
        <w:rPr>
          <w:rFonts w:hint="eastAsia"/>
        </w:rPr>
        <w:t>интервалам</w:t>
      </w:r>
      <w:r>
        <w:t>.......................................117</w:t>
      </w:r>
    </w:p>
    <w:p w14:paraId="0BC2E9E5" w14:textId="77777777" w:rsidR="00C60688" w:rsidRDefault="00C60688" w:rsidP="00C60688"/>
    <w:p w14:paraId="4F93BA3A" w14:textId="77777777" w:rsidR="00C60688" w:rsidRDefault="00C60688" w:rsidP="00C60688">
      <w:r>
        <w:t xml:space="preserve">5.3. </w:t>
      </w:r>
      <w:r>
        <w:rPr>
          <w:rFonts w:hint="eastAsia"/>
        </w:rPr>
        <w:t>Объемы</w:t>
      </w:r>
      <w:r>
        <w:t xml:space="preserve"> </w:t>
      </w:r>
      <w:r>
        <w:rPr>
          <w:rFonts w:hint="eastAsia"/>
        </w:rPr>
        <w:t>медицинской</w:t>
      </w:r>
      <w:r>
        <w:t xml:space="preserve"> </w:t>
      </w:r>
      <w:r>
        <w:rPr>
          <w:rFonts w:hint="eastAsia"/>
        </w:rPr>
        <w:t>помощи</w:t>
      </w:r>
      <w:r>
        <w:t xml:space="preserve">, </w:t>
      </w:r>
      <w:r>
        <w:rPr>
          <w:rFonts w:hint="eastAsia"/>
        </w:rPr>
        <w:t>оказанной</w:t>
      </w:r>
      <w:r>
        <w:t xml:space="preserve"> </w:t>
      </w:r>
      <w:r>
        <w:rPr>
          <w:rFonts w:hint="eastAsia"/>
        </w:rPr>
        <w:t>детям</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условиях</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r>
        <w:t>......................................................................121</w:t>
      </w:r>
    </w:p>
    <w:p w14:paraId="715C1A36" w14:textId="77777777" w:rsidR="00C60688" w:rsidRDefault="00C60688" w:rsidP="00C60688"/>
    <w:p w14:paraId="75666CF8" w14:textId="77777777" w:rsidR="00C60688" w:rsidRDefault="00C60688" w:rsidP="00C60688">
      <w:r>
        <w:rPr>
          <w:rFonts w:hint="eastAsia"/>
        </w:rPr>
        <w:t>Заключение</w:t>
      </w:r>
      <w:r>
        <w:t>...............................................................................136</w:t>
      </w:r>
    </w:p>
    <w:p w14:paraId="756F60E6" w14:textId="77777777" w:rsidR="00C60688" w:rsidRDefault="00C60688" w:rsidP="00C60688"/>
    <w:p w14:paraId="4CE54CAB" w14:textId="77777777" w:rsidR="00C60688" w:rsidRDefault="00C60688" w:rsidP="00C60688">
      <w:r>
        <w:rPr>
          <w:rFonts w:hint="eastAsia"/>
        </w:rPr>
        <w:t>Выводы</w:t>
      </w:r>
      <w:r>
        <w:t>.....................................................................................137</w:t>
      </w:r>
    </w:p>
    <w:p w14:paraId="13BB125E" w14:textId="77777777" w:rsidR="00C60688" w:rsidRDefault="00C60688" w:rsidP="00C60688"/>
    <w:p w14:paraId="0ABC5640" w14:textId="77777777" w:rsidR="00C60688" w:rsidRDefault="00C60688" w:rsidP="00C60688">
      <w:r>
        <w:rPr>
          <w:rFonts w:hint="eastAsia"/>
        </w:rPr>
        <w:t>Практические</w:t>
      </w:r>
      <w:r>
        <w:t xml:space="preserve"> </w:t>
      </w:r>
      <w:r>
        <w:rPr>
          <w:rFonts w:hint="eastAsia"/>
        </w:rPr>
        <w:t>рекомендации</w:t>
      </w:r>
      <w:r>
        <w:t>...........................................................140</w:t>
      </w:r>
    </w:p>
    <w:p w14:paraId="76458E44" w14:textId="77777777" w:rsidR="00C60688" w:rsidRDefault="00C60688" w:rsidP="00C60688"/>
    <w:p w14:paraId="656FCFAC" w14:textId="77777777" w:rsidR="00C60688" w:rsidRDefault="00C60688" w:rsidP="00C60688">
      <w:r>
        <w:rPr>
          <w:rFonts w:hint="eastAsia"/>
        </w:rPr>
        <w:t>Список</w:t>
      </w:r>
      <w:r>
        <w:t xml:space="preserve"> </w:t>
      </w:r>
      <w:r>
        <w:rPr>
          <w:rFonts w:hint="eastAsia"/>
        </w:rPr>
        <w:t>литературы</w:t>
      </w:r>
      <w:r>
        <w:t>.....................................................................141</w:t>
      </w:r>
    </w:p>
    <w:p w14:paraId="0D7ED4D3" w14:textId="77777777" w:rsidR="00C60688" w:rsidRDefault="00C60688" w:rsidP="00C60688"/>
    <w:p w14:paraId="55B7663D" w14:textId="77777777" w:rsidR="00C60688" w:rsidRDefault="00C60688" w:rsidP="00C60688">
      <w:r>
        <w:rPr>
          <w:rFonts w:hint="eastAsia"/>
        </w:rPr>
        <w:t>Приложения</w:t>
      </w:r>
      <w:r>
        <w:t>........................................................................................................152</w:t>
      </w:r>
    </w:p>
    <w:p w14:paraId="77DA05DA" w14:textId="77777777" w:rsidR="00C60688" w:rsidRDefault="00C60688" w:rsidP="00C60688"/>
    <w:p w14:paraId="021F7848" w14:textId="77777777" w:rsidR="00C60688" w:rsidRDefault="00C60688" w:rsidP="00C60688">
      <w:r>
        <w:rPr>
          <w:rFonts w:hint="eastAsia"/>
        </w:rPr>
        <w:t>Приложение</w:t>
      </w:r>
      <w:r>
        <w:t xml:space="preserve"> 1. </w:t>
      </w:r>
      <w:r>
        <w:rPr>
          <w:rFonts w:hint="eastAsia"/>
        </w:rPr>
        <w:t>Основные</w:t>
      </w:r>
      <w:r>
        <w:t xml:space="preserve"> </w:t>
      </w:r>
      <w:r>
        <w:rPr>
          <w:rFonts w:hint="eastAsia"/>
        </w:rPr>
        <w:t>показатели</w:t>
      </w:r>
      <w:r>
        <w:t xml:space="preserve"> </w:t>
      </w:r>
      <w:r>
        <w:rPr>
          <w:rFonts w:hint="eastAsia"/>
        </w:rPr>
        <w:t>заболеваемости</w:t>
      </w:r>
      <w:r>
        <w:t xml:space="preserve"> </w:t>
      </w:r>
      <w:r>
        <w:rPr>
          <w:rFonts w:hint="eastAsia"/>
        </w:rPr>
        <w:t>детского</w:t>
      </w:r>
      <w:r>
        <w:t xml:space="preserve"> </w:t>
      </w:r>
      <w:r>
        <w:rPr>
          <w:rFonts w:hint="eastAsia"/>
        </w:rPr>
        <w:t>населения</w:t>
      </w:r>
      <w:r>
        <w:t>,</w:t>
      </w:r>
    </w:p>
    <w:p w14:paraId="0C560DD8" w14:textId="77777777" w:rsidR="00C60688" w:rsidRDefault="00C60688" w:rsidP="00C60688"/>
    <w:p w14:paraId="5C5DC6F9" w14:textId="77777777" w:rsidR="00C60688" w:rsidRDefault="00C60688" w:rsidP="00C60688">
      <w:r>
        <w:rPr>
          <w:rFonts w:hint="eastAsia"/>
        </w:rPr>
        <w:t>проживающего</w:t>
      </w:r>
      <w:r>
        <w:t xml:space="preserve"> </w:t>
      </w:r>
      <w:r>
        <w:rPr>
          <w:rFonts w:hint="eastAsia"/>
        </w:rPr>
        <w:t>в</w:t>
      </w:r>
      <w:r>
        <w:t xml:space="preserve"> </w:t>
      </w:r>
      <w:r>
        <w:rPr>
          <w:rFonts w:hint="eastAsia"/>
        </w:rPr>
        <w:t>Дзержинском</w:t>
      </w:r>
      <w:r>
        <w:t xml:space="preserve"> </w:t>
      </w:r>
      <w:r>
        <w:rPr>
          <w:rFonts w:hint="eastAsia"/>
        </w:rPr>
        <w:t>районе</w:t>
      </w:r>
      <w:r>
        <w:t xml:space="preserve"> </w:t>
      </w:r>
      <w:r>
        <w:rPr>
          <w:rFonts w:hint="eastAsia"/>
        </w:rPr>
        <w:t>г</w:t>
      </w:r>
      <w:r>
        <w:t xml:space="preserve">. </w:t>
      </w:r>
      <w:r>
        <w:rPr>
          <w:rFonts w:hint="eastAsia"/>
        </w:rPr>
        <w:t>Ярославля</w:t>
      </w:r>
      <w:r>
        <w:t xml:space="preserve"> 2007-2011 </w:t>
      </w:r>
      <w:r>
        <w:rPr>
          <w:rFonts w:hint="eastAsia"/>
        </w:rPr>
        <w:t>гг</w:t>
      </w:r>
      <w:r>
        <w:t>.........152</w:t>
      </w:r>
    </w:p>
    <w:p w14:paraId="14A73570" w14:textId="77777777" w:rsidR="00C60688" w:rsidRDefault="00C60688" w:rsidP="00C60688"/>
    <w:p w14:paraId="6DB9BEF6" w14:textId="77777777" w:rsidR="00C60688" w:rsidRDefault="00C60688" w:rsidP="00C60688">
      <w:r>
        <w:rPr>
          <w:rFonts w:hint="eastAsia"/>
        </w:rPr>
        <w:t>Приложение</w:t>
      </w:r>
      <w:r>
        <w:t xml:space="preserve"> 2. </w:t>
      </w:r>
      <w:r>
        <w:rPr>
          <w:rFonts w:hint="eastAsia"/>
        </w:rPr>
        <w:t>Современное</w:t>
      </w:r>
      <w:r>
        <w:t xml:space="preserve"> </w:t>
      </w:r>
      <w:r>
        <w:rPr>
          <w:rFonts w:hint="eastAsia"/>
        </w:rPr>
        <w:t>экологическое</w:t>
      </w:r>
      <w:r>
        <w:t xml:space="preserve"> </w:t>
      </w:r>
      <w:r>
        <w:rPr>
          <w:rFonts w:hint="eastAsia"/>
        </w:rPr>
        <w:t>состояние</w:t>
      </w:r>
      <w:r>
        <w:t xml:space="preserve"> </w:t>
      </w:r>
      <w:r>
        <w:rPr>
          <w:rFonts w:hint="eastAsia"/>
        </w:rPr>
        <w:t>окружающей</w:t>
      </w:r>
      <w:r>
        <w:t xml:space="preserve"> </w:t>
      </w:r>
      <w:r>
        <w:rPr>
          <w:rFonts w:hint="eastAsia"/>
        </w:rPr>
        <w:t>среды</w:t>
      </w:r>
    </w:p>
    <w:p w14:paraId="09DFC2D4" w14:textId="77777777" w:rsidR="00C60688" w:rsidRDefault="00C60688" w:rsidP="00C60688"/>
    <w:p w14:paraId="68420260" w14:textId="77777777" w:rsidR="00C60688" w:rsidRDefault="00C60688" w:rsidP="00C60688">
      <w:r>
        <w:rPr>
          <w:rFonts w:hint="eastAsia"/>
        </w:rPr>
        <w:t>промышленного</w:t>
      </w:r>
      <w:r>
        <w:t xml:space="preserve"> </w:t>
      </w:r>
      <w:r>
        <w:rPr>
          <w:rFonts w:hint="eastAsia"/>
        </w:rPr>
        <w:t>города</w:t>
      </w:r>
      <w:r>
        <w:t xml:space="preserve"> (</w:t>
      </w:r>
      <w:r>
        <w:rPr>
          <w:rFonts w:hint="eastAsia"/>
        </w:rPr>
        <w:t>на</w:t>
      </w:r>
      <w:r>
        <w:t xml:space="preserve"> </w:t>
      </w:r>
      <w:r>
        <w:rPr>
          <w:rFonts w:hint="eastAsia"/>
        </w:rPr>
        <w:t>примере</w:t>
      </w:r>
      <w:r>
        <w:t xml:space="preserve"> </w:t>
      </w:r>
      <w:r>
        <w:rPr>
          <w:rFonts w:hint="eastAsia"/>
        </w:rPr>
        <w:t>города</w:t>
      </w:r>
      <w:r>
        <w:t xml:space="preserve"> </w:t>
      </w:r>
      <w:r>
        <w:rPr>
          <w:rFonts w:hint="eastAsia"/>
        </w:rPr>
        <w:t>Ярославля</w:t>
      </w:r>
      <w:r>
        <w:t>).........................158</w:t>
      </w:r>
    </w:p>
    <w:p w14:paraId="47620207" w14:textId="77777777" w:rsidR="00C60688" w:rsidRDefault="00C60688" w:rsidP="00C60688"/>
    <w:p w14:paraId="15F4A8A1" w14:textId="77777777" w:rsidR="00C60688" w:rsidRDefault="00C60688" w:rsidP="00C60688">
      <w:r>
        <w:rPr>
          <w:rFonts w:hint="eastAsia"/>
        </w:rPr>
        <w:lastRenderedPageBreak/>
        <w:t>Приложение</w:t>
      </w:r>
      <w:r>
        <w:t xml:space="preserve"> 3. </w:t>
      </w:r>
      <w:r>
        <w:rPr>
          <w:rFonts w:hint="eastAsia"/>
        </w:rPr>
        <w:t>Карта</w:t>
      </w:r>
      <w:r>
        <w:t xml:space="preserve"> </w:t>
      </w:r>
      <w:r>
        <w:rPr>
          <w:rFonts w:hint="eastAsia"/>
        </w:rPr>
        <w:t>экспертной</w:t>
      </w:r>
      <w:r>
        <w:t xml:space="preserve"> </w:t>
      </w:r>
      <w:r>
        <w:rPr>
          <w:rFonts w:hint="eastAsia"/>
        </w:rPr>
        <w:t>оценки</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160 </w:t>
      </w:r>
      <w:r>
        <w:rPr>
          <w:rFonts w:hint="eastAsia"/>
        </w:rPr>
        <w:t>Приложение</w:t>
      </w:r>
      <w:r>
        <w:t xml:space="preserve"> 4. </w:t>
      </w:r>
      <w:r>
        <w:rPr>
          <w:rFonts w:hint="eastAsia"/>
        </w:rPr>
        <w:t>Схема</w:t>
      </w:r>
      <w:r>
        <w:t xml:space="preserve"> </w:t>
      </w:r>
      <w:r>
        <w:rPr>
          <w:rFonts w:hint="eastAsia"/>
        </w:rPr>
        <w:t>формализованного</w:t>
      </w:r>
      <w:r>
        <w:t xml:space="preserve"> </w:t>
      </w:r>
      <w:r>
        <w:rPr>
          <w:rFonts w:hint="eastAsia"/>
        </w:rPr>
        <w:t>отчета</w:t>
      </w:r>
      <w:r>
        <w:t xml:space="preserve"> </w:t>
      </w:r>
      <w:r>
        <w:rPr>
          <w:rFonts w:hint="eastAsia"/>
        </w:rPr>
        <w:t>врача</w:t>
      </w:r>
      <w:r>
        <w:t>-</w:t>
      </w:r>
      <w:r>
        <w:rPr>
          <w:rFonts w:hint="eastAsia"/>
        </w:rPr>
        <w:t>педиатра</w:t>
      </w:r>
      <w:r>
        <w:t xml:space="preserve"> </w:t>
      </w:r>
      <w:r>
        <w:rPr>
          <w:rFonts w:hint="eastAsia"/>
        </w:rPr>
        <w:t>участкового</w:t>
      </w:r>
      <w:r>
        <w:t>,</w:t>
      </w:r>
    </w:p>
    <w:p w14:paraId="65F5D30C" w14:textId="77777777" w:rsidR="00C60688" w:rsidRDefault="00C60688" w:rsidP="00C60688"/>
    <w:p w14:paraId="22AE53CB" w14:textId="77777777" w:rsidR="00C60688" w:rsidRDefault="00C60688" w:rsidP="00C60688">
      <w:r>
        <w:rPr>
          <w:rFonts w:hint="eastAsia"/>
        </w:rPr>
        <w:t>медицинской</w:t>
      </w:r>
      <w:r>
        <w:t xml:space="preserve"> </w:t>
      </w:r>
      <w:r>
        <w:rPr>
          <w:rFonts w:hint="eastAsia"/>
        </w:rPr>
        <w:t>сестры</w:t>
      </w:r>
      <w:r>
        <w:t xml:space="preserve"> </w:t>
      </w:r>
      <w:r>
        <w:rPr>
          <w:rFonts w:hint="eastAsia"/>
        </w:rPr>
        <w:t>участковой</w:t>
      </w:r>
      <w:r>
        <w:t>.....................................................162</w:t>
      </w:r>
    </w:p>
    <w:p w14:paraId="14D163D2" w14:textId="77777777" w:rsidR="00C60688" w:rsidRDefault="00C60688" w:rsidP="00C60688"/>
    <w:p w14:paraId="3FEF374C" w14:textId="77777777" w:rsidR="00C60688" w:rsidRDefault="00C60688" w:rsidP="00C60688">
      <w:r>
        <w:rPr>
          <w:rFonts w:hint="eastAsia"/>
        </w:rPr>
        <w:t>Приложение</w:t>
      </w:r>
      <w:r>
        <w:t xml:space="preserve"> 5. </w:t>
      </w:r>
      <w:r>
        <w:rPr>
          <w:rFonts w:hint="eastAsia"/>
        </w:rPr>
        <w:t>Тест</w:t>
      </w:r>
      <w:r>
        <w:t>-</w:t>
      </w:r>
      <w:r>
        <w:rPr>
          <w:rFonts w:hint="eastAsia"/>
        </w:rPr>
        <w:t>опрос</w:t>
      </w:r>
      <w:r>
        <w:t xml:space="preserve"> </w:t>
      </w:r>
      <w:r>
        <w:rPr>
          <w:rFonts w:hint="eastAsia"/>
        </w:rPr>
        <w:t>врача</w:t>
      </w:r>
      <w:r>
        <w:t xml:space="preserve"> </w:t>
      </w:r>
      <w:r>
        <w:rPr>
          <w:rFonts w:hint="eastAsia"/>
        </w:rPr>
        <w:t>«</w:t>
      </w:r>
      <w:r>
        <w:rPr>
          <w:rFonts w:hint="eastAsia"/>
        </w:rPr>
        <w:t>Обеспечение</w:t>
      </w:r>
      <w:r>
        <w:t xml:space="preserve"> </w:t>
      </w:r>
      <w:r>
        <w:rPr>
          <w:rFonts w:hint="eastAsia"/>
        </w:rPr>
        <w:t>качества</w:t>
      </w:r>
      <w:r>
        <w:t xml:space="preserve"> </w:t>
      </w:r>
      <w:r>
        <w:rPr>
          <w:rFonts w:hint="eastAsia"/>
        </w:rPr>
        <w:t>медицинской</w:t>
      </w:r>
    </w:p>
    <w:p w14:paraId="57292770" w14:textId="77777777" w:rsidR="00C60688" w:rsidRDefault="00C60688" w:rsidP="00C60688"/>
    <w:p w14:paraId="60DAE2CE" w14:textId="77777777" w:rsidR="00C60688" w:rsidRDefault="00C60688" w:rsidP="00C60688">
      <w:r>
        <w:rPr>
          <w:rFonts w:hint="eastAsia"/>
        </w:rPr>
        <w:t>помощи</w:t>
      </w:r>
      <w:r>
        <w:rPr>
          <w:rFonts w:hint="eastAsia"/>
        </w:rPr>
        <w:t>»</w:t>
      </w:r>
      <w:r>
        <w:t>....................................................................................165</w:t>
      </w:r>
    </w:p>
    <w:p w14:paraId="483BE0FC" w14:textId="77777777" w:rsidR="00C60688" w:rsidRDefault="00C60688" w:rsidP="00C60688"/>
    <w:p w14:paraId="4BFC75ED" w14:textId="3C330FD2" w:rsidR="00C60688" w:rsidRPr="00C60688" w:rsidRDefault="00C60688" w:rsidP="00C60688">
      <w:r>
        <w:rPr>
          <w:rFonts w:hint="eastAsia"/>
        </w:rPr>
        <w:t>Приложение</w:t>
      </w:r>
      <w:r>
        <w:t xml:space="preserve"> 6. </w:t>
      </w:r>
      <w:r>
        <w:rPr>
          <w:rFonts w:hint="eastAsia"/>
        </w:rPr>
        <w:t>Основные</w:t>
      </w:r>
      <w:r>
        <w:t xml:space="preserve"> </w:t>
      </w:r>
      <w:r>
        <w:rPr>
          <w:rFonts w:hint="eastAsia"/>
        </w:rPr>
        <w:t>показатели</w:t>
      </w:r>
      <w:r>
        <w:t xml:space="preserve"> </w:t>
      </w:r>
      <w:r>
        <w:rPr>
          <w:rFonts w:hint="eastAsia"/>
        </w:rPr>
        <w:t>инвалидности</w:t>
      </w:r>
      <w:r>
        <w:t xml:space="preserve"> </w:t>
      </w:r>
      <w:r>
        <w:rPr>
          <w:rFonts w:hint="eastAsia"/>
        </w:rPr>
        <w:t>детского</w:t>
      </w:r>
      <w:r>
        <w:t xml:space="preserve"> </w:t>
      </w:r>
      <w:r>
        <w:rPr>
          <w:rFonts w:hint="eastAsia"/>
        </w:rPr>
        <w:t>населения</w:t>
      </w:r>
      <w:r>
        <w:t xml:space="preserve">, </w:t>
      </w:r>
      <w:r>
        <w:rPr>
          <w:rFonts w:hint="eastAsia"/>
        </w:rPr>
        <w:t>проживающего</w:t>
      </w:r>
      <w:r>
        <w:t xml:space="preserve"> </w:t>
      </w:r>
      <w:r>
        <w:rPr>
          <w:rFonts w:hint="eastAsia"/>
        </w:rPr>
        <w:t>в</w:t>
      </w:r>
      <w:r>
        <w:t xml:space="preserve"> </w:t>
      </w:r>
      <w:r>
        <w:rPr>
          <w:rFonts w:hint="eastAsia"/>
        </w:rPr>
        <w:t>Дзержинском</w:t>
      </w:r>
      <w:r>
        <w:t xml:space="preserve"> </w:t>
      </w:r>
      <w:r>
        <w:rPr>
          <w:rFonts w:hint="eastAsia"/>
        </w:rPr>
        <w:t>районе</w:t>
      </w:r>
      <w:r>
        <w:t xml:space="preserve"> </w:t>
      </w:r>
      <w:r>
        <w:rPr>
          <w:rFonts w:hint="eastAsia"/>
        </w:rPr>
        <w:t>г</w:t>
      </w:r>
      <w:r>
        <w:t xml:space="preserve">. </w:t>
      </w:r>
      <w:r>
        <w:rPr>
          <w:rFonts w:hint="eastAsia"/>
        </w:rPr>
        <w:t>Ярославля</w:t>
      </w:r>
      <w:r>
        <w:t xml:space="preserve"> </w:t>
      </w:r>
      <w:r>
        <w:rPr>
          <w:rFonts w:hint="eastAsia"/>
        </w:rPr>
        <w:t>за</w:t>
      </w:r>
      <w:r>
        <w:t xml:space="preserve"> 2007-2011 </w:t>
      </w:r>
      <w:r>
        <w:rPr>
          <w:rFonts w:hint="eastAsia"/>
        </w:rPr>
        <w:t>гг</w:t>
      </w:r>
      <w:r>
        <w:t>........166</w:t>
      </w:r>
    </w:p>
    <w:sectPr w:rsidR="00C60688" w:rsidRPr="00C60688" w:rsidSect="00760D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A363" w14:textId="77777777" w:rsidR="00760D85" w:rsidRPr="00C66E52" w:rsidRDefault="00760D85">
      <w:pPr>
        <w:spacing w:after="0" w:line="240" w:lineRule="auto"/>
      </w:pPr>
      <w:r w:rsidRPr="00C66E52">
        <w:separator/>
      </w:r>
    </w:p>
  </w:endnote>
  <w:endnote w:type="continuationSeparator" w:id="0">
    <w:p w14:paraId="1BE3FF2C" w14:textId="77777777" w:rsidR="00760D85" w:rsidRPr="00C66E52" w:rsidRDefault="00760D8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D859" w14:textId="77777777" w:rsidR="00760D85" w:rsidRPr="00C66E52" w:rsidRDefault="00760D85"/>
    <w:p w14:paraId="74A3C05F" w14:textId="77777777" w:rsidR="00760D85" w:rsidRPr="00C66E52" w:rsidRDefault="00760D85"/>
    <w:p w14:paraId="4917E7E2" w14:textId="77777777" w:rsidR="00760D85" w:rsidRPr="00C66E52" w:rsidRDefault="00760D85"/>
    <w:p w14:paraId="3527AE2E" w14:textId="77777777" w:rsidR="00760D85" w:rsidRPr="00C66E52" w:rsidRDefault="00760D85"/>
    <w:p w14:paraId="4E51F5D3" w14:textId="77777777" w:rsidR="00760D85" w:rsidRPr="00C66E52" w:rsidRDefault="00760D85"/>
    <w:p w14:paraId="395074B2" w14:textId="77777777" w:rsidR="00760D85" w:rsidRPr="00C66E52" w:rsidRDefault="00760D85"/>
    <w:p w14:paraId="5E99B0B8" w14:textId="77777777" w:rsidR="00760D85" w:rsidRPr="00C66E52" w:rsidRDefault="00760D8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EC9C2AA" wp14:editId="2D3DC9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D528" w14:textId="77777777" w:rsidR="00760D85" w:rsidRPr="00C66E52" w:rsidRDefault="00760D8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C9C2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CED528" w14:textId="77777777" w:rsidR="00760D85" w:rsidRPr="00C66E52" w:rsidRDefault="00760D8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91D7DCD" w14:textId="77777777" w:rsidR="00760D85" w:rsidRPr="00C66E52" w:rsidRDefault="00760D85"/>
    <w:p w14:paraId="0B6FFE16" w14:textId="77777777" w:rsidR="00760D85" w:rsidRPr="00C66E52" w:rsidRDefault="00760D85"/>
    <w:p w14:paraId="627358F3" w14:textId="77777777" w:rsidR="00760D85" w:rsidRPr="00C66E52" w:rsidRDefault="00760D8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6615FA0" wp14:editId="509E5B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464DD" w14:textId="77777777" w:rsidR="00760D85" w:rsidRPr="00C66E52" w:rsidRDefault="00760D85"/>
                          <w:p w14:paraId="3B1E5AF6" w14:textId="77777777" w:rsidR="00760D85" w:rsidRPr="00C66E52" w:rsidRDefault="00760D8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15F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8464DD" w14:textId="77777777" w:rsidR="00760D85" w:rsidRPr="00C66E52" w:rsidRDefault="00760D85"/>
                    <w:p w14:paraId="3B1E5AF6" w14:textId="77777777" w:rsidR="00760D85" w:rsidRPr="00C66E52" w:rsidRDefault="00760D8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E283CA3" w14:textId="77777777" w:rsidR="00760D85" w:rsidRPr="00C66E52" w:rsidRDefault="00760D85"/>
    <w:p w14:paraId="68AB3BAA" w14:textId="77777777" w:rsidR="00760D85" w:rsidRPr="00C66E52" w:rsidRDefault="00760D85">
      <w:pPr>
        <w:rPr>
          <w:sz w:val="2"/>
          <w:szCs w:val="2"/>
        </w:rPr>
      </w:pPr>
    </w:p>
    <w:p w14:paraId="0C1CCBBE" w14:textId="77777777" w:rsidR="00760D85" w:rsidRPr="00C66E52" w:rsidRDefault="00760D85"/>
    <w:p w14:paraId="47C0E97A" w14:textId="77777777" w:rsidR="00760D85" w:rsidRPr="00C66E52" w:rsidRDefault="00760D85">
      <w:pPr>
        <w:spacing w:after="0" w:line="240" w:lineRule="auto"/>
      </w:pPr>
    </w:p>
  </w:footnote>
  <w:footnote w:type="continuationSeparator" w:id="0">
    <w:p w14:paraId="4B51C393" w14:textId="77777777" w:rsidR="00760D85" w:rsidRPr="00C66E52" w:rsidRDefault="00760D8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8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26659</TotalTime>
  <Pages>4</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3951</cp:revision>
  <cp:lastPrinted>2009-02-06T05:36:00Z</cp:lastPrinted>
  <dcterms:created xsi:type="dcterms:W3CDTF">2024-04-09T10:20:00Z</dcterms:created>
  <dcterms:modified xsi:type="dcterms:W3CDTF">2024-05-09T18:07:00Z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