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F5285" w14:textId="3B4DF5E9" w:rsidR="007E08C8" w:rsidRDefault="00C93864" w:rsidP="00C93864">
      <w:r w:rsidRPr="00C93864">
        <w:rPr>
          <w:rFonts w:hint="eastAsia"/>
        </w:rPr>
        <w:t>Тхабит</w:t>
      </w:r>
      <w:r w:rsidRPr="00C93864">
        <w:t xml:space="preserve"> </w:t>
      </w:r>
      <w:r w:rsidRPr="00C93864">
        <w:rPr>
          <w:rFonts w:hint="eastAsia"/>
        </w:rPr>
        <w:t>Аяд</w:t>
      </w:r>
      <w:r w:rsidRPr="00C93864">
        <w:t xml:space="preserve"> </w:t>
      </w:r>
      <w:r w:rsidRPr="00C93864">
        <w:rPr>
          <w:rFonts w:hint="eastAsia"/>
        </w:rPr>
        <w:t>Фадхиль</w:t>
      </w:r>
      <w:r>
        <w:t xml:space="preserve"> </w:t>
      </w:r>
      <w:r w:rsidRPr="00C93864">
        <w:rPr>
          <w:rFonts w:hint="eastAsia"/>
        </w:rPr>
        <w:t>Управление</w:t>
      </w:r>
      <w:r w:rsidRPr="00C93864">
        <w:t xml:space="preserve"> </w:t>
      </w:r>
      <w:r w:rsidRPr="00C93864">
        <w:rPr>
          <w:rFonts w:hint="eastAsia"/>
        </w:rPr>
        <w:t>формированием</w:t>
      </w:r>
      <w:r w:rsidRPr="00C93864">
        <w:t xml:space="preserve"> </w:t>
      </w:r>
      <w:r w:rsidRPr="00C93864">
        <w:rPr>
          <w:rFonts w:hint="eastAsia"/>
        </w:rPr>
        <w:t>и</w:t>
      </w:r>
      <w:r w:rsidRPr="00C93864">
        <w:t xml:space="preserve"> </w:t>
      </w:r>
      <w:r w:rsidRPr="00C93864">
        <w:rPr>
          <w:rFonts w:hint="eastAsia"/>
        </w:rPr>
        <w:t>развитием</w:t>
      </w:r>
      <w:r w:rsidRPr="00C93864">
        <w:t xml:space="preserve"> </w:t>
      </w:r>
      <w:r w:rsidRPr="00C93864">
        <w:rPr>
          <w:rFonts w:hint="eastAsia"/>
        </w:rPr>
        <w:t>корпоративной</w:t>
      </w:r>
      <w:r w:rsidRPr="00C93864">
        <w:t xml:space="preserve"> </w:t>
      </w:r>
      <w:r w:rsidRPr="00C93864">
        <w:rPr>
          <w:rFonts w:hint="eastAsia"/>
        </w:rPr>
        <w:t>инновационной</w:t>
      </w:r>
      <w:r w:rsidRPr="00C93864">
        <w:t xml:space="preserve"> </w:t>
      </w:r>
      <w:r w:rsidRPr="00C93864">
        <w:rPr>
          <w:rFonts w:hint="eastAsia"/>
        </w:rPr>
        <w:t>системы</w:t>
      </w:r>
      <w:r w:rsidRPr="00C93864">
        <w:t xml:space="preserve"> </w:t>
      </w:r>
      <w:r w:rsidRPr="00C93864">
        <w:rPr>
          <w:rFonts w:hint="eastAsia"/>
        </w:rPr>
        <w:t>в</w:t>
      </w:r>
      <w:r w:rsidRPr="00C93864">
        <w:t xml:space="preserve"> </w:t>
      </w:r>
      <w:r w:rsidRPr="00C93864">
        <w:rPr>
          <w:rFonts w:hint="eastAsia"/>
        </w:rPr>
        <w:t>условиях</w:t>
      </w:r>
      <w:r w:rsidRPr="00C93864">
        <w:t xml:space="preserve"> </w:t>
      </w:r>
      <w:r w:rsidRPr="00C93864">
        <w:rPr>
          <w:rFonts w:hint="eastAsia"/>
        </w:rPr>
        <w:t>рыночных</w:t>
      </w:r>
      <w:r w:rsidRPr="00C93864">
        <w:t xml:space="preserve"> </w:t>
      </w:r>
      <w:r w:rsidRPr="00C93864">
        <w:rPr>
          <w:rFonts w:hint="eastAsia"/>
        </w:rPr>
        <w:t>изменений</w:t>
      </w:r>
      <w:r w:rsidRPr="00C93864">
        <w:t xml:space="preserve">: </w:t>
      </w:r>
      <w:r w:rsidRPr="00C93864">
        <w:rPr>
          <w:rFonts w:hint="eastAsia"/>
        </w:rPr>
        <w:t>на</w:t>
      </w:r>
      <w:r w:rsidRPr="00C93864">
        <w:t xml:space="preserve"> </w:t>
      </w:r>
      <w:r w:rsidRPr="00C93864">
        <w:rPr>
          <w:rFonts w:hint="eastAsia"/>
        </w:rPr>
        <w:t>материалах</w:t>
      </w:r>
      <w:r w:rsidRPr="00C93864">
        <w:t xml:space="preserve"> </w:t>
      </w:r>
      <w:r w:rsidRPr="00C93864">
        <w:rPr>
          <w:rFonts w:hint="eastAsia"/>
        </w:rPr>
        <w:t>Республики</w:t>
      </w:r>
      <w:r w:rsidRPr="00C93864">
        <w:t xml:space="preserve"> </w:t>
      </w:r>
      <w:r w:rsidRPr="00C93864">
        <w:rPr>
          <w:rFonts w:hint="eastAsia"/>
        </w:rPr>
        <w:t>Ирак</w:t>
      </w:r>
    </w:p>
    <w:p w14:paraId="7474ED56" w14:textId="77777777" w:rsidR="00C93864" w:rsidRDefault="00C93864" w:rsidP="00C93864">
      <w:r>
        <w:rPr>
          <w:rFonts w:hint="eastAsia"/>
        </w:rPr>
        <w:t>ОГЛАВЛЕНИЕ</w:t>
      </w:r>
      <w:r>
        <w:t xml:space="preserve"> </w:t>
      </w:r>
      <w:r>
        <w:rPr>
          <w:rFonts w:hint="eastAsia"/>
        </w:rPr>
        <w:t>ДИССЕРТАЦИИ</w:t>
      </w:r>
    </w:p>
    <w:p w14:paraId="44C1E49E" w14:textId="77777777" w:rsidR="00C93864" w:rsidRDefault="00C93864" w:rsidP="00C93864">
      <w:r>
        <w:rPr>
          <w:rFonts w:hint="eastAsia"/>
        </w:rPr>
        <w:t>кандидат</w:t>
      </w:r>
      <w:r>
        <w:t xml:space="preserve"> </w:t>
      </w:r>
      <w:r>
        <w:rPr>
          <w:rFonts w:hint="eastAsia"/>
        </w:rPr>
        <w:t>наук</w:t>
      </w:r>
      <w:r>
        <w:t xml:space="preserve"> </w:t>
      </w:r>
      <w:r>
        <w:rPr>
          <w:rFonts w:hint="eastAsia"/>
        </w:rPr>
        <w:t>Тхабит</w:t>
      </w:r>
      <w:r>
        <w:t xml:space="preserve"> </w:t>
      </w:r>
      <w:r>
        <w:rPr>
          <w:rFonts w:hint="eastAsia"/>
        </w:rPr>
        <w:t>Аяд</w:t>
      </w:r>
      <w:r>
        <w:t xml:space="preserve"> </w:t>
      </w:r>
      <w:r>
        <w:rPr>
          <w:rFonts w:hint="eastAsia"/>
        </w:rPr>
        <w:t>Фадхиль</w:t>
      </w:r>
    </w:p>
    <w:p w14:paraId="5D6C5C49" w14:textId="77777777" w:rsidR="00C93864" w:rsidRDefault="00C93864" w:rsidP="00C93864">
      <w:r>
        <w:rPr>
          <w:rFonts w:hint="eastAsia"/>
        </w:rPr>
        <w:t>ОГЛАВЛЕНИЕ</w:t>
      </w:r>
    </w:p>
    <w:p w14:paraId="211D4306" w14:textId="77777777" w:rsidR="00C93864" w:rsidRDefault="00C93864" w:rsidP="00C93864"/>
    <w:p w14:paraId="7AA1033C" w14:textId="77777777" w:rsidR="00C93864" w:rsidRDefault="00C93864" w:rsidP="00C93864">
      <w:r>
        <w:rPr>
          <w:rFonts w:hint="eastAsia"/>
        </w:rPr>
        <w:t>Введение</w:t>
      </w:r>
    </w:p>
    <w:p w14:paraId="0E060EA2" w14:textId="77777777" w:rsidR="00C93864" w:rsidRDefault="00C93864" w:rsidP="00C93864"/>
    <w:p w14:paraId="196C1DD1" w14:textId="77777777" w:rsidR="00C93864" w:rsidRDefault="00C93864" w:rsidP="00C93864">
      <w:r>
        <w:t xml:space="preserve">1 </w:t>
      </w:r>
      <w:r>
        <w:rPr>
          <w:rFonts w:hint="eastAsia"/>
        </w:rPr>
        <w:t>Теоретико</w:t>
      </w:r>
      <w:r>
        <w:t>-</w:t>
      </w:r>
      <w:r>
        <w:rPr>
          <w:rFonts w:hint="eastAsia"/>
        </w:rPr>
        <w:t>методические</w:t>
      </w:r>
      <w:r>
        <w:t xml:space="preserve"> </w:t>
      </w:r>
      <w:r>
        <w:rPr>
          <w:rFonts w:hint="eastAsia"/>
        </w:rPr>
        <w:t>основы</w:t>
      </w:r>
      <w:r>
        <w:t xml:space="preserve"> </w:t>
      </w:r>
      <w:r>
        <w:rPr>
          <w:rFonts w:hint="eastAsia"/>
        </w:rPr>
        <w:t>формирования</w:t>
      </w:r>
      <w:r>
        <w:t xml:space="preserve"> </w:t>
      </w:r>
      <w:r>
        <w:rPr>
          <w:rFonts w:hint="eastAsia"/>
        </w:rPr>
        <w:t>и</w:t>
      </w:r>
      <w:r>
        <w:t xml:space="preserve"> </w:t>
      </w:r>
      <w:r>
        <w:rPr>
          <w:rFonts w:hint="eastAsia"/>
        </w:rPr>
        <w:t>развития</w:t>
      </w:r>
    </w:p>
    <w:p w14:paraId="63C0A0E8" w14:textId="77777777" w:rsidR="00C93864" w:rsidRDefault="00C93864" w:rsidP="00C93864"/>
    <w:p w14:paraId="6FE9D725" w14:textId="77777777" w:rsidR="00C93864" w:rsidRDefault="00C93864" w:rsidP="00C93864">
      <w:r>
        <w:rPr>
          <w:rFonts w:hint="eastAsia"/>
        </w:rPr>
        <w:t>корпоративных</w:t>
      </w:r>
      <w:r>
        <w:t xml:space="preserve"> </w:t>
      </w:r>
      <w:r>
        <w:rPr>
          <w:rFonts w:hint="eastAsia"/>
        </w:rPr>
        <w:t>инновационных</w:t>
      </w:r>
      <w:r>
        <w:t xml:space="preserve"> </w:t>
      </w:r>
      <w:r>
        <w:rPr>
          <w:rFonts w:hint="eastAsia"/>
        </w:rPr>
        <w:t>систем</w:t>
      </w:r>
    </w:p>
    <w:p w14:paraId="78EF91BC" w14:textId="77777777" w:rsidR="00C93864" w:rsidRDefault="00C93864" w:rsidP="00C93864"/>
    <w:p w14:paraId="19B6DDB3" w14:textId="77777777" w:rsidR="00C93864" w:rsidRDefault="00C93864" w:rsidP="00C93864">
      <w:r>
        <w:t xml:space="preserve">1.1 </w:t>
      </w:r>
      <w:r>
        <w:rPr>
          <w:rFonts w:hint="eastAsia"/>
        </w:rPr>
        <w:t>Особенности</w:t>
      </w:r>
      <w:r>
        <w:t xml:space="preserve"> </w:t>
      </w:r>
      <w:r>
        <w:rPr>
          <w:rFonts w:hint="eastAsia"/>
        </w:rPr>
        <w:t>функционирования</w:t>
      </w:r>
      <w:r>
        <w:t xml:space="preserve"> </w:t>
      </w:r>
      <w:r>
        <w:rPr>
          <w:rFonts w:hint="eastAsia"/>
        </w:rPr>
        <w:t>корпоративных</w:t>
      </w:r>
      <w:r>
        <w:t xml:space="preserve"> </w:t>
      </w:r>
      <w:r>
        <w:rPr>
          <w:rFonts w:hint="eastAsia"/>
        </w:rPr>
        <w:t>структур</w:t>
      </w:r>
      <w:r>
        <w:t xml:space="preserve"> </w:t>
      </w:r>
      <w:r>
        <w:rPr>
          <w:rFonts w:hint="eastAsia"/>
        </w:rPr>
        <w:t>в</w:t>
      </w:r>
      <w:r>
        <w:t xml:space="preserve"> </w:t>
      </w:r>
      <w:r>
        <w:rPr>
          <w:rFonts w:hint="eastAsia"/>
        </w:rPr>
        <w:t>современных</w:t>
      </w:r>
      <w:r>
        <w:t xml:space="preserve"> </w:t>
      </w:r>
      <w:r>
        <w:rPr>
          <w:rFonts w:hint="eastAsia"/>
        </w:rPr>
        <w:t>условиях</w:t>
      </w:r>
      <w:r>
        <w:t xml:space="preserve">: </w:t>
      </w:r>
      <w:r>
        <w:rPr>
          <w:rFonts w:hint="eastAsia"/>
        </w:rPr>
        <w:t>инновации</w:t>
      </w:r>
      <w:r>
        <w:t xml:space="preserve"> </w:t>
      </w:r>
      <w:r>
        <w:rPr>
          <w:rFonts w:hint="eastAsia"/>
        </w:rPr>
        <w:t>как</w:t>
      </w:r>
      <w:r>
        <w:t xml:space="preserve"> </w:t>
      </w:r>
      <w:r>
        <w:rPr>
          <w:rFonts w:hint="eastAsia"/>
        </w:rPr>
        <w:t>драйвер</w:t>
      </w:r>
      <w:r>
        <w:t xml:space="preserve"> </w:t>
      </w:r>
      <w:r>
        <w:rPr>
          <w:rFonts w:hint="eastAsia"/>
        </w:rPr>
        <w:t>их</w:t>
      </w:r>
      <w:r>
        <w:t xml:space="preserve"> </w:t>
      </w:r>
      <w:r>
        <w:rPr>
          <w:rFonts w:hint="eastAsia"/>
        </w:rPr>
        <w:t>развития</w:t>
      </w:r>
    </w:p>
    <w:p w14:paraId="1763CE02" w14:textId="77777777" w:rsidR="00C93864" w:rsidRDefault="00C93864" w:rsidP="00C93864"/>
    <w:p w14:paraId="6AE2DC1F" w14:textId="77777777" w:rsidR="00C93864" w:rsidRDefault="00C93864" w:rsidP="00C93864">
      <w:r>
        <w:t xml:space="preserve">1.2 </w:t>
      </w:r>
      <w:r>
        <w:rPr>
          <w:rFonts w:hint="eastAsia"/>
        </w:rPr>
        <w:t>Определение</w:t>
      </w:r>
      <w:r>
        <w:t xml:space="preserve"> </w:t>
      </w:r>
      <w:r>
        <w:rPr>
          <w:rFonts w:hint="eastAsia"/>
        </w:rPr>
        <w:t>сущности</w:t>
      </w:r>
      <w:r>
        <w:t xml:space="preserve"> </w:t>
      </w:r>
      <w:r>
        <w:rPr>
          <w:rFonts w:hint="eastAsia"/>
        </w:rPr>
        <w:t>и</w:t>
      </w:r>
      <w:r>
        <w:t xml:space="preserve"> </w:t>
      </w:r>
      <w:r>
        <w:rPr>
          <w:rFonts w:hint="eastAsia"/>
        </w:rPr>
        <w:t>структурно</w:t>
      </w:r>
      <w:r>
        <w:t>-</w:t>
      </w:r>
      <w:r>
        <w:rPr>
          <w:rFonts w:hint="eastAsia"/>
        </w:rPr>
        <w:t>функционального</w:t>
      </w:r>
    </w:p>
    <w:p w14:paraId="1C237059" w14:textId="77777777" w:rsidR="00C93864" w:rsidRDefault="00C93864" w:rsidP="00C93864"/>
    <w:p w14:paraId="1699CD24" w14:textId="77777777" w:rsidR="00C93864" w:rsidRDefault="00C93864" w:rsidP="00C93864">
      <w:r>
        <w:rPr>
          <w:rFonts w:hint="eastAsia"/>
        </w:rPr>
        <w:t>состава</w:t>
      </w:r>
      <w:r>
        <w:t xml:space="preserve"> </w:t>
      </w:r>
      <w:r>
        <w:rPr>
          <w:rFonts w:hint="eastAsia"/>
        </w:rPr>
        <w:t>корпоративной</w:t>
      </w:r>
      <w:r>
        <w:t xml:space="preserve"> </w:t>
      </w:r>
      <w:r>
        <w:rPr>
          <w:rFonts w:hint="eastAsia"/>
        </w:rPr>
        <w:t>инновационной</w:t>
      </w:r>
      <w:r>
        <w:t xml:space="preserve"> </w:t>
      </w:r>
      <w:r>
        <w:rPr>
          <w:rFonts w:hint="eastAsia"/>
        </w:rPr>
        <w:t>системы</w:t>
      </w:r>
    </w:p>
    <w:p w14:paraId="255FAA82" w14:textId="77777777" w:rsidR="00C93864" w:rsidRDefault="00C93864" w:rsidP="00C93864"/>
    <w:p w14:paraId="621CFB31" w14:textId="77777777" w:rsidR="00C93864" w:rsidRDefault="00C93864" w:rsidP="00C93864">
      <w:r>
        <w:t xml:space="preserve">1.3 </w:t>
      </w:r>
      <w:r>
        <w:rPr>
          <w:rFonts w:hint="eastAsia"/>
        </w:rPr>
        <w:t>Методические</w:t>
      </w:r>
      <w:r>
        <w:t xml:space="preserve"> </w:t>
      </w:r>
      <w:r>
        <w:rPr>
          <w:rFonts w:hint="eastAsia"/>
        </w:rPr>
        <w:t>аспекты</w:t>
      </w:r>
      <w:r>
        <w:t xml:space="preserve"> </w:t>
      </w:r>
      <w:r>
        <w:rPr>
          <w:rFonts w:hint="eastAsia"/>
        </w:rPr>
        <w:t>формирования</w:t>
      </w:r>
      <w:r>
        <w:t xml:space="preserve"> </w:t>
      </w:r>
      <w:r>
        <w:rPr>
          <w:rFonts w:hint="eastAsia"/>
        </w:rPr>
        <w:t>и</w:t>
      </w:r>
      <w:r>
        <w:t xml:space="preserve"> </w:t>
      </w:r>
      <w:r>
        <w:rPr>
          <w:rFonts w:hint="eastAsia"/>
        </w:rPr>
        <w:t>развития</w:t>
      </w:r>
      <w:r>
        <w:t xml:space="preserve"> </w:t>
      </w:r>
      <w:r>
        <w:rPr>
          <w:rFonts w:hint="eastAsia"/>
        </w:rPr>
        <w:t>корпоративных</w:t>
      </w:r>
      <w:r>
        <w:t xml:space="preserve"> </w:t>
      </w:r>
      <w:r>
        <w:rPr>
          <w:rFonts w:hint="eastAsia"/>
        </w:rPr>
        <w:t>инновационных</w:t>
      </w:r>
      <w:r>
        <w:t xml:space="preserve"> </w:t>
      </w:r>
      <w:r>
        <w:rPr>
          <w:rFonts w:hint="eastAsia"/>
        </w:rPr>
        <w:t>систем</w:t>
      </w:r>
    </w:p>
    <w:p w14:paraId="0CDD68F6" w14:textId="77777777" w:rsidR="00C93864" w:rsidRDefault="00C93864" w:rsidP="00C93864"/>
    <w:p w14:paraId="251056E6" w14:textId="77777777" w:rsidR="00C93864" w:rsidRDefault="00C93864" w:rsidP="00C93864">
      <w:r>
        <w:t xml:space="preserve">2 </w:t>
      </w:r>
      <w:r>
        <w:rPr>
          <w:rFonts w:hint="eastAsia"/>
        </w:rPr>
        <w:t>Современное</w:t>
      </w:r>
      <w:r>
        <w:t xml:space="preserve"> </w:t>
      </w:r>
      <w:r>
        <w:rPr>
          <w:rFonts w:hint="eastAsia"/>
        </w:rPr>
        <w:t>состояние</w:t>
      </w:r>
      <w:r>
        <w:t xml:space="preserve"> </w:t>
      </w:r>
      <w:r>
        <w:rPr>
          <w:rFonts w:hint="eastAsia"/>
        </w:rPr>
        <w:t>и</w:t>
      </w:r>
      <w:r>
        <w:t xml:space="preserve"> </w:t>
      </w:r>
      <w:r>
        <w:rPr>
          <w:rFonts w:hint="eastAsia"/>
        </w:rPr>
        <w:t>тенденции</w:t>
      </w:r>
      <w:r>
        <w:t xml:space="preserve"> </w:t>
      </w:r>
      <w:r>
        <w:rPr>
          <w:rFonts w:hint="eastAsia"/>
        </w:rPr>
        <w:t>развития</w:t>
      </w:r>
      <w:r>
        <w:t xml:space="preserve"> </w:t>
      </w:r>
      <w:r>
        <w:rPr>
          <w:rFonts w:hint="eastAsia"/>
        </w:rPr>
        <w:t>корпоративных</w:t>
      </w:r>
    </w:p>
    <w:p w14:paraId="7EE26B80" w14:textId="77777777" w:rsidR="00C93864" w:rsidRDefault="00C93864" w:rsidP="00C93864"/>
    <w:p w14:paraId="4F43054F" w14:textId="77777777" w:rsidR="00C93864" w:rsidRDefault="00C93864" w:rsidP="00C93864">
      <w:r>
        <w:rPr>
          <w:rFonts w:hint="eastAsia"/>
        </w:rPr>
        <w:t>структур</w:t>
      </w:r>
      <w:r>
        <w:t xml:space="preserve"> </w:t>
      </w:r>
      <w:r>
        <w:rPr>
          <w:rFonts w:hint="eastAsia"/>
        </w:rPr>
        <w:t>в</w:t>
      </w:r>
      <w:r>
        <w:t xml:space="preserve"> </w:t>
      </w:r>
      <w:r>
        <w:rPr>
          <w:rFonts w:hint="eastAsia"/>
        </w:rPr>
        <w:t>экономике</w:t>
      </w:r>
      <w:r>
        <w:t xml:space="preserve"> </w:t>
      </w:r>
      <w:r>
        <w:rPr>
          <w:rFonts w:hint="eastAsia"/>
        </w:rPr>
        <w:t>Республики</w:t>
      </w:r>
      <w:r>
        <w:t xml:space="preserve"> </w:t>
      </w:r>
      <w:r>
        <w:rPr>
          <w:rFonts w:hint="eastAsia"/>
        </w:rPr>
        <w:t>Ирак</w:t>
      </w:r>
    </w:p>
    <w:p w14:paraId="592F929F" w14:textId="77777777" w:rsidR="00C93864" w:rsidRDefault="00C93864" w:rsidP="00C93864"/>
    <w:p w14:paraId="1118BF52" w14:textId="77777777" w:rsidR="00C93864" w:rsidRDefault="00C93864" w:rsidP="00C93864">
      <w:r>
        <w:t xml:space="preserve">2.1 </w:t>
      </w:r>
      <w:r>
        <w:rPr>
          <w:rFonts w:hint="eastAsia"/>
        </w:rPr>
        <w:t>Особенности</w:t>
      </w:r>
      <w:r>
        <w:t xml:space="preserve"> </w:t>
      </w:r>
      <w:r>
        <w:rPr>
          <w:rFonts w:hint="eastAsia"/>
        </w:rPr>
        <w:t>социально</w:t>
      </w:r>
      <w:r>
        <w:t>-</w:t>
      </w:r>
      <w:r>
        <w:rPr>
          <w:rFonts w:hint="eastAsia"/>
        </w:rPr>
        <w:t>экономического</w:t>
      </w:r>
      <w:r>
        <w:t xml:space="preserve"> </w:t>
      </w:r>
      <w:r>
        <w:rPr>
          <w:rFonts w:hint="eastAsia"/>
        </w:rPr>
        <w:t>развития</w:t>
      </w:r>
      <w:r>
        <w:t xml:space="preserve"> </w:t>
      </w:r>
      <w:r>
        <w:rPr>
          <w:rFonts w:hint="eastAsia"/>
        </w:rPr>
        <w:t>Республики</w:t>
      </w:r>
      <w:r>
        <w:t xml:space="preserve"> </w:t>
      </w:r>
      <w:r>
        <w:rPr>
          <w:rFonts w:hint="eastAsia"/>
        </w:rPr>
        <w:t>Ирак</w:t>
      </w:r>
      <w:r>
        <w:t xml:space="preserve"> </w:t>
      </w:r>
      <w:r>
        <w:rPr>
          <w:rFonts w:hint="eastAsia"/>
        </w:rPr>
        <w:t>в</w:t>
      </w:r>
      <w:r>
        <w:t xml:space="preserve"> </w:t>
      </w:r>
      <w:r>
        <w:rPr>
          <w:rFonts w:hint="eastAsia"/>
        </w:rPr>
        <w:t>условиях</w:t>
      </w:r>
      <w:r>
        <w:t xml:space="preserve"> </w:t>
      </w:r>
      <w:r>
        <w:rPr>
          <w:rFonts w:hint="eastAsia"/>
        </w:rPr>
        <w:t>глобализации</w:t>
      </w:r>
      <w:r>
        <w:t xml:space="preserve"> </w:t>
      </w:r>
      <w:r>
        <w:rPr>
          <w:rFonts w:hint="eastAsia"/>
        </w:rPr>
        <w:t>экономических</w:t>
      </w:r>
      <w:r>
        <w:t xml:space="preserve"> </w:t>
      </w:r>
      <w:r>
        <w:rPr>
          <w:rFonts w:hint="eastAsia"/>
        </w:rPr>
        <w:t>процессов</w:t>
      </w:r>
    </w:p>
    <w:p w14:paraId="7D70734B" w14:textId="77777777" w:rsidR="00C93864" w:rsidRDefault="00C93864" w:rsidP="00C93864"/>
    <w:p w14:paraId="5E040186" w14:textId="77777777" w:rsidR="00C93864" w:rsidRDefault="00C93864" w:rsidP="00C93864">
      <w:r>
        <w:t xml:space="preserve">2.2 </w:t>
      </w:r>
      <w:r>
        <w:rPr>
          <w:rFonts w:hint="eastAsia"/>
        </w:rPr>
        <w:t>Анализ</w:t>
      </w:r>
      <w:r>
        <w:t xml:space="preserve"> </w:t>
      </w:r>
      <w:r>
        <w:rPr>
          <w:rFonts w:hint="eastAsia"/>
        </w:rPr>
        <w:t>потенциала</w:t>
      </w:r>
      <w:r>
        <w:t xml:space="preserve"> </w:t>
      </w:r>
      <w:r>
        <w:rPr>
          <w:rFonts w:hint="eastAsia"/>
        </w:rPr>
        <w:t>промышленного</w:t>
      </w:r>
      <w:r>
        <w:t xml:space="preserve"> </w:t>
      </w:r>
      <w:r>
        <w:rPr>
          <w:rFonts w:hint="eastAsia"/>
        </w:rPr>
        <w:t>сектора</w:t>
      </w:r>
      <w:r>
        <w:t xml:space="preserve"> </w:t>
      </w:r>
      <w:r>
        <w:rPr>
          <w:rFonts w:hint="eastAsia"/>
        </w:rPr>
        <w:t>Республики</w:t>
      </w:r>
      <w:r>
        <w:t xml:space="preserve"> </w:t>
      </w:r>
      <w:r>
        <w:rPr>
          <w:rFonts w:hint="eastAsia"/>
        </w:rPr>
        <w:t>Ирак</w:t>
      </w:r>
      <w:r>
        <w:t xml:space="preserve"> </w:t>
      </w:r>
      <w:r>
        <w:rPr>
          <w:rFonts w:hint="eastAsia"/>
        </w:rPr>
        <w:t>как</w:t>
      </w:r>
      <w:r>
        <w:t xml:space="preserve"> </w:t>
      </w:r>
      <w:r>
        <w:rPr>
          <w:rFonts w:hint="eastAsia"/>
        </w:rPr>
        <w:t>основы</w:t>
      </w:r>
      <w:r>
        <w:t xml:space="preserve"> </w:t>
      </w:r>
      <w:r>
        <w:rPr>
          <w:rFonts w:hint="eastAsia"/>
        </w:rPr>
        <w:t>инновационного</w:t>
      </w:r>
      <w:r>
        <w:t xml:space="preserve"> </w:t>
      </w:r>
      <w:r>
        <w:rPr>
          <w:rFonts w:hint="eastAsia"/>
        </w:rPr>
        <w:t>развития</w:t>
      </w:r>
      <w:r>
        <w:t xml:space="preserve"> </w:t>
      </w:r>
      <w:r>
        <w:rPr>
          <w:rFonts w:hint="eastAsia"/>
        </w:rPr>
        <w:t>корпоративных</w:t>
      </w:r>
      <w:r>
        <w:t xml:space="preserve"> </w:t>
      </w:r>
      <w:r>
        <w:rPr>
          <w:rFonts w:hint="eastAsia"/>
        </w:rPr>
        <w:t>систем</w:t>
      </w:r>
    </w:p>
    <w:p w14:paraId="5ABB667E" w14:textId="77777777" w:rsidR="00C93864" w:rsidRDefault="00C93864" w:rsidP="00C93864"/>
    <w:p w14:paraId="6257D06E" w14:textId="77777777" w:rsidR="00C93864" w:rsidRDefault="00C93864" w:rsidP="00C93864">
      <w:r>
        <w:t xml:space="preserve">2.3 </w:t>
      </w:r>
      <w:r>
        <w:rPr>
          <w:rFonts w:hint="eastAsia"/>
        </w:rPr>
        <w:t>Выявление</w:t>
      </w:r>
      <w:r>
        <w:t xml:space="preserve"> </w:t>
      </w:r>
      <w:r>
        <w:rPr>
          <w:rFonts w:hint="eastAsia"/>
        </w:rPr>
        <w:t>факторов</w:t>
      </w:r>
      <w:r>
        <w:t xml:space="preserve"> </w:t>
      </w:r>
      <w:r>
        <w:rPr>
          <w:rFonts w:hint="eastAsia"/>
        </w:rPr>
        <w:t>торможения</w:t>
      </w:r>
      <w:r>
        <w:t xml:space="preserve"> </w:t>
      </w:r>
      <w:r>
        <w:rPr>
          <w:rFonts w:hint="eastAsia"/>
        </w:rPr>
        <w:t>инновационной</w:t>
      </w:r>
      <w:r>
        <w:t xml:space="preserve"> </w:t>
      </w:r>
      <w:r>
        <w:rPr>
          <w:rFonts w:hint="eastAsia"/>
        </w:rPr>
        <w:t>активности</w:t>
      </w:r>
      <w:r>
        <w:t xml:space="preserve"> </w:t>
      </w:r>
      <w:r>
        <w:rPr>
          <w:rFonts w:hint="eastAsia"/>
        </w:rPr>
        <w:t>компаний</w:t>
      </w:r>
      <w:r>
        <w:t xml:space="preserve"> </w:t>
      </w:r>
      <w:r>
        <w:rPr>
          <w:rFonts w:hint="eastAsia"/>
        </w:rPr>
        <w:t>Республики</w:t>
      </w:r>
      <w:r>
        <w:t xml:space="preserve"> </w:t>
      </w:r>
      <w:r>
        <w:rPr>
          <w:rFonts w:hint="eastAsia"/>
        </w:rPr>
        <w:t>Ирак</w:t>
      </w:r>
      <w:r>
        <w:t xml:space="preserve"> </w:t>
      </w:r>
      <w:r>
        <w:rPr>
          <w:rFonts w:hint="eastAsia"/>
        </w:rPr>
        <w:t>и</w:t>
      </w:r>
      <w:r>
        <w:t xml:space="preserve"> </w:t>
      </w:r>
      <w:r>
        <w:rPr>
          <w:rFonts w:hint="eastAsia"/>
        </w:rPr>
        <w:t>предпосылок</w:t>
      </w:r>
      <w:r>
        <w:t xml:space="preserve"> </w:t>
      </w:r>
      <w:r>
        <w:rPr>
          <w:rFonts w:hint="eastAsia"/>
        </w:rPr>
        <w:t>трансформации</w:t>
      </w:r>
      <w:r>
        <w:t xml:space="preserve"> </w:t>
      </w:r>
      <w:r>
        <w:rPr>
          <w:rFonts w:hint="eastAsia"/>
        </w:rPr>
        <w:t>модели</w:t>
      </w:r>
      <w:r>
        <w:t xml:space="preserve"> </w:t>
      </w:r>
      <w:r>
        <w:rPr>
          <w:rFonts w:hint="eastAsia"/>
        </w:rPr>
        <w:t>управления</w:t>
      </w:r>
      <w:r>
        <w:t xml:space="preserve"> </w:t>
      </w:r>
      <w:r>
        <w:rPr>
          <w:rFonts w:hint="eastAsia"/>
        </w:rPr>
        <w:t>ими</w:t>
      </w:r>
    </w:p>
    <w:p w14:paraId="5DE3F1F0" w14:textId="77777777" w:rsidR="00C93864" w:rsidRDefault="00C93864" w:rsidP="00C93864"/>
    <w:p w14:paraId="0CC56632" w14:textId="77777777" w:rsidR="00C93864" w:rsidRDefault="00C93864" w:rsidP="00C93864">
      <w:r>
        <w:t xml:space="preserve">3 </w:t>
      </w:r>
      <w:r>
        <w:rPr>
          <w:rFonts w:hint="eastAsia"/>
        </w:rPr>
        <w:t>Совершенствование</w:t>
      </w:r>
      <w:r>
        <w:t xml:space="preserve"> </w:t>
      </w:r>
      <w:r>
        <w:rPr>
          <w:rFonts w:hint="eastAsia"/>
        </w:rPr>
        <w:t>управления</w:t>
      </w:r>
      <w:r>
        <w:t xml:space="preserve"> </w:t>
      </w:r>
      <w:r>
        <w:rPr>
          <w:rFonts w:hint="eastAsia"/>
        </w:rPr>
        <w:t>формированием</w:t>
      </w:r>
      <w:r>
        <w:t xml:space="preserve"> </w:t>
      </w:r>
      <w:r>
        <w:rPr>
          <w:rFonts w:hint="eastAsia"/>
        </w:rPr>
        <w:t>и</w:t>
      </w:r>
      <w:r>
        <w:t xml:space="preserve"> </w:t>
      </w:r>
      <w:r>
        <w:rPr>
          <w:rFonts w:hint="eastAsia"/>
        </w:rPr>
        <w:t>развитием</w:t>
      </w:r>
    </w:p>
    <w:p w14:paraId="0BEE561F" w14:textId="77777777" w:rsidR="00C93864" w:rsidRDefault="00C93864" w:rsidP="00C93864"/>
    <w:p w14:paraId="516AA174" w14:textId="77777777" w:rsidR="00C93864" w:rsidRDefault="00C93864" w:rsidP="00C93864">
      <w:r>
        <w:rPr>
          <w:rFonts w:hint="eastAsia"/>
        </w:rPr>
        <w:t>корпоративных</w:t>
      </w:r>
      <w:r>
        <w:t xml:space="preserve"> </w:t>
      </w:r>
      <w:r>
        <w:rPr>
          <w:rFonts w:hint="eastAsia"/>
        </w:rPr>
        <w:t>инновационных</w:t>
      </w:r>
      <w:r>
        <w:t xml:space="preserve"> </w:t>
      </w:r>
      <w:r>
        <w:rPr>
          <w:rFonts w:hint="eastAsia"/>
        </w:rPr>
        <w:t>систем</w:t>
      </w:r>
      <w:r>
        <w:t xml:space="preserve"> </w:t>
      </w:r>
      <w:r>
        <w:rPr>
          <w:rFonts w:hint="eastAsia"/>
        </w:rPr>
        <w:t>в</w:t>
      </w:r>
      <w:r>
        <w:t xml:space="preserve"> </w:t>
      </w:r>
      <w:r>
        <w:rPr>
          <w:rFonts w:hint="eastAsia"/>
        </w:rPr>
        <w:t>условиях</w:t>
      </w:r>
      <w:r>
        <w:t xml:space="preserve"> </w:t>
      </w:r>
      <w:r>
        <w:rPr>
          <w:rFonts w:hint="eastAsia"/>
        </w:rPr>
        <w:t>рыночных</w:t>
      </w:r>
    </w:p>
    <w:p w14:paraId="02C0AFD8" w14:textId="77777777" w:rsidR="00C93864" w:rsidRDefault="00C93864" w:rsidP="00C93864"/>
    <w:p w14:paraId="352696A2" w14:textId="77777777" w:rsidR="00C93864" w:rsidRDefault="00C93864" w:rsidP="00C93864">
      <w:r>
        <w:rPr>
          <w:rFonts w:hint="eastAsia"/>
        </w:rPr>
        <w:t>изменений</w:t>
      </w:r>
    </w:p>
    <w:p w14:paraId="246DA24B" w14:textId="77777777" w:rsidR="00C93864" w:rsidRDefault="00C93864" w:rsidP="00C93864"/>
    <w:p w14:paraId="1CF7CEC5" w14:textId="77777777" w:rsidR="00C93864" w:rsidRDefault="00C93864" w:rsidP="00C93864">
      <w:r>
        <w:t xml:space="preserve">3.1 </w:t>
      </w:r>
      <w:r>
        <w:rPr>
          <w:rFonts w:hint="eastAsia"/>
        </w:rPr>
        <w:t>Институциональная</w:t>
      </w:r>
      <w:r>
        <w:t xml:space="preserve"> </w:t>
      </w:r>
      <w:r>
        <w:rPr>
          <w:rFonts w:hint="eastAsia"/>
        </w:rPr>
        <w:t>модель</w:t>
      </w:r>
      <w:r>
        <w:t xml:space="preserve"> </w:t>
      </w:r>
      <w:r>
        <w:rPr>
          <w:rFonts w:hint="eastAsia"/>
        </w:rPr>
        <w:t>преобразований</w:t>
      </w:r>
      <w:r>
        <w:t xml:space="preserve"> </w:t>
      </w:r>
      <w:r>
        <w:rPr>
          <w:rFonts w:hint="eastAsia"/>
        </w:rPr>
        <w:t>производственных</w:t>
      </w:r>
      <w:r>
        <w:t xml:space="preserve"> </w:t>
      </w:r>
      <w:r>
        <w:rPr>
          <w:rFonts w:hint="eastAsia"/>
        </w:rPr>
        <w:t>отношений</w:t>
      </w:r>
      <w:r>
        <w:t xml:space="preserve"> </w:t>
      </w:r>
      <w:r>
        <w:rPr>
          <w:rFonts w:hint="eastAsia"/>
        </w:rPr>
        <w:t>в</w:t>
      </w:r>
      <w:r>
        <w:t xml:space="preserve"> </w:t>
      </w:r>
      <w:r>
        <w:rPr>
          <w:rFonts w:hint="eastAsia"/>
        </w:rPr>
        <w:t>Республике</w:t>
      </w:r>
      <w:r>
        <w:t xml:space="preserve"> </w:t>
      </w:r>
      <w:r>
        <w:rPr>
          <w:rFonts w:hint="eastAsia"/>
        </w:rPr>
        <w:t>Ирак</w:t>
      </w:r>
      <w:r>
        <w:t xml:space="preserve"> </w:t>
      </w:r>
      <w:r>
        <w:rPr>
          <w:rFonts w:hint="eastAsia"/>
        </w:rPr>
        <w:t>на</w:t>
      </w:r>
      <w:r>
        <w:t xml:space="preserve"> </w:t>
      </w:r>
      <w:r>
        <w:rPr>
          <w:rFonts w:hint="eastAsia"/>
        </w:rPr>
        <w:t>инновационной</w:t>
      </w:r>
      <w:r>
        <w:t xml:space="preserve"> </w:t>
      </w:r>
      <w:r>
        <w:rPr>
          <w:rFonts w:hint="eastAsia"/>
        </w:rPr>
        <w:t>основе</w:t>
      </w:r>
    </w:p>
    <w:p w14:paraId="69C425E5" w14:textId="77777777" w:rsidR="00C93864" w:rsidRDefault="00C93864" w:rsidP="00C93864"/>
    <w:p w14:paraId="24EEA33A" w14:textId="77777777" w:rsidR="00C93864" w:rsidRDefault="00C93864" w:rsidP="00C93864">
      <w:r>
        <w:t xml:space="preserve">3.2 </w:t>
      </w:r>
      <w:r>
        <w:rPr>
          <w:rFonts w:hint="eastAsia"/>
        </w:rPr>
        <w:t>Формирование</w:t>
      </w:r>
      <w:r>
        <w:t xml:space="preserve"> </w:t>
      </w:r>
      <w:r>
        <w:rPr>
          <w:rFonts w:hint="eastAsia"/>
        </w:rPr>
        <w:t>организационно</w:t>
      </w:r>
      <w:r>
        <w:t>-</w:t>
      </w:r>
      <w:r>
        <w:rPr>
          <w:rFonts w:hint="eastAsia"/>
        </w:rPr>
        <w:t>экономического</w:t>
      </w:r>
      <w:r>
        <w:t xml:space="preserve"> </w:t>
      </w:r>
      <w:r>
        <w:rPr>
          <w:rFonts w:hint="eastAsia"/>
        </w:rPr>
        <w:t>механизма</w:t>
      </w:r>
      <w:r>
        <w:t xml:space="preserve"> </w:t>
      </w:r>
      <w:r>
        <w:rPr>
          <w:rFonts w:hint="eastAsia"/>
        </w:rPr>
        <w:t>управления</w:t>
      </w:r>
      <w:r>
        <w:t xml:space="preserve"> </w:t>
      </w:r>
      <w:r>
        <w:rPr>
          <w:rFonts w:hint="eastAsia"/>
        </w:rPr>
        <w:t>развитием</w:t>
      </w:r>
      <w:r>
        <w:t xml:space="preserve"> </w:t>
      </w:r>
      <w:r>
        <w:rPr>
          <w:rFonts w:hint="eastAsia"/>
        </w:rPr>
        <w:t>корпоративных</w:t>
      </w:r>
      <w:r>
        <w:t xml:space="preserve"> </w:t>
      </w:r>
      <w:r>
        <w:rPr>
          <w:rFonts w:hint="eastAsia"/>
        </w:rPr>
        <w:t>инновационных</w:t>
      </w:r>
      <w:r>
        <w:t xml:space="preserve"> </w:t>
      </w:r>
      <w:r>
        <w:rPr>
          <w:rFonts w:hint="eastAsia"/>
        </w:rPr>
        <w:t>систем</w:t>
      </w:r>
    </w:p>
    <w:p w14:paraId="71F8A429" w14:textId="77777777" w:rsidR="00C93864" w:rsidRDefault="00C93864" w:rsidP="00C93864"/>
    <w:p w14:paraId="6ABEACA8" w14:textId="77777777" w:rsidR="00C93864" w:rsidRDefault="00C93864" w:rsidP="00C93864">
      <w:r>
        <w:t xml:space="preserve">3.3 </w:t>
      </w:r>
      <w:r>
        <w:rPr>
          <w:rFonts w:hint="eastAsia"/>
        </w:rPr>
        <w:t>Разработка</w:t>
      </w:r>
      <w:r>
        <w:t xml:space="preserve"> </w:t>
      </w:r>
      <w:r>
        <w:rPr>
          <w:rFonts w:hint="eastAsia"/>
        </w:rPr>
        <w:t>системы</w:t>
      </w:r>
      <w:r>
        <w:t xml:space="preserve"> </w:t>
      </w:r>
      <w:r>
        <w:rPr>
          <w:rFonts w:hint="eastAsia"/>
        </w:rPr>
        <w:t>оценки</w:t>
      </w:r>
      <w:r>
        <w:t xml:space="preserve"> </w:t>
      </w:r>
      <w:r>
        <w:rPr>
          <w:rFonts w:hint="eastAsia"/>
        </w:rPr>
        <w:t>уровня</w:t>
      </w:r>
      <w:r>
        <w:t xml:space="preserve"> </w:t>
      </w:r>
      <w:r>
        <w:rPr>
          <w:rFonts w:hint="eastAsia"/>
        </w:rPr>
        <w:t>корпоративного</w:t>
      </w:r>
      <w:r>
        <w:t xml:space="preserve"> </w:t>
      </w:r>
      <w:r>
        <w:rPr>
          <w:rFonts w:hint="eastAsia"/>
        </w:rPr>
        <w:t>управления</w:t>
      </w:r>
      <w:r>
        <w:t xml:space="preserve"> </w:t>
      </w:r>
      <w:r>
        <w:rPr>
          <w:rFonts w:hint="eastAsia"/>
        </w:rPr>
        <w:t>инновационной</w:t>
      </w:r>
      <w:r>
        <w:t xml:space="preserve"> </w:t>
      </w:r>
      <w:r>
        <w:rPr>
          <w:rFonts w:hint="eastAsia"/>
        </w:rPr>
        <w:t>деятельностью</w:t>
      </w:r>
    </w:p>
    <w:p w14:paraId="2FF29B4C" w14:textId="77777777" w:rsidR="00C93864" w:rsidRDefault="00C93864" w:rsidP="00C93864"/>
    <w:p w14:paraId="093C8C87" w14:textId="77777777" w:rsidR="00C93864" w:rsidRDefault="00C93864" w:rsidP="00C93864">
      <w:r>
        <w:t xml:space="preserve">3.4 </w:t>
      </w:r>
      <w:r>
        <w:rPr>
          <w:rFonts w:hint="eastAsia"/>
        </w:rPr>
        <w:t>Направления</w:t>
      </w:r>
      <w:r>
        <w:t xml:space="preserve"> </w:t>
      </w:r>
      <w:r>
        <w:rPr>
          <w:rFonts w:hint="eastAsia"/>
        </w:rPr>
        <w:t>развития</w:t>
      </w:r>
      <w:r>
        <w:t xml:space="preserve"> </w:t>
      </w:r>
      <w:r>
        <w:rPr>
          <w:rFonts w:hint="eastAsia"/>
        </w:rPr>
        <w:t>инновационных</w:t>
      </w:r>
      <w:r>
        <w:t xml:space="preserve"> </w:t>
      </w:r>
      <w:r>
        <w:rPr>
          <w:rFonts w:hint="eastAsia"/>
        </w:rPr>
        <w:t>систем</w:t>
      </w:r>
      <w:r>
        <w:t xml:space="preserve"> </w:t>
      </w:r>
      <w:r>
        <w:rPr>
          <w:rFonts w:hint="eastAsia"/>
        </w:rPr>
        <w:t>корпораций</w:t>
      </w:r>
      <w:r>
        <w:t xml:space="preserve"> </w:t>
      </w:r>
      <w:r>
        <w:rPr>
          <w:rFonts w:hint="eastAsia"/>
        </w:rPr>
        <w:t>Республики</w:t>
      </w:r>
      <w:r>
        <w:t xml:space="preserve"> </w:t>
      </w:r>
      <w:r>
        <w:rPr>
          <w:rFonts w:hint="eastAsia"/>
        </w:rPr>
        <w:t>Ирак</w:t>
      </w:r>
      <w:r>
        <w:t xml:space="preserve"> </w:t>
      </w:r>
      <w:r>
        <w:rPr>
          <w:rFonts w:hint="eastAsia"/>
        </w:rPr>
        <w:t>в</w:t>
      </w:r>
      <w:r>
        <w:t xml:space="preserve"> </w:t>
      </w:r>
      <w:r>
        <w:rPr>
          <w:rFonts w:hint="eastAsia"/>
        </w:rPr>
        <w:t>изменяющихся</w:t>
      </w:r>
      <w:r>
        <w:t xml:space="preserve"> </w:t>
      </w:r>
      <w:r>
        <w:rPr>
          <w:rFonts w:hint="eastAsia"/>
        </w:rPr>
        <w:t>условиях</w:t>
      </w:r>
    </w:p>
    <w:p w14:paraId="72E7C951" w14:textId="77777777" w:rsidR="00C93864" w:rsidRDefault="00C93864" w:rsidP="00C93864"/>
    <w:p w14:paraId="4123240F" w14:textId="77777777" w:rsidR="00C93864" w:rsidRDefault="00C93864" w:rsidP="00C93864">
      <w:r>
        <w:rPr>
          <w:rFonts w:hint="eastAsia"/>
        </w:rPr>
        <w:t>Заключение</w:t>
      </w:r>
    </w:p>
    <w:p w14:paraId="7C2B2232" w14:textId="77777777" w:rsidR="00C93864" w:rsidRDefault="00C93864" w:rsidP="00C93864"/>
    <w:p w14:paraId="78693D17" w14:textId="1DCBD4B3" w:rsidR="00C93864" w:rsidRPr="00C93864" w:rsidRDefault="00C93864" w:rsidP="00C93864">
      <w:r>
        <w:rPr>
          <w:rFonts w:hint="eastAsia"/>
        </w:rPr>
        <w:t>Список</w:t>
      </w:r>
      <w:r>
        <w:t xml:space="preserve"> </w:t>
      </w:r>
      <w:r>
        <w:rPr>
          <w:rFonts w:hint="eastAsia"/>
        </w:rPr>
        <w:t>литературы</w:t>
      </w:r>
    </w:p>
    <w:sectPr w:rsidR="00C93864" w:rsidRPr="00C93864" w:rsidSect="004205B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832DC" w14:textId="77777777" w:rsidR="004205BD" w:rsidRDefault="004205BD">
      <w:pPr>
        <w:spacing w:after="0" w:line="240" w:lineRule="auto"/>
      </w:pPr>
      <w:r>
        <w:separator/>
      </w:r>
    </w:p>
  </w:endnote>
  <w:endnote w:type="continuationSeparator" w:id="0">
    <w:p w14:paraId="3C88AFAF" w14:textId="77777777" w:rsidR="004205BD" w:rsidRDefault="00420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B249F" w14:textId="77777777" w:rsidR="004205BD" w:rsidRDefault="004205BD"/>
    <w:p w14:paraId="2938E485" w14:textId="77777777" w:rsidR="004205BD" w:rsidRDefault="004205BD"/>
    <w:p w14:paraId="06A3865B" w14:textId="77777777" w:rsidR="004205BD" w:rsidRDefault="004205BD"/>
    <w:p w14:paraId="4A6601D6" w14:textId="77777777" w:rsidR="004205BD" w:rsidRDefault="004205BD"/>
    <w:p w14:paraId="46615219" w14:textId="77777777" w:rsidR="004205BD" w:rsidRDefault="004205BD"/>
    <w:p w14:paraId="1E975D61" w14:textId="77777777" w:rsidR="004205BD" w:rsidRDefault="004205BD"/>
    <w:p w14:paraId="2FE612FA" w14:textId="77777777" w:rsidR="004205BD" w:rsidRDefault="004205B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060A6BB" wp14:editId="36E9272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15AFC" w14:textId="77777777" w:rsidR="004205BD" w:rsidRDefault="004205B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60A6B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5215AFC" w14:textId="77777777" w:rsidR="004205BD" w:rsidRDefault="004205B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872D843" w14:textId="77777777" w:rsidR="004205BD" w:rsidRDefault="004205BD"/>
    <w:p w14:paraId="58DF5B34" w14:textId="77777777" w:rsidR="004205BD" w:rsidRDefault="004205BD"/>
    <w:p w14:paraId="0BBAC411" w14:textId="77777777" w:rsidR="004205BD" w:rsidRDefault="004205B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990E1FC" wp14:editId="363A44F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686F63" w14:textId="77777777" w:rsidR="004205BD" w:rsidRDefault="004205BD"/>
                          <w:p w14:paraId="1A85F518" w14:textId="77777777" w:rsidR="004205BD" w:rsidRDefault="004205B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90E1F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D686F63" w14:textId="77777777" w:rsidR="004205BD" w:rsidRDefault="004205BD"/>
                    <w:p w14:paraId="1A85F518" w14:textId="77777777" w:rsidR="004205BD" w:rsidRDefault="004205B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700826A" w14:textId="77777777" w:rsidR="004205BD" w:rsidRDefault="004205BD"/>
    <w:p w14:paraId="0997E5DE" w14:textId="77777777" w:rsidR="004205BD" w:rsidRDefault="004205BD">
      <w:pPr>
        <w:rPr>
          <w:sz w:val="2"/>
          <w:szCs w:val="2"/>
        </w:rPr>
      </w:pPr>
    </w:p>
    <w:p w14:paraId="235A2275" w14:textId="77777777" w:rsidR="004205BD" w:rsidRDefault="004205BD"/>
    <w:p w14:paraId="53E8ADCE" w14:textId="77777777" w:rsidR="004205BD" w:rsidRDefault="004205BD">
      <w:pPr>
        <w:spacing w:after="0" w:line="240" w:lineRule="auto"/>
      </w:pPr>
    </w:p>
  </w:footnote>
  <w:footnote w:type="continuationSeparator" w:id="0">
    <w:p w14:paraId="2A934EE0" w14:textId="77777777" w:rsidR="004205BD" w:rsidRDefault="00420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5BD"/>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12025</TotalTime>
  <Pages>2</Pages>
  <Words>248</Words>
  <Characters>1414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1797</cp:revision>
  <cp:lastPrinted>2009-02-06T05:36:00Z</cp:lastPrinted>
  <dcterms:created xsi:type="dcterms:W3CDTF">2024-04-09T10:20:00Z</dcterms:created>
  <dcterms:modified xsi:type="dcterms:W3CDTF">2024-04-24T13:04:00Z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