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71B0F" w14:textId="2CB8094E" w:rsidR="001E3D17" w:rsidRDefault="00AD5B69" w:rsidP="00AD5B69">
      <w:bookmarkStart w:id="0" w:name="_GoBack"/>
      <w:r w:rsidRPr="00AD5B69">
        <w:rPr>
          <w:rFonts w:hint="eastAsia"/>
        </w:rPr>
        <w:t>Усовершенствование</w:t>
      </w:r>
      <w:r w:rsidRPr="00AD5B69">
        <w:t></w:t>
      </w:r>
      <w:r w:rsidRPr="00AD5B69">
        <w:rPr>
          <w:rFonts w:hint="eastAsia"/>
        </w:rPr>
        <w:t>дифференциальной</w:t>
      </w:r>
      <w:r w:rsidRPr="00AD5B69">
        <w:t></w:t>
      </w:r>
      <w:r w:rsidRPr="00AD5B69">
        <w:rPr>
          <w:rFonts w:hint="eastAsia"/>
        </w:rPr>
        <w:t>поствакцинальной</w:t>
      </w:r>
      <w:r w:rsidRPr="00AD5B69">
        <w:t></w:t>
      </w:r>
      <w:r w:rsidRPr="00AD5B69">
        <w:rPr>
          <w:rFonts w:hint="eastAsia"/>
        </w:rPr>
        <w:t>диагностики</w:t>
      </w:r>
      <w:r w:rsidRPr="00AD5B69">
        <w:t></w:t>
      </w:r>
      <w:r w:rsidRPr="00AD5B69">
        <w:rPr>
          <w:rFonts w:hint="eastAsia"/>
        </w:rPr>
        <w:t>бруцеллеза</w:t>
      </w:r>
      <w:r w:rsidRPr="00AD5B69">
        <w:t></w:t>
      </w:r>
      <w:r w:rsidRPr="00AD5B69">
        <w:rPr>
          <w:rFonts w:hint="eastAsia"/>
        </w:rPr>
        <w:t>крупного</w:t>
      </w:r>
      <w:r w:rsidRPr="00AD5B69">
        <w:t></w:t>
      </w:r>
      <w:r w:rsidRPr="00AD5B69">
        <w:rPr>
          <w:rFonts w:hint="eastAsia"/>
        </w:rPr>
        <w:t>рогатого</w:t>
      </w:r>
      <w:r w:rsidRPr="00AD5B69">
        <w:t></w:t>
      </w:r>
      <w:r w:rsidRPr="00AD5B69">
        <w:rPr>
          <w:rFonts w:hint="eastAsia"/>
        </w:rPr>
        <w:t>скота</w:t>
      </w:r>
      <w:r>
        <w:t></w:t>
      </w:r>
      <w:r w:rsidRPr="00AD5B69">
        <w:t></w:t>
      </w:r>
      <w:r w:rsidRPr="00AD5B69">
        <w:rPr>
          <w:rFonts w:hint="eastAsia"/>
        </w:rPr>
        <w:t>Стеблева</w:t>
      </w:r>
      <w:r w:rsidRPr="00AD5B69">
        <w:t></w:t>
      </w:r>
      <w:r w:rsidRPr="00AD5B69">
        <w:t></w:t>
      </w:r>
      <w:r w:rsidRPr="00AD5B69">
        <w:rPr>
          <w:rFonts w:hint="eastAsia"/>
        </w:rPr>
        <w:t>Галина</w:t>
      </w:r>
      <w:r w:rsidRPr="00AD5B69">
        <w:t></w:t>
      </w:r>
      <w:r w:rsidRPr="00AD5B69">
        <w:rPr>
          <w:rFonts w:hint="eastAsia"/>
        </w:rPr>
        <w:t>Михайловна</w:t>
      </w:r>
    </w:p>
    <w:p w14:paraId="54B1CD16" w14:textId="77777777" w:rsidR="00AD5B69" w:rsidRPr="00AD5B69" w:rsidRDefault="00AD5B69" w:rsidP="00AD5B69">
      <w:r w:rsidRPr="00AD5B69">
        <w:rPr>
          <w:rFonts w:hint="eastAsia"/>
        </w:rPr>
        <w:t>ОГЛАВЛЕНИЕ</w:t>
      </w:r>
      <w:r w:rsidRPr="00AD5B69">
        <w:rPr>
          <w:lang w:val="en-US"/>
        </w:rPr>
        <w:t></w:t>
      </w:r>
      <w:r w:rsidRPr="00AD5B69">
        <w:rPr>
          <w:rFonts w:hint="eastAsia"/>
        </w:rPr>
        <w:t>ДИССЕРТАЦИИ</w:t>
      </w:r>
    </w:p>
    <w:p w14:paraId="4415B589" w14:textId="77777777" w:rsidR="00AD5B69" w:rsidRPr="00AD5B69" w:rsidRDefault="00AD5B69" w:rsidP="00AD5B69">
      <w:r w:rsidRPr="00AD5B69">
        <w:rPr>
          <w:rFonts w:hint="eastAsia"/>
        </w:rPr>
        <w:t>кандидат</w:t>
      </w:r>
      <w:r w:rsidRPr="00AD5B69">
        <w:rPr>
          <w:lang w:val="en-US"/>
        </w:rPr>
        <w:t></w:t>
      </w:r>
      <w:r w:rsidRPr="00AD5B69">
        <w:rPr>
          <w:rFonts w:hint="eastAsia"/>
        </w:rPr>
        <w:t>ветеринарных</w:t>
      </w:r>
      <w:r w:rsidRPr="00AD5B69">
        <w:rPr>
          <w:lang w:val="en-US"/>
        </w:rPr>
        <w:t></w:t>
      </w:r>
      <w:r w:rsidRPr="00AD5B69">
        <w:rPr>
          <w:rFonts w:hint="eastAsia"/>
        </w:rPr>
        <w:t>наук</w:t>
      </w:r>
      <w:r w:rsidRPr="00AD5B69">
        <w:rPr>
          <w:lang w:val="en-US"/>
        </w:rPr>
        <w:t></w:t>
      </w:r>
      <w:r w:rsidRPr="00AD5B69">
        <w:rPr>
          <w:rFonts w:hint="eastAsia"/>
        </w:rPr>
        <w:t>Стеблева</w:t>
      </w:r>
      <w:r w:rsidRPr="00AD5B69">
        <w:rPr>
          <w:lang w:val="en-US"/>
        </w:rPr>
        <w:t></w:t>
      </w:r>
      <w:r w:rsidRPr="00AD5B69">
        <w:rPr>
          <w:lang w:val="en-US"/>
        </w:rPr>
        <w:t></w:t>
      </w:r>
      <w:r w:rsidRPr="00AD5B69">
        <w:rPr>
          <w:rFonts w:hint="eastAsia"/>
        </w:rPr>
        <w:t>Галина</w:t>
      </w:r>
      <w:r w:rsidRPr="00AD5B69">
        <w:rPr>
          <w:lang w:val="en-US"/>
        </w:rPr>
        <w:t></w:t>
      </w:r>
      <w:r w:rsidRPr="00AD5B69">
        <w:rPr>
          <w:rFonts w:hint="eastAsia"/>
        </w:rPr>
        <w:t>Михайловна</w:t>
      </w:r>
    </w:p>
    <w:p w14:paraId="0FE21BDE" w14:textId="77777777" w:rsidR="00AD5B69" w:rsidRPr="00AD5B69" w:rsidRDefault="00AD5B69" w:rsidP="00AD5B69">
      <w:pPr>
        <w:rPr>
          <w:lang w:val="en-US"/>
        </w:rPr>
      </w:pPr>
      <w:r w:rsidRPr="00AD5B69">
        <w:rPr>
          <w:rFonts w:hint="eastAsia"/>
          <w:lang w:val="en-US"/>
        </w:rPr>
        <w:t>ОГЛАВЛЕНИЕ</w:t>
      </w:r>
    </w:p>
    <w:p w14:paraId="7053D7FB" w14:textId="77777777" w:rsidR="00AD5B69" w:rsidRPr="00AD5B69" w:rsidRDefault="00AD5B69" w:rsidP="00AD5B69">
      <w:pPr>
        <w:rPr>
          <w:lang w:val="en-US"/>
        </w:rPr>
      </w:pPr>
    </w:p>
    <w:p w14:paraId="5B91AB32" w14:textId="77777777" w:rsidR="00AD5B69" w:rsidRPr="00AD5B69" w:rsidRDefault="00AD5B69" w:rsidP="00AD5B69">
      <w:pPr>
        <w:rPr>
          <w:lang w:val="en-US"/>
        </w:rPr>
      </w:pPr>
      <w:r w:rsidRPr="00AD5B69">
        <w:rPr>
          <w:rFonts w:hint="eastAsia"/>
          <w:lang w:val="en-US"/>
        </w:rPr>
        <w:t>Стр</w:t>
      </w:r>
      <w:r w:rsidRPr="00AD5B69">
        <w:rPr>
          <w:lang w:val="en-US"/>
        </w:rPr>
        <w:t></w:t>
      </w:r>
    </w:p>
    <w:p w14:paraId="7E619678" w14:textId="77777777" w:rsidR="00AD5B69" w:rsidRPr="00AD5B69" w:rsidRDefault="00AD5B69" w:rsidP="00AD5B69">
      <w:pPr>
        <w:rPr>
          <w:lang w:val="en-US"/>
        </w:rPr>
      </w:pPr>
    </w:p>
    <w:p w14:paraId="00D67CB9"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rFonts w:hint="eastAsia"/>
          <w:lang w:val="en-US"/>
        </w:rPr>
        <w:t>ВВЕДЕНИЕ</w:t>
      </w:r>
    </w:p>
    <w:p w14:paraId="3F7B73E3" w14:textId="77777777" w:rsidR="00AD5B69" w:rsidRPr="00AD5B69" w:rsidRDefault="00AD5B69" w:rsidP="00AD5B69">
      <w:pPr>
        <w:rPr>
          <w:lang w:val="en-US"/>
        </w:rPr>
      </w:pPr>
    </w:p>
    <w:p w14:paraId="7E19AB85"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rFonts w:hint="eastAsia"/>
          <w:lang w:val="en-US"/>
        </w:rPr>
        <w:t>ОБЗОР</w:t>
      </w:r>
      <w:r w:rsidRPr="00AD5B69">
        <w:rPr>
          <w:lang w:val="en-US"/>
        </w:rPr>
        <w:t></w:t>
      </w:r>
      <w:r w:rsidRPr="00AD5B69">
        <w:rPr>
          <w:rFonts w:hint="eastAsia"/>
          <w:lang w:val="en-US"/>
        </w:rPr>
        <w:t>ЛИТЕРАТУРЫ</w:t>
      </w:r>
    </w:p>
    <w:p w14:paraId="39D613BD" w14:textId="77777777" w:rsidR="00AD5B69" w:rsidRPr="00AD5B69" w:rsidRDefault="00AD5B69" w:rsidP="00AD5B69">
      <w:pPr>
        <w:rPr>
          <w:lang w:val="en-US"/>
        </w:rPr>
      </w:pPr>
    </w:p>
    <w:p w14:paraId="64C00E67"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rFonts w:hint="eastAsia"/>
          <w:lang w:val="en-US"/>
        </w:rPr>
        <w:t>Роль</w:t>
      </w:r>
      <w:r w:rsidRPr="00AD5B69">
        <w:rPr>
          <w:lang w:val="en-US"/>
        </w:rPr>
        <w:t></w:t>
      </w:r>
      <w:r w:rsidRPr="00AD5B69">
        <w:rPr>
          <w:rFonts w:hint="eastAsia"/>
          <w:lang w:val="en-US"/>
        </w:rPr>
        <w:t>специфической</w:t>
      </w:r>
      <w:r w:rsidRPr="00AD5B69">
        <w:rPr>
          <w:lang w:val="en-US"/>
        </w:rPr>
        <w:t></w:t>
      </w:r>
      <w:r w:rsidRPr="00AD5B69">
        <w:rPr>
          <w:rFonts w:hint="eastAsia"/>
          <w:lang w:val="en-US"/>
        </w:rPr>
        <w:t>профилактики</w:t>
      </w:r>
      <w:r w:rsidRPr="00AD5B69">
        <w:rPr>
          <w:lang w:val="en-US"/>
        </w:rPr>
        <w:t></w:t>
      </w:r>
      <w:r w:rsidRPr="00AD5B69">
        <w:rPr>
          <w:rFonts w:hint="eastAsia"/>
          <w:lang w:val="en-US"/>
        </w:rPr>
        <w:t>в</w:t>
      </w:r>
      <w:r w:rsidRPr="00AD5B69">
        <w:rPr>
          <w:lang w:val="en-US"/>
        </w:rPr>
        <w:t></w:t>
      </w:r>
      <w:r w:rsidRPr="00AD5B69">
        <w:rPr>
          <w:rFonts w:hint="eastAsia"/>
          <w:lang w:val="en-US"/>
        </w:rPr>
        <w:t>системе</w:t>
      </w:r>
      <w:r w:rsidRPr="00AD5B69">
        <w:rPr>
          <w:lang w:val="en-US"/>
        </w:rPr>
        <w:t></w:t>
      </w:r>
      <w:r w:rsidRPr="00AD5B69">
        <w:rPr>
          <w:rFonts w:hint="eastAsia"/>
          <w:lang w:val="en-US"/>
        </w:rPr>
        <w:t>противо</w:t>
      </w:r>
      <w:r w:rsidRPr="00AD5B69">
        <w:rPr>
          <w:lang w:val="en-US"/>
        </w:rPr>
        <w:t></w:t>
      </w:r>
      <w:r w:rsidRPr="00AD5B69">
        <w:rPr>
          <w:rFonts w:hint="eastAsia"/>
          <w:lang w:val="en-US"/>
        </w:rPr>
        <w:t>бруцеллезных</w:t>
      </w:r>
      <w:r w:rsidRPr="00AD5B69">
        <w:rPr>
          <w:lang w:val="en-US"/>
        </w:rPr>
        <w:t></w:t>
      </w:r>
      <w:r w:rsidRPr="00AD5B69">
        <w:rPr>
          <w:rFonts w:hint="eastAsia"/>
          <w:lang w:val="en-US"/>
        </w:rPr>
        <w:t>мероприятий</w:t>
      </w:r>
    </w:p>
    <w:p w14:paraId="36F56FF8" w14:textId="77777777" w:rsidR="00AD5B69" w:rsidRPr="00AD5B69" w:rsidRDefault="00AD5B69" w:rsidP="00AD5B69">
      <w:pPr>
        <w:rPr>
          <w:lang w:val="en-US"/>
        </w:rPr>
      </w:pPr>
    </w:p>
    <w:p w14:paraId="00D53BD0"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rFonts w:hint="eastAsia"/>
          <w:lang w:val="en-US"/>
        </w:rPr>
        <w:t>Поствакцинальная</w:t>
      </w:r>
      <w:r w:rsidRPr="00AD5B69">
        <w:rPr>
          <w:lang w:val="en-US"/>
        </w:rPr>
        <w:t></w:t>
      </w:r>
      <w:r w:rsidRPr="00AD5B69">
        <w:rPr>
          <w:rFonts w:hint="eastAsia"/>
          <w:lang w:val="en-US"/>
        </w:rPr>
        <w:t>диагностика</w:t>
      </w:r>
      <w:r w:rsidRPr="00AD5B69">
        <w:rPr>
          <w:lang w:val="en-US"/>
        </w:rPr>
        <w:t></w:t>
      </w:r>
      <w:r w:rsidRPr="00AD5B69">
        <w:rPr>
          <w:rFonts w:hint="eastAsia"/>
          <w:lang w:val="en-US"/>
        </w:rPr>
        <w:t>бруцеллеза</w:t>
      </w:r>
      <w:r w:rsidRPr="00AD5B69">
        <w:rPr>
          <w:lang w:val="en-US"/>
        </w:rPr>
        <w:t></w:t>
      </w:r>
      <w:r w:rsidRPr="00AD5B69">
        <w:rPr>
          <w:rFonts w:hint="eastAsia"/>
          <w:lang w:val="en-US"/>
        </w:rPr>
        <w:t>крупного</w:t>
      </w:r>
      <w:r w:rsidRPr="00AD5B69">
        <w:rPr>
          <w:lang w:val="en-US"/>
        </w:rPr>
        <w:t></w:t>
      </w:r>
      <w:r w:rsidRPr="00AD5B69">
        <w:rPr>
          <w:rFonts w:hint="eastAsia"/>
          <w:lang w:val="en-US"/>
        </w:rPr>
        <w:t>рогатого</w:t>
      </w:r>
      <w:r w:rsidRPr="00AD5B69">
        <w:rPr>
          <w:lang w:val="en-US"/>
        </w:rPr>
        <w:t></w:t>
      </w:r>
      <w:r w:rsidRPr="00AD5B69">
        <w:rPr>
          <w:rFonts w:hint="eastAsia"/>
          <w:lang w:val="en-US"/>
        </w:rPr>
        <w:t>скота</w:t>
      </w:r>
      <w:r w:rsidRPr="00AD5B69">
        <w:rPr>
          <w:lang w:val="en-US"/>
        </w:rPr>
        <w:t></w:t>
      </w:r>
      <w:r w:rsidRPr="00AD5B69">
        <w:rPr>
          <w:rFonts w:hint="eastAsia"/>
          <w:lang w:val="en-US"/>
        </w:rPr>
        <w:t>при</w:t>
      </w:r>
      <w:r w:rsidRPr="00AD5B69">
        <w:rPr>
          <w:lang w:val="en-US"/>
        </w:rPr>
        <w:t></w:t>
      </w:r>
      <w:r w:rsidRPr="00AD5B69">
        <w:rPr>
          <w:rFonts w:hint="eastAsia"/>
          <w:lang w:val="en-US"/>
        </w:rPr>
        <w:t>использовании</w:t>
      </w:r>
      <w:r w:rsidRPr="00AD5B69">
        <w:rPr>
          <w:lang w:val="en-US"/>
        </w:rPr>
        <w:t></w:t>
      </w:r>
      <w:r w:rsidRPr="00AD5B69">
        <w:rPr>
          <w:rFonts w:hint="eastAsia"/>
          <w:lang w:val="en-US"/>
        </w:rPr>
        <w:t>различных</w:t>
      </w:r>
      <w:r w:rsidRPr="00AD5B69">
        <w:rPr>
          <w:lang w:val="en-US"/>
        </w:rPr>
        <w:t></w:t>
      </w:r>
      <w:r w:rsidRPr="00AD5B69">
        <w:rPr>
          <w:rFonts w:hint="eastAsia"/>
          <w:lang w:val="en-US"/>
        </w:rPr>
        <w:t>схем</w:t>
      </w:r>
      <w:r w:rsidRPr="00AD5B69">
        <w:rPr>
          <w:lang w:val="en-US"/>
        </w:rPr>
        <w:t></w:t>
      </w:r>
      <w:r w:rsidRPr="00AD5B69">
        <w:rPr>
          <w:rFonts w:hint="eastAsia"/>
          <w:lang w:val="en-US"/>
        </w:rPr>
        <w:t>специфической</w:t>
      </w:r>
      <w:r w:rsidRPr="00AD5B69">
        <w:rPr>
          <w:lang w:val="en-US"/>
        </w:rPr>
        <w:t></w:t>
      </w:r>
      <w:r w:rsidRPr="00AD5B69">
        <w:rPr>
          <w:rFonts w:hint="eastAsia"/>
          <w:lang w:val="en-US"/>
        </w:rPr>
        <w:t>профилактики</w:t>
      </w:r>
    </w:p>
    <w:p w14:paraId="0F644F51" w14:textId="77777777" w:rsidR="00AD5B69" w:rsidRPr="00AD5B69" w:rsidRDefault="00AD5B69" w:rsidP="00AD5B69">
      <w:pPr>
        <w:rPr>
          <w:lang w:val="en-US"/>
        </w:rPr>
      </w:pPr>
    </w:p>
    <w:p w14:paraId="1643851C"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rFonts w:hint="eastAsia"/>
          <w:lang w:val="en-US"/>
        </w:rPr>
        <w:t>Дифференциальная</w:t>
      </w:r>
      <w:r w:rsidRPr="00AD5B69">
        <w:rPr>
          <w:lang w:val="en-US"/>
        </w:rPr>
        <w:t></w:t>
      </w:r>
      <w:r w:rsidRPr="00AD5B69">
        <w:rPr>
          <w:rFonts w:hint="eastAsia"/>
          <w:lang w:val="en-US"/>
        </w:rPr>
        <w:t>поствакцинальная</w:t>
      </w:r>
      <w:r w:rsidRPr="00AD5B69">
        <w:rPr>
          <w:lang w:val="en-US"/>
        </w:rPr>
        <w:t></w:t>
      </w:r>
      <w:r w:rsidRPr="00AD5B69">
        <w:rPr>
          <w:rFonts w:hint="eastAsia"/>
          <w:lang w:val="en-US"/>
        </w:rPr>
        <w:t>диагностика</w:t>
      </w:r>
      <w:r w:rsidRPr="00AD5B69">
        <w:rPr>
          <w:lang w:val="en-US"/>
        </w:rPr>
        <w:t></w:t>
      </w:r>
      <w:r w:rsidRPr="00AD5B69">
        <w:rPr>
          <w:rFonts w:hint="eastAsia"/>
          <w:lang w:val="en-US"/>
        </w:rPr>
        <w:t>бруцеллеза</w:t>
      </w:r>
      <w:r w:rsidRPr="00AD5B69">
        <w:rPr>
          <w:lang w:val="en-US"/>
        </w:rPr>
        <w:t></w:t>
      </w:r>
      <w:r w:rsidRPr="00AD5B69">
        <w:rPr>
          <w:rFonts w:hint="eastAsia"/>
          <w:lang w:val="en-US"/>
        </w:rPr>
        <w:t>и</w:t>
      </w:r>
      <w:r w:rsidRPr="00AD5B69">
        <w:rPr>
          <w:lang w:val="en-US"/>
        </w:rPr>
        <w:t></w:t>
      </w:r>
      <w:r w:rsidRPr="00AD5B69">
        <w:rPr>
          <w:rFonts w:hint="eastAsia"/>
          <w:lang w:val="en-US"/>
        </w:rPr>
        <w:t>ее</w:t>
      </w:r>
      <w:r w:rsidRPr="00AD5B69">
        <w:rPr>
          <w:lang w:val="en-US"/>
        </w:rPr>
        <w:t></w:t>
      </w:r>
      <w:r w:rsidRPr="00AD5B69">
        <w:rPr>
          <w:rFonts w:hint="eastAsia"/>
          <w:lang w:val="en-US"/>
        </w:rPr>
        <w:t>роль</w:t>
      </w:r>
      <w:r w:rsidRPr="00AD5B69">
        <w:rPr>
          <w:lang w:val="en-US"/>
        </w:rPr>
        <w:t></w:t>
      </w:r>
      <w:r w:rsidRPr="00AD5B69">
        <w:rPr>
          <w:rFonts w:hint="eastAsia"/>
          <w:lang w:val="en-US"/>
        </w:rPr>
        <w:t>в</w:t>
      </w:r>
      <w:r w:rsidRPr="00AD5B69">
        <w:rPr>
          <w:lang w:val="en-US"/>
        </w:rPr>
        <w:t></w:t>
      </w:r>
      <w:r w:rsidRPr="00AD5B69">
        <w:rPr>
          <w:rFonts w:hint="eastAsia"/>
          <w:lang w:val="en-US"/>
        </w:rPr>
        <w:t>эпизоотической</w:t>
      </w:r>
      <w:r w:rsidRPr="00AD5B69">
        <w:rPr>
          <w:lang w:val="en-US"/>
        </w:rPr>
        <w:t></w:t>
      </w:r>
      <w:r w:rsidRPr="00AD5B69">
        <w:rPr>
          <w:rFonts w:hint="eastAsia"/>
          <w:lang w:val="en-US"/>
        </w:rPr>
        <w:t>оценке</w:t>
      </w:r>
      <w:r w:rsidRPr="00AD5B69">
        <w:rPr>
          <w:lang w:val="en-US"/>
        </w:rPr>
        <w:t></w:t>
      </w:r>
      <w:r w:rsidRPr="00AD5B69">
        <w:rPr>
          <w:rFonts w:hint="eastAsia"/>
          <w:lang w:val="en-US"/>
        </w:rPr>
        <w:t>стад</w:t>
      </w:r>
      <w:r w:rsidRPr="00AD5B69">
        <w:rPr>
          <w:lang w:val="en-US"/>
        </w:rPr>
        <w:t></w:t>
      </w:r>
      <w:r w:rsidRPr="00AD5B69">
        <w:rPr>
          <w:rFonts w:hint="eastAsia"/>
          <w:lang w:val="en-US"/>
        </w:rPr>
        <w:t>крупного</w:t>
      </w:r>
      <w:r w:rsidRPr="00AD5B69">
        <w:rPr>
          <w:lang w:val="en-US"/>
        </w:rPr>
        <w:t></w:t>
      </w:r>
      <w:r w:rsidRPr="00AD5B69">
        <w:rPr>
          <w:rFonts w:hint="eastAsia"/>
          <w:lang w:val="en-US"/>
        </w:rPr>
        <w:t>рогатого</w:t>
      </w:r>
      <w:r w:rsidRPr="00AD5B69">
        <w:rPr>
          <w:lang w:val="en-US"/>
        </w:rPr>
        <w:t></w:t>
      </w:r>
      <w:r w:rsidRPr="00AD5B69">
        <w:rPr>
          <w:rFonts w:hint="eastAsia"/>
          <w:lang w:val="en-US"/>
        </w:rPr>
        <w:t>скота</w:t>
      </w:r>
      <w:r w:rsidRPr="00AD5B69">
        <w:rPr>
          <w:lang w:val="en-US"/>
        </w:rPr>
        <w:t></w:t>
      </w:r>
      <w:r w:rsidRPr="00AD5B69">
        <w:rPr>
          <w:lang w:val="en-US"/>
        </w:rPr>
        <w:t></w:t>
      </w:r>
      <w:r w:rsidRPr="00AD5B69">
        <w:rPr>
          <w:rFonts w:hint="eastAsia"/>
          <w:lang w:val="en-US"/>
        </w:rPr>
        <w:t>привитого</w:t>
      </w:r>
      <w:r w:rsidRPr="00AD5B69">
        <w:rPr>
          <w:lang w:val="en-US"/>
        </w:rPr>
        <w:t></w:t>
      </w:r>
      <w:r w:rsidRPr="00AD5B69">
        <w:rPr>
          <w:rFonts w:hint="eastAsia"/>
          <w:lang w:val="en-US"/>
        </w:rPr>
        <w:t>живыми</w:t>
      </w:r>
      <w:r w:rsidRPr="00AD5B69">
        <w:rPr>
          <w:lang w:val="en-US"/>
        </w:rPr>
        <w:t></w:t>
      </w:r>
      <w:r w:rsidRPr="00AD5B69">
        <w:rPr>
          <w:rFonts w:hint="eastAsia"/>
          <w:lang w:val="en-US"/>
        </w:rPr>
        <w:t>противо</w:t>
      </w:r>
      <w:r w:rsidRPr="00AD5B69">
        <w:rPr>
          <w:lang w:val="en-US"/>
        </w:rPr>
        <w:t></w:t>
      </w:r>
      <w:r w:rsidRPr="00AD5B69">
        <w:rPr>
          <w:rFonts w:hint="eastAsia"/>
          <w:lang w:val="en-US"/>
        </w:rPr>
        <w:t>бруцеллезными</w:t>
      </w:r>
      <w:r w:rsidRPr="00AD5B69">
        <w:rPr>
          <w:lang w:val="en-US"/>
        </w:rPr>
        <w:t></w:t>
      </w:r>
      <w:r w:rsidRPr="00AD5B69">
        <w:rPr>
          <w:rFonts w:hint="eastAsia"/>
          <w:lang w:val="en-US"/>
        </w:rPr>
        <w:t>вакцинами</w:t>
      </w:r>
    </w:p>
    <w:p w14:paraId="3756485E" w14:textId="77777777" w:rsidR="00AD5B69" w:rsidRPr="00AD5B69" w:rsidRDefault="00AD5B69" w:rsidP="00AD5B69">
      <w:pPr>
        <w:rPr>
          <w:lang w:val="en-US"/>
        </w:rPr>
      </w:pPr>
    </w:p>
    <w:p w14:paraId="04232165"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rFonts w:hint="eastAsia"/>
          <w:lang w:val="en-US"/>
        </w:rPr>
        <w:t>Заключение</w:t>
      </w:r>
      <w:r w:rsidRPr="00AD5B69">
        <w:rPr>
          <w:lang w:val="en-US"/>
        </w:rPr>
        <w:t></w:t>
      </w:r>
      <w:r w:rsidRPr="00AD5B69">
        <w:rPr>
          <w:rFonts w:hint="eastAsia"/>
          <w:lang w:val="en-US"/>
        </w:rPr>
        <w:t>по</w:t>
      </w:r>
      <w:r w:rsidRPr="00AD5B69">
        <w:rPr>
          <w:lang w:val="en-US"/>
        </w:rPr>
        <w:t></w:t>
      </w:r>
      <w:r w:rsidRPr="00AD5B69">
        <w:rPr>
          <w:rFonts w:hint="eastAsia"/>
          <w:lang w:val="en-US"/>
        </w:rPr>
        <w:t>обзору</w:t>
      </w:r>
      <w:r w:rsidRPr="00AD5B69">
        <w:rPr>
          <w:lang w:val="en-US"/>
        </w:rPr>
        <w:t></w:t>
      </w:r>
      <w:r w:rsidRPr="00AD5B69">
        <w:rPr>
          <w:rFonts w:hint="eastAsia"/>
          <w:lang w:val="en-US"/>
        </w:rPr>
        <w:t>литературы</w:t>
      </w:r>
    </w:p>
    <w:p w14:paraId="52C4D663" w14:textId="77777777" w:rsidR="00AD5B69" w:rsidRPr="00AD5B69" w:rsidRDefault="00AD5B69" w:rsidP="00AD5B69">
      <w:pPr>
        <w:rPr>
          <w:lang w:val="en-US"/>
        </w:rPr>
      </w:pPr>
    </w:p>
    <w:p w14:paraId="646184BB"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rFonts w:hint="eastAsia"/>
          <w:lang w:val="en-US"/>
        </w:rPr>
        <w:t>СОБСТВЕННЫЕ</w:t>
      </w:r>
      <w:r w:rsidRPr="00AD5B69">
        <w:rPr>
          <w:lang w:val="en-US"/>
        </w:rPr>
        <w:t></w:t>
      </w:r>
      <w:r w:rsidRPr="00AD5B69">
        <w:rPr>
          <w:rFonts w:hint="eastAsia"/>
          <w:lang w:val="en-US"/>
        </w:rPr>
        <w:t>ИССЛЕДОВАНИЯ</w:t>
      </w:r>
    </w:p>
    <w:p w14:paraId="0C2DE1F0" w14:textId="77777777" w:rsidR="00AD5B69" w:rsidRPr="00AD5B69" w:rsidRDefault="00AD5B69" w:rsidP="00AD5B69">
      <w:pPr>
        <w:rPr>
          <w:lang w:val="en-US"/>
        </w:rPr>
      </w:pPr>
    </w:p>
    <w:p w14:paraId="57416C28"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rFonts w:hint="eastAsia"/>
          <w:lang w:val="en-US"/>
        </w:rPr>
        <w:t>Материалы</w:t>
      </w:r>
      <w:r w:rsidRPr="00AD5B69">
        <w:rPr>
          <w:lang w:val="en-US"/>
        </w:rPr>
        <w:t></w:t>
      </w:r>
      <w:r w:rsidRPr="00AD5B69">
        <w:rPr>
          <w:rFonts w:hint="eastAsia"/>
          <w:lang w:val="en-US"/>
        </w:rPr>
        <w:t>и</w:t>
      </w:r>
      <w:r w:rsidRPr="00AD5B69">
        <w:rPr>
          <w:lang w:val="en-US"/>
        </w:rPr>
        <w:t></w:t>
      </w:r>
      <w:r w:rsidRPr="00AD5B69">
        <w:rPr>
          <w:rFonts w:hint="eastAsia"/>
          <w:lang w:val="en-US"/>
        </w:rPr>
        <w:t>методы</w:t>
      </w:r>
      <w:r w:rsidRPr="00AD5B69">
        <w:rPr>
          <w:lang w:val="en-US"/>
        </w:rPr>
        <w:t></w:t>
      </w:r>
      <w:r w:rsidRPr="00AD5B69">
        <w:rPr>
          <w:rFonts w:hint="eastAsia"/>
          <w:lang w:val="en-US"/>
        </w:rPr>
        <w:t>исследований</w:t>
      </w:r>
    </w:p>
    <w:p w14:paraId="03DF2EAD" w14:textId="77777777" w:rsidR="00AD5B69" w:rsidRPr="00AD5B69" w:rsidRDefault="00AD5B69" w:rsidP="00AD5B69">
      <w:pPr>
        <w:rPr>
          <w:lang w:val="en-US"/>
        </w:rPr>
      </w:pPr>
    </w:p>
    <w:p w14:paraId="240E44CB"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rFonts w:hint="eastAsia"/>
          <w:lang w:val="en-US"/>
        </w:rPr>
        <w:t>Эпизоотическая</w:t>
      </w:r>
      <w:r w:rsidRPr="00AD5B69">
        <w:rPr>
          <w:lang w:val="en-US"/>
        </w:rPr>
        <w:t></w:t>
      </w:r>
      <w:r w:rsidRPr="00AD5B69">
        <w:rPr>
          <w:rFonts w:hint="eastAsia"/>
          <w:lang w:val="en-US"/>
        </w:rPr>
        <w:t>оценка</w:t>
      </w:r>
      <w:r w:rsidRPr="00AD5B69">
        <w:rPr>
          <w:lang w:val="en-US"/>
        </w:rPr>
        <w:t></w:t>
      </w:r>
      <w:r w:rsidRPr="00AD5B69">
        <w:rPr>
          <w:rFonts w:hint="eastAsia"/>
          <w:lang w:val="en-US"/>
        </w:rPr>
        <w:t>по</w:t>
      </w:r>
      <w:r w:rsidRPr="00AD5B69">
        <w:rPr>
          <w:lang w:val="en-US"/>
        </w:rPr>
        <w:t></w:t>
      </w:r>
      <w:r w:rsidRPr="00AD5B69">
        <w:rPr>
          <w:rFonts w:hint="eastAsia"/>
          <w:lang w:val="en-US"/>
        </w:rPr>
        <w:t>бруцеллезу</w:t>
      </w:r>
      <w:r w:rsidRPr="00AD5B69">
        <w:rPr>
          <w:lang w:val="en-US"/>
        </w:rPr>
        <w:t></w:t>
      </w:r>
      <w:r w:rsidRPr="00AD5B69">
        <w:rPr>
          <w:rFonts w:hint="eastAsia"/>
          <w:lang w:val="en-US"/>
        </w:rPr>
        <w:t>стад</w:t>
      </w:r>
      <w:r w:rsidRPr="00AD5B69">
        <w:rPr>
          <w:lang w:val="en-US"/>
        </w:rPr>
        <w:t></w:t>
      </w:r>
      <w:r w:rsidRPr="00AD5B69">
        <w:rPr>
          <w:rFonts w:hint="eastAsia"/>
          <w:lang w:val="en-US"/>
        </w:rPr>
        <w:t>крупного</w:t>
      </w:r>
      <w:r w:rsidRPr="00AD5B69">
        <w:rPr>
          <w:lang w:val="en-US"/>
        </w:rPr>
        <w:t></w:t>
      </w:r>
      <w:r w:rsidRPr="00AD5B69">
        <w:rPr>
          <w:rFonts w:hint="eastAsia"/>
          <w:lang w:val="en-US"/>
        </w:rPr>
        <w:t>рогатого</w:t>
      </w:r>
      <w:r w:rsidRPr="00AD5B69">
        <w:rPr>
          <w:lang w:val="en-US"/>
        </w:rPr>
        <w:t></w:t>
      </w:r>
      <w:r w:rsidRPr="00AD5B69">
        <w:rPr>
          <w:rFonts w:hint="eastAsia"/>
          <w:lang w:val="en-US"/>
        </w:rPr>
        <w:t>скота</w:t>
      </w:r>
      <w:r w:rsidRPr="00AD5B69">
        <w:rPr>
          <w:lang w:val="en-US"/>
        </w:rPr>
        <w:t></w:t>
      </w:r>
      <w:r w:rsidRPr="00AD5B69">
        <w:rPr>
          <w:lang w:val="en-US"/>
        </w:rPr>
        <w:t></w:t>
      </w:r>
      <w:r w:rsidRPr="00AD5B69">
        <w:rPr>
          <w:rFonts w:hint="eastAsia"/>
          <w:lang w:val="en-US"/>
        </w:rPr>
        <w:t>привитого</w:t>
      </w:r>
      <w:r w:rsidRPr="00AD5B69">
        <w:rPr>
          <w:lang w:val="en-US"/>
        </w:rPr>
        <w:t></w:t>
      </w:r>
      <w:r w:rsidRPr="00AD5B69">
        <w:rPr>
          <w:rFonts w:hint="eastAsia"/>
          <w:lang w:val="en-US"/>
        </w:rPr>
        <w:t>живыми</w:t>
      </w:r>
      <w:r w:rsidRPr="00AD5B69">
        <w:rPr>
          <w:lang w:val="en-US"/>
        </w:rPr>
        <w:t></w:t>
      </w:r>
      <w:r w:rsidRPr="00AD5B69">
        <w:rPr>
          <w:rFonts w:hint="eastAsia"/>
          <w:lang w:val="en-US"/>
        </w:rPr>
        <w:t>противобруцеллез</w:t>
      </w:r>
      <w:r w:rsidRPr="00AD5B69">
        <w:rPr>
          <w:lang w:val="en-US"/>
        </w:rPr>
        <w:t></w:t>
      </w:r>
      <w:r w:rsidRPr="00AD5B69">
        <w:rPr>
          <w:rFonts w:hint="eastAsia"/>
          <w:lang w:val="en-US"/>
        </w:rPr>
        <w:t>ными</w:t>
      </w:r>
      <w:r w:rsidRPr="00AD5B69">
        <w:rPr>
          <w:lang w:val="en-US"/>
        </w:rPr>
        <w:t></w:t>
      </w:r>
      <w:r w:rsidRPr="00AD5B69">
        <w:rPr>
          <w:rFonts w:hint="eastAsia"/>
          <w:lang w:val="en-US"/>
        </w:rPr>
        <w:t>вакцинами</w:t>
      </w:r>
      <w:r w:rsidRPr="00AD5B69">
        <w:rPr>
          <w:lang w:val="en-US"/>
        </w:rPr>
        <w:t></w:t>
      </w:r>
      <w:r w:rsidRPr="00AD5B69">
        <w:rPr>
          <w:lang w:val="en-US"/>
        </w:rPr>
        <w:t></w:t>
      </w:r>
      <w:r w:rsidRPr="00AD5B69">
        <w:rPr>
          <w:rFonts w:hint="eastAsia"/>
          <w:lang w:val="en-US"/>
        </w:rPr>
        <w:t>с</w:t>
      </w:r>
      <w:r w:rsidRPr="00AD5B69">
        <w:rPr>
          <w:lang w:val="en-US"/>
        </w:rPr>
        <w:t></w:t>
      </w:r>
      <w:r w:rsidRPr="00AD5B69">
        <w:rPr>
          <w:rFonts w:hint="eastAsia"/>
          <w:lang w:val="en-US"/>
        </w:rPr>
        <w:t>использованием</w:t>
      </w:r>
      <w:r w:rsidRPr="00AD5B69">
        <w:rPr>
          <w:lang w:val="en-US"/>
        </w:rPr>
        <w:t></w:t>
      </w:r>
      <w:r w:rsidRPr="00AD5B69">
        <w:rPr>
          <w:rFonts w:hint="eastAsia"/>
          <w:lang w:val="en-US"/>
        </w:rPr>
        <w:t>традиционных</w:t>
      </w:r>
      <w:r w:rsidRPr="00AD5B69">
        <w:rPr>
          <w:lang w:val="en-US"/>
        </w:rPr>
        <w:t></w:t>
      </w:r>
      <w:r w:rsidRPr="00AD5B69">
        <w:rPr>
          <w:rFonts w:hint="eastAsia"/>
          <w:lang w:val="en-US"/>
        </w:rPr>
        <w:t>серологических</w:t>
      </w:r>
      <w:r w:rsidRPr="00AD5B69">
        <w:rPr>
          <w:lang w:val="en-US"/>
        </w:rPr>
        <w:t></w:t>
      </w:r>
      <w:r w:rsidRPr="00AD5B69">
        <w:rPr>
          <w:rFonts w:hint="eastAsia"/>
          <w:lang w:val="en-US"/>
        </w:rPr>
        <w:t>методов</w:t>
      </w:r>
      <w:r w:rsidRPr="00AD5B69">
        <w:rPr>
          <w:lang w:val="en-US"/>
        </w:rPr>
        <w:t></w:t>
      </w:r>
      <w:r w:rsidRPr="00AD5B69">
        <w:rPr>
          <w:rFonts w:hint="eastAsia"/>
          <w:lang w:val="en-US"/>
        </w:rPr>
        <w:t>дифференциальной</w:t>
      </w:r>
      <w:r w:rsidRPr="00AD5B69">
        <w:rPr>
          <w:lang w:val="en-US"/>
        </w:rPr>
        <w:t></w:t>
      </w:r>
      <w:r w:rsidRPr="00AD5B69">
        <w:rPr>
          <w:rFonts w:hint="eastAsia"/>
          <w:lang w:val="en-US"/>
        </w:rPr>
        <w:t>диагностики</w:t>
      </w:r>
    </w:p>
    <w:p w14:paraId="5271DE16" w14:textId="77777777" w:rsidR="00AD5B69" w:rsidRPr="00AD5B69" w:rsidRDefault="00AD5B69" w:rsidP="00AD5B69">
      <w:pPr>
        <w:rPr>
          <w:lang w:val="en-US"/>
        </w:rPr>
      </w:pPr>
    </w:p>
    <w:p w14:paraId="7561D0A0" w14:textId="77777777" w:rsidR="00AD5B69" w:rsidRPr="00AD5B69" w:rsidRDefault="00AD5B69" w:rsidP="00AD5B69">
      <w:pPr>
        <w:rPr>
          <w:lang w:val="en-US"/>
        </w:rPr>
      </w:pPr>
      <w:r w:rsidRPr="00AD5B69">
        <w:rPr>
          <w:lang w:val="en-US"/>
        </w:rPr>
        <w:t></w:t>
      </w:r>
      <w:r w:rsidRPr="00AD5B69">
        <w:rPr>
          <w:rFonts w:hint="eastAsia"/>
          <w:lang w:val="en-US"/>
        </w:rPr>
        <w:t>Б</w:t>
      </w:r>
      <w:r w:rsidRPr="00AD5B69">
        <w:rPr>
          <w:lang w:val="en-US"/>
        </w:rPr>
        <w:t></w:t>
      </w:r>
      <w:r w:rsidRPr="00AD5B69">
        <w:rPr>
          <w:lang w:val="en-US"/>
        </w:rPr>
        <w:t></w:t>
      </w:r>
      <w:r w:rsidRPr="00AD5B69">
        <w:rPr>
          <w:rFonts w:hint="eastAsia"/>
          <w:lang w:val="en-US"/>
        </w:rPr>
        <w:t>и</w:t>
      </w:r>
      <w:r w:rsidRPr="00AD5B69">
        <w:rPr>
          <w:lang w:val="en-US"/>
        </w:rPr>
        <w:t></w:t>
      </w:r>
      <w:r w:rsidRPr="00AD5B69">
        <w:rPr>
          <w:lang w:val="en-US"/>
        </w:rPr>
        <w:t></w:t>
      </w:r>
      <w:r w:rsidRPr="00AD5B69">
        <w:rPr>
          <w:rFonts w:hint="eastAsia"/>
          <w:lang w:val="en-US"/>
        </w:rPr>
        <w:t>антигены</w:t>
      </w:r>
      <w:r w:rsidRPr="00AD5B69">
        <w:rPr>
          <w:lang w:val="en-US"/>
        </w:rPr>
        <w:t></w:t>
      </w:r>
    </w:p>
    <w:p w14:paraId="448D73C6" w14:textId="77777777" w:rsidR="00AD5B69" w:rsidRPr="00AD5B69" w:rsidRDefault="00AD5B69" w:rsidP="00AD5B69">
      <w:pPr>
        <w:rPr>
          <w:lang w:val="en-US"/>
        </w:rPr>
      </w:pPr>
    </w:p>
    <w:p w14:paraId="019F5145"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rFonts w:hint="eastAsia"/>
          <w:lang w:val="en-US"/>
        </w:rPr>
        <w:t>Роль</w:t>
      </w:r>
      <w:r w:rsidRPr="00AD5B69">
        <w:rPr>
          <w:lang w:val="en-US"/>
        </w:rPr>
        <w:t></w:t>
      </w:r>
      <w:r w:rsidRPr="00AD5B69">
        <w:rPr>
          <w:rFonts w:hint="eastAsia"/>
          <w:lang w:val="en-US"/>
        </w:rPr>
        <w:t>РИД</w:t>
      </w:r>
      <w:r w:rsidRPr="00AD5B69">
        <w:rPr>
          <w:lang w:val="en-US"/>
        </w:rPr>
        <w:t></w:t>
      </w:r>
      <w:r w:rsidRPr="00AD5B69">
        <w:rPr>
          <w:rFonts w:hint="eastAsia"/>
          <w:lang w:val="en-US"/>
        </w:rPr>
        <w:t>с</w:t>
      </w:r>
      <w:r w:rsidRPr="00AD5B69">
        <w:rPr>
          <w:lang w:val="en-US"/>
        </w:rPr>
        <w:t></w:t>
      </w:r>
      <w:r w:rsidRPr="00AD5B69">
        <w:rPr>
          <w:rFonts w:hint="eastAsia"/>
          <w:lang w:val="en-US"/>
        </w:rPr>
        <w:t>О</w:t>
      </w:r>
      <w:r w:rsidRPr="00AD5B69">
        <w:rPr>
          <w:lang w:val="en-US"/>
        </w:rPr>
        <w:t></w:t>
      </w:r>
      <w:r w:rsidRPr="00AD5B69">
        <w:rPr>
          <w:rFonts w:hint="eastAsia"/>
          <w:lang w:val="en-US"/>
        </w:rPr>
        <w:t>ПС</w:t>
      </w:r>
      <w:r w:rsidRPr="00AD5B69">
        <w:rPr>
          <w:lang w:val="en-US"/>
        </w:rPr>
        <w:t></w:t>
      </w:r>
      <w:r w:rsidRPr="00AD5B69">
        <w:rPr>
          <w:rFonts w:hint="eastAsia"/>
          <w:lang w:val="en-US"/>
        </w:rPr>
        <w:t>антигеном</w:t>
      </w:r>
      <w:r w:rsidRPr="00AD5B69">
        <w:rPr>
          <w:lang w:val="en-US"/>
        </w:rPr>
        <w:t></w:t>
      </w:r>
      <w:r w:rsidRPr="00AD5B69">
        <w:rPr>
          <w:rFonts w:hint="eastAsia"/>
          <w:lang w:val="en-US"/>
        </w:rPr>
        <w:t>в</w:t>
      </w:r>
      <w:r w:rsidRPr="00AD5B69">
        <w:rPr>
          <w:lang w:val="en-US"/>
        </w:rPr>
        <w:t></w:t>
      </w:r>
      <w:r w:rsidRPr="00AD5B69">
        <w:rPr>
          <w:rFonts w:hint="eastAsia"/>
          <w:lang w:val="en-US"/>
        </w:rPr>
        <w:t>комплексной</w:t>
      </w:r>
      <w:r w:rsidRPr="00AD5B69">
        <w:rPr>
          <w:lang w:val="en-US"/>
        </w:rPr>
        <w:t></w:t>
      </w:r>
      <w:r w:rsidRPr="00AD5B69">
        <w:rPr>
          <w:rFonts w:hint="eastAsia"/>
          <w:lang w:val="en-US"/>
        </w:rPr>
        <w:t>дифференциальной</w:t>
      </w:r>
      <w:r w:rsidRPr="00AD5B69">
        <w:rPr>
          <w:lang w:val="en-US"/>
        </w:rPr>
        <w:t></w:t>
      </w:r>
      <w:r w:rsidRPr="00AD5B69">
        <w:rPr>
          <w:rFonts w:hint="eastAsia"/>
          <w:lang w:val="en-US"/>
        </w:rPr>
        <w:t>поствакцинальной</w:t>
      </w:r>
      <w:r w:rsidRPr="00AD5B69">
        <w:rPr>
          <w:lang w:val="en-US"/>
        </w:rPr>
        <w:t></w:t>
      </w:r>
      <w:r w:rsidRPr="00AD5B69">
        <w:rPr>
          <w:rFonts w:hint="eastAsia"/>
          <w:lang w:val="en-US"/>
        </w:rPr>
        <w:t>диагностике</w:t>
      </w:r>
      <w:r w:rsidRPr="00AD5B69">
        <w:rPr>
          <w:lang w:val="en-US"/>
        </w:rPr>
        <w:t></w:t>
      </w:r>
      <w:r w:rsidRPr="00AD5B69">
        <w:rPr>
          <w:rFonts w:hint="eastAsia"/>
          <w:lang w:val="en-US"/>
        </w:rPr>
        <w:t>бруцеллеза</w:t>
      </w:r>
      <w:r w:rsidRPr="00AD5B69">
        <w:rPr>
          <w:lang w:val="en-US"/>
        </w:rPr>
        <w:t></w:t>
      </w:r>
      <w:r w:rsidRPr="00AD5B69">
        <w:rPr>
          <w:rFonts w:hint="eastAsia"/>
          <w:lang w:val="en-US"/>
        </w:rPr>
        <w:t>крупного</w:t>
      </w:r>
      <w:r w:rsidRPr="00AD5B69">
        <w:rPr>
          <w:lang w:val="en-US"/>
        </w:rPr>
        <w:t></w:t>
      </w:r>
      <w:r w:rsidRPr="00AD5B69">
        <w:rPr>
          <w:rFonts w:hint="eastAsia"/>
          <w:lang w:val="en-US"/>
        </w:rPr>
        <w:t>рогатого</w:t>
      </w:r>
      <w:r w:rsidRPr="00AD5B69">
        <w:rPr>
          <w:lang w:val="en-US"/>
        </w:rPr>
        <w:t></w:t>
      </w:r>
      <w:r w:rsidRPr="00AD5B69">
        <w:rPr>
          <w:rFonts w:hint="eastAsia"/>
          <w:lang w:val="en-US"/>
        </w:rPr>
        <w:t>скота</w:t>
      </w:r>
    </w:p>
    <w:p w14:paraId="57FD6B7A" w14:textId="77777777" w:rsidR="00AD5B69" w:rsidRPr="00AD5B69" w:rsidRDefault="00AD5B69" w:rsidP="00AD5B69">
      <w:pPr>
        <w:rPr>
          <w:lang w:val="en-US"/>
        </w:rPr>
      </w:pPr>
    </w:p>
    <w:p w14:paraId="301115FE"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rFonts w:hint="eastAsia"/>
          <w:lang w:val="en-US"/>
        </w:rPr>
        <w:t>Результаты</w:t>
      </w:r>
      <w:r w:rsidRPr="00AD5B69">
        <w:rPr>
          <w:lang w:val="en-US"/>
        </w:rPr>
        <w:t></w:t>
      </w:r>
      <w:r w:rsidRPr="00AD5B69">
        <w:rPr>
          <w:rFonts w:hint="eastAsia"/>
          <w:lang w:val="en-US"/>
        </w:rPr>
        <w:t>изучения</w:t>
      </w:r>
      <w:r w:rsidRPr="00AD5B69">
        <w:rPr>
          <w:lang w:val="en-US"/>
        </w:rPr>
        <w:t></w:t>
      </w:r>
      <w:r w:rsidRPr="00AD5B69">
        <w:rPr>
          <w:rFonts w:hint="eastAsia"/>
          <w:lang w:val="en-US"/>
        </w:rPr>
        <w:t>нестандартных</w:t>
      </w:r>
      <w:r w:rsidRPr="00AD5B69">
        <w:rPr>
          <w:lang w:val="en-US"/>
        </w:rPr>
        <w:t></w:t>
      </w:r>
      <w:r w:rsidRPr="00AD5B69">
        <w:rPr>
          <w:rFonts w:hint="eastAsia"/>
          <w:lang w:val="en-US"/>
        </w:rPr>
        <w:t>ситуаций</w:t>
      </w:r>
      <w:r w:rsidRPr="00AD5B69">
        <w:rPr>
          <w:lang w:val="en-US"/>
        </w:rPr>
        <w:t></w:t>
      </w:r>
      <w:r w:rsidRPr="00AD5B69">
        <w:rPr>
          <w:rFonts w:hint="eastAsia"/>
          <w:lang w:val="en-US"/>
        </w:rPr>
        <w:t>при</w:t>
      </w:r>
      <w:r w:rsidRPr="00AD5B69">
        <w:rPr>
          <w:lang w:val="en-US"/>
        </w:rPr>
        <w:t></w:t>
      </w:r>
      <w:r w:rsidRPr="00AD5B69">
        <w:rPr>
          <w:rFonts w:hint="eastAsia"/>
          <w:lang w:val="en-US"/>
        </w:rPr>
        <w:t>использовании</w:t>
      </w:r>
      <w:r w:rsidRPr="00AD5B69">
        <w:rPr>
          <w:lang w:val="en-US"/>
        </w:rPr>
        <w:t></w:t>
      </w:r>
      <w:r w:rsidRPr="00AD5B69">
        <w:rPr>
          <w:rFonts w:hint="eastAsia"/>
          <w:lang w:val="en-US"/>
        </w:rPr>
        <w:t>различных</w:t>
      </w:r>
      <w:r w:rsidRPr="00AD5B69">
        <w:rPr>
          <w:lang w:val="en-US"/>
        </w:rPr>
        <w:t></w:t>
      </w:r>
      <w:r w:rsidRPr="00AD5B69">
        <w:rPr>
          <w:rFonts w:hint="eastAsia"/>
          <w:lang w:val="en-US"/>
        </w:rPr>
        <w:t>средств</w:t>
      </w:r>
      <w:r w:rsidRPr="00AD5B69">
        <w:rPr>
          <w:lang w:val="en-US"/>
        </w:rPr>
        <w:t></w:t>
      </w:r>
      <w:r w:rsidRPr="00AD5B69">
        <w:rPr>
          <w:rFonts w:hint="eastAsia"/>
          <w:lang w:val="en-US"/>
        </w:rPr>
        <w:t>и</w:t>
      </w:r>
      <w:r w:rsidRPr="00AD5B69">
        <w:rPr>
          <w:lang w:val="en-US"/>
        </w:rPr>
        <w:t></w:t>
      </w:r>
      <w:r w:rsidRPr="00AD5B69">
        <w:rPr>
          <w:rFonts w:hint="eastAsia"/>
          <w:lang w:val="en-US"/>
        </w:rPr>
        <w:t>методов</w:t>
      </w:r>
      <w:r w:rsidRPr="00AD5B69">
        <w:rPr>
          <w:lang w:val="en-US"/>
        </w:rPr>
        <w:t></w:t>
      </w:r>
      <w:r w:rsidRPr="00AD5B69">
        <w:rPr>
          <w:rFonts w:hint="eastAsia"/>
          <w:lang w:val="en-US"/>
        </w:rPr>
        <w:t>дифференциальной</w:t>
      </w:r>
      <w:r w:rsidRPr="00AD5B69">
        <w:rPr>
          <w:lang w:val="en-US"/>
        </w:rPr>
        <w:t></w:t>
      </w:r>
      <w:r w:rsidRPr="00AD5B69">
        <w:rPr>
          <w:rFonts w:hint="eastAsia"/>
          <w:lang w:val="en-US"/>
        </w:rPr>
        <w:t>диагностики</w:t>
      </w:r>
      <w:r w:rsidRPr="00AD5B69">
        <w:rPr>
          <w:lang w:val="en-US"/>
        </w:rPr>
        <w:t></w:t>
      </w:r>
      <w:r w:rsidRPr="00AD5B69">
        <w:rPr>
          <w:rFonts w:hint="eastAsia"/>
          <w:lang w:val="en-US"/>
        </w:rPr>
        <w:t>для</w:t>
      </w:r>
      <w:r w:rsidRPr="00AD5B69">
        <w:rPr>
          <w:lang w:val="en-US"/>
        </w:rPr>
        <w:t></w:t>
      </w:r>
      <w:r w:rsidRPr="00AD5B69">
        <w:rPr>
          <w:rFonts w:hint="eastAsia"/>
          <w:lang w:val="en-US"/>
        </w:rPr>
        <w:t>эпизоотической</w:t>
      </w:r>
      <w:r w:rsidRPr="00AD5B69">
        <w:rPr>
          <w:lang w:val="en-US"/>
        </w:rPr>
        <w:t></w:t>
      </w:r>
      <w:r w:rsidRPr="00AD5B69">
        <w:rPr>
          <w:rFonts w:hint="eastAsia"/>
          <w:lang w:val="en-US"/>
        </w:rPr>
        <w:t>оценки</w:t>
      </w:r>
      <w:r w:rsidRPr="00AD5B69">
        <w:rPr>
          <w:lang w:val="en-US"/>
        </w:rPr>
        <w:t></w:t>
      </w:r>
      <w:r w:rsidRPr="00AD5B69">
        <w:rPr>
          <w:rFonts w:hint="eastAsia"/>
          <w:lang w:val="en-US"/>
        </w:rPr>
        <w:t>по</w:t>
      </w:r>
      <w:r w:rsidRPr="00AD5B69">
        <w:rPr>
          <w:lang w:val="en-US"/>
        </w:rPr>
        <w:t></w:t>
      </w:r>
      <w:r w:rsidRPr="00AD5B69">
        <w:rPr>
          <w:rFonts w:hint="eastAsia"/>
          <w:lang w:val="en-US"/>
        </w:rPr>
        <w:t>бруцеллезу</w:t>
      </w:r>
      <w:r w:rsidRPr="00AD5B69">
        <w:rPr>
          <w:lang w:val="en-US"/>
        </w:rPr>
        <w:t></w:t>
      </w:r>
      <w:r w:rsidRPr="00AD5B69">
        <w:rPr>
          <w:rFonts w:hint="eastAsia"/>
          <w:lang w:val="en-US"/>
        </w:rPr>
        <w:t>стад</w:t>
      </w:r>
      <w:r w:rsidRPr="00AD5B69">
        <w:rPr>
          <w:lang w:val="en-US"/>
        </w:rPr>
        <w:t></w:t>
      </w:r>
      <w:r w:rsidRPr="00AD5B69">
        <w:rPr>
          <w:rFonts w:hint="eastAsia"/>
          <w:lang w:val="en-US"/>
        </w:rPr>
        <w:t>крупного</w:t>
      </w:r>
      <w:r w:rsidRPr="00AD5B69">
        <w:rPr>
          <w:lang w:val="en-US"/>
        </w:rPr>
        <w:t></w:t>
      </w:r>
      <w:r w:rsidRPr="00AD5B69">
        <w:rPr>
          <w:rFonts w:hint="eastAsia"/>
          <w:lang w:val="en-US"/>
        </w:rPr>
        <w:t>рогатого</w:t>
      </w:r>
      <w:r w:rsidRPr="00AD5B69">
        <w:rPr>
          <w:lang w:val="en-US"/>
        </w:rPr>
        <w:t></w:t>
      </w:r>
      <w:r w:rsidRPr="00AD5B69">
        <w:rPr>
          <w:rFonts w:hint="eastAsia"/>
          <w:lang w:val="en-US"/>
        </w:rPr>
        <w:t>скота</w:t>
      </w:r>
      <w:r w:rsidRPr="00AD5B69">
        <w:rPr>
          <w:lang w:val="en-US"/>
        </w:rPr>
        <w:t></w:t>
      </w:r>
      <w:r w:rsidRPr="00AD5B69">
        <w:rPr>
          <w:lang w:val="en-US"/>
        </w:rPr>
        <w:t></w:t>
      </w:r>
      <w:r w:rsidRPr="00AD5B69">
        <w:rPr>
          <w:rFonts w:hint="eastAsia"/>
          <w:lang w:val="en-US"/>
        </w:rPr>
        <w:t>привитого</w:t>
      </w:r>
      <w:r w:rsidRPr="00AD5B69">
        <w:rPr>
          <w:lang w:val="en-US"/>
        </w:rPr>
        <w:t></w:t>
      </w:r>
      <w:r w:rsidRPr="00AD5B69">
        <w:rPr>
          <w:rFonts w:hint="eastAsia"/>
          <w:lang w:val="en-US"/>
        </w:rPr>
        <w:t>живой</w:t>
      </w:r>
      <w:r w:rsidRPr="00AD5B69">
        <w:rPr>
          <w:lang w:val="en-US"/>
        </w:rPr>
        <w:t></w:t>
      </w:r>
      <w:r w:rsidRPr="00AD5B69">
        <w:rPr>
          <w:rFonts w:hint="eastAsia"/>
          <w:lang w:val="en-US"/>
        </w:rPr>
        <w:t>вакциной</w:t>
      </w:r>
      <w:r w:rsidRPr="00AD5B69">
        <w:rPr>
          <w:lang w:val="en-US"/>
        </w:rPr>
        <w:t></w:t>
      </w:r>
      <w:r w:rsidRPr="00AD5B69">
        <w:rPr>
          <w:rFonts w:hint="eastAsia"/>
          <w:lang w:val="en-US"/>
        </w:rPr>
        <w:t>из</w:t>
      </w:r>
      <w:r w:rsidRPr="00AD5B69">
        <w:rPr>
          <w:lang w:val="en-US"/>
        </w:rPr>
        <w:t></w:t>
      </w:r>
      <w:r w:rsidRPr="00AD5B69">
        <w:rPr>
          <w:rFonts w:hint="eastAsia"/>
          <w:lang w:val="en-US"/>
        </w:rPr>
        <w:t>слабоагглютиногенного</w:t>
      </w:r>
      <w:r w:rsidRPr="00AD5B69">
        <w:rPr>
          <w:lang w:val="en-US"/>
        </w:rPr>
        <w:t></w:t>
      </w:r>
      <w:r w:rsidRPr="00AD5B69">
        <w:rPr>
          <w:rFonts w:hint="eastAsia"/>
          <w:lang w:val="en-US"/>
        </w:rPr>
        <w:t>штамма</w:t>
      </w:r>
    </w:p>
    <w:p w14:paraId="1A857B15" w14:textId="77777777" w:rsidR="00AD5B69" w:rsidRPr="00AD5B69" w:rsidRDefault="00AD5B69" w:rsidP="00AD5B69">
      <w:pPr>
        <w:rPr>
          <w:lang w:val="en-US"/>
        </w:rPr>
      </w:pPr>
    </w:p>
    <w:p w14:paraId="0DCF84E3" w14:textId="77777777" w:rsidR="00AD5B69" w:rsidRPr="00AD5B69" w:rsidRDefault="00AD5B69" w:rsidP="00AD5B69">
      <w:pPr>
        <w:rPr>
          <w:lang w:val="en-US"/>
        </w:rPr>
      </w:pPr>
      <w:r w:rsidRPr="00AD5B69">
        <w:rPr>
          <w:rFonts w:hint="eastAsia"/>
          <w:lang w:val="en-US"/>
        </w:rPr>
        <w:t>В</w:t>
      </w: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lang w:val="en-US"/>
        </w:rPr>
        <w:t></w:t>
      </w:r>
    </w:p>
    <w:p w14:paraId="6D29AB0A" w14:textId="77777777" w:rsidR="00AD5B69" w:rsidRPr="00AD5B69" w:rsidRDefault="00AD5B69" w:rsidP="00AD5B69">
      <w:pPr>
        <w:rPr>
          <w:lang w:val="en-US"/>
        </w:rPr>
      </w:pPr>
    </w:p>
    <w:p w14:paraId="72938FC6"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lang w:val="en-US"/>
        </w:rPr>
        <w:t></w:t>
      </w:r>
      <w:r w:rsidRPr="00AD5B69">
        <w:rPr>
          <w:lang w:val="en-US"/>
        </w:rPr>
        <w:t></w:t>
      </w:r>
      <w:r w:rsidRPr="00AD5B69">
        <w:rPr>
          <w:rFonts w:hint="eastAsia"/>
          <w:lang w:val="en-US"/>
        </w:rPr>
        <w:t>Эффективность</w:t>
      </w:r>
      <w:r w:rsidRPr="00AD5B69">
        <w:rPr>
          <w:lang w:val="en-US"/>
        </w:rPr>
        <w:t></w:t>
      </w:r>
      <w:r w:rsidRPr="00AD5B69">
        <w:rPr>
          <w:rFonts w:hint="eastAsia"/>
          <w:lang w:val="en-US"/>
        </w:rPr>
        <w:t>схемы</w:t>
      </w:r>
      <w:r w:rsidRPr="00AD5B69">
        <w:rPr>
          <w:lang w:val="en-US"/>
        </w:rPr>
        <w:t></w:t>
      </w:r>
      <w:r w:rsidRPr="00AD5B69">
        <w:rPr>
          <w:rFonts w:hint="eastAsia"/>
          <w:lang w:val="en-US"/>
        </w:rPr>
        <w:t>дифференциальной</w:t>
      </w:r>
      <w:r w:rsidRPr="00AD5B69">
        <w:rPr>
          <w:lang w:val="en-US"/>
        </w:rPr>
        <w:t></w:t>
      </w:r>
      <w:r w:rsidRPr="00AD5B69">
        <w:rPr>
          <w:rFonts w:hint="eastAsia"/>
          <w:lang w:val="en-US"/>
        </w:rPr>
        <w:t>поствакцинальной</w:t>
      </w:r>
      <w:r w:rsidRPr="00AD5B69">
        <w:rPr>
          <w:lang w:val="en-US"/>
        </w:rPr>
        <w:t></w:t>
      </w:r>
      <w:r w:rsidRPr="00AD5B69">
        <w:rPr>
          <w:rFonts w:hint="eastAsia"/>
          <w:lang w:val="en-US"/>
        </w:rPr>
        <w:t>диагностики</w:t>
      </w:r>
      <w:r w:rsidRPr="00AD5B69">
        <w:rPr>
          <w:lang w:val="en-US"/>
        </w:rPr>
        <w:t></w:t>
      </w:r>
      <w:r w:rsidRPr="00AD5B69">
        <w:rPr>
          <w:rFonts w:hint="eastAsia"/>
          <w:lang w:val="en-US"/>
        </w:rPr>
        <w:t>в</w:t>
      </w:r>
      <w:r w:rsidRPr="00AD5B69">
        <w:rPr>
          <w:lang w:val="en-US"/>
        </w:rPr>
        <w:t></w:t>
      </w:r>
      <w:r w:rsidRPr="00AD5B69">
        <w:rPr>
          <w:rFonts w:hint="eastAsia"/>
          <w:lang w:val="en-US"/>
        </w:rPr>
        <w:t>системе</w:t>
      </w:r>
      <w:r w:rsidRPr="00AD5B69">
        <w:rPr>
          <w:lang w:val="en-US"/>
        </w:rPr>
        <w:t></w:t>
      </w:r>
      <w:r w:rsidRPr="00AD5B69">
        <w:rPr>
          <w:rFonts w:hint="eastAsia"/>
          <w:lang w:val="en-US"/>
        </w:rPr>
        <w:t>эпизоотологического</w:t>
      </w:r>
      <w:r w:rsidRPr="00AD5B69">
        <w:rPr>
          <w:lang w:val="en-US"/>
        </w:rPr>
        <w:t></w:t>
      </w:r>
      <w:r w:rsidRPr="00AD5B69">
        <w:rPr>
          <w:rFonts w:hint="eastAsia"/>
          <w:lang w:val="en-US"/>
        </w:rPr>
        <w:t>мониторинга</w:t>
      </w:r>
      <w:r w:rsidRPr="00AD5B69">
        <w:rPr>
          <w:lang w:val="en-US"/>
        </w:rPr>
        <w:t></w:t>
      </w:r>
      <w:r w:rsidRPr="00AD5B69">
        <w:rPr>
          <w:rFonts w:hint="eastAsia"/>
          <w:lang w:val="en-US"/>
        </w:rPr>
        <w:t>при</w:t>
      </w:r>
      <w:r w:rsidRPr="00AD5B69">
        <w:rPr>
          <w:lang w:val="en-US"/>
        </w:rPr>
        <w:t></w:t>
      </w:r>
      <w:r w:rsidRPr="00AD5B69">
        <w:rPr>
          <w:rFonts w:hint="eastAsia"/>
          <w:lang w:val="en-US"/>
        </w:rPr>
        <w:t>бруцеллезе</w:t>
      </w:r>
      <w:r w:rsidRPr="00AD5B69">
        <w:rPr>
          <w:lang w:val="en-US"/>
        </w:rPr>
        <w:t></w:t>
      </w:r>
      <w:r w:rsidRPr="00AD5B69">
        <w:rPr>
          <w:rFonts w:hint="eastAsia"/>
          <w:lang w:val="en-US"/>
        </w:rPr>
        <w:t>крупного</w:t>
      </w:r>
      <w:r w:rsidRPr="00AD5B69">
        <w:rPr>
          <w:lang w:val="en-US"/>
        </w:rPr>
        <w:t></w:t>
      </w:r>
      <w:r w:rsidRPr="00AD5B69">
        <w:rPr>
          <w:rFonts w:hint="eastAsia"/>
          <w:lang w:val="en-US"/>
        </w:rPr>
        <w:t>рогатого</w:t>
      </w:r>
      <w:r w:rsidRPr="00AD5B69">
        <w:rPr>
          <w:lang w:val="en-US"/>
        </w:rPr>
        <w:t></w:t>
      </w:r>
      <w:r w:rsidRPr="00AD5B69">
        <w:rPr>
          <w:rFonts w:hint="eastAsia"/>
          <w:lang w:val="en-US"/>
        </w:rPr>
        <w:t>скота</w:t>
      </w:r>
    </w:p>
    <w:p w14:paraId="21FF8390" w14:textId="77777777" w:rsidR="00AD5B69" w:rsidRPr="00AD5B69" w:rsidRDefault="00AD5B69" w:rsidP="00AD5B69">
      <w:pPr>
        <w:rPr>
          <w:lang w:val="en-US"/>
        </w:rPr>
      </w:pPr>
    </w:p>
    <w:p w14:paraId="6266DCB0"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rFonts w:hint="eastAsia"/>
          <w:lang w:val="en-US"/>
        </w:rPr>
        <w:t>ЗАКЛЮЧЕНИЕ</w:t>
      </w:r>
    </w:p>
    <w:p w14:paraId="1F2D40AE" w14:textId="77777777" w:rsidR="00AD5B69" w:rsidRPr="00AD5B69" w:rsidRDefault="00AD5B69" w:rsidP="00AD5B69">
      <w:pPr>
        <w:rPr>
          <w:lang w:val="en-US"/>
        </w:rPr>
      </w:pPr>
    </w:p>
    <w:p w14:paraId="2617068A"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rFonts w:hint="eastAsia"/>
          <w:lang w:val="en-US"/>
        </w:rPr>
        <w:t>ВЫВОДЫ</w:t>
      </w:r>
    </w:p>
    <w:p w14:paraId="5C629FDE" w14:textId="77777777" w:rsidR="00AD5B69" w:rsidRPr="00AD5B69" w:rsidRDefault="00AD5B69" w:rsidP="00AD5B69">
      <w:pPr>
        <w:rPr>
          <w:lang w:val="en-US"/>
        </w:rPr>
      </w:pPr>
    </w:p>
    <w:p w14:paraId="4E9BE948"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rFonts w:hint="eastAsia"/>
          <w:lang w:val="en-US"/>
        </w:rPr>
        <w:t>ПРАКТИЧЕСКИЕ</w:t>
      </w:r>
      <w:r w:rsidRPr="00AD5B69">
        <w:rPr>
          <w:lang w:val="en-US"/>
        </w:rPr>
        <w:t></w:t>
      </w:r>
      <w:r w:rsidRPr="00AD5B69">
        <w:rPr>
          <w:rFonts w:hint="eastAsia"/>
          <w:lang w:val="en-US"/>
        </w:rPr>
        <w:t>ПРЕДЛОЖЕНИЯ</w:t>
      </w:r>
    </w:p>
    <w:p w14:paraId="4E513CA2" w14:textId="77777777" w:rsidR="00AD5B69" w:rsidRPr="00AD5B69" w:rsidRDefault="00AD5B69" w:rsidP="00AD5B69">
      <w:pPr>
        <w:rPr>
          <w:lang w:val="en-US"/>
        </w:rPr>
      </w:pPr>
    </w:p>
    <w:p w14:paraId="1D8FE5A6" w14:textId="77777777"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rFonts w:hint="eastAsia"/>
          <w:lang w:val="en-US"/>
        </w:rPr>
        <w:t>СПИСОК</w:t>
      </w:r>
      <w:r w:rsidRPr="00AD5B69">
        <w:rPr>
          <w:lang w:val="en-US"/>
        </w:rPr>
        <w:t></w:t>
      </w:r>
      <w:r w:rsidRPr="00AD5B69">
        <w:rPr>
          <w:rFonts w:hint="eastAsia"/>
          <w:lang w:val="en-US"/>
        </w:rPr>
        <w:t>ЛИТЕРАТУРЫ</w:t>
      </w:r>
    </w:p>
    <w:p w14:paraId="3469E021" w14:textId="77777777" w:rsidR="00AD5B69" w:rsidRPr="00AD5B69" w:rsidRDefault="00AD5B69" w:rsidP="00AD5B69">
      <w:pPr>
        <w:rPr>
          <w:lang w:val="en-US"/>
        </w:rPr>
      </w:pPr>
    </w:p>
    <w:p w14:paraId="2B49B793" w14:textId="5CC82F1F" w:rsidR="00AD5B69" w:rsidRPr="00AD5B69" w:rsidRDefault="00AD5B69" w:rsidP="00AD5B69">
      <w:pPr>
        <w:rPr>
          <w:lang w:val="en-US"/>
        </w:rPr>
      </w:pPr>
      <w:r w:rsidRPr="00AD5B69">
        <w:rPr>
          <w:lang w:val="en-US"/>
        </w:rPr>
        <w:t></w:t>
      </w:r>
      <w:r w:rsidRPr="00AD5B69">
        <w:rPr>
          <w:lang w:val="en-US"/>
        </w:rPr>
        <w:t></w:t>
      </w:r>
      <w:r w:rsidRPr="00AD5B69">
        <w:rPr>
          <w:lang w:val="en-US"/>
        </w:rPr>
        <w:t></w:t>
      </w:r>
      <w:r w:rsidRPr="00AD5B69">
        <w:rPr>
          <w:rFonts w:hint="eastAsia"/>
          <w:lang w:val="en-US"/>
        </w:rPr>
        <w:t>ПРИЛОЖЕНИЕ</w:t>
      </w:r>
      <w:bookmarkEnd w:id="0"/>
    </w:p>
    <w:sectPr w:rsidR="00AD5B69" w:rsidRPr="00AD5B6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83555" w14:textId="77777777" w:rsidR="006F0AB6" w:rsidRPr="008D1934" w:rsidRDefault="006F0AB6">
      <w:pPr>
        <w:spacing w:after="0" w:line="240" w:lineRule="auto"/>
      </w:pPr>
      <w:r w:rsidRPr="008D1934">
        <w:separator/>
      </w:r>
    </w:p>
  </w:endnote>
  <w:endnote w:type="continuationSeparator" w:id="0">
    <w:p w14:paraId="28164137" w14:textId="77777777" w:rsidR="006F0AB6" w:rsidRPr="008D1934" w:rsidRDefault="006F0AB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A7BA1" w14:textId="77777777" w:rsidR="006F0AB6" w:rsidRPr="008D1934" w:rsidRDefault="006F0AB6"/>
    <w:p w14:paraId="1EA598D8" w14:textId="77777777" w:rsidR="006F0AB6" w:rsidRPr="008D1934" w:rsidRDefault="006F0AB6"/>
    <w:p w14:paraId="51E569A3" w14:textId="77777777" w:rsidR="006F0AB6" w:rsidRPr="008D1934" w:rsidRDefault="006F0AB6"/>
    <w:p w14:paraId="691283E1" w14:textId="77777777" w:rsidR="006F0AB6" w:rsidRPr="008D1934" w:rsidRDefault="006F0AB6"/>
    <w:p w14:paraId="065A3DA3" w14:textId="77777777" w:rsidR="006F0AB6" w:rsidRPr="008D1934" w:rsidRDefault="006F0AB6"/>
    <w:p w14:paraId="4EFB4319" w14:textId="77777777" w:rsidR="006F0AB6" w:rsidRPr="008D1934" w:rsidRDefault="006F0AB6"/>
    <w:p w14:paraId="1849E85B" w14:textId="77777777" w:rsidR="006F0AB6" w:rsidRPr="008D1934" w:rsidRDefault="006F0AB6">
      <w:pPr>
        <w:rPr>
          <w:sz w:val="2"/>
          <w:szCs w:val="2"/>
        </w:rPr>
      </w:pPr>
      <w:r>
        <w:rPr>
          <w:noProof/>
        </w:rPr>
        <mc:AlternateContent>
          <mc:Choice Requires="wps">
            <w:drawing>
              <wp:anchor distT="0" distB="0" distL="63500" distR="63500" simplePos="0" relativeHeight="251660288" behindDoc="1" locked="0" layoutInCell="1" allowOverlap="1" wp14:anchorId="775F1E43" wp14:editId="1718EEE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E7E2D82" w14:textId="77777777" w:rsidR="006F0AB6" w:rsidRPr="008D1934" w:rsidRDefault="006F0AB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5F1E4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0E7E2D82" w14:textId="77777777" w:rsidR="006F0AB6" w:rsidRPr="008D1934" w:rsidRDefault="006F0AB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663AF77" w14:textId="77777777" w:rsidR="006F0AB6" w:rsidRPr="008D1934" w:rsidRDefault="006F0AB6"/>
    <w:p w14:paraId="194F6237" w14:textId="77777777" w:rsidR="006F0AB6" w:rsidRPr="008D1934" w:rsidRDefault="006F0AB6"/>
    <w:p w14:paraId="1577A6BC" w14:textId="77777777" w:rsidR="006F0AB6" w:rsidRPr="008D1934" w:rsidRDefault="006F0AB6">
      <w:pPr>
        <w:rPr>
          <w:sz w:val="2"/>
          <w:szCs w:val="2"/>
        </w:rPr>
      </w:pPr>
      <w:r>
        <w:rPr>
          <w:noProof/>
        </w:rPr>
        <mc:AlternateContent>
          <mc:Choice Requires="wps">
            <w:drawing>
              <wp:anchor distT="0" distB="0" distL="63500" distR="63500" simplePos="0" relativeHeight="251659264" behindDoc="1" locked="0" layoutInCell="1" allowOverlap="1" wp14:anchorId="32919917" wp14:editId="16AACF4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79ADA33" w14:textId="77777777" w:rsidR="006F0AB6" w:rsidRPr="008D1934" w:rsidRDefault="006F0AB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91991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579ADA33" w14:textId="77777777" w:rsidR="006F0AB6" w:rsidRPr="008D1934" w:rsidRDefault="006F0AB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A442A1A" w14:textId="77777777" w:rsidR="006F0AB6" w:rsidRPr="008D1934" w:rsidRDefault="006F0AB6"/>
    <w:p w14:paraId="140FFCF1" w14:textId="77777777" w:rsidR="006F0AB6" w:rsidRPr="008D1934" w:rsidRDefault="006F0AB6">
      <w:pPr>
        <w:rPr>
          <w:sz w:val="2"/>
          <w:szCs w:val="2"/>
        </w:rPr>
      </w:pPr>
    </w:p>
    <w:p w14:paraId="446766B1" w14:textId="77777777" w:rsidR="006F0AB6" w:rsidRPr="008D1934" w:rsidRDefault="006F0AB6"/>
    <w:p w14:paraId="4DDB7688" w14:textId="77777777" w:rsidR="006F0AB6" w:rsidRPr="008D1934" w:rsidRDefault="006F0AB6">
      <w:pPr>
        <w:spacing w:after="0" w:line="240" w:lineRule="auto"/>
      </w:pPr>
    </w:p>
  </w:footnote>
  <w:footnote w:type="continuationSeparator" w:id="0">
    <w:p w14:paraId="54D26B43" w14:textId="77777777" w:rsidR="006F0AB6" w:rsidRPr="008D1934" w:rsidRDefault="006F0AB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B6"/>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1CA7E-FAFF-4B05-9246-B18A3343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240</Words>
  <Characters>1370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113</cp:revision>
  <cp:lastPrinted>2024-05-12T14:21:00Z</cp:lastPrinted>
  <dcterms:created xsi:type="dcterms:W3CDTF">2024-06-09T18:55:00Z</dcterms:created>
  <dcterms:modified xsi:type="dcterms:W3CDTF">2024-06-10T09:21:00Z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