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9551" w14:textId="5FBF202C" w:rsidR="00C61D81" w:rsidRDefault="00D77D93" w:rsidP="00D77D93">
      <w:r w:rsidRPr="00D77D93">
        <w:rPr>
          <w:rFonts w:hint="eastAsia"/>
        </w:rPr>
        <w:t>Дашкин</w:t>
      </w:r>
      <w:r w:rsidRPr="00D77D93">
        <w:t xml:space="preserve"> </w:t>
      </w:r>
      <w:r w:rsidRPr="00D77D93">
        <w:rPr>
          <w:rFonts w:hint="eastAsia"/>
        </w:rPr>
        <w:t>Ренат</w:t>
      </w:r>
      <w:r w:rsidRPr="00D77D93">
        <w:t xml:space="preserve"> </w:t>
      </w:r>
      <w:r w:rsidRPr="00D77D93">
        <w:rPr>
          <w:rFonts w:hint="eastAsia"/>
        </w:rPr>
        <w:t>Музафярович</w:t>
      </w:r>
      <w:r>
        <w:t xml:space="preserve"> </w:t>
      </w:r>
      <w:r w:rsidRPr="00D77D93">
        <w:rPr>
          <w:rFonts w:hint="eastAsia"/>
        </w:rPr>
        <w:t>Детерминанты</w:t>
      </w:r>
      <w:r w:rsidRPr="00D77D93">
        <w:t xml:space="preserve"> </w:t>
      </w:r>
      <w:r w:rsidRPr="00D77D93">
        <w:rPr>
          <w:rFonts w:hint="eastAsia"/>
        </w:rPr>
        <w:t>инвестиционной</w:t>
      </w:r>
      <w:r w:rsidRPr="00D77D93">
        <w:t xml:space="preserve"> </w:t>
      </w:r>
      <w:r w:rsidRPr="00D77D93">
        <w:rPr>
          <w:rFonts w:hint="eastAsia"/>
        </w:rPr>
        <w:t>активности</w:t>
      </w:r>
      <w:r w:rsidRPr="00D77D93">
        <w:t xml:space="preserve"> </w:t>
      </w:r>
      <w:r w:rsidRPr="00D77D93">
        <w:rPr>
          <w:rFonts w:hint="eastAsia"/>
        </w:rPr>
        <w:t>компаний</w:t>
      </w:r>
      <w:r w:rsidRPr="00D77D93">
        <w:t xml:space="preserve"> </w:t>
      </w:r>
      <w:r w:rsidRPr="00D77D93">
        <w:rPr>
          <w:rFonts w:hint="eastAsia"/>
        </w:rPr>
        <w:t>на</w:t>
      </w:r>
      <w:r w:rsidRPr="00D77D93">
        <w:t xml:space="preserve"> </w:t>
      </w:r>
      <w:r w:rsidRPr="00D77D93">
        <w:rPr>
          <w:rFonts w:hint="eastAsia"/>
        </w:rPr>
        <w:t>развитых</w:t>
      </w:r>
      <w:r w:rsidRPr="00D77D93">
        <w:t xml:space="preserve"> </w:t>
      </w:r>
      <w:r w:rsidRPr="00D77D93">
        <w:rPr>
          <w:rFonts w:hint="eastAsia"/>
        </w:rPr>
        <w:t>и</w:t>
      </w:r>
      <w:r w:rsidRPr="00D77D93">
        <w:t xml:space="preserve"> </w:t>
      </w:r>
      <w:r w:rsidRPr="00D77D93">
        <w:rPr>
          <w:rFonts w:hint="eastAsia"/>
        </w:rPr>
        <w:t>развивающихся</w:t>
      </w:r>
      <w:r w:rsidRPr="00D77D93">
        <w:t xml:space="preserve"> </w:t>
      </w:r>
      <w:r w:rsidRPr="00D77D93">
        <w:rPr>
          <w:rFonts w:hint="eastAsia"/>
        </w:rPr>
        <w:t>финансовых</w:t>
      </w:r>
      <w:r w:rsidRPr="00D77D93">
        <w:t xml:space="preserve"> </w:t>
      </w:r>
      <w:r w:rsidRPr="00D77D93">
        <w:rPr>
          <w:rFonts w:hint="eastAsia"/>
        </w:rPr>
        <w:t>рынках</w:t>
      </w:r>
    </w:p>
    <w:p w14:paraId="48933655" w14:textId="77777777" w:rsidR="00D77D93" w:rsidRDefault="00D77D93" w:rsidP="00D77D93">
      <w:r>
        <w:rPr>
          <w:rFonts w:hint="eastAsia"/>
        </w:rPr>
        <w:t>ОГЛАВЛЕНИЕ</w:t>
      </w:r>
      <w:r>
        <w:t xml:space="preserve"> </w:t>
      </w:r>
      <w:r>
        <w:rPr>
          <w:rFonts w:hint="eastAsia"/>
        </w:rPr>
        <w:t>ДИССЕРТАЦИИ</w:t>
      </w:r>
    </w:p>
    <w:p w14:paraId="52983371" w14:textId="77777777" w:rsidR="00D77D93" w:rsidRDefault="00D77D93" w:rsidP="00D77D93">
      <w:r>
        <w:rPr>
          <w:rFonts w:hint="eastAsia"/>
        </w:rPr>
        <w:t>кандидат</w:t>
      </w:r>
      <w:r>
        <w:t xml:space="preserve"> </w:t>
      </w:r>
      <w:r>
        <w:rPr>
          <w:rFonts w:hint="eastAsia"/>
        </w:rPr>
        <w:t>наук</w:t>
      </w:r>
      <w:r>
        <w:t xml:space="preserve"> </w:t>
      </w:r>
      <w:r>
        <w:rPr>
          <w:rFonts w:hint="eastAsia"/>
        </w:rPr>
        <w:t>Дашкин</w:t>
      </w:r>
      <w:r>
        <w:t xml:space="preserve"> </w:t>
      </w:r>
      <w:r>
        <w:rPr>
          <w:rFonts w:hint="eastAsia"/>
        </w:rPr>
        <w:t>Ренат</w:t>
      </w:r>
      <w:r>
        <w:t xml:space="preserve"> </w:t>
      </w:r>
      <w:r>
        <w:rPr>
          <w:rFonts w:hint="eastAsia"/>
        </w:rPr>
        <w:t>Музафярович</w:t>
      </w:r>
    </w:p>
    <w:p w14:paraId="33FA6AB7" w14:textId="77777777" w:rsidR="00D77D93" w:rsidRDefault="00D77D93" w:rsidP="00D77D93">
      <w:r>
        <w:rPr>
          <w:rFonts w:hint="eastAsia"/>
        </w:rPr>
        <w:t>ВВЕДЕНИЕ</w:t>
      </w:r>
    </w:p>
    <w:p w14:paraId="28DCC134" w14:textId="77777777" w:rsidR="00D77D93" w:rsidRDefault="00D77D93" w:rsidP="00D77D93"/>
    <w:p w14:paraId="37ECAFBF" w14:textId="77777777" w:rsidR="00D77D93" w:rsidRDefault="00D77D93" w:rsidP="00D77D93">
      <w:r>
        <w:t xml:space="preserve">1. </w:t>
      </w:r>
      <w:r>
        <w:rPr>
          <w:rFonts w:hint="eastAsia"/>
        </w:rPr>
        <w:t>ФУНДАМЕНТАЛЬНЫЕ</w:t>
      </w:r>
      <w:r>
        <w:t xml:space="preserve"> </w:t>
      </w:r>
      <w:r>
        <w:rPr>
          <w:rFonts w:hint="eastAsia"/>
        </w:rPr>
        <w:t>ОСОБЕННОСТИ</w:t>
      </w:r>
      <w:r>
        <w:t xml:space="preserve"> </w:t>
      </w:r>
      <w:r>
        <w:rPr>
          <w:rFonts w:hint="eastAsia"/>
        </w:rPr>
        <w:t>ИНВЕСТИЦИОННОЙ</w:t>
      </w:r>
      <w:r>
        <w:t xml:space="preserve"> </w:t>
      </w:r>
      <w:r>
        <w:rPr>
          <w:rFonts w:hint="eastAsia"/>
        </w:rPr>
        <w:t>ДЕЯТЕЛЬНОСТИ</w:t>
      </w:r>
      <w:r>
        <w:t xml:space="preserve"> </w:t>
      </w:r>
      <w:r>
        <w:rPr>
          <w:rFonts w:hint="eastAsia"/>
        </w:rPr>
        <w:t>КОМПАНИЙ</w:t>
      </w:r>
      <w:r>
        <w:t xml:space="preserve"> </w:t>
      </w:r>
      <w:r>
        <w:rPr>
          <w:rFonts w:hint="eastAsia"/>
        </w:rPr>
        <w:t>НА</w:t>
      </w:r>
      <w:r>
        <w:t xml:space="preserve"> </w:t>
      </w:r>
      <w:r>
        <w:rPr>
          <w:rFonts w:hint="eastAsia"/>
        </w:rPr>
        <w:t>РАЗВИТЫХ</w:t>
      </w:r>
      <w:r>
        <w:t xml:space="preserve"> </w:t>
      </w:r>
      <w:r>
        <w:rPr>
          <w:rFonts w:hint="eastAsia"/>
        </w:rPr>
        <w:t>И</w:t>
      </w:r>
      <w:r>
        <w:t xml:space="preserve"> </w:t>
      </w:r>
      <w:r>
        <w:rPr>
          <w:rFonts w:hint="eastAsia"/>
        </w:rPr>
        <w:t>РАЗВИВАЮЩИХСЯ</w:t>
      </w:r>
      <w:r>
        <w:t xml:space="preserve"> </w:t>
      </w:r>
      <w:r>
        <w:rPr>
          <w:rFonts w:hint="eastAsia"/>
        </w:rPr>
        <w:t>ФИНАНСОВЫХ</w:t>
      </w:r>
      <w:r>
        <w:t xml:space="preserve"> </w:t>
      </w:r>
      <w:r>
        <w:rPr>
          <w:rFonts w:hint="eastAsia"/>
        </w:rPr>
        <w:t>РЫНКАХ</w:t>
      </w:r>
    </w:p>
    <w:p w14:paraId="0E1F13A6" w14:textId="77777777" w:rsidR="00D77D93" w:rsidRDefault="00D77D93" w:rsidP="00D77D93"/>
    <w:p w14:paraId="594171F0" w14:textId="77777777" w:rsidR="00D77D93" w:rsidRDefault="00D77D93" w:rsidP="00D77D93">
      <w:r>
        <w:t xml:space="preserve">1.1. </w:t>
      </w:r>
      <w:r>
        <w:rPr>
          <w:rFonts w:hint="eastAsia"/>
        </w:rPr>
        <w:t>Подходы</w:t>
      </w:r>
      <w:r>
        <w:t xml:space="preserve"> </w:t>
      </w:r>
      <w:r>
        <w:rPr>
          <w:rFonts w:hint="eastAsia"/>
        </w:rPr>
        <w:t>к</w:t>
      </w:r>
      <w:r>
        <w:t xml:space="preserve"> </w:t>
      </w:r>
      <w:r>
        <w:rPr>
          <w:rFonts w:hint="eastAsia"/>
        </w:rPr>
        <w:t>классификации</w:t>
      </w:r>
      <w:r>
        <w:t xml:space="preserve"> </w:t>
      </w:r>
      <w:r>
        <w:rPr>
          <w:rFonts w:hint="eastAsia"/>
        </w:rPr>
        <w:t>финансовых</w:t>
      </w:r>
      <w:r>
        <w:t xml:space="preserve"> </w:t>
      </w:r>
      <w:r>
        <w:rPr>
          <w:rFonts w:hint="eastAsia"/>
        </w:rPr>
        <w:t>рынков</w:t>
      </w:r>
      <w:r>
        <w:t xml:space="preserve"> </w:t>
      </w:r>
      <w:r>
        <w:rPr>
          <w:rFonts w:hint="eastAsia"/>
        </w:rPr>
        <w:t>по</w:t>
      </w:r>
      <w:r>
        <w:t xml:space="preserve"> </w:t>
      </w:r>
      <w:r>
        <w:rPr>
          <w:rFonts w:hint="eastAsia"/>
        </w:rPr>
        <w:t>уровню</w:t>
      </w:r>
      <w:r>
        <w:t xml:space="preserve"> </w:t>
      </w:r>
      <w:r>
        <w:rPr>
          <w:rFonts w:hint="eastAsia"/>
        </w:rPr>
        <w:t>развития</w:t>
      </w:r>
    </w:p>
    <w:p w14:paraId="3EBCEB97" w14:textId="77777777" w:rsidR="00D77D93" w:rsidRDefault="00D77D93" w:rsidP="00D77D93"/>
    <w:p w14:paraId="70A6CCCE" w14:textId="77777777" w:rsidR="00D77D93" w:rsidRDefault="00D77D93" w:rsidP="00D77D93">
      <w:r>
        <w:t xml:space="preserve">1.2. </w:t>
      </w:r>
      <w:r>
        <w:rPr>
          <w:rFonts w:hint="eastAsia"/>
        </w:rPr>
        <w:t>Сравнительный</w:t>
      </w:r>
      <w:r>
        <w:t xml:space="preserve"> </w:t>
      </w:r>
      <w:r>
        <w:rPr>
          <w:rFonts w:hint="eastAsia"/>
        </w:rPr>
        <w:t>анализ</w:t>
      </w:r>
      <w:r>
        <w:t xml:space="preserve"> </w:t>
      </w:r>
      <w:r>
        <w:rPr>
          <w:rFonts w:hint="eastAsia"/>
        </w:rPr>
        <w:t>условий</w:t>
      </w:r>
      <w:r>
        <w:t xml:space="preserve"> </w:t>
      </w:r>
      <w:r>
        <w:rPr>
          <w:rFonts w:hint="eastAsia"/>
        </w:rPr>
        <w:t>осуществления</w:t>
      </w:r>
      <w:r>
        <w:t xml:space="preserve"> </w:t>
      </w:r>
      <w:r>
        <w:rPr>
          <w:rFonts w:hint="eastAsia"/>
        </w:rPr>
        <w:t>инвестиционной</w:t>
      </w:r>
      <w:r>
        <w:t xml:space="preserve"> </w:t>
      </w:r>
      <w:r>
        <w:rPr>
          <w:rFonts w:hint="eastAsia"/>
        </w:rPr>
        <w:t>деятельности</w:t>
      </w:r>
      <w:r>
        <w:t xml:space="preserve"> </w:t>
      </w:r>
      <w:r>
        <w:rPr>
          <w:rFonts w:hint="eastAsia"/>
        </w:rPr>
        <w:t>на</w:t>
      </w:r>
      <w:r>
        <w:t xml:space="preserve"> </w:t>
      </w:r>
      <w:r>
        <w:rPr>
          <w:rFonts w:hint="eastAsia"/>
        </w:rPr>
        <w:t>развиты</w:t>
      </w:r>
      <w:r>
        <w:t>1</w:t>
      </w:r>
      <w:r>
        <w:rPr>
          <w:rFonts w:hint="eastAsia"/>
        </w:rPr>
        <w:t>х</w:t>
      </w:r>
      <w:r>
        <w:t xml:space="preserve"> </w:t>
      </w:r>
      <w:r>
        <w:rPr>
          <w:rFonts w:hint="eastAsia"/>
        </w:rPr>
        <w:t>и</w:t>
      </w:r>
      <w:r>
        <w:t xml:space="preserve"> </w:t>
      </w:r>
      <w:r>
        <w:rPr>
          <w:rFonts w:hint="eastAsia"/>
        </w:rPr>
        <w:t>развивающихся</w:t>
      </w:r>
      <w:r>
        <w:t xml:space="preserve"> </w:t>
      </w:r>
      <w:r>
        <w:rPr>
          <w:rFonts w:hint="eastAsia"/>
        </w:rPr>
        <w:t>финансовы</w:t>
      </w:r>
      <w:r>
        <w:t>1</w:t>
      </w:r>
      <w:r>
        <w:rPr>
          <w:rFonts w:hint="eastAsia"/>
        </w:rPr>
        <w:t>х</w:t>
      </w:r>
      <w:r>
        <w:t xml:space="preserve"> </w:t>
      </w:r>
      <w:r>
        <w:rPr>
          <w:rFonts w:hint="eastAsia"/>
        </w:rPr>
        <w:t>ры</w:t>
      </w:r>
      <w:r>
        <w:t>1</w:t>
      </w:r>
      <w:r>
        <w:rPr>
          <w:rFonts w:hint="eastAsia"/>
        </w:rPr>
        <w:t>нках</w:t>
      </w:r>
    </w:p>
    <w:p w14:paraId="4A0BE994" w14:textId="77777777" w:rsidR="00D77D93" w:rsidRDefault="00D77D93" w:rsidP="00D77D93"/>
    <w:p w14:paraId="460CBE96" w14:textId="77777777" w:rsidR="00D77D93" w:rsidRDefault="00D77D93" w:rsidP="00D77D93">
      <w:r>
        <w:t xml:space="preserve">1.3. </w:t>
      </w:r>
      <w:r>
        <w:rPr>
          <w:rFonts w:hint="eastAsia"/>
        </w:rPr>
        <w:t>Обзор</w:t>
      </w:r>
      <w:r>
        <w:t xml:space="preserve"> </w:t>
      </w:r>
      <w:r>
        <w:rPr>
          <w:rFonts w:hint="eastAsia"/>
        </w:rPr>
        <w:t>релевантные</w:t>
      </w:r>
      <w:r>
        <w:t xml:space="preserve"> </w:t>
      </w:r>
      <w:r>
        <w:rPr>
          <w:rFonts w:hint="eastAsia"/>
        </w:rPr>
        <w:t>научны</w:t>
      </w:r>
      <w:r>
        <w:t>1</w:t>
      </w:r>
      <w:r>
        <w:rPr>
          <w:rFonts w:hint="eastAsia"/>
        </w:rPr>
        <w:t>х</w:t>
      </w:r>
      <w:r>
        <w:t xml:space="preserve"> </w:t>
      </w:r>
      <w:r>
        <w:rPr>
          <w:rFonts w:hint="eastAsia"/>
        </w:rPr>
        <w:t>исследований</w:t>
      </w:r>
      <w:r>
        <w:t xml:space="preserve"> </w:t>
      </w:r>
      <w:r>
        <w:rPr>
          <w:rFonts w:hint="eastAsia"/>
        </w:rPr>
        <w:t>финансовые</w:t>
      </w:r>
      <w:r>
        <w:t xml:space="preserve"> </w:t>
      </w:r>
      <w:r>
        <w:rPr>
          <w:rFonts w:hint="eastAsia"/>
        </w:rPr>
        <w:t>детерминант</w:t>
      </w:r>
      <w:r>
        <w:t xml:space="preserve"> </w:t>
      </w:r>
      <w:r>
        <w:rPr>
          <w:rFonts w:hint="eastAsia"/>
        </w:rPr>
        <w:t>инвестиционные</w:t>
      </w:r>
      <w:r>
        <w:t xml:space="preserve"> </w:t>
      </w:r>
      <w:r>
        <w:rPr>
          <w:rFonts w:hint="eastAsia"/>
        </w:rPr>
        <w:t>решений</w:t>
      </w:r>
      <w:r>
        <w:t xml:space="preserve"> </w:t>
      </w:r>
      <w:r>
        <w:rPr>
          <w:rFonts w:hint="eastAsia"/>
        </w:rPr>
        <w:t>компаний</w:t>
      </w:r>
    </w:p>
    <w:p w14:paraId="71F868F1" w14:textId="77777777" w:rsidR="00D77D93" w:rsidRDefault="00D77D93" w:rsidP="00D77D93"/>
    <w:p w14:paraId="61DEC755" w14:textId="77777777" w:rsidR="00D77D93" w:rsidRDefault="00D77D93" w:rsidP="00D77D93">
      <w:r>
        <w:t xml:space="preserve">2. </w:t>
      </w:r>
      <w:r>
        <w:rPr>
          <w:rFonts w:hint="eastAsia"/>
        </w:rPr>
        <w:t>ЭМПИРИЧЕСКОЕ</w:t>
      </w:r>
      <w:r>
        <w:t xml:space="preserve"> </w:t>
      </w:r>
      <w:r>
        <w:rPr>
          <w:rFonts w:hint="eastAsia"/>
        </w:rPr>
        <w:t>ИССЛЕДОВАНИЕ</w:t>
      </w:r>
      <w:r>
        <w:t xml:space="preserve"> </w:t>
      </w:r>
      <w:r>
        <w:rPr>
          <w:rFonts w:hint="eastAsia"/>
        </w:rPr>
        <w:t>ДЕТЕРМИНАНТ</w:t>
      </w:r>
      <w:r>
        <w:t xml:space="preserve"> </w:t>
      </w:r>
      <w:r>
        <w:rPr>
          <w:rFonts w:hint="eastAsia"/>
        </w:rPr>
        <w:t>ИНВЕСТИЦИОННОЙ</w:t>
      </w:r>
      <w:r>
        <w:t xml:space="preserve"> </w:t>
      </w:r>
      <w:r>
        <w:rPr>
          <w:rFonts w:hint="eastAsia"/>
        </w:rPr>
        <w:t>АКТИВНОСТИ</w:t>
      </w:r>
      <w:r>
        <w:t xml:space="preserve"> </w:t>
      </w:r>
      <w:r>
        <w:rPr>
          <w:rFonts w:hint="eastAsia"/>
        </w:rPr>
        <w:t>КОМПАНИЙ</w:t>
      </w:r>
      <w:r>
        <w:t xml:space="preserve"> </w:t>
      </w:r>
      <w:r>
        <w:rPr>
          <w:rFonts w:hint="eastAsia"/>
        </w:rPr>
        <w:t>НА</w:t>
      </w:r>
      <w:r>
        <w:t xml:space="preserve"> </w:t>
      </w:r>
      <w:r>
        <w:rPr>
          <w:rFonts w:hint="eastAsia"/>
        </w:rPr>
        <w:t>РАЗВИТЫХ</w:t>
      </w:r>
      <w:r>
        <w:t xml:space="preserve"> </w:t>
      </w:r>
      <w:r>
        <w:rPr>
          <w:rFonts w:hint="eastAsia"/>
        </w:rPr>
        <w:t>И</w:t>
      </w:r>
      <w:r>
        <w:t xml:space="preserve"> </w:t>
      </w:r>
      <w:r>
        <w:rPr>
          <w:rFonts w:hint="eastAsia"/>
        </w:rPr>
        <w:t>РАЗВИВАЮЩИХСЯ</w:t>
      </w:r>
      <w:r>
        <w:t xml:space="preserve"> </w:t>
      </w:r>
      <w:r>
        <w:rPr>
          <w:rFonts w:hint="eastAsia"/>
        </w:rPr>
        <w:t>ФИНАНСОВЫХ</w:t>
      </w:r>
      <w:r>
        <w:t xml:space="preserve"> </w:t>
      </w:r>
      <w:r>
        <w:rPr>
          <w:rFonts w:hint="eastAsia"/>
        </w:rPr>
        <w:t>РЫНКАХ</w:t>
      </w:r>
    </w:p>
    <w:p w14:paraId="3A91E35E" w14:textId="77777777" w:rsidR="00D77D93" w:rsidRDefault="00D77D93" w:rsidP="00D77D93"/>
    <w:p w14:paraId="09CC5EAD" w14:textId="77777777" w:rsidR="00D77D93" w:rsidRDefault="00D77D93" w:rsidP="00D77D93">
      <w:r>
        <w:t xml:space="preserve">2.1. </w:t>
      </w:r>
      <w:r>
        <w:rPr>
          <w:rFonts w:hint="eastAsia"/>
        </w:rPr>
        <w:t>Методика</w:t>
      </w:r>
      <w:r>
        <w:t xml:space="preserve"> </w:t>
      </w:r>
      <w:r>
        <w:rPr>
          <w:rFonts w:hint="eastAsia"/>
        </w:rPr>
        <w:t>эконометрического</w:t>
      </w:r>
      <w:r>
        <w:t xml:space="preserve"> </w:t>
      </w:r>
      <w:r>
        <w:rPr>
          <w:rFonts w:hint="eastAsia"/>
        </w:rPr>
        <w:t>исследования</w:t>
      </w:r>
      <w:r>
        <w:t xml:space="preserve"> </w:t>
      </w:r>
      <w:r>
        <w:rPr>
          <w:rFonts w:hint="eastAsia"/>
        </w:rPr>
        <w:t>финансовые</w:t>
      </w:r>
    </w:p>
    <w:p w14:paraId="0058B7F1" w14:textId="77777777" w:rsidR="00D77D93" w:rsidRDefault="00D77D93" w:rsidP="00D77D93"/>
    <w:p w14:paraId="669548A7" w14:textId="77777777" w:rsidR="00D77D93" w:rsidRDefault="00D77D93" w:rsidP="00D77D93">
      <w:r>
        <w:rPr>
          <w:rFonts w:hint="eastAsia"/>
        </w:rPr>
        <w:t>детерминант</w:t>
      </w:r>
      <w:r>
        <w:t xml:space="preserve"> </w:t>
      </w:r>
      <w:r>
        <w:rPr>
          <w:rFonts w:hint="eastAsia"/>
        </w:rPr>
        <w:t>инвестиционной</w:t>
      </w:r>
      <w:r>
        <w:t xml:space="preserve"> </w:t>
      </w:r>
      <w:r>
        <w:rPr>
          <w:rFonts w:hint="eastAsia"/>
        </w:rPr>
        <w:t>активности</w:t>
      </w:r>
      <w:r>
        <w:t xml:space="preserve"> </w:t>
      </w:r>
      <w:r>
        <w:rPr>
          <w:rFonts w:hint="eastAsia"/>
        </w:rPr>
        <w:t>компаний</w:t>
      </w:r>
    </w:p>
    <w:p w14:paraId="0811200A" w14:textId="77777777" w:rsidR="00D77D93" w:rsidRDefault="00D77D93" w:rsidP="00D77D93"/>
    <w:p w14:paraId="1406DAAE" w14:textId="77777777" w:rsidR="00D77D93" w:rsidRDefault="00D77D93" w:rsidP="00D77D93">
      <w:r>
        <w:t xml:space="preserve">2.2. </w:t>
      </w:r>
      <w:r>
        <w:rPr>
          <w:rFonts w:hint="eastAsia"/>
        </w:rPr>
        <w:t>Моделирование</w:t>
      </w:r>
      <w:r>
        <w:t xml:space="preserve"> </w:t>
      </w:r>
      <w:r>
        <w:rPr>
          <w:rFonts w:hint="eastAsia"/>
        </w:rPr>
        <w:t>финансовых</w:t>
      </w:r>
      <w:r>
        <w:t xml:space="preserve"> </w:t>
      </w:r>
      <w:r>
        <w:rPr>
          <w:rFonts w:hint="eastAsia"/>
        </w:rPr>
        <w:t>детерминант</w:t>
      </w:r>
      <w:r>
        <w:t xml:space="preserve"> </w:t>
      </w:r>
      <w:r>
        <w:rPr>
          <w:rFonts w:hint="eastAsia"/>
        </w:rPr>
        <w:t>инвестиционной</w:t>
      </w:r>
      <w:r>
        <w:t xml:space="preserve"> </w:t>
      </w:r>
      <w:r>
        <w:rPr>
          <w:rFonts w:hint="eastAsia"/>
        </w:rPr>
        <w:t>активности</w:t>
      </w:r>
      <w:r>
        <w:t xml:space="preserve"> </w:t>
      </w:r>
      <w:r>
        <w:rPr>
          <w:rFonts w:hint="eastAsia"/>
        </w:rPr>
        <w:t>компаний</w:t>
      </w:r>
    </w:p>
    <w:p w14:paraId="65FFFDC8" w14:textId="77777777" w:rsidR="00D77D93" w:rsidRDefault="00D77D93" w:rsidP="00D77D93"/>
    <w:p w14:paraId="28B7C0D1" w14:textId="77777777" w:rsidR="00D77D93" w:rsidRDefault="00D77D93" w:rsidP="00D77D93">
      <w:r>
        <w:t xml:space="preserve">2.3. </w:t>
      </w:r>
      <w:r>
        <w:rPr>
          <w:rFonts w:hint="eastAsia"/>
        </w:rPr>
        <w:t>Оценка</w:t>
      </w:r>
      <w:r>
        <w:t xml:space="preserve"> </w:t>
      </w:r>
      <w:r>
        <w:rPr>
          <w:rFonts w:hint="eastAsia"/>
        </w:rPr>
        <w:t>влияния</w:t>
      </w:r>
      <w:r>
        <w:t xml:space="preserve"> </w:t>
      </w:r>
      <w:r>
        <w:rPr>
          <w:rFonts w:hint="eastAsia"/>
        </w:rPr>
        <w:t>внешних</w:t>
      </w:r>
      <w:r>
        <w:t xml:space="preserve"> </w:t>
      </w:r>
      <w:r>
        <w:rPr>
          <w:rFonts w:hint="eastAsia"/>
        </w:rPr>
        <w:t>и</w:t>
      </w:r>
      <w:r>
        <w:t xml:space="preserve"> </w:t>
      </w:r>
      <w:r>
        <w:rPr>
          <w:rFonts w:hint="eastAsia"/>
        </w:rPr>
        <w:t>внутренних</w:t>
      </w:r>
      <w:r>
        <w:t xml:space="preserve"> </w:t>
      </w:r>
      <w:r>
        <w:rPr>
          <w:rFonts w:hint="eastAsia"/>
        </w:rPr>
        <w:t>финансовы</w:t>
      </w:r>
      <w:r>
        <w:rPr>
          <w:rFonts w:hint="eastAsia"/>
        </w:rPr>
        <w:lastRenderedPageBreak/>
        <w:t>х</w:t>
      </w:r>
      <w:r>
        <w:t xml:space="preserve"> </w:t>
      </w:r>
      <w:r>
        <w:rPr>
          <w:rFonts w:hint="eastAsia"/>
        </w:rPr>
        <w:t>условий</w:t>
      </w:r>
      <w:r>
        <w:t xml:space="preserve"> </w:t>
      </w:r>
      <w:r>
        <w:rPr>
          <w:rFonts w:hint="eastAsia"/>
        </w:rPr>
        <w:t>на</w:t>
      </w:r>
      <w:r>
        <w:t xml:space="preserve"> </w:t>
      </w:r>
      <w:r>
        <w:rPr>
          <w:rFonts w:hint="eastAsia"/>
        </w:rPr>
        <w:t>инвестиционные</w:t>
      </w:r>
      <w:r>
        <w:t xml:space="preserve"> </w:t>
      </w:r>
      <w:r>
        <w:rPr>
          <w:rFonts w:hint="eastAsia"/>
        </w:rPr>
        <w:t>решения</w:t>
      </w:r>
      <w:r>
        <w:t xml:space="preserve"> </w:t>
      </w:r>
      <w:r>
        <w:rPr>
          <w:rFonts w:hint="eastAsia"/>
        </w:rPr>
        <w:t>компаний</w:t>
      </w:r>
    </w:p>
    <w:p w14:paraId="2C6CDFA1" w14:textId="77777777" w:rsidR="00D77D93" w:rsidRDefault="00D77D93" w:rsidP="00D77D93"/>
    <w:p w14:paraId="67CBE4D3" w14:textId="77777777" w:rsidR="00D77D93" w:rsidRDefault="00D77D93" w:rsidP="00D77D93">
      <w:r>
        <w:t xml:space="preserve">3. </w:t>
      </w:r>
      <w:r>
        <w:rPr>
          <w:rFonts w:hint="eastAsia"/>
        </w:rPr>
        <w:t>ФИНАНСОВОЕ</w:t>
      </w:r>
      <w:r>
        <w:t xml:space="preserve"> </w:t>
      </w:r>
      <w:r>
        <w:rPr>
          <w:rFonts w:hint="eastAsia"/>
        </w:rPr>
        <w:t>РАЗВИТИЕ</w:t>
      </w:r>
      <w:r>
        <w:t xml:space="preserve"> </w:t>
      </w:r>
      <w:r>
        <w:rPr>
          <w:rFonts w:hint="eastAsia"/>
        </w:rPr>
        <w:t>КОМПАНИЙ</w:t>
      </w:r>
      <w:r>
        <w:t xml:space="preserve"> </w:t>
      </w:r>
      <w:r>
        <w:rPr>
          <w:rFonts w:hint="eastAsia"/>
        </w:rPr>
        <w:t>С</w:t>
      </w:r>
      <w:r>
        <w:t xml:space="preserve"> </w:t>
      </w:r>
      <w:r>
        <w:rPr>
          <w:rFonts w:hint="eastAsia"/>
        </w:rPr>
        <w:t>УЧЕТОМ</w:t>
      </w:r>
      <w:r>
        <w:t xml:space="preserve"> </w:t>
      </w:r>
      <w:r>
        <w:rPr>
          <w:rFonts w:hint="eastAsia"/>
        </w:rPr>
        <w:t>ФАКТОРОВ</w:t>
      </w:r>
      <w:r>
        <w:t xml:space="preserve">, </w:t>
      </w:r>
      <w:r>
        <w:rPr>
          <w:rFonts w:hint="eastAsia"/>
        </w:rPr>
        <w:t>ОПРЕДЕЛЯЮЩИХ</w:t>
      </w:r>
      <w:r>
        <w:t xml:space="preserve"> </w:t>
      </w:r>
      <w:r>
        <w:rPr>
          <w:rFonts w:hint="eastAsia"/>
        </w:rPr>
        <w:t>ИНВЕСТИЦИОННЫЕ</w:t>
      </w:r>
      <w:r>
        <w:t xml:space="preserve"> </w:t>
      </w:r>
      <w:r>
        <w:rPr>
          <w:rFonts w:hint="eastAsia"/>
        </w:rPr>
        <w:t>РЕШЕНИЯ</w:t>
      </w:r>
      <w:r>
        <w:t xml:space="preserve"> </w:t>
      </w:r>
      <w:r>
        <w:rPr>
          <w:rFonts w:hint="eastAsia"/>
        </w:rPr>
        <w:t>НА</w:t>
      </w:r>
      <w:r>
        <w:t xml:space="preserve"> </w:t>
      </w:r>
      <w:r>
        <w:rPr>
          <w:rFonts w:hint="eastAsia"/>
        </w:rPr>
        <w:t>ФИНАНСОВЫХ</w:t>
      </w:r>
      <w:r>
        <w:t xml:space="preserve"> </w:t>
      </w:r>
      <w:r>
        <w:rPr>
          <w:rFonts w:hint="eastAsia"/>
        </w:rPr>
        <w:t>РЫНКАХ</w:t>
      </w:r>
    </w:p>
    <w:p w14:paraId="14165B7B" w14:textId="77777777" w:rsidR="00D77D93" w:rsidRDefault="00D77D93" w:rsidP="00D77D93"/>
    <w:p w14:paraId="38C03595" w14:textId="77777777" w:rsidR="00D77D93" w:rsidRDefault="00D77D93" w:rsidP="00D77D93">
      <w:r>
        <w:t xml:space="preserve">3.1. </w:t>
      </w:r>
      <w:r>
        <w:rPr>
          <w:rFonts w:hint="eastAsia"/>
        </w:rPr>
        <w:t>Эффекты</w:t>
      </w:r>
      <w:r>
        <w:t xml:space="preserve"> </w:t>
      </w:r>
      <w:r>
        <w:rPr>
          <w:rFonts w:hint="eastAsia"/>
        </w:rPr>
        <w:t>влияния</w:t>
      </w:r>
      <w:r>
        <w:t xml:space="preserve"> </w:t>
      </w:r>
      <w:r>
        <w:rPr>
          <w:rFonts w:hint="eastAsia"/>
        </w:rPr>
        <w:t>типа</w:t>
      </w:r>
      <w:r>
        <w:t xml:space="preserve"> </w:t>
      </w:r>
      <w:r>
        <w:rPr>
          <w:rFonts w:hint="eastAsia"/>
        </w:rPr>
        <w:t>финансового</w:t>
      </w:r>
      <w:r>
        <w:t xml:space="preserve"> </w:t>
      </w:r>
      <w:r>
        <w:rPr>
          <w:rFonts w:hint="eastAsia"/>
        </w:rPr>
        <w:t>рыика</w:t>
      </w:r>
      <w:r>
        <w:t xml:space="preserve">, </w:t>
      </w:r>
      <w:r>
        <w:rPr>
          <w:rFonts w:hint="eastAsia"/>
        </w:rPr>
        <w:t>отраслевой</w:t>
      </w:r>
      <w:r>
        <w:t xml:space="preserve"> </w:t>
      </w:r>
      <w:r>
        <w:rPr>
          <w:rFonts w:hint="eastAsia"/>
        </w:rPr>
        <w:t>принадлежности</w:t>
      </w:r>
      <w:r>
        <w:t xml:space="preserve"> </w:t>
      </w:r>
      <w:r>
        <w:rPr>
          <w:rFonts w:hint="eastAsia"/>
        </w:rPr>
        <w:t>и</w:t>
      </w:r>
      <w:r>
        <w:t xml:space="preserve"> </w:t>
      </w:r>
      <w:r>
        <w:rPr>
          <w:rFonts w:hint="eastAsia"/>
        </w:rPr>
        <w:t>корпоративных</w:t>
      </w:r>
      <w:r>
        <w:t xml:space="preserve"> </w:t>
      </w:r>
      <w:r>
        <w:rPr>
          <w:rFonts w:hint="eastAsia"/>
        </w:rPr>
        <w:t>финансовые</w:t>
      </w:r>
      <w:r>
        <w:t xml:space="preserve"> </w:t>
      </w:r>
      <w:r>
        <w:rPr>
          <w:rFonts w:hint="eastAsia"/>
        </w:rPr>
        <w:t>характеристик</w:t>
      </w:r>
      <w:r>
        <w:t xml:space="preserve"> </w:t>
      </w:r>
      <w:r>
        <w:rPr>
          <w:rFonts w:hint="eastAsia"/>
        </w:rPr>
        <w:t>на</w:t>
      </w:r>
      <w:r>
        <w:t xml:space="preserve"> </w:t>
      </w:r>
      <w:r>
        <w:rPr>
          <w:rFonts w:hint="eastAsia"/>
        </w:rPr>
        <w:t>инвестиции</w:t>
      </w:r>
      <w:r>
        <w:t xml:space="preserve"> </w:t>
      </w:r>
      <w:r>
        <w:rPr>
          <w:rFonts w:hint="eastAsia"/>
        </w:rPr>
        <w:t>компаний</w:t>
      </w:r>
    </w:p>
    <w:p w14:paraId="40D45BF0" w14:textId="77777777" w:rsidR="00D77D93" w:rsidRDefault="00D77D93" w:rsidP="00D77D93"/>
    <w:p w14:paraId="2DD7D29E" w14:textId="77777777" w:rsidR="00D77D93" w:rsidRDefault="00D77D93" w:rsidP="00D77D93">
      <w:r>
        <w:t xml:space="preserve">3.2. </w:t>
      </w:r>
      <w:r>
        <w:rPr>
          <w:rFonts w:hint="eastAsia"/>
        </w:rPr>
        <w:t>Направления</w:t>
      </w:r>
      <w:r>
        <w:t xml:space="preserve"> </w:t>
      </w:r>
      <w:r>
        <w:rPr>
          <w:rFonts w:hint="eastAsia"/>
        </w:rPr>
        <w:t>повышения</w:t>
      </w:r>
      <w:r>
        <w:t xml:space="preserve"> </w:t>
      </w:r>
      <w:r>
        <w:rPr>
          <w:rFonts w:hint="eastAsia"/>
        </w:rPr>
        <w:t>инвестиционной</w:t>
      </w:r>
      <w:r>
        <w:t xml:space="preserve"> </w:t>
      </w:r>
      <w:r>
        <w:rPr>
          <w:rFonts w:hint="eastAsia"/>
        </w:rPr>
        <w:t>активности</w:t>
      </w:r>
      <w:r>
        <w:t xml:space="preserve"> </w:t>
      </w:r>
      <w:r>
        <w:rPr>
          <w:rFonts w:hint="eastAsia"/>
        </w:rPr>
        <w:t>компаний</w:t>
      </w:r>
      <w:r>
        <w:t xml:space="preserve"> </w:t>
      </w:r>
      <w:r>
        <w:rPr>
          <w:rFonts w:hint="eastAsia"/>
        </w:rPr>
        <w:t>с</w:t>
      </w:r>
      <w:r>
        <w:t xml:space="preserve"> </w:t>
      </w:r>
      <w:r>
        <w:rPr>
          <w:rFonts w:hint="eastAsia"/>
        </w:rPr>
        <w:t>учетом</w:t>
      </w:r>
      <w:r>
        <w:t xml:space="preserve"> </w:t>
      </w:r>
      <w:r>
        <w:rPr>
          <w:rFonts w:hint="eastAsia"/>
        </w:rPr>
        <w:t>глобальные</w:t>
      </w:r>
      <w:r>
        <w:t xml:space="preserve"> </w:t>
      </w:r>
      <w:r>
        <w:rPr>
          <w:rFonts w:hint="eastAsia"/>
        </w:rPr>
        <w:t>трендов</w:t>
      </w:r>
      <w:r>
        <w:t xml:space="preserve"> </w:t>
      </w:r>
      <w:r>
        <w:rPr>
          <w:rFonts w:hint="eastAsia"/>
        </w:rPr>
        <w:t>на</w:t>
      </w:r>
      <w:r>
        <w:t xml:space="preserve"> </w:t>
      </w:r>
      <w:r>
        <w:rPr>
          <w:rFonts w:hint="eastAsia"/>
        </w:rPr>
        <w:t>финансовые</w:t>
      </w:r>
      <w:r>
        <w:t xml:space="preserve"> </w:t>
      </w:r>
      <w:r>
        <w:rPr>
          <w:rFonts w:hint="eastAsia"/>
        </w:rPr>
        <w:t>ры</w:t>
      </w:r>
      <w:r>
        <w:t>1</w:t>
      </w:r>
      <w:r>
        <w:rPr>
          <w:rFonts w:hint="eastAsia"/>
        </w:rPr>
        <w:t>нках</w:t>
      </w:r>
    </w:p>
    <w:p w14:paraId="4BB7B55D" w14:textId="77777777" w:rsidR="00D77D93" w:rsidRDefault="00D77D93" w:rsidP="00D77D93"/>
    <w:p w14:paraId="61B592F1" w14:textId="77777777" w:rsidR="00D77D93" w:rsidRDefault="00D77D93" w:rsidP="00D77D93">
      <w:r>
        <w:rPr>
          <w:rFonts w:hint="eastAsia"/>
        </w:rPr>
        <w:t>ЗАКЛЮЧЕНИЕ</w:t>
      </w:r>
    </w:p>
    <w:p w14:paraId="0DD2FF72" w14:textId="77777777" w:rsidR="00D77D93" w:rsidRDefault="00D77D93" w:rsidP="00D77D93"/>
    <w:p w14:paraId="729E6E5C" w14:textId="77777777" w:rsidR="00D77D93" w:rsidRDefault="00D77D93" w:rsidP="00D77D93">
      <w:r>
        <w:rPr>
          <w:rFonts w:hint="eastAsia"/>
        </w:rPr>
        <w:t>СПИСОК</w:t>
      </w:r>
      <w:r>
        <w:t xml:space="preserve"> </w:t>
      </w:r>
      <w:r>
        <w:rPr>
          <w:rFonts w:hint="eastAsia"/>
        </w:rPr>
        <w:t>ИСТОЧНИКОВ</w:t>
      </w:r>
    </w:p>
    <w:p w14:paraId="42FCB73B" w14:textId="77777777" w:rsidR="00D77D93" w:rsidRDefault="00D77D93" w:rsidP="00D77D93"/>
    <w:p w14:paraId="00D1625B" w14:textId="740E3D5A" w:rsidR="00D77D93" w:rsidRPr="00D77D93" w:rsidRDefault="00D77D93" w:rsidP="00D77D93">
      <w:r>
        <w:rPr>
          <w:rFonts w:hint="eastAsia"/>
        </w:rPr>
        <w:t>ПРИЛОЖЕНИЯ</w:t>
      </w:r>
    </w:p>
    <w:sectPr w:rsidR="00D77D93" w:rsidRPr="00D77D93" w:rsidSect="00FF46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5052" w14:textId="77777777" w:rsidR="00FF4616" w:rsidRDefault="00FF4616">
      <w:pPr>
        <w:spacing w:after="0" w:line="240" w:lineRule="auto"/>
      </w:pPr>
      <w:r>
        <w:separator/>
      </w:r>
    </w:p>
  </w:endnote>
  <w:endnote w:type="continuationSeparator" w:id="0">
    <w:p w14:paraId="022518E4" w14:textId="77777777" w:rsidR="00FF4616" w:rsidRDefault="00FF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2A64" w14:textId="77777777" w:rsidR="00FF4616" w:rsidRDefault="00FF4616"/>
    <w:p w14:paraId="1625FEFE" w14:textId="77777777" w:rsidR="00FF4616" w:rsidRDefault="00FF4616"/>
    <w:p w14:paraId="4AB426BF" w14:textId="77777777" w:rsidR="00FF4616" w:rsidRDefault="00FF4616"/>
    <w:p w14:paraId="7C3F4A5F" w14:textId="77777777" w:rsidR="00FF4616" w:rsidRDefault="00FF4616"/>
    <w:p w14:paraId="23150850" w14:textId="77777777" w:rsidR="00FF4616" w:rsidRDefault="00FF4616"/>
    <w:p w14:paraId="78ECAAD1" w14:textId="77777777" w:rsidR="00FF4616" w:rsidRDefault="00FF4616"/>
    <w:p w14:paraId="2A621840" w14:textId="77777777" w:rsidR="00FF4616" w:rsidRDefault="00FF46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42FDE8" wp14:editId="50137A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1E52A" w14:textId="77777777" w:rsidR="00FF4616" w:rsidRDefault="00FF46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42FD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01E52A" w14:textId="77777777" w:rsidR="00FF4616" w:rsidRDefault="00FF46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4920B3" w14:textId="77777777" w:rsidR="00FF4616" w:rsidRDefault="00FF4616"/>
    <w:p w14:paraId="60783783" w14:textId="77777777" w:rsidR="00FF4616" w:rsidRDefault="00FF4616"/>
    <w:p w14:paraId="7EF6772D" w14:textId="77777777" w:rsidR="00FF4616" w:rsidRDefault="00FF46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5097AA" wp14:editId="2CD709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9B93B" w14:textId="77777777" w:rsidR="00FF4616" w:rsidRDefault="00FF4616"/>
                          <w:p w14:paraId="090403DF" w14:textId="77777777" w:rsidR="00FF4616" w:rsidRDefault="00FF46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5097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B9B93B" w14:textId="77777777" w:rsidR="00FF4616" w:rsidRDefault="00FF4616"/>
                    <w:p w14:paraId="090403DF" w14:textId="77777777" w:rsidR="00FF4616" w:rsidRDefault="00FF46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46EA57" w14:textId="77777777" w:rsidR="00FF4616" w:rsidRDefault="00FF4616"/>
    <w:p w14:paraId="4B98E226" w14:textId="77777777" w:rsidR="00FF4616" w:rsidRDefault="00FF4616">
      <w:pPr>
        <w:rPr>
          <w:sz w:val="2"/>
          <w:szCs w:val="2"/>
        </w:rPr>
      </w:pPr>
    </w:p>
    <w:p w14:paraId="43289DC7" w14:textId="77777777" w:rsidR="00FF4616" w:rsidRDefault="00FF4616"/>
    <w:p w14:paraId="0839AA32" w14:textId="77777777" w:rsidR="00FF4616" w:rsidRDefault="00FF4616">
      <w:pPr>
        <w:spacing w:after="0" w:line="240" w:lineRule="auto"/>
      </w:pPr>
    </w:p>
  </w:footnote>
  <w:footnote w:type="continuationSeparator" w:id="0">
    <w:p w14:paraId="5D75C203" w14:textId="77777777" w:rsidR="00FF4616" w:rsidRDefault="00FF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16"/>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14636</TotalTime>
  <Pages>2</Pages>
  <Words>209</Words>
  <Characters>1193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2261</cp:revision>
  <cp:lastPrinted>2009-02-06T05:36:00Z</cp:lastPrinted>
  <dcterms:created xsi:type="dcterms:W3CDTF">2024-04-09T10:20:00Z</dcterms:created>
  <dcterms:modified xsi:type="dcterms:W3CDTF">2024-04-26T18:28:00Z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