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BEBD" w14:textId="77777777" w:rsidR="0026157F" w:rsidRDefault="0026157F" w:rsidP="0026157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Межевич</w:t>
      </w:r>
      <w:proofErr w:type="spellEnd"/>
      <w:r>
        <w:rPr>
          <w:rFonts w:ascii="Helvetica" w:hAnsi="Helvetica" w:cs="Helvetica"/>
          <w:b/>
          <w:bCs w:val="0"/>
          <w:color w:val="222222"/>
          <w:sz w:val="21"/>
          <w:szCs w:val="21"/>
        </w:rPr>
        <w:t>, Ксения Георгиевна.</w:t>
      </w:r>
    </w:p>
    <w:p w14:paraId="6E1E2BD4" w14:textId="77777777" w:rsidR="0026157F" w:rsidRDefault="0026157F" w:rsidP="0026157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Конструктивное описание пространств нерперывных функций на объединениях </w:t>
      </w:r>
      <w:proofErr w:type="gramStart"/>
      <w:r>
        <w:rPr>
          <w:rFonts w:ascii="Helvetica" w:hAnsi="Helvetica" w:cs="Helvetica"/>
          <w:caps/>
          <w:color w:val="222222"/>
          <w:sz w:val="21"/>
          <w:szCs w:val="21"/>
        </w:rPr>
        <w:t>отрезков :</w:t>
      </w:r>
      <w:proofErr w:type="gramEnd"/>
      <w:r>
        <w:rPr>
          <w:rFonts w:ascii="Helvetica" w:hAnsi="Helvetica" w:cs="Helvetica"/>
          <w:caps/>
          <w:color w:val="222222"/>
          <w:sz w:val="21"/>
          <w:szCs w:val="21"/>
        </w:rPr>
        <w:t xml:space="preserve"> диссертация ... кандидата физико-математических наук : 01.01.01. - Санкт-Петербург, 1999. - 78 с.</w:t>
      </w:r>
    </w:p>
    <w:p w14:paraId="168455AF" w14:textId="77777777" w:rsidR="0026157F" w:rsidRDefault="0026157F" w:rsidP="0026157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Межевич</w:t>
      </w:r>
      <w:proofErr w:type="spellEnd"/>
      <w:r>
        <w:rPr>
          <w:rFonts w:ascii="Arial" w:hAnsi="Arial" w:cs="Arial"/>
          <w:color w:val="646B71"/>
          <w:sz w:val="18"/>
          <w:szCs w:val="18"/>
        </w:rPr>
        <w:t>, Ксения Георгиевна</w:t>
      </w:r>
    </w:p>
    <w:p w14:paraId="6DD7E32D"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3335EE"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Предыстория рассмотренных в диссертации вопросов.</w:t>
      </w:r>
    </w:p>
    <w:p w14:paraId="5DA8933F"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Содержание работы.</w:t>
      </w:r>
    </w:p>
    <w:p w14:paraId="2725C309"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Полиномиальные приближения на дизъюнктных отрезках.</w:t>
      </w:r>
    </w:p>
    <w:p w14:paraId="6EB8005E"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Построение </w:t>
      </w:r>
      <w:proofErr w:type="spellStart"/>
      <w:r>
        <w:rPr>
          <w:rFonts w:ascii="Arial" w:hAnsi="Arial" w:cs="Arial"/>
          <w:color w:val="333333"/>
          <w:sz w:val="21"/>
          <w:szCs w:val="21"/>
        </w:rPr>
        <w:t>Рп</w:t>
      </w:r>
      <w:proofErr w:type="spellEnd"/>
      <w:r>
        <w:rPr>
          <w:rFonts w:ascii="Arial" w:hAnsi="Arial" w:cs="Arial"/>
          <w:color w:val="333333"/>
          <w:sz w:val="21"/>
          <w:szCs w:val="21"/>
        </w:rPr>
        <w:t>. Геометрический этап.</w:t>
      </w:r>
    </w:p>
    <w:p w14:paraId="23F2F6A8"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Формулировка теоремы и начальные приготовления.</w:t>
      </w:r>
    </w:p>
    <w:p w14:paraId="3AED6313"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Построение приближающего полинома.</w:t>
      </w:r>
    </w:p>
    <w:p w14:paraId="3FFE93CA"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Оценка </w:t>
      </w:r>
      <w:proofErr w:type="spellStart"/>
      <w:r>
        <w:rPr>
          <w:rFonts w:ascii="Arial" w:hAnsi="Arial" w:cs="Arial"/>
          <w:color w:val="333333"/>
          <w:sz w:val="21"/>
          <w:szCs w:val="21"/>
        </w:rPr>
        <w:t>gn</w:t>
      </w:r>
      <w:proofErr w:type="spellEnd"/>
      <w:r>
        <w:rPr>
          <w:rFonts w:ascii="Arial" w:hAnsi="Arial" w:cs="Arial"/>
          <w:color w:val="333333"/>
          <w:sz w:val="21"/>
          <w:szCs w:val="21"/>
        </w:rPr>
        <w:t>(z)-f(z).</w:t>
      </w:r>
    </w:p>
    <w:p w14:paraId="2478759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Завершающий этап.</w:t>
      </w:r>
    </w:p>
    <w:p w14:paraId="3C43E71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 одном классе функций на дизъюнктной системе отрезков.</w:t>
      </w:r>
    </w:p>
    <w:p w14:paraId="140530E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задачи и начальные приготовления.</w:t>
      </w:r>
    </w:p>
    <w:p w14:paraId="2631D5B4"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Построение </w:t>
      </w:r>
      <w:proofErr w:type="spellStart"/>
      <w:r>
        <w:rPr>
          <w:rFonts w:ascii="Arial" w:hAnsi="Arial" w:cs="Arial"/>
          <w:color w:val="333333"/>
          <w:sz w:val="21"/>
          <w:szCs w:val="21"/>
        </w:rPr>
        <w:t>Рп</w:t>
      </w:r>
      <w:proofErr w:type="spellEnd"/>
      <w:r>
        <w:rPr>
          <w:rFonts w:ascii="Arial" w:hAnsi="Arial" w:cs="Arial"/>
          <w:color w:val="333333"/>
          <w:sz w:val="21"/>
          <w:szCs w:val="21"/>
        </w:rPr>
        <w:t>. Геометрический этап.</w:t>
      </w:r>
    </w:p>
    <w:p w14:paraId="60E00E50"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Оценка уклонения </w:t>
      </w:r>
      <w:proofErr w:type="spellStart"/>
      <w:r>
        <w:rPr>
          <w:rFonts w:ascii="Arial" w:hAnsi="Arial" w:cs="Arial"/>
          <w:color w:val="333333"/>
          <w:sz w:val="21"/>
          <w:szCs w:val="21"/>
        </w:rPr>
        <w:t>gn</w:t>
      </w:r>
      <w:proofErr w:type="spellEnd"/>
      <w:r>
        <w:rPr>
          <w:rFonts w:ascii="Arial" w:hAnsi="Arial" w:cs="Arial"/>
          <w:color w:val="333333"/>
          <w:sz w:val="21"/>
          <w:szCs w:val="21"/>
        </w:rPr>
        <w:t>(z) —/.</w:t>
      </w:r>
    </w:p>
    <w:p w14:paraId="0E920E8C"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Полином </w:t>
      </w:r>
      <w:proofErr w:type="spellStart"/>
      <w:r>
        <w:rPr>
          <w:rFonts w:ascii="Arial" w:hAnsi="Arial" w:cs="Arial"/>
          <w:color w:val="333333"/>
          <w:sz w:val="21"/>
          <w:szCs w:val="21"/>
        </w:rPr>
        <w:t>Рп</w:t>
      </w:r>
      <w:proofErr w:type="spellEnd"/>
      <w:r>
        <w:rPr>
          <w:rFonts w:ascii="Arial" w:hAnsi="Arial" w:cs="Arial"/>
          <w:color w:val="333333"/>
          <w:sz w:val="21"/>
          <w:szCs w:val="21"/>
        </w:rPr>
        <w:t xml:space="preserve"> и оценка разности / — </w:t>
      </w:r>
      <w:proofErr w:type="spellStart"/>
      <w:r>
        <w:rPr>
          <w:rFonts w:ascii="Arial" w:hAnsi="Arial" w:cs="Arial"/>
          <w:color w:val="333333"/>
          <w:sz w:val="21"/>
          <w:szCs w:val="21"/>
        </w:rPr>
        <w:t>Рп</w:t>
      </w:r>
      <w:proofErr w:type="spellEnd"/>
      <w:r>
        <w:rPr>
          <w:rFonts w:ascii="Arial" w:hAnsi="Arial" w:cs="Arial"/>
          <w:color w:val="333333"/>
          <w:sz w:val="21"/>
          <w:szCs w:val="21"/>
        </w:rPr>
        <w:t>.</w:t>
      </w:r>
    </w:p>
    <w:p w14:paraId="1444D18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Взвешенные полиномиальные приближения на дизъюнктной системе отрезков.</w:t>
      </w:r>
    </w:p>
    <w:p w14:paraId="2F26D22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Формулировка теоремы и начало доказательства.</w:t>
      </w:r>
    </w:p>
    <w:p w14:paraId="7F58FF27" w14:textId="77777777" w:rsidR="0026157F" w:rsidRDefault="0026157F" w:rsidP="002615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Окончание доказательства.</w:t>
      </w:r>
    </w:p>
    <w:p w14:paraId="54F2B699" w14:textId="045814EC" w:rsidR="00F505A7" w:rsidRPr="0026157F" w:rsidRDefault="00F505A7" w:rsidP="0026157F"/>
    <w:sectPr w:rsidR="00F505A7" w:rsidRPr="002615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B1C0" w14:textId="77777777" w:rsidR="009950D5" w:rsidRDefault="009950D5">
      <w:pPr>
        <w:spacing w:after="0" w:line="240" w:lineRule="auto"/>
      </w:pPr>
      <w:r>
        <w:separator/>
      </w:r>
    </w:p>
  </w:endnote>
  <w:endnote w:type="continuationSeparator" w:id="0">
    <w:p w14:paraId="533015B2" w14:textId="77777777" w:rsidR="009950D5" w:rsidRDefault="0099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C66E" w14:textId="77777777" w:rsidR="009950D5" w:rsidRDefault="009950D5"/>
    <w:p w14:paraId="562C333D" w14:textId="77777777" w:rsidR="009950D5" w:rsidRDefault="009950D5"/>
    <w:p w14:paraId="78B69DB9" w14:textId="77777777" w:rsidR="009950D5" w:rsidRDefault="009950D5"/>
    <w:p w14:paraId="10CDB7FF" w14:textId="77777777" w:rsidR="009950D5" w:rsidRDefault="009950D5"/>
    <w:p w14:paraId="3F1879CB" w14:textId="77777777" w:rsidR="009950D5" w:rsidRDefault="009950D5"/>
    <w:p w14:paraId="29053784" w14:textId="77777777" w:rsidR="009950D5" w:rsidRDefault="009950D5"/>
    <w:p w14:paraId="482F8377" w14:textId="77777777" w:rsidR="009950D5" w:rsidRDefault="009950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33406C" wp14:editId="623B73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0A74" w14:textId="77777777" w:rsidR="009950D5" w:rsidRDefault="009950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340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90A74" w14:textId="77777777" w:rsidR="009950D5" w:rsidRDefault="009950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D35521" w14:textId="77777777" w:rsidR="009950D5" w:rsidRDefault="009950D5"/>
    <w:p w14:paraId="0375B838" w14:textId="77777777" w:rsidR="009950D5" w:rsidRDefault="009950D5"/>
    <w:p w14:paraId="5628FF07" w14:textId="77777777" w:rsidR="009950D5" w:rsidRDefault="009950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BC706" wp14:editId="47CF00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53E95" w14:textId="77777777" w:rsidR="009950D5" w:rsidRDefault="009950D5"/>
                          <w:p w14:paraId="78FEA3A1" w14:textId="77777777" w:rsidR="009950D5" w:rsidRDefault="009950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BC7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53E95" w14:textId="77777777" w:rsidR="009950D5" w:rsidRDefault="009950D5"/>
                    <w:p w14:paraId="78FEA3A1" w14:textId="77777777" w:rsidR="009950D5" w:rsidRDefault="009950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CCA2B4" w14:textId="77777777" w:rsidR="009950D5" w:rsidRDefault="009950D5"/>
    <w:p w14:paraId="2E8ADA90" w14:textId="77777777" w:rsidR="009950D5" w:rsidRDefault="009950D5">
      <w:pPr>
        <w:rPr>
          <w:sz w:val="2"/>
          <w:szCs w:val="2"/>
        </w:rPr>
      </w:pPr>
    </w:p>
    <w:p w14:paraId="1FEF93DE" w14:textId="77777777" w:rsidR="009950D5" w:rsidRDefault="009950D5"/>
    <w:p w14:paraId="45085F0D" w14:textId="77777777" w:rsidR="009950D5" w:rsidRDefault="009950D5">
      <w:pPr>
        <w:spacing w:after="0" w:line="240" w:lineRule="auto"/>
      </w:pPr>
    </w:p>
  </w:footnote>
  <w:footnote w:type="continuationSeparator" w:id="0">
    <w:p w14:paraId="27799238" w14:textId="77777777" w:rsidR="009950D5" w:rsidRDefault="0099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D5"/>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104757</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1155</cp:revision>
  <cp:lastPrinted>2009-02-06T05:36:00Z</cp:lastPrinted>
  <dcterms:created xsi:type="dcterms:W3CDTF">2024-01-07T13:43:00Z</dcterms:created>
  <dcterms:modified xsi:type="dcterms:W3CDTF">2025-06-01T13:42:00Z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