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9EC8" w14:textId="77777777" w:rsidR="00BD4929" w:rsidRDefault="00BD4929" w:rsidP="00BD4929">
      <w:pPr>
        <w:pStyle w:val="afffffffffffffffffffffffffff5"/>
        <w:rPr>
          <w:rFonts w:ascii="Verdana" w:hAnsi="Verdana"/>
          <w:color w:val="000000"/>
          <w:sz w:val="21"/>
          <w:szCs w:val="21"/>
        </w:rPr>
      </w:pPr>
      <w:r>
        <w:rPr>
          <w:rFonts w:ascii="Helvetica Neue" w:hAnsi="Helvetica Neue"/>
          <w:b/>
          <w:bCs w:val="0"/>
          <w:color w:val="222222"/>
          <w:sz w:val="21"/>
          <w:szCs w:val="21"/>
        </w:rPr>
        <w:t>Гришин, Николай Никитович.</w:t>
      </w:r>
    </w:p>
    <w:p w14:paraId="1C721E59" w14:textId="77777777" w:rsidR="00BD4929" w:rsidRDefault="00BD4929" w:rsidP="00BD492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Ионизация органических соединений в электрическом поле высокой </w:t>
      </w:r>
      <w:proofErr w:type="gramStart"/>
      <w:r>
        <w:rPr>
          <w:rFonts w:ascii="Helvetica Neue" w:hAnsi="Helvetica Neue" w:cs="Arial"/>
          <w:caps/>
          <w:color w:val="222222"/>
          <w:sz w:val="21"/>
          <w:szCs w:val="21"/>
        </w:rPr>
        <w:t>напряженности :</w:t>
      </w:r>
      <w:proofErr w:type="gramEnd"/>
      <w:r>
        <w:rPr>
          <w:rFonts w:ascii="Helvetica Neue" w:hAnsi="Helvetica Neue" w:cs="Arial"/>
          <w:caps/>
          <w:color w:val="222222"/>
          <w:sz w:val="21"/>
          <w:szCs w:val="21"/>
        </w:rPr>
        <w:t xml:space="preserve"> диссертация ... доктора химических наук : 01.04.17. - Апатиты, 1999. - 346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102FEF2" w14:textId="77777777" w:rsidR="00BD4929" w:rsidRDefault="00BD4929" w:rsidP="00BD49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химических наук Гришин, Николай Никитович</w:t>
      </w:r>
    </w:p>
    <w:p w14:paraId="4AFB66C0"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A1AF9D"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ЗАВИСИМОСТЬ ПОЛЕВЫХ МАСС-СПЕКТРОВ ОТ НАПРЯЖЕННОСТИ ПОЛЯ, ДАВЛЕНИЯ И ТЕМПЕРАТУРЫ.</w:t>
      </w:r>
    </w:p>
    <w:p w14:paraId="3ADAE809"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Зависимость полного ионного тока с игольчатого эмиттера от напряженности электрического поля.</w:t>
      </w:r>
    </w:p>
    <w:p w14:paraId="7B047E7A"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Зависимость полного ионного тока с эмиттера от давления напуска. Адсорбция на поверхности эмиттера.</w:t>
      </w:r>
    </w:p>
    <w:p w14:paraId="76750D05"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Увеличение притока в зону ионизации и характер адсорбции на поверхности полевого эмиттера.</w:t>
      </w:r>
    </w:p>
    <w:p w14:paraId="03817F0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Зависимость ионного тока с игольчатого эмиттера от давления напуска органических соединений при комнатной температуре.</w:t>
      </w:r>
    </w:p>
    <w:p w14:paraId="19F27C38"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Влияние адсорбционных перестроек на ионизацию на примере метанола).</w:t>
      </w:r>
    </w:p>
    <w:p w14:paraId="069439ED"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Адсорбция бутилового спирта.</w:t>
      </w:r>
    </w:p>
    <w:p w14:paraId="7F7EFACE"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Зависимость полного ионного тока от температуры (на примере спиртов).</w:t>
      </w:r>
    </w:p>
    <w:p w14:paraId="4568BC8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Некоторые литературные результаты.</w:t>
      </w:r>
    </w:p>
    <w:p w14:paraId="5E146A8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Зависимость полного ионного тока бутилового и метилового спиртов с игольчатого эмиттера от температуры.</w:t>
      </w:r>
    </w:p>
    <w:p w14:paraId="504738FF"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Температурные зависимости полевых масс-спектров спиртов. Два типа химических реакторов на поверхности полевого эмиттера.</w:t>
      </w:r>
    </w:p>
    <w:p w14:paraId="57626FD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Механизм протонирования воды и спиртов.</w:t>
      </w:r>
    </w:p>
    <w:p w14:paraId="7668955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Температурные зависимости протонированных ионов. Эффект высокотемпературного протонирования.</w:t>
      </w:r>
    </w:p>
    <w:p w14:paraId="25352FF3"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1.5.2. Судьба нейтрального фрагмента в реакциях протонирования.</w:t>
      </w:r>
    </w:p>
    <w:p w14:paraId="047D49EF"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Рекомбинация ненасыщенных кислородсодержащих радикалов в условиях полевой ионизации.</w:t>
      </w:r>
    </w:p>
    <w:p w14:paraId="558A0255"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ЭНЕРГЕТИЧЕСКИЙ АНАЛИЗ ПОЛЕВЫХ ИОНОВ.</w:t>
      </w:r>
    </w:p>
    <w:p w14:paraId="2A884CAC"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Потенциалы появления полевых ионов.</w:t>
      </w:r>
    </w:p>
    <w:p w14:paraId="49F23B80"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Адиабатические энергии ионизации и экспериментальные значения потенциалов появления полевых ионов.</w:t>
      </w:r>
    </w:p>
    <w:p w14:paraId="6CE16F3F"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Энергии ионизации молекулярных комплексов с водородной связью.</w:t>
      </w:r>
    </w:p>
    <w:p w14:paraId="1F75A43F"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РЕАКЦИИ ОБРАЗОВАНИЯ И РАСПАДА МОЛЕКУЛЯРНЫХ КОМПЛЕКСОВ. ИЗУЧЕНИЕ ВОЗМОЖНОСТИ МОДЕЛИРОВАНИЯ ЭЛЕМЕНТАРНЫХ СТАДИЙ ХИМИЧЕСКИХ РЕАКЦИЙ МЕТОДОМ ПОЛЕВОЙ МАСС-СПЕКТРОМЕТРИИ.</w:t>
      </w:r>
    </w:p>
    <w:p w14:paraId="7F2ACF23"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реакционной способности органических соединений методом масс-спектрометрии.</w:t>
      </w:r>
    </w:p>
    <w:p w14:paraId="28597225"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Полевые масс-спектры галогеналкилов. Генерирование электрофильных галогенов.</w:t>
      </w:r>
    </w:p>
    <w:p w14:paraId="0A7CB5CF"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Молекулярные комплексы спиртов с галогенами.</w:t>
      </w:r>
    </w:p>
    <w:p w14:paraId="6D577ACC"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Молекулярные комплексы простых эфиров с Ь.</w:t>
      </w:r>
    </w:p>
    <w:p w14:paraId="500ED19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Молекулярные комплексы аминов с иодом. Стерические эффекты алкильных заместителей.</w:t>
      </w:r>
    </w:p>
    <w:p w14:paraId="638B032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Взаимодействие п-доноров с триалкилфосфатами. Первая стадия перегруппировки Арбузова.</w:t>
      </w:r>
    </w:p>
    <w:p w14:paraId="670456E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Полевые масс-спектры фосфитов.</w:t>
      </w:r>
    </w:p>
    <w:p w14:paraId="2C86485D"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Реакции фосфитов в полевом источнике ионов масс-спектрометра.</w:t>
      </w:r>
    </w:p>
    <w:p w14:paraId="3692E1F7"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Полевой масс-спектр метилового эфира этиленгли-кольфосфористой кислоты.</w:t>
      </w:r>
    </w:p>
    <w:p w14:paraId="3BF393D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3.6.4. Полевая ионизация фосфонатов.</w:t>
      </w:r>
    </w:p>
    <w:p w14:paraId="0A7AF05B"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Полевая ионизация непредельных органических соединений.</w:t>
      </w:r>
    </w:p>
    <w:p w14:paraId="29637959"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3.7.1. Полевые масс-спектры алкинов.</w:t>
      </w:r>
    </w:p>
    <w:p w14:paraId="68331E33"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Молекулярные комплексы галогенов с олефинами.</w:t>
      </w:r>
    </w:p>
    <w:p w14:paraId="0C1A86B0"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Молекулярные комплексы с интергалогенами.</w:t>
      </w:r>
    </w:p>
    <w:p w14:paraId="70ADC096"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Системы с двумя реакционными центрами.</w:t>
      </w:r>
    </w:p>
    <w:p w14:paraId="54C2329A"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3.9.1. Молекулярные комплексы иода с алкоксибутадиенами.</w:t>
      </w:r>
    </w:p>
    <w:p w14:paraId="391C1E6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3.9.2. Молекулярные комплексы триметилфосфата с ненасыщенными аминами.</w:t>
      </w:r>
    </w:p>
    <w:p w14:paraId="06C6405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ПОЛЕВОЙ МАСС-СПЕКТРОМЕТРИИ, КАК АНАЛИТИЧЕСКОГО МЕТОДА</w:t>
      </w:r>
      <w:proofErr w:type="gramStart"/>
      <w:r>
        <w:rPr>
          <w:rFonts w:ascii="Arial" w:hAnsi="Arial" w:cs="Arial"/>
          <w:color w:val="333333"/>
          <w:sz w:val="21"/>
          <w:szCs w:val="21"/>
        </w:rPr>
        <w:t>. ?</w:t>
      </w:r>
      <w:proofErr w:type="gramEnd"/>
    </w:p>
    <w:p w14:paraId="7E9E051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Зависимость коэффициентов относительной чувствительности от напряженности поля.</w:t>
      </w:r>
    </w:p>
    <w:p w14:paraId="0F354C5F"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Зависимости коэффициентов относительной чувствительности от давления напуска и состава смеси.</w:t>
      </w:r>
    </w:p>
    <w:p w14:paraId="0ABFA145"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фенолов в промышленных образцах.</w:t>
      </w:r>
    </w:p>
    <w:p w14:paraId="749A95DA"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Состав фенолов дистиллята кислой воды Вахтан-ского канифольно-экстракционного завода.</w:t>
      </w:r>
    </w:p>
    <w:p w14:paraId="6973B877"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Состав фенолов сухоперегонной растворимой смолы Моломского лесохимического завода.</w:t>
      </w:r>
    </w:p>
    <w:p w14:paraId="17789934"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Состав низкомолекулярных ароматических соединений черных щелоков сульфатных варок хвойной древесины.</w:t>
      </w:r>
    </w:p>
    <w:p w14:paraId="089A2FEB"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Водорастворимые сланцевые фенолы.</w:t>
      </w:r>
    </w:p>
    <w:p w14:paraId="1E2CFD8D"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ПРИБОРЫ И ТЕХНИКА ЭКСПЕРИМЕНТА.</w:t>
      </w:r>
    </w:p>
    <w:p w14:paraId="3F07C006"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Источники ионов.</w:t>
      </w:r>
    </w:p>
    <w:p w14:paraId="275E69B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Эмиттер.</w:t>
      </w:r>
    </w:p>
    <w:p w14:paraId="6C097806"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Игольчатый эмиттер-термопара.</w:t>
      </w:r>
    </w:p>
    <w:p w14:paraId="424E7E62"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Система напуска.</w:t>
      </w:r>
    </w:p>
    <w:p w14:paraId="58534759"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Система регистрации ионного тока.</w:t>
      </w:r>
    </w:p>
    <w:p w14:paraId="0DE501B1"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Измеритель массовых чисел-ионов</w:t>
      </w:r>
    </w:p>
    <w:p w14:paraId="257EAD68" w14:textId="77777777" w:rsidR="00BD4929" w:rsidRDefault="00BD4929" w:rsidP="00BD49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BD4929" w:rsidRDefault="00E67B85" w:rsidP="00BD4929"/>
    <w:sectPr w:rsidR="00E67B85" w:rsidRPr="00BD49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0AE7" w14:textId="77777777" w:rsidR="006D5C8A" w:rsidRDefault="006D5C8A">
      <w:pPr>
        <w:spacing w:after="0" w:line="240" w:lineRule="auto"/>
      </w:pPr>
      <w:r>
        <w:separator/>
      </w:r>
    </w:p>
  </w:endnote>
  <w:endnote w:type="continuationSeparator" w:id="0">
    <w:p w14:paraId="432EAA76" w14:textId="77777777" w:rsidR="006D5C8A" w:rsidRDefault="006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FD06" w14:textId="77777777" w:rsidR="006D5C8A" w:rsidRDefault="006D5C8A"/>
    <w:p w14:paraId="6E4EBCA6" w14:textId="77777777" w:rsidR="006D5C8A" w:rsidRDefault="006D5C8A"/>
    <w:p w14:paraId="5DA814AE" w14:textId="77777777" w:rsidR="006D5C8A" w:rsidRDefault="006D5C8A"/>
    <w:p w14:paraId="142E321A" w14:textId="77777777" w:rsidR="006D5C8A" w:rsidRDefault="006D5C8A"/>
    <w:p w14:paraId="4B44CF95" w14:textId="77777777" w:rsidR="006D5C8A" w:rsidRDefault="006D5C8A"/>
    <w:p w14:paraId="29DC738D" w14:textId="77777777" w:rsidR="006D5C8A" w:rsidRDefault="006D5C8A"/>
    <w:p w14:paraId="0949BBB2" w14:textId="77777777" w:rsidR="006D5C8A" w:rsidRDefault="006D5C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296D90" wp14:editId="105D02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E643" w14:textId="77777777" w:rsidR="006D5C8A" w:rsidRDefault="006D5C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296D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59E643" w14:textId="77777777" w:rsidR="006D5C8A" w:rsidRDefault="006D5C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B25C7A" w14:textId="77777777" w:rsidR="006D5C8A" w:rsidRDefault="006D5C8A"/>
    <w:p w14:paraId="119292BC" w14:textId="77777777" w:rsidR="006D5C8A" w:rsidRDefault="006D5C8A"/>
    <w:p w14:paraId="3F13E4AE" w14:textId="77777777" w:rsidR="006D5C8A" w:rsidRDefault="006D5C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2D5D3F" wp14:editId="765F12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4092" w14:textId="77777777" w:rsidR="006D5C8A" w:rsidRDefault="006D5C8A"/>
                          <w:p w14:paraId="60B0EA18" w14:textId="77777777" w:rsidR="006D5C8A" w:rsidRDefault="006D5C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D5D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634092" w14:textId="77777777" w:rsidR="006D5C8A" w:rsidRDefault="006D5C8A"/>
                    <w:p w14:paraId="60B0EA18" w14:textId="77777777" w:rsidR="006D5C8A" w:rsidRDefault="006D5C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8AB64" w14:textId="77777777" w:rsidR="006D5C8A" w:rsidRDefault="006D5C8A"/>
    <w:p w14:paraId="0E1426C6" w14:textId="77777777" w:rsidR="006D5C8A" w:rsidRDefault="006D5C8A">
      <w:pPr>
        <w:rPr>
          <w:sz w:val="2"/>
          <w:szCs w:val="2"/>
        </w:rPr>
      </w:pPr>
    </w:p>
    <w:p w14:paraId="36202EC1" w14:textId="77777777" w:rsidR="006D5C8A" w:rsidRDefault="006D5C8A"/>
    <w:p w14:paraId="0BAE7E21" w14:textId="77777777" w:rsidR="006D5C8A" w:rsidRDefault="006D5C8A">
      <w:pPr>
        <w:spacing w:after="0" w:line="240" w:lineRule="auto"/>
      </w:pPr>
    </w:p>
  </w:footnote>
  <w:footnote w:type="continuationSeparator" w:id="0">
    <w:p w14:paraId="5BB127A0" w14:textId="77777777" w:rsidR="006D5C8A" w:rsidRDefault="006D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8A"/>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127615</TotalTime>
  <Pages>4</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3218</cp:revision>
  <cp:lastPrinted>2009-02-06T05:36:00Z</cp:lastPrinted>
  <dcterms:created xsi:type="dcterms:W3CDTF">2024-01-07T13:43:00Z</dcterms:created>
  <dcterms:modified xsi:type="dcterms:W3CDTF">2025-07-01T19:30:00Z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