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Ставропольский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государственный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университет</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на</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правах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рукописи</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color w:val="000000"/>
          <w:kern w:val="0"/>
          <w:sz w:val="18"/>
          <w:szCs w:val="18"/>
          <w:lang w:eastAsia="ru-RU"/>
        </w:rPr>
        <w:t xml:space="preserve"> </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БАГАЕВА</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СВЕТЛАНА</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НИКОЛАЕВНА</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ОРГАНИЗАЦИЯ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МОНИТОРИНГА</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КАЧЕСТВА</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ЗНАНИЙ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СТАРШЕКЛАССНИКОВ</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В</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ПРОЦЕССЕ</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ИСПОЛЬЗОВАНИЯ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ИНФОКОММУНИКАЦИОННЫХ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ТЕХНОЛОГИЙ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В</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ОБЩЕОБРАЗОВАТЕЛЬНОЙ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ШКОЛЕ</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Специальность</w:t>
      </w:r>
      <w:r w:rsidRPr="00BD7F7C">
        <w:rPr>
          <w:rFonts w:ascii="Trebuchet MS" w:eastAsia="Times New Roman" w:hAnsi="Trebuchet MS" w:cs="Times New Roman"/>
          <w:color w:val="000000"/>
          <w:kern w:val="0"/>
          <w:sz w:val="18"/>
          <w:szCs w:val="18"/>
          <w:lang w:eastAsia="ru-RU"/>
        </w:rPr>
        <w:t xml:space="preserve"> 13.00.01 - </w:t>
      </w:r>
      <w:r w:rsidRPr="00BD7F7C">
        <w:rPr>
          <w:rFonts w:ascii="Trebuchet MS" w:eastAsia="Times New Roman" w:hAnsi="Trebuchet MS" w:cs="Times New Roman" w:hint="eastAsia"/>
          <w:color w:val="000000"/>
          <w:kern w:val="0"/>
          <w:sz w:val="18"/>
          <w:szCs w:val="18"/>
          <w:lang w:eastAsia="ru-RU"/>
        </w:rPr>
        <w:t>Общая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педагогика</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история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педагогики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образования</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ДИССЕРТАЦИЯ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на</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соискание</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учёной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степени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кандидата</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педагогических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наук</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Научный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руководитель</w:t>
      </w:r>
      <w:r w:rsidRPr="00BD7F7C">
        <w:rPr>
          <w:rFonts w:ascii="Trebuchet MS" w:eastAsia="Times New Roman" w:hAnsi="Trebuchet MS" w:cs="Times New Roman"/>
          <w:color w:val="000000"/>
          <w:kern w:val="0"/>
          <w:sz w:val="18"/>
          <w:szCs w:val="18"/>
          <w:lang w:eastAsia="ru-RU"/>
        </w:rPr>
        <w:t xml:space="preserve"> - </w:t>
      </w:r>
      <w:r w:rsidRPr="00BD7F7C">
        <w:rPr>
          <w:rFonts w:ascii="Trebuchet MS" w:eastAsia="Times New Roman" w:hAnsi="Trebuchet MS" w:cs="Times New Roman" w:hint="eastAsia"/>
          <w:color w:val="000000"/>
          <w:kern w:val="0"/>
          <w:sz w:val="18"/>
          <w:szCs w:val="18"/>
          <w:lang w:eastAsia="ru-RU"/>
        </w:rPr>
        <w:t>доктор</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педагогических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наук</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профессор</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Малашихина</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А</w:t>
      </w:r>
      <w:r w:rsidRPr="00BD7F7C">
        <w:rPr>
          <w:rFonts w:ascii="Trebuchet MS" w:eastAsia="Times New Roman" w:hAnsi="Trebuchet MS" w:cs="Times New Roman"/>
          <w:color w:val="000000"/>
          <w:kern w:val="0"/>
          <w:sz w:val="18"/>
          <w:szCs w:val="18"/>
          <w:lang w:eastAsia="ru-RU"/>
        </w:rPr>
        <w:t>.</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Карачаевск</w:t>
      </w:r>
      <w:r w:rsidRPr="00BD7F7C">
        <w:rPr>
          <w:rFonts w:ascii="Trebuchet MS" w:eastAsia="Times New Roman" w:hAnsi="Trebuchet MS" w:cs="Times New Roman"/>
          <w:color w:val="000000"/>
          <w:kern w:val="0"/>
          <w:sz w:val="18"/>
          <w:szCs w:val="18"/>
          <w:lang w:eastAsia="ru-RU"/>
        </w:rPr>
        <w:t xml:space="preserve"> - 2006</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color w:val="000000"/>
          <w:kern w:val="0"/>
          <w:sz w:val="18"/>
          <w:szCs w:val="18"/>
          <w:lang w:eastAsia="ru-RU"/>
        </w:rPr>
        <w:t xml:space="preserve"> </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Содержание</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color w:val="000000"/>
          <w:kern w:val="0"/>
          <w:sz w:val="18"/>
          <w:szCs w:val="18"/>
          <w:lang w:eastAsia="ru-RU"/>
        </w:rPr>
        <w:t>*</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Введение</w:t>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hint="eastAsia"/>
          <w:color w:val="000000"/>
          <w:kern w:val="0"/>
          <w:sz w:val="18"/>
          <w:szCs w:val="18"/>
          <w:lang w:eastAsia="ru-RU"/>
        </w:rPr>
        <w:t>З</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Глава</w:t>
      </w:r>
      <w:r w:rsidRPr="00BD7F7C">
        <w:rPr>
          <w:rFonts w:ascii="Trebuchet MS" w:eastAsia="Times New Roman" w:hAnsi="Trebuchet MS" w:cs="Times New Roman"/>
          <w:color w:val="000000"/>
          <w:kern w:val="0"/>
          <w:sz w:val="18"/>
          <w:szCs w:val="18"/>
          <w:lang w:eastAsia="ru-RU"/>
        </w:rPr>
        <w:t xml:space="preserve"> I. </w:t>
      </w:r>
      <w:r w:rsidRPr="00BD7F7C">
        <w:rPr>
          <w:rFonts w:ascii="Trebuchet MS" w:eastAsia="Times New Roman" w:hAnsi="Trebuchet MS" w:cs="Times New Roman" w:hint="eastAsia"/>
          <w:color w:val="000000"/>
          <w:kern w:val="0"/>
          <w:sz w:val="18"/>
          <w:szCs w:val="18"/>
          <w:lang w:eastAsia="ru-RU"/>
        </w:rPr>
        <w:t>Теоретические</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основы</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интеграции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педагогических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ин</w:t>
      </w:r>
      <w:r w:rsidRPr="00BD7F7C">
        <w:rPr>
          <w:rFonts w:ascii="Trebuchet MS" w:eastAsia="Times New Roman" w:hAnsi="Trebuchet MS" w:cs="Times New Roman"/>
          <w:color w:val="000000"/>
          <w:kern w:val="0"/>
          <w:sz w:val="18"/>
          <w:szCs w:val="18"/>
          <w:lang w:eastAsia="ru-RU"/>
        </w:rPr>
        <w:t>-</w:t>
      </w:r>
      <w:r w:rsidRPr="00BD7F7C">
        <w:rPr>
          <w:rFonts w:ascii="Trebuchet MS" w:eastAsia="Times New Roman" w:hAnsi="Trebuchet MS" w:cs="Times New Roman" w:hint="eastAsia"/>
          <w:color w:val="000000"/>
          <w:kern w:val="0"/>
          <w:sz w:val="18"/>
          <w:szCs w:val="18"/>
          <w:lang w:eastAsia="ru-RU"/>
        </w:rPr>
        <w:t>формационных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технологий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в</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учебно</w:t>
      </w:r>
      <w:r w:rsidRPr="00BD7F7C">
        <w:rPr>
          <w:rFonts w:ascii="Trebuchet MS" w:eastAsia="Times New Roman" w:hAnsi="Trebuchet MS" w:cs="Times New Roman"/>
          <w:color w:val="000000"/>
          <w:kern w:val="0"/>
          <w:sz w:val="18"/>
          <w:szCs w:val="18"/>
          <w:lang w:eastAsia="ru-RU"/>
        </w:rPr>
        <w:t>-</w:t>
      </w:r>
      <w:r w:rsidRPr="00BD7F7C">
        <w:rPr>
          <w:rFonts w:ascii="Trebuchet MS" w:eastAsia="Times New Roman" w:hAnsi="Trebuchet MS" w:cs="Times New Roman" w:hint="eastAsia"/>
          <w:color w:val="000000"/>
          <w:kern w:val="0"/>
          <w:sz w:val="18"/>
          <w:szCs w:val="18"/>
          <w:lang w:eastAsia="ru-RU"/>
        </w:rPr>
        <w:t>воспитательный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процесс</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иннова¬ционного</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образовательного</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учреждения</w:t>
      </w:r>
      <w:r w:rsidRPr="00BD7F7C">
        <w:rPr>
          <w:rFonts w:ascii="Trebuchet MS" w:eastAsia="Times New Roman" w:hAnsi="Trebuchet MS" w:cs="Times New Roman"/>
          <w:color w:val="000000"/>
          <w:kern w:val="0"/>
          <w:sz w:val="18"/>
          <w:szCs w:val="18"/>
          <w:lang w:eastAsia="ru-RU"/>
        </w:rPr>
        <w:tab/>
        <w:t>13</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color w:val="000000"/>
          <w:kern w:val="0"/>
          <w:sz w:val="18"/>
          <w:szCs w:val="18"/>
          <w:lang w:eastAsia="ru-RU"/>
        </w:rPr>
        <w:t>1.1.</w:t>
      </w:r>
      <w:r w:rsidRPr="00BD7F7C">
        <w:rPr>
          <w:rFonts w:ascii="Trebuchet MS" w:eastAsia="Times New Roman" w:hAnsi="Trebuchet MS" w:cs="Times New Roman"/>
          <w:color w:val="000000"/>
          <w:kern w:val="0"/>
          <w:sz w:val="18"/>
          <w:szCs w:val="18"/>
          <w:lang w:eastAsia="ru-RU"/>
        </w:rPr>
        <w:tab/>
        <w:t xml:space="preserve"> </w:t>
      </w:r>
      <w:r w:rsidRPr="00BD7F7C">
        <w:rPr>
          <w:rFonts w:ascii="Trebuchet MS" w:eastAsia="Times New Roman" w:hAnsi="Trebuchet MS" w:cs="Times New Roman" w:hint="eastAsia"/>
          <w:color w:val="000000"/>
          <w:kern w:val="0"/>
          <w:sz w:val="18"/>
          <w:szCs w:val="18"/>
          <w:lang w:eastAsia="ru-RU"/>
        </w:rPr>
        <w:t>Консалтинг</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научно</w:t>
      </w:r>
      <w:r w:rsidRPr="00BD7F7C">
        <w:rPr>
          <w:rFonts w:ascii="Trebuchet MS" w:eastAsia="Times New Roman" w:hAnsi="Trebuchet MS" w:cs="Times New Roman"/>
          <w:color w:val="000000"/>
          <w:kern w:val="0"/>
          <w:sz w:val="18"/>
          <w:szCs w:val="18"/>
          <w:lang w:eastAsia="ru-RU"/>
        </w:rPr>
        <w:t>-</w:t>
      </w:r>
      <w:r w:rsidRPr="00BD7F7C">
        <w:rPr>
          <w:rFonts w:ascii="Trebuchet MS" w:eastAsia="Times New Roman" w:hAnsi="Trebuchet MS" w:cs="Times New Roman" w:hint="eastAsia"/>
          <w:color w:val="000000"/>
          <w:kern w:val="0"/>
          <w:sz w:val="18"/>
          <w:szCs w:val="18"/>
          <w:lang w:eastAsia="ru-RU"/>
        </w:rPr>
        <w:t>инновационная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деятельность</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в</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системе</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обра¬зования</w:t>
      </w:r>
      <w:r w:rsidRPr="00BD7F7C">
        <w:rPr>
          <w:rFonts w:ascii="Trebuchet MS" w:eastAsia="Times New Roman" w:hAnsi="Trebuchet MS" w:cs="Times New Roman"/>
          <w:color w:val="000000"/>
          <w:kern w:val="0"/>
          <w:sz w:val="18"/>
          <w:szCs w:val="18"/>
          <w:lang w:eastAsia="ru-RU"/>
        </w:rPr>
        <w:tab/>
        <w:t>13</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color w:val="000000"/>
          <w:kern w:val="0"/>
          <w:sz w:val="18"/>
          <w:szCs w:val="18"/>
          <w:lang w:eastAsia="ru-RU"/>
        </w:rPr>
        <w:t>1.2.</w:t>
      </w:r>
      <w:r w:rsidRPr="00BD7F7C">
        <w:rPr>
          <w:rFonts w:ascii="Trebuchet MS" w:eastAsia="Times New Roman" w:hAnsi="Trebuchet MS" w:cs="Times New Roman"/>
          <w:color w:val="000000"/>
          <w:kern w:val="0"/>
          <w:sz w:val="18"/>
          <w:szCs w:val="18"/>
          <w:lang w:eastAsia="ru-RU"/>
        </w:rPr>
        <w:tab/>
        <w:t xml:space="preserve"> </w:t>
      </w:r>
      <w:r w:rsidRPr="00BD7F7C">
        <w:rPr>
          <w:rFonts w:ascii="Trebuchet MS" w:eastAsia="Times New Roman" w:hAnsi="Trebuchet MS" w:cs="Times New Roman" w:hint="eastAsia"/>
          <w:color w:val="000000"/>
          <w:kern w:val="0"/>
          <w:sz w:val="18"/>
          <w:szCs w:val="18"/>
          <w:lang w:eastAsia="ru-RU"/>
        </w:rPr>
        <w:t>Информатизация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образования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как</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процесс</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интеллектуализации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учи¬теля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обучаемого</w:t>
      </w:r>
      <w:r w:rsidRPr="00BD7F7C">
        <w:rPr>
          <w:rFonts w:ascii="Trebuchet MS" w:eastAsia="Times New Roman" w:hAnsi="Trebuchet MS" w:cs="Times New Roman"/>
          <w:color w:val="000000"/>
          <w:kern w:val="0"/>
          <w:sz w:val="18"/>
          <w:szCs w:val="18"/>
          <w:lang w:eastAsia="ru-RU"/>
        </w:rPr>
        <w:tab/>
        <w:t xml:space="preserve"> 21</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color w:val="000000"/>
          <w:kern w:val="0"/>
          <w:sz w:val="18"/>
          <w:szCs w:val="18"/>
          <w:lang w:eastAsia="ru-RU"/>
        </w:rPr>
        <w:t>1.3.</w:t>
      </w:r>
      <w:r w:rsidRPr="00BD7F7C">
        <w:rPr>
          <w:rFonts w:ascii="Trebuchet MS" w:eastAsia="Times New Roman" w:hAnsi="Trebuchet MS" w:cs="Times New Roman"/>
          <w:color w:val="000000"/>
          <w:kern w:val="0"/>
          <w:sz w:val="18"/>
          <w:szCs w:val="18"/>
          <w:lang w:eastAsia="ru-RU"/>
        </w:rPr>
        <w:tab/>
        <w:t xml:space="preserve"> </w:t>
      </w:r>
      <w:r w:rsidRPr="00BD7F7C">
        <w:rPr>
          <w:rFonts w:ascii="Trebuchet MS" w:eastAsia="Times New Roman" w:hAnsi="Trebuchet MS" w:cs="Times New Roman" w:hint="eastAsia"/>
          <w:color w:val="000000"/>
          <w:kern w:val="0"/>
          <w:sz w:val="18"/>
          <w:szCs w:val="18"/>
          <w:lang w:eastAsia="ru-RU"/>
        </w:rPr>
        <w:t>Дидактические</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особенности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интеграции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педагогических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инфор¬мационных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технологий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в</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общеобразовательной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школе</w:t>
      </w:r>
      <w:r w:rsidRPr="00BD7F7C">
        <w:rPr>
          <w:rFonts w:ascii="Trebuchet MS" w:eastAsia="Times New Roman" w:hAnsi="Trebuchet MS" w:cs="Times New Roman"/>
          <w:color w:val="000000"/>
          <w:kern w:val="0"/>
          <w:sz w:val="18"/>
          <w:szCs w:val="18"/>
          <w:lang w:eastAsia="ru-RU"/>
        </w:rPr>
        <w:tab/>
        <w:t>33</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Выводы</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к</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первой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главе</w:t>
      </w:r>
      <w:r w:rsidRPr="00BD7F7C">
        <w:rPr>
          <w:rFonts w:ascii="Trebuchet MS" w:eastAsia="Times New Roman" w:hAnsi="Trebuchet MS" w:cs="Times New Roman"/>
          <w:color w:val="000000"/>
          <w:kern w:val="0"/>
          <w:sz w:val="18"/>
          <w:szCs w:val="18"/>
          <w:lang w:eastAsia="ru-RU"/>
        </w:rPr>
        <w:tab/>
        <w:t>53</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Глава</w:t>
      </w:r>
      <w:r w:rsidRPr="00BD7F7C">
        <w:rPr>
          <w:rFonts w:ascii="Trebuchet MS" w:eastAsia="Times New Roman" w:hAnsi="Trebuchet MS" w:cs="Times New Roman"/>
          <w:color w:val="000000"/>
          <w:kern w:val="0"/>
          <w:sz w:val="18"/>
          <w:szCs w:val="18"/>
          <w:lang w:eastAsia="ru-RU"/>
        </w:rPr>
        <w:t xml:space="preserve"> II. </w:t>
      </w:r>
      <w:r w:rsidRPr="00BD7F7C">
        <w:rPr>
          <w:rFonts w:ascii="Trebuchet MS" w:eastAsia="Times New Roman" w:hAnsi="Trebuchet MS" w:cs="Times New Roman" w:hint="eastAsia"/>
          <w:color w:val="000000"/>
          <w:kern w:val="0"/>
          <w:sz w:val="18"/>
          <w:szCs w:val="18"/>
          <w:lang w:eastAsia="ru-RU"/>
        </w:rPr>
        <w:t>Качество</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управления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педагогическим</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процессом</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в</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кон¬тексте</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инновационных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преобразований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общеобразовательной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шко¬лы</w:t>
      </w:r>
      <w:r w:rsidRPr="00BD7F7C">
        <w:rPr>
          <w:rFonts w:ascii="Trebuchet MS" w:eastAsia="Times New Roman" w:hAnsi="Trebuchet MS" w:cs="Times New Roman"/>
          <w:color w:val="000000"/>
          <w:kern w:val="0"/>
          <w:sz w:val="18"/>
          <w:szCs w:val="18"/>
          <w:lang w:eastAsia="ru-RU"/>
        </w:rPr>
        <w:tab/>
        <w:t>56</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color w:val="000000"/>
          <w:kern w:val="0"/>
          <w:sz w:val="18"/>
          <w:szCs w:val="18"/>
          <w:lang w:eastAsia="ru-RU"/>
        </w:rPr>
        <w:t>2.1.</w:t>
      </w:r>
      <w:r w:rsidRPr="00BD7F7C">
        <w:rPr>
          <w:rFonts w:ascii="Trebuchet MS" w:eastAsia="Times New Roman" w:hAnsi="Trebuchet MS" w:cs="Times New Roman"/>
          <w:color w:val="000000"/>
          <w:kern w:val="0"/>
          <w:sz w:val="18"/>
          <w:szCs w:val="18"/>
          <w:lang w:eastAsia="ru-RU"/>
        </w:rPr>
        <w:tab/>
        <w:t xml:space="preserve"> </w:t>
      </w:r>
      <w:r w:rsidRPr="00BD7F7C">
        <w:rPr>
          <w:rFonts w:ascii="Trebuchet MS" w:eastAsia="Times New Roman" w:hAnsi="Trebuchet MS" w:cs="Times New Roman" w:hint="eastAsia"/>
          <w:color w:val="000000"/>
          <w:kern w:val="0"/>
          <w:sz w:val="18"/>
          <w:szCs w:val="18"/>
          <w:lang w:eastAsia="ru-RU"/>
        </w:rPr>
        <w:t>Онтология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образования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как</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структура</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движущие</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силы</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противоре¬чия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образовательного</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процесса</w:t>
      </w:r>
      <w:r w:rsidRPr="00BD7F7C">
        <w:rPr>
          <w:rFonts w:ascii="Trebuchet MS" w:eastAsia="Times New Roman" w:hAnsi="Trebuchet MS" w:cs="Times New Roman"/>
          <w:color w:val="000000"/>
          <w:kern w:val="0"/>
          <w:sz w:val="18"/>
          <w:szCs w:val="18"/>
          <w:lang w:eastAsia="ru-RU"/>
        </w:rPr>
        <w:tab/>
        <w:t>56</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color w:val="000000"/>
          <w:kern w:val="0"/>
          <w:sz w:val="18"/>
          <w:szCs w:val="18"/>
          <w:lang w:eastAsia="ru-RU"/>
        </w:rPr>
        <w:t>2.2.</w:t>
      </w:r>
      <w:r w:rsidRPr="00BD7F7C">
        <w:rPr>
          <w:rFonts w:ascii="Trebuchet MS" w:eastAsia="Times New Roman" w:hAnsi="Trebuchet MS" w:cs="Times New Roman"/>
          <w:color w:val="000000"/>
          <w:kern w:val="0"/>
          <w:sz w:val="18"/>
          <w:szCs w:val="18"/>
          <w:lang w:eastAsia="ru-RU"/>
        </w:rPr>
        <w:tab/>
        <w:t xml:space="preserve"> </w:t>
      </w:r>
      <w:r w:rsidRPr="00BD7F7C">
        <w:rPr>
          <w:rFonts w:ascii="Trebuchet MS" w:eastAsia="Times New Roman" w:hAnsi="Trebuchet MS" w:cs="Times New Roman" w:hint="eastAsia"/>
          <w:color w:val="000000"/>
          <w:kern w:val="0"/>
          <w:sz w:val="18"/>
          <w:szCs w:val="18"/>
          <w:lang w:eastAsia="ru-RU"/>
        </w:rPr>
        <w:t>Основные</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виды</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сущность</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учебной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информации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как</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важнейшие</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составляющие</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педагогических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технологий</w:t>
      </w:r>
      <w:r w:rsidRPr="00BD7F7C">
        <w:rPr>
          <w:rFonts w:ascii="Trebuchet MS" w:eastAsia="Times New Roman" w:hAnsi="Trebuchet MS" w:cs="Times New Roman"/>
          <w:color w:val="000000"/>
          <w:kern w:val="0"/>
          <w:sz w:val="18"/>
          <w:szCs w:val="18"/>
          <w:lang w:eastAsia="ru-RU"/>
        </w:rPr>
        <w:tab/>
        <w:t>72</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color w:val="000000"/>
          <w:kern w:val="0"/>
          <w:sz w:val="18"/>
          <w:szCs w:val="18"/>
          <w:lang w:eastAsia="ru-RU"/>
        </w:rPr>
        <w:t>2.3.</w:t>
      </w:r>
      <w:r w:rsidRPr="00BD7F7C">
        <w:rPr>
          <w:rFonts w:ascii="Trebuchet MS" w:eastAsia="Times New Roman" w:hAnsi="Trebuchet MS" w:cs="Times New Roman"/>
          <w:color w:val="000000"/>
          <w:kern w:val="0"/>
          <w:sz w:val="18"/>
          <w:szCs w:val="18"/>
          <w:lang w:eastAsia="ru-RU"/>
        </w:rPr>
        <w:tab/>
        <w:t xml:space="preserve"> </w:t>
      </w:r>
      <w:r w:rsidRPr="00BD7F7C">
        <w:rPr>
          <w:rFonts w:ascii="Trebuchet MS" w:eastAsia="Times New Roman" w:hAnsi="Trebuchet MS" w:cs="Times New Roman" w:hint="eastAsia"/>
          <w:color w:val="000000"/>
          <w:kern w:val="0"/>
          <w:sz w:val="18"/>
          <w:szCs w:val="18"/>
          <w:lang w:eastAsia="ru-RU"/>
        </w:rPr>
        <w:t>Системный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подход</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как</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средство</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управления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качеством</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обучения</w:t>
      </w:r>
      <w:r w:rsidRPr="00BD7F7C">
        <w:rPr>
          <w:rFonts w:ascii="Trebuchet MS" w:eastAsia="Times New Roman" w:hAnsi="Trebuchet MS" w:cs="Times New Roman"/>
          <w:color w:val="000000"/>
          <w:kern w:val="0"/>
          <w:sz w:val="18"/>
          <w:szCs w:val="18"/>
          <w:lang w:eastAsia="ru-RU"/>
        </w:rPr>
        <w:tab/>
        <w:t>86</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Выводы</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ко</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второй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главе</w:t>
      </w:r>
      <w:r w:rsidRPr="00BD7F7C">
        <w:rPr>
          <w:rFonts w:ascii="Trebuchet MS" w:eastAsia="Times New Roman" w:hAnsi="Trebuchet MS" w:cs="Times New Roman"/>
          <w:color w:val="000000"/>
          <w:kern w:val="0"/>
          <w:sz w:val="18"/>
          <w:szCs w:val="18"/>
          <w:lang w:eastAsia="ru-RU"/>
        </w:rPr>
        <w:tab/>
        <w:t>100</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Глава</w:t>
      </w:r>
      <w:r w:rsidRPr="00BD7F7C">
        <w:rPr>
          <w:rFonts w:ascii="Trebuchet MS" w:eastAsia="Times New Roman" w:hAnsi="Trebuchet MS" w:cs="Times New Roman"/>
          <w:color w:val="000000"/>
          <w:kern w:val="0"/>
          <w:sz w:val="18"/>
          <w:szCs w:val="18"/>
          <w:lang w:eastAsia="ru-RU"/>
        </w:rPr>
        <w:t xml:space="preserve"> III. </w:t>
      </w:r>
      <w:r w:rsidRPr="00BD7F7C">
        <w:rPr>
          <w:rFonts w:ascii="Trebuchet MS" w:eastAsia="Times New Roman" w:hAnsi="Trebuchet MS" w:cs="Times New Roman" w:hint="eastAsia"/>
          <w:color w:val="000000"/>
          <w:kern w:val="0"/>
          <w:sz w:val="18"/>
          <w:szCs w:val="18"/>
          <w:lang w:eastAsia="ru-RU"/>
        </w:rPr>
        <w:t>Контроль</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качества</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знаний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старшеклассников</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в</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процессе</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использования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инфокоммуникационных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технологий</w:t>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hint="eastAsia"/>
          <w:color w:val="000000"/>
          <w:kern w:val="0"/>
          <w:sz w:val="18"/>
          <w:szCs w:val="18"/>
          <w:lang w:eastAsia="ru-RU"/>
        </w:rPr>
        <w:t>в</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общеобразова</w:t>
      </w:r>
      <w:r w:rsidRPr="00BD7F7C">
        <w:rPr>
          <w:rFonts w:ascii="Trebuchet MS" w:eastAsia="Times New Roman" w:hAnsi="Trebuchet MS" w:cs="Times New Roman"/>
          <w:color w:val="000000"/>
          <w:kern w:val="0"/>
          <w:sz w:val="18"/>
          <w:szCs w:val="18"/>
          <w:lang w:eastAsia="ru-RU"/>
        </w:rPr>
        <w:t>-</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тельной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школе</w:t>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color w:val="000000"/>
          <w:kern w:val="0"/>
          <w:sz w:val="18"/>
          <w:szCs w:val="18"/>
          <w:lang w:eastAsia="ru-RU"/>
        </w:rPr>
        <w:tab/>
        <w:t>103</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color w:val="000000"/>
          <w:kern w:val="0"/>
          <w:sz w:val="18"/>
          <w:szCs w:val="18"/>
          <w:lang w:eastAsia="ru-RU"/>
        </w:rPr>
        <w:lastRenderedPageBreak/>
        <w:t xml:space="preserve">3.1. </w:t>
      </w:r>
      <w:r w:rsidRPr="00BD7F7C">
        <w:rPr>
          <w:rFonts w:ascii="Trebuchet MS" w:eastAsia="Times New Roman" w:hAnsi="Trebuchet MS" w:cs="Times New Roman" w:hint="eastAsia"/>
          <w:color w:val="000000"/>
          <w:kern w:val="0"/>
          <w:sz w:val="18"/>
          <w:szCs w:val="18"/>
          <w:lang w:eastAsia="ru-RU"/>
        </w:rPr>
        <w:t>Особенности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оценивания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качества</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обучения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старшеклассников</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помощью</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информационных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технологий</w:t>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color w:val="000000"/>
          <w:kern w:val="0"/>
          <w:sz w:val="18"/>
          <w:szCs w:val="18"/>
          <w:lang w:eastAsia="ru-RU"/>
        </w:rPr>
        <w:tab/>
        <w:t>103</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color w:val="000000"/>
          <w:kern w:val="0"/>
          <w:sz w:val="18"/>
          <w:szCs w:val="18"/>
          <w:lang w:eastAsia="ru-RU"/>
        </w:rPr>
        <w:t xml:space="preserve">3.2. </w:t>
      </w:r>
      <w:r w:rsidRPr="00BD7F7C">
        <w:rPr>
          <w:rFonts w:ascii="Trebuchet MS" w:eastAsia="Times New Roman" w:hAnsi="Trebuchet MS" w:cs="Times New Roman" w:hint="eastAsia"/>
          <w:color w:val="000000"/>
          <w:kern w:val="0"/>
          <w:sz w:val="18"/>
          <w:szCs w:val="18"/>
          <w:lang w:eastAsia="ru-RU"/>
        </w:rPr>
        <w:t>Классификация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характеристика</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программных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средств</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информа¬</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ционной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технологии</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обучения</w:t>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color w:val="000000"/>
          <w:kern w:val="0"/>
          <w:sz w:val="18"/>
          <w:szCs w:val="18"/>
          <w:lang w:eastAsia="ru-RU"/>
        </w:rPr>
        <w:tab/>
        <w:t>118</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color w:val="000000"/>
          <w:kern w:val="0"/>
          <w:sz w:val="18"/>
          <w:szCs w:val="18"/>
          <w:lang w:eastAsia="ru-RU"/>
        </w:rPr>
        <w:t xml:space="preserve">3.3. </w:t>
      </w:r>
      <w:r w:rsidRPr="00BD7F7C">
        <w:rPr>
          <w:rFonts w:ascii="Trebuchet MS" w:eastAsia="Times New Roman" w:hAnsi="Trebuchet MS" w:cs="Times New Roman" w:hint="eastAsia"/>
          <w:color w:val="000000"/>
          <w:kern w:val="0"/>
          <w:sz w:val="18"/>
          <w:szCs w:val="18"/>
          <w:lang w:eastAsia="ru-RU"/>
        </w:rPr>
        <w:t>Мониторинг</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качественных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показателей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содержания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образователь¬</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ных</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достижений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учащихся</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в</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общеобразовательной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школе</w:t>
      </w:r>
      <w:r w:rsidRPr="00BD7F7C">
        <w:rPr>
          <w:rFonts w:ascii="Trebuchet MS" w:eastAsia="Times New Roman" w:hAnsi="Trebuchet MS" w:cs="Times New Roman"/>
          <w:color w:val="000000"/>
          <w:kern w:val="0"/>
          <w:sz w:val="18"/>
          <w:szCs w:val="18"/>
          <w:lang w:eastAsia="ru-RU"/>
        </w:rPr>
        <w:t>.,</w:t>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color w:val="000000"/>
          <w:kern w:val="0"/>
          <w:sz w:val="18"/>
          <w:szCs w:val="18"/>
          <w:lang w:eastAsia="ru-RU"/>
        </w:rPr>
        <w:tab/>
        <w:t>133</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Выводы</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к</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третьей</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главе</w:t>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color w:val="000000"/>
          <w:kern w:val="0"/>
          <w:sz w:val="18"/>
          <w:szCs w:val="18"/>
          <w:lang w:eastAsia="ru-RU"/>
        </w:rPr>
        <w:tab/>
        <w:t>160</w:t>
      </w:r>
    </w:p>
    <w:p w:rsidR="00BD7F7C" w:rsidRPr="00BD7F7C"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Заключение</w:t>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color w:val="000000"/>
          <w:kern w:val="0"/>
          <w:sz w:val="18"/>
          <w:szCs w:val="18"/>
          <w:lang w:eastAsia="ru-RU"/>
        </w:rPr>
        <w:tab/>
        <w:t>164</w:t>
      </w:r>
    </w:p>
    <w:p w:rsidR="006F7123" w:rsidRDefault="00BD7F7C" w:rsidP="00BD7F7C">
      <w:pPr>
        <w:rPr>
          <w:rFonts w:ascii="Trebuchet MS" w:eastAsia="Times New Roman" w:hAnsi="Trebuchet MS" w:cs="Times New Roman"/>
          <w:color w:val="000000"/>
          <w:kern w:val="0"/>
          <w:sz w:val="18"/>
          <w:szCs w:val="18"/>
          <w:lang w:eastAsia="ru-RU"/>
        </w:rPr>
      </w:pPr>
      <w:r w:rsidRPr="00BD7F7C">
        <w:rPr>
          <w:rFonts w:ascii="Trebuchet MS" w:eastAsia="Times New Roman" w:hAnsi="Trebuchet MS" w:cs="Times New Roman" w:hint="eastAsia"/>
          <w:color w:val="000000"/>
          <w:kern w:val="0"/>
          <w:sz w:val="18"/>
          <w:szCs w:val="18"/>
          <w:lang w:eastAsia="ru-RU"/>
        </w:rPr>
        <w:t>Список</w:t>
      </w:r>
      <w:r w:rsidRPr="00BD7F7C">
        <w:rPr>
          <w:rFonts w:ascii="Trebuchet MS" w:eastAsia="Times New Roman" w:hAnsi="Trebuchet MS" w:cs="Times New Roman"/>
          <w:color w:val="000000"/>
          <w:kern w:val="0"/>
          <w:sz w:val="18"/>
          <w:szCs w:val="18"/>
          <w:lang w:eastAsia="ru-RU"/>
        </w:rPr>
        <w:t xml:space="preserve"> </w:t>
      </w:r>
      <w:r w:rsidRPr="00BD7F7C">
        <w:rPr>
          <w:rFonts w:ascii="Trebuchet MS" w:eastAsia="Times New Roman" w:hAnsi="Trebuchet MS" w:cs="Times New Roman" w:hint="eastAsia"/>
          <w:color w:val="000000"/>
          <w:kern w:val="0"/>
          <w:sz w:val="18"/>
          <w:szCs w:val="18"/>
          <w:lang w:eastAsia="ru-RU"/>
        </w:rPr>
        <w:t>литературы</w:t>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color w:val="000000"/>
          <w:kern w:val="0"/>
          <w:sz w:val="18"/>
          <w:szCs w:val="18"/>
          <w:lang w:eastAsia="ru-RU"/>
        </w:rPr>
        <w:tab/>
      </w:r>
      <w:r w:rsidRPr="00BD7F7C">
        <w:rPr>
          <w:rFonts w:ascii="Trebuchet MS" w:eastAsia="Times New Roman" w:hAnsi="Trebuchet MS" w:cs="Times New Roman"/>
          <w:color w:val="000000"/>
          <w:kern w:val="0"/>
          <w:sz w:val="18"/>
          <w:szCs w:val="18"/>
          <w:lang w:eastAsia="ru-RU"/>
        </w:rPr>
        <w:tab/>
        <w:t>167</w:t>
      </w:r>
    </w:p>
    <w:p w:rsidR="00BD7F7C" w:rsidRDefault="00BD7F7C" w:rsidP="00BD7F7C"/>
    <w:p w:rsidR="00BD7F7C" w:rsidRDefault="00BD7F7C" w:rsidP="00BD7F7C"/>
    <w:p w:rsidR="00BD7F7C" w:rsidRDefault="00BD7F7C" w:rsidP="00BD7F7C">
      <w:r>
        <w:rPr>
          <w:rFonts w:hint="eastAsia"/>
        </w:rPr>
        <w:t>ЗАКЛЮЧЕНИЕ</w:t>
      </w:r>
    </w:p>
    <w:p w:rsidR="00BD7F7C" w:rsidRDefault="00BD7F7C" w:rsidP="00BD7F7C">
      <w:r>
        <w:rPr>
          <w:rFonts w:hint="eastAsia"/>
        </w:rPr>
        <w:t>Выполненное</w:t>
      </w:r>
      <w:r>
        <w:t></w:t>
      </w:r>
      <w:r>
        <w:rPr>
          <w:rFonts w:hint="eastAsia"/>
        </w:rPr>
        <w:t>диссертационное</w:t>
      </w:r>
      <w:r>
        <w:t></w:t>
      </w:r>
      <w:r>
        <w:rPr>
          <w:rFonts w:hint="eastAsia"/>
        </w:rPr>
        <w:t>исследование</w:t>
      </w:r>
      <w:r>
        <w:t></w:t>
      </w:r>
      <w:r>
        <w:rPr>
          <w:rFonts w:hint="eastAsia"/>
        </w:rPr>
        <w:t>подтвердило</w:t>
      </w:r>
      <w:r>
        <w:t></w:t>
      </w:r>
      <w:r>
        <w:rPr>
          <w:rFonts w:hint="eastAsia"/>
        </w:rPr>
        <w:t>сформулиро</w:t>
      </w:r>
      <w:r>
        <w:t></w:t>
      </w:r>
      <w:r>
        <w:rPr>
          <w:rFonts w:hint="eastAsia"/>
        </w:rPr>
        <w:t>ванную</w:t>
      </w:r>
      <w:r>
        <w:t></w:t>
      </w:r>
      <w:r>
        <w:rPr>
          <w:rFonts w:hint="eastAsia"/>
        </w:rPr>
        <w:t>нами</w:t>
      </w:r>
      <w:r>
        <w:t></w:t>
      </w:r>
      <w:r>
        <w:rPr>
          <w:rFonts w:hint="eastAsia"/>
        </w:rPr>
        <w:t>гипотезу</w:t>
      </w:r>
      <w:r>
        <w:t></w:t>
      </w:r>
      <w:r>
        <w:rPr>
          <w:rFonts w:hint="eastAsia"/>
        </w:rPr>
        <w:t>о</w:t>
      </w:r>
      <w:r>
        <w:t></w:t>
      </w:r>
      <w:r>
        <w:rPr>
          <w:rFonts w:hint="eastAsia"/>
        </w:rPr>
        <w:t>том</w:t>
      </w:r>
      <w:r>
        <w:t></w:t>
      </w:r>
      <w:r>
        <w:t></w:t>
      </w:r>
      <w:r>
        <w:rPr>
          <w:rFonts w:hint="eastAsia"/>
        </w:rPr>
        <w:t>что</w:t>
      </w:r>
      <w:r>
        <w:t></w:t>
      </w:r>
      <w:r>
        <w:rPr>
          <w:rFonts w:hint="eastAsia"/>
        </w:rPr>
        <w:t>качество</w:t>
      </w:r>
      <w:r>
        <w:t></w:t>
      </w:r>
      <w:r>
        <w:rPr>
          <w:rFonts w:hint="eastAsia"/>
        </w:rPr>
        <w:t>подготовки</w:t>
      </w:r>
      <w:r>
        <w:t></w:t>
      </w:r>
      <w:r>
        <w:rPr>
          <w:rFonts w:hint="eastAsia"/>
        </w:rPr>
        <w:t>старшеклассников</w:t>
      </w:r>
      <w:r>
        <w:t></w:t>
      </w:r>
      <w:r>
        <w:rPr>
          <w:rFonts w:hint="eastAsia"/>
        </w:rPr>
        <w:t>в</w:t>
      </w:r>
      <w:r>
        <w:t></w:t>
      </w:r>
      <w:r>
        <w:rPr>
          <w:rFonts w:hint="eastAsia"/>
        </w:rPr>
        <w:t>процессе</w:t>
      </w:r>
      <w:r>
        <w:t></w:t>
      </w:r>
      <w:r>
        <w:rPr>
          <w:rFonts w:hint="eastAsia"/>
        </w:rPr>
        <w:t>использования</w:t>
      </w:r>
      <w:r>
        <w:t></w:t>
      </w:r>
      <w:r>
        <w:rPr>
          <w:rFonts w:hint="eastAsia"/>
        </w:rPr>
        <w:t>инфокоммуникационных</w:t>
      </w:r>
      <w:r>
        <w:t></w:t>
      </w:r>
      <w:r>
        <w:rPr>
          <w:rFonts w:hint="eastAsia"/>
        </w:rPr>
        <w:t>технологий</w:t>
      </w:r>
      <w:r>
        <w:t></w:t>
      </w:r>
      <w:r>
        <w:rPr>
          <w:rFonts w:hint="eastAsia"/>
        </w:rPr>
        <w:t>повысится</w:t>
      </w:r>
      <w:r>
        <w:t></w:t>
      </w:r>
      <w:r>
        <w:t></w:t>
      </w:r>
      <w:r>
        <w:rPr>
          <w:rFonts w:hint="eastAsia"/>
        </w:rPr>
        <w:t>если</w:t>
      </w:r>
      <w:r>
        <w:t></w:t>
      </w:r>
    </w:p>
    <w:p w:rsidR="00BD7F7C" w:rsidRDefault="00BD7F7C" w:rsidP="00BD7F7C">
      <w:r>
        <w:t></w:t>
      </w:r>
      <w:r>
        <w:tab/>
      </w:r>
      <w:r>
        <w:t></w:t>
      </w:r>
      <w:r>
        <w:rPr>
          <w:rFonts w:hint="eastAsia"/>
        </w:rPr>
        <w:t>будет</w:t>
      </w:r>
      <w:r>
        <w:t></w:t>
      </w:r>
      <w:r>
        <w:rPr>
          <w:rFonts w:hint="eastAsia"/>
        </w:rPr>
        <w:t>разработана</w:t>
      </w:r>
      <w:r>
        <w:t></w:t>
      </w:r>
      <w:r>
        <w:rPr>
          <w:rFonts w:hint="eastAsia"/>
        </w:rPr>
        <w:t>и</w:t>
      </w:r>
      <w:r>
        <w:t></w:t>
      </w:r>
      <w:r>
        <w:rPr>
          <w:rFonts w:hint="eastAsia"/>
        </w:rPr>
        <w:t>внедрена</w:t>
      </w:r>
      <w:r>
        <w:t></w:t>
      </w:r>
      <w:r>
        <w:rPr>
          <w:rFonts w:hint="eastAsia"/>
        </w:rPr>
        <w:t>информационно</w:t>
      </w:r>
      <w:r>
        <w:t></w:t>
      </w:r>
      <w:r>
        <w:rPr>
          <w:rFonts w:hint="eastAsia"/>
        </w:rPr>
        <w:t>консалтинговая</w:t>
      </w:r>
      <w:r>
        <w:t></w:t>
      </w:r>
      <w:r>
        <w:rPr>
          <w:rFonts w:hint="eastAsia"/>
        </w:rPr>
        <w:t>систе</w:t>
      </w:r>
      <w:r>
        <w:t></w:t>
      </w:r>
      <w:r>
        <w:rPr>
          <w:rFonts w:hint="eastAsia"/>
        </w:rPr>
        <w:t>ма</w:t>
      </w:r>
      <w:r>
        <w:t></w:t>
      </w:r>
      <w:r>
        <w:t></w:t>
      </w:r>
      <w:r>
        <w:rPr>
          <w:rFonts w:hint="eastAsia"/>
        </w:rPr>
        <w:t>основанная</w:t>
      </w:r>
      <w:r>
        <w:t></w:t>
      </w:r>
      <w:r>
        <w:rPr>
          <w:rFonts w:hint="eastAsia"/>
        </w:rPr>
        <w:t>на</w:t>
      </w:r>
      <w:r>
        <w:t></w:t>
      </w:r>
      <w:r>
        <w:rPr>
          <w:rFonts w:hint="eastAsia"/>
        </w:rPr>
        <w:t>анализе</w:t>
      </w:r>
      <w:r>
        <w:t></w:t>
      </w:r>
      <w:r>
        <w:rPr>
          <w:rFonts w:hint="eastAsia"/>
        </w:rPr>
        <w:t>потребностей</w:t>
      </w:r>
      <w:r>
        <w:t></w:t>
      </w:r>
      <w:r>
        <w:rPr>
          <w:rFonts w:hint="eastAsia"/>
        </w:rPr>
        <w:t>субъектов</w:t>
      </w:r>
      <w:r>
        <w:t></w:t>
      </w:r>
      <w:r>
        <w:rPr>
          <w:rFonts w:hint="eastAsia"/>
        </w:rPr>
        <w:t>образовательного</w:t>
      </w:r>
      <w:r>
        <w:t></w:t>
      </w:r>
      <w:r>
        <w:rPr>
          <w:rFonts w:hint="eastAsia"/>
        </w:rPr>
        <w:t>процес</w:t>
      </w:r>
      <w:r>
        <w:t></w:t>
      </w:r>
      <w:r>
        <w:rPr>
          <w:rFonts w:hint="eastAsia"/>
        </w:rPr>
        <w:t>са</w:t>
      </w:r>
      <w:r>
        <w:t></w:t>
      </w:r>
      <w:r>
        <w:rPr>
          <w:rFonts w:hint="eastAsia"/>
        </w:rPr>
        <w:t>в</w:t>
      </w:r>
      <w:r>
        <w:t></w:t>
      </w:r>
      <w:r>
        <w:rPr>
          <w:rFonts w:hint="eastAsia"/>
        </w:rPr>
        <w:t>информационных</w:t>
      </w:r>
      <w:r>
        <w:t></w:t>
      </w:r>
      <w:r>
        <w:rPr>
          <w:rFonts w:hint="eastAsia"/>
        </w:rPr>
        <w:t>и</w:t>
      </w:r>
      <w:r>
        <w:t></w:t>
      </w:r>
      <w:r>
        <w:rPr>
          <w:rFonts w:hint="eastAsia"/>
        </w:rPr>
        <w:t>консалтинговых</w:t>
      </w:r>
      <w:r>
        <w:t></w:t>
      </w:r>
      <w:r>
        <w:rPr>
          <w:rFonts w:hint="eastAsia"/>
        </w:rPr>
        <w:t>услугах</w:t>
      </w:r>
      <w:r>
        <w:t></w:t>
      </w:r>
      <w:r>
        <w:t></w:t>
      </w:r>
      <w:r>
        <w:rPr>
          <w:rFonts w:hint="eastAsia"/>
        </w:rPr>
        <w:t>разработанной</w:t>
      </w:r>
      <w:r>
        <w:t></w:t>
      </w:r>
      <w:r>
        <w:rPr>
          <w:rFonts w:hint="eastAsia"/>
        </w:rPr>
        <w:t>классифи</w:t>
      </w:r>
      <w:r>
        <w:t></w:t>
      </w:r>
      <w:r>
        <w:rPr>
          <w:rFonts w:hint="eastAsia"/>
        </w:rPr>
        <w:t>кации</w:t>
      </w:r>
      <w:r>
        <w:t></w:t>
      </w:r>
      <w:r>
        <w:rPr>
          <w:rFonts w:hint="eastAsia"/>
        </w:rPr>
        <w:t>нормативно</w:t>
      </w:r>
      <w:r>
        <w:t></w:t>
      </w:r>
      <w:r>
        <w:rPr>
          <w:rFonts w:hint="eastAsia"/>
        </w:rPr>
        <w:t>правовых</w:t>
      </w:r>
      <w:r>
        <w:t></w:t>
      </w:r>
      <w:r>
        <w:rPr>
          <w:rFonts w:hint="eastAsia"/>
        </w:rPr>
        <w:t>и</w:t>
      </w:r>
      <w:r>
        <w:t></w:t>
      </w:r>
      <w:r>
        <w:rPr>
          <w:rFonts w:hint="eastAsia"/>
        </w:rPr>
        <w:t>методических</w:t>
      </w:r>
      <w:r>
        <w:t></w:t>
      </w:r>
      <w:r>
        <w:rPr>
          <w:rFonts w:hint="eastAsia"/>
        </w:rPr>
        <w:t>документов</w:t>
      </w:r>
      <w:r>
        <w:t></w:t>
      </w:r>
      <w:r>
        <w:rPr>
          <w:rFonts w:hint="eastAsia"/>
        </w:rPr>
        <w:t>профессионального</w:t>
      </w:r>
      <w:r>
        <w:t></w:t>
      </w:r>
      <w:r>
        <w:rPr>
          <w:rFonts w:hint="eastAsia"/>
        </w:rPr>
        <w:t>образования</w:t>
      </w:r>
      <w:r>
        <w:t></w:t>
      </w:r>
      <w:r>
        <w:t></w:t>
      </w:r>
      <w:r>
        <w:rPr>
          <w:rFonts w:hint="eastAsia"/>
        </w:rPr>
        <w:t>схеме</w:t>
      </w:r>
      <w:r>
        <w:t></w:t>
      </w:r>
      <w:r>
        <w:rPr>
          <w:rFonts w:hint="eastAsia"/>
        </w:rPr>
        <w:t>информационного</w:t>
      </w:r>
      <w:r>
        <w:t></w:t>
      </w:r>
      <w:r>
        <w:rPr>
          <w:rFonts w:hint="eastAsia"/>
        </w:rPr>
        <w:t>обмена</w:t>
      </w:r>
      <w:r>
        <w:t></w:t>
      </w:r>
      <w:r>
        <w:rPr>
          <w:rFonts w:hint="eastAsia"/>
        </w:rPr>
        <w:t>в</w:t>
      </w:r>
      <w:r>
        <w:t></w:t>
      </w:r>
      <w:r>
        <w:rPr>
          <w:rFonts w:hint="eastAsia"/>
        </w:rPr>
        <w:t>общеобразовательной</w:t>
      </w:r>
      <w:r>
        <w:t></w:t>
      </w:r>
      <w:r>
        <w:rPr>
          <w:rFonts w:hint="eastAsia"/>
        </w:rPr>
        <w:t>школе</w:t>
      </w:r>
      <w:r>
        <w:t></w:t>
      </w:r>
      <w:r>
        <w:rPr>
          <w:rFonts w:hint="eastAsia"/>
        </w:rPr>
        <w:t>и</w:t>
      </w:r>
      <w:r>
        <w:t></w:t>
      </w:r>
      <w:r>
        <w:rPr>
          <w:rFonts w:hint="eastAsia"/>
        </w:rPr>
        <w:t>его</w:t>
      </w:r>
      <w:r>
        <w:t></w:t>
      </w:r>
      <w:r>
        <w:rPr>
          <w:rFonts w:hint="eastAsia"/>
        </w:rPr>
        <w:t>педагогического</w:t>
      </w:r>
      <w:r>
        <w:t></w:t>
      </w:r>
      <w:r>
        <w:rPr>
          <w:rFonts w:hint="eastAsia"/>
        </w:rPr>
        <w:t>сопровождения</w:t>
      </w:r>
      <w:r>
        <w:t></w:t>
      </w:r>
    </w:p>
    <w:p w:rsidR="00BD7F7C" w:rsidRDefault="00BD7F7C" w:rsidP="00BD7F7C">
      <w:r>
        <w:t></w:t>
      </w:r>
      <w:r>
        <w:tab/>
      </w:r>
      <w:r>
        <w:t></w:t>
      </w:r>
      <w:r>
        <w:rPr>
          <w:rFonts w:hint="eastAsia"/>
        </w:rPr>
        <w:t>будут</w:t>
      </w:r>
      <w:r>
        <w:t></w:t>
      </w:r>
      <w:r>
        <w:rPr>
          <w:rFonts w:hint="eastAsia"/>
        </w:rPr>
        <w:t>определены</w:t>
      </w:r>
      <w:r>
        <w:t></w:t>
      </w:r>
      <w:r>
        <w:rPr>
          <w:rFonts w:hint="eastAsia"/>
        </w:rPr>
        <w:t>критерии</w:t>
      </w:r>
      <w:r>
        <w:t></w:t>
      </w:r>
      <w:r>
        <w:rPr>
          <w:rFonts w:hint="eastAsia"/>
        </w:rPr>
        <w:t>и</w:t>
      </w:r>
      <w:r>
        <w:t></w:t>
      </w:r>
      <w:r>
        <w:rPr>
          <w:rFonts w:hint="eastAsia"/>
        </w:rPr>
        <w:t>показатели</w:t>
      </w:r>
      <w:r>
        <w:t></w:t>
      </w:r>
      <w:r>
        <w:rPr>
          <w:rFonts w:hint="eastAsia"/>
        </w:rPr>
        <w:t>качества</w:t>
      </w:r>
      <w:r>
        <w:t></w:t>
      </w:r>
      <w:r>
        <w:rPr>
          <w:rFonts w:hint="eastAsia"/>
        </w:rPr>
        <w:t>подготовки</w:t>
      </w:r>
      <w:r>
        <w:t></w:t>
      </w:r>
      <w:r>
        <w:rPr>
          <w:rFonts w:hint="eastAsia"/>
        </w:rPr>
        <w:t>выпуск</w:t>
      </w:r>
      <w:r>
        <w:t></w:t>
      </w:r>
      <w:r>
        <w:rPr>
          <w:rFonts w:hint="eastAsia"/>
        </w:rPr>
        <w:t>ников</w:t>
      </w:r>
      <w:r>
        <w:t></w:t>
      </w:r>
      <w:r>
        <w:rPr>
          <w:rFonts w:hint="eastAsia"/>
        </w:rPr>
        <w:t>школы</w:t>
      </w:r>
      <w:r>
        <w:t></w:t>
      </w:r>
      <w:r>
        <w:rPr>
          <w:rFonts w:hint="eastAsia"/>
        </w:rPr>
        <w:t>с</w:t>
      </w:r>
      <w:r>
        <w:t></w:t>
      </w:r>
      <w:r>
        <w:rPr>
          <w:rFonts w:hint="eastAsia"/>
        </w:rPr>
        <w:t>учетом</w:t>
      </w:r>
      <w:r>
        <w:t></w:t>
      </w:r>
      <w:r>
        <w:rPr>
          <w:rFonts w:hint="eastAsia"/>
        </w:rPr>
        <w:t>его</w:t>
      </w:r>
      <w:r>
        <w:t></w:t>
      </w:r>
      <w:r>
        <w:rPr>
          <w:rFonts w:hint="eastAsia"/>
        </w:rPr>
        <w:t>многокомпонентного</w:t>
      </w:r>
      <w:r>
        <w:t></w:t>
      </w:r>
      <w:r>
        <w:rPr>
          <w:rFonts w:hint="eastAsia"/>
        </w:rPr>
        <w:t>состава</w:t>
      </w:r>
      <w:r>
        <w:t></w:t>
      </w:r>
      <w:r>
        <w:t></w:t>
      </w:r>
      <w:r>
        <w:rPr>
          <w:rFonts w:hint="eastAsia"/>
        </w:rPr>
        <w:t>в</w:t>
      </w:r>
      <w:r>
        <w:t></w:t>
      </w:r>
      <w:r>
        <w:rPr>
          <w:rFonts w:hint="eastAsia"/>
        </w:rPr>
        <w:t>соответствии</w:t>
      </w:r>
      <w:r>
        <w:t></w:t>
      </w:r>
      <w:r>
        <w:rPr>
          <w:rFonts w:hint="eastAsia"/>
        </w:rPr>
        <w:t>с</w:t>
      </w:r>
      <w:r>
        <w:t></w:t>
      </w:r>
      <w:r>
        <w:rPr>
          <w:rFonts w:hint="eastAsia"/>
        </w:rPr>
        <w:t>которыми</w:t>
      </w:r>
      <w:r>
        <w:t></w:t>
      </w:r>
      <w:r>
        <w:rPr>
          <w:rFonts w:hint="eastAsia"/>
        </w:rPr>
        <w:t>построена</w:t>
      </w:r>
      <w:r>
        <w:t></w:t>
      </w:r>
      <w:r>
        <w:rPr>
          <w:rFonts w:hint="eastAsia"/>
        </w:rPr>
        <w:t>система</w:t>
      </w:r>
      <w:r>
        <w:t></w:t>
      </w:r>
      <w:r>
        <w:rPr>
          <w:rFonts w:hint="eastAsia"/>
        </w:rPr>
        <w:t>мониторинга</w:t>
      </w:r>
      <w:r>
        <w:t></w:t>
      </w:r>
      <w:r>
        <w:rPr>
          <w:rFonts w:hint="eastAsia"/>
        </w:rPr>
        <w:t>качества</w:t>
      </w:r>
      <w:r>
        <w:t></w:t>
      </w:r>
      <w:r>
        <w:rPr>
          <w:rFonts w:hint="eastAsia"/>
        </w:rPr>
        <w:t>образования</w:t>
      </w:r>
      <w:r>
        <w:t></w:t>
      </w:r>
    </w:p>
    <w:p w:rsidR="00BD7F7C" w:rsidRDefault="00BD7F7C" w:rsidP="00BD7F7C">
      <w:r>
        <w:t></w:t>
      </w:r>
      <w:r>
        <w:tab/>
      </w:r>
      <w:r>
        <w:t></w:t>
      </w:r>
      <w:r>
        <w:rPr>
          <w:rFonts w:hint="eastAsia"/>
        </w:rPr>
        <w:t>будет</w:t>
      </w:r>
      <w:r>
        <w:t></w:t>
      </w:r>
      <w:r>
        <w:rPr>
          <w:rFonts w:hint="eastAsia"/>
        </w:rPr>
        <w:t>осуществлен</w:t>
      </w:r>
      <w:r>
        <w:t></w:t>
      </w:r>
      <w:r>
        <w:rPr>
          <w:rFonts w:hint="eastAsia"/>
        </w:rPr>
        <w:t>мониторинг</w:t>
      </w:r>
      <w:r>
        <w:t></w:t>
      </w:r>
      <w:r>
        <w:rPr>
          <w:rFonts w:hint="eastAsia"/>
        </w:rPr>
        <w:t>эффективности</w:t>
      </w:r>
      <w:r>
        <w:t></w:t>
      </w:r>
      <w:r>
        <w:rPr>
          <w:rFonts w:hint="eastAsia"/>
        </w:rPr>
        <w:t>подготовки</w:t>
      </w:r>
      <w:r>
        <w:t></w:t>
      </w:r>
      <w:r>
        <w:rPr>
          <w:rFonts w:hint="eastAsia"/>
        </w:rPr>
        <w:t>учащихся</w:t>
      </w:r>
      <w:r>
        <w:t></w:t>
      </w:r>
      <w:r>
        <w:rPr>
          <w:rFonts w:hint="eastAsia"/>
        </w:rPr>
        <w:t>в</w:t>
      </w:r>
      <w:r>
        <w:t></w:t>
      </w:r>
      <w:r>
        <w:rPr>
          <w:rFonts w:hint="eastAsia"/>
        </w:rPr>
        <w:t>процессе</w:t>
      </w:r>
      <w:r>
        <w:t></w:t>
      </w:r>
      <w:r>
        <w:rPr>
          <w:rFonts w:hint="eastAsia"/>
        </w:rPr>
        <w:t>использования</w:t>
      </w:r>
      <w:r>
        <w:t></w:t>
      </w:r>
      <w:r>
        <w:rPr>
          <w:rFonts w:hint="eastAsia"/>
        </w:rPr>
        <w:t>инфокоммуникационных</w:t>
      </w:r>
      <w:r>
        <w:t></w:t>
      </w:r>
      <w:r>
        <w:rPr>
          <w:rFonts w:hint="eastAsia"/>
        </w:rPr>
        <w:t>технологий</w:t>
      </w:r>
      <w:r>
        <w:t></w:t>
      </w:r>
      <w:r>
        <w:rPr>
          <w:rFonts w:hint="eastAsia"/>
        </w:rPr>
        <w:t>по</w:t>
      </w:r>
      <w:r>
        <w:t></w:t>
      </w:r>
      <w:r>
        <w:rPr>
          <w:rFonts w:hint="eastAsia"/>
        </w:rPr>
        <w:t>избран</w:t>
      </w:r>
      <w:r>
        <w:t></w:t>
      </w:r>
      <w:r>
        <w:rPr>
          <w:rFonts w:hint="eastAsia"/>
        </w:rPr>
        <w:t>ным</w:t>
      </w:r>
      <w:r>
        <w:t></w:t>
      </w:r>
      <w:r>
        <w:rPr>
          <w:rFonts w:hint="eastAsia"/>
        </w:rPr>
        <w:t>критериям</w:t>
      </w:r>
      <w:r>
        <w:t></w:t>
      </w:r>
      <w:r>
        <w:rPr>
          <w:rFonts w:hint="eastAsia"/>
        </w:rPr>
        <w:t>и</w:t>
      </w:r>
      <w:r>
        <w:t></w:t>
      </w:r>
      <w:r>
        <w:rPr>
          <w:rFonts w:hint="eastAsia"/>
        </w:rPr>
        <w:t>показателям</w:t>
      </w:r>
      <w:r>
        <w:t></w:t>
      </w:r>
      <w:r>
        <w:rPr>
          <w:rFonts w:hint="eastAsia"/>
        </w:rPr>
        <w:t>качества</w:t>
      </w:r>
      <w:r>
        <w:t></w:t>
      </w:r>
      <w:r>
        <w:rPr>
          <w:rFonts w:hint="eastAsia"/>
        </w:rPr>
        <w:t>подготовки</w:t>
      </w:r>
      <w:r>
        <w:t></w:t>
      </w:r>
      <w:r>
        <w:rPr>
          <w:rFonts w:hint="eastAsia"/>
        </w:rPr>
        <w:t>в</w:t>
      </w:r>
      <w:r>
        <w:t></w:t>
      </w:r>
      <w:r>
        <w:rPr>
          <w:rFonts w:hint="eastAsia"/>
        </w:rPr>
        <w:t>общеобразовательной</w:t>
      </w:r>
      <w:r>
        <w:t></w:t>
      </w:r>
      <w:r>
        <w:rPr>
          <w:rFonts w:hint="eastAsia"/>
        </w:rPr>
        <w:t>школе</w:t>
      </w:r>
      <w:r>
        <w:t></w:t>
      </w:r>
    </w:p>
    <w:p w:rsidR="00BD7F7C" w:rsidRDefault="00BD7F7C" w:rsidP="00BD7F7C">
      <w:r>
        <w:rPr>
          <w:rFonts w:hint="eastAsia"/>
        </w:rPr>
        <w:t>В</w:t>
      </w:r>
      <w:r>
        <w:t></w:t>
      </w:r>
      <w:r>
        <w:rPr>
          <w:rFonts w:hint="eastAsia"/>
        </w:rPr>
        <w:t>ходе</w:t>
      </w:r>
      <w:r>
        <w:t></w:t>
      </w:r>
      <w:r>
        <w:rPr>
          <w:rFonts w:hint="eastAsia"/>
        </w:rPr>
        <w:t>исследования</w:t>
      </w:r>
      <w:r>
        <w:t></w:t>
      </w:r>
      <w:r>
        <w:rPr>
          <w:rFonts w:hint="eastAsia"/>
        </w:rPr>
        <w:t>мы</w:t>
      </w:r>
      <w:r>
        <w:t></w:t>
      </w:r>
      <w:r>
        <w:rPr>
          <w:rFonts w:hint="eastAsia"/>
        </w:rPr>
        <w:t>убедились</w:t>
      </w:r>
      <w:r>
        <w:t></w:t>
      </w:r>
      <w:r>
        <w:rPr>
          <w:rFonts w:hint="eastAsia"/>
        </w:rPr>
        <w:t>в</w:t>
      </w:r>
      <w:r>
        <w:t></w:t>
      </w:r>
      <w:r>
        <w:rPr>
          <w:rFonts w:hint="eastAsia"/>
        </w:rPr>
        <w:t>эффективности</w:t>
      </w:r>
      <w:r>
        <w:t></w:t>
      </w:r>
      <w:r>
        <w:rPr>
          <w:rFonts w:hint="eastAsia"/>
        </w:rPr>
        <w:t>обоснованного</w:t>
      </w:r>
      <w:r>
        <w:t></w:t>
      </w:r>
      <w:r>
        <w:rPr>
          <w:rFonts w:hint="eastAsia"/>
        </w:rPr>
        <w:t>и</w:t>
      </w:r>
      <w:r>
        <w:t></w:t>
      </w:r>
      <w:r>
        <w:rPr>
          <w:rFonts w:hint="eastAsia"/>
        </w:rPr>
        <w:t>проведенного</w:t>
      </w:r>
      <w:r>
        <w:t></w:t>
      </w:r>
      <w:r>
        <w:rPr>
          <w:rFonts w:hint="eastAsia"/>
        </w:rPr>
        <w:t>мониторинга</w:t>
      </w:r>
      <w:r>
        <w:t></w:t>
      </w:r>
      <w:r>
        <w:rPr>
          <w:rFonts w:hint="eastAsia"/>
        </w:rPr>
        <w:t>качества</w:t>
      </w:r>
      <w:r>
        <w:t></w:t>
      </w:r>
      <w:r>
        <w:rPr>
          <w:rFonts w:hint="eastAsia"/>
        </w:rPr>
        <w:t>знаний</w:t>
      </w:r>
      <w:r>
        <w:t></w:t>
      </w:r>
      <w:r>
        <w:rPr>
          <w:rFonts w:hint="eastAsia"/>
        </w:rPr>
        <w:t>учащихся</w:t>
      </w:r>
      <w:r>
        <w:t></w:t>
      </w:r>
      <w:r>
        <w:rPr>
          <w:rFonts w:hint="eastAsia"/>
        </w:rPr>
        <w:t>в</w:t>
      </w:r>
      <w:r>
        <w:t></w:t>
      </w:r>
      <w:r>
        <w:rPr>
          <w:rFonts w:hint="eastAsia"/>
        </w:rPr>
        <w:t>процессе</w:t>
      </w:r>
      <w:r>
        <w:t></w:t>
      </w:r>
      <w:r>
        <w:rPr>
          <w:rFonts w:hint="eastAsia"/>
        </w:rPr>
        <w:t>использо</w:t>
      </w:r>
      <w:r>
        <w:t></w:t>
      </w:r>
      <w:r>
        <w:rPr>
          <w:rFonts w:hint="eastAsia"/>
        </w:rPr>
        <w:t>вания</w:t>
      </w:r>
      <w:r>
        <w:t></w:t>
      </w:r>
      <w:r>
        <w:rPr>
          <w:rFonts w:hint="eastAsia"/>
        </w:rPr>
        <w:t>инфокоммуникационных</w:t>
      </w:r>
      <w:r>
        <w:t></w:t>
      </w:r>
      <w:r>
        <w:rPr>
          <w:rFonts w:hint="eastAsia"/>
        </w:rPr>
        <w:t>технологий</w:t>
      </w:r>
      <w:r>
        <w:t></w:t>
      </w:r>
      <w:r>
        <w:rPr>
          <w:rFonts w:hint="eastAsia"/>
        </w:rPr>
        <w:t>в</w:t>
      </w:r>
      <w:r>
        <w:t></w:t>
      </w:r>
      <w:r>
        <w:rPr>
          <w:rFonts w:hint="eastAsia"/>
        </w:rPr>
        <w:t>общеобразовательной</w:t>
      </w:r>
      <w:r>
        <w:t></w:t>
      </w:r>
      <w:r>
        <w:rPr>
          <w:rFonts w:hint="eastAsia"/>
        </w:rPr>
        <w:t>школе</w:t>
      </w:r>
      <w:r>
        <w:t></w:t>
      </w:r>
    </w:p>
    <w:p w:rsidR="00BD7F7C" w:rsidRDefault="00BD7F7C" w:rsidP="00BD7F7C">
      <w:r>
        <w:rPr>
          <w:rFonts w:hint="eastAsia"/>
        </w:rPr>
        <w:lastRenderedPageBreak/>
        <w:t>Проведенное</w:t>
      </w:r>
      <w:r>
        <w:t></w:t>
      </w:r>
      <w:r>
        <w:rPr>
          <w:rFonts w:hint="eastAsia"/>
        </w:rPr>
        <w:t>исследование</w:t>
      </w:r>
      <w:r>
        <w:t></w:t>
      </w:r>
      <w:r>
        <w:rPr>
          <w:rFonts w:hint="eastAsia"/>
        </w:rPr>
        <w:t>позволило</w:t>
      </w:r>
      <w:r>
        <w:t></w:t>
      </w:r>
      <w:r>
        <w:rPr>
          <w:rFonts w:hint="eastAsia"/>
        </w:rPr>
        <w:t>нам</w:t>
      </w:r>
      <w:r>
        <w:t></w:t>
      </w:r>
      <w:r>
        <w:rPr>
          <w:rFonts w:hint="eastAsia"/>
        </w:rPr>
        <w:t>выявить</w:t>
      </w:r>
      <w:r>
        <w:t></w:t>
      </w:r>
      <w:r>
        <w:rPr>
          <w:rFonts w:hint="eastAsia"/>
        </w:rPr>
        <w:t>состояние</w:t>
      </w:r>
      <w:r>
        <w:t></w:t>
      </w:r>
      <w:r>
        <w:rPr>
          <w:rFonts w:hint="eastAsia"/>
        </w:rPr>
        <w:t>проблемы</w:t>
      </w:r>
      <w:r>
        <w:t></w:t>
      </w:r>
      <w:r>
        <w:rPr>
          <w:rFonts w:hint="eastAsia"/>
        </w:rPr>
        <w:t>информационного</w:t>
      </w:r>
      <w:r>
        <w:t></w:t>
      </w:r>
      <w:r>
        <w:rPr>
          <w:rFonts w:hint="eastAsia"/>
        </w:rPr>
        <w:t>обеспечения</w:t>
      </w:r>
      <w:r>
        <w:t></w:t>
      </w:r>
      <w:r>
        <w:rPr>
          <w:rFonts w:hint="eastAsia"/>
        </w:rPr>
        <w:t>общеобразовательных</w:t>
      </w:r>
      <w:r>
        <w:t></w:t>
      </w:r>
      <w:r>
        <w:rPr>
          <w:rFonts w:hint="eastAsia"/>
        </w:rPr>
        <w:t>учреждений</w:t>
      </w:r>
      <w:r>
        <w:t></w:t>
      </w:r>
      <w:r>
        <w:t></w:t>
      </w:r>
      <w:r>
        <w:rPr>
          <w:rFonts w:hint="eastAsia"/>
        </w:rPr>
        <w:t>степень</w:t>
      </w:r>
      <w:r>
        <w:t></w:t>
      </w:r>
      <w:r>
        <w:rPr>
          <w:rFonts w:hint="eastAsia"/>
        </w:rPr>
        <w:t>разработки</w:t>
      </w:r>
      <w:r>
        <w:t></w:t>
      </w:r>
      <w:r>
        <w:rPr>
          <w:rFonts w:hint="eastAsia"/>
        </w:rPr>
        <w:t>темы</w:t>
      </w:r>
      <w:r>
        <w:t></w:t>
      </w:r>
      <w:r>
        <w:rPr>
          <w:rFonts w:hint="eastAsia"/>
        </w:rPr>
        <w:t>исследования</w:t>
      </w:r>
      <w:r>
        <w:t></w:t>
      </w:r>
      <w:r>
        <w:rPr>
          <w:rFonts w:hint="eastAsia"/>
        </w:rPr>
        <w:t>различными</w:t>
      </w:r>
      <w:r>
        <w:t></w:t>
      </w:r>
      <w:r>
        <w:rPr>
          <w:rFonts w:hint="eastAsia"/>
        </w:rPr>
        <w:t>учеными</w:t>
      </w:r>
      <w:r>
        <w:t></w:t>
      </w:r>
      <w:r>
        <w:rPr>
          <w:rFonts w:hint="eastAsia"/>
        </w:rPr>
        <w:t>и</w:t>
      </w:r>
      <w:r>
        <w:t></w:t>
      </w:r>
      <w:r>
        <w:rPr>
          <w:rFonts w:hint="eastAsia"/>
        </w:rPr>
        <w:t>практиками</w:t>
      </w:r>
      <w:r>
        <w:t></w:t>
      </w:r>
      <w:r>
        <w:t></w:t>
      </w:r>
      <w:r>
        <w:rPr>
          <w:rFonts w:hint="eastAsia"/>
        </w:rPr>
        <w:t>Анализ</w:t>
      </w:r>
      <w:r>
        <w:t></w:t>
      </w:r>
      <w:r>
        <w:rPr>
          <w:rFonts w:hint="eastAsia"/>
        </w:rPr>
        <w:t>теоретической</w:t>
      </w:r>
      <w:r>
        <w:t></w:t>
      </w:r>
      <w:r>
        <w:rPr>
          <w:rFonts w:hint="eastAsia"/>
        </w:rPr>
        <w:t>литературы</w:t>
      </w:r>
      <w:r>
        <w:t></w:t>
      </w:r>
      <w:r>
        <w:rPr>
          <w:rFonts w:hint="eastAsia"/>
        </w:rPr>
        <w:t>и</w:t>
      </w:r>
      <w:r>
        <w:t></w:t>
      </w:r>
      <w:r>
        <w:rPr>
          <w:rFonts w:hint="eastAsia"/>
        </w:rPr>
        <w:t>исследований</w:t>
      </w:r>
      <w:r>
        <w:t></w:t>
      </w:r>
      <w:r>
        <w:rPr>
          <w:rFonts w:hint="eastAsia"/>
        </w:rPr>
        <w:t>ученых</w:t>
      </w:r>
      <w:r>
        <w:t></w:t>
      </w:r>
      <w:r>
        <w:rPr>
          <w:rFonts w:hint="eastAsia"/>
        </w:rPr>
        <w:t>показал</w:t>
      </w:r>
      <w:r>
        <w:t></w:t>
      </w:r>
      <w:r>
        <w:t></w:t>
      </w:r>
      <w:r>
        <w:rPr>
          <w:rFonts w:hint="eastAsia"/>
        </w:rPr>
        <w:t>что</w:t>
      </w:r>
      <w:r>
        <w:t></w:t>
      </w:r>
      <w:r>
        <w:rPr>
          <w:rFonts w:hint="eastAsia"/>
        </w:rPr>
        <w:t>современные</w:t>
      </w:r>
      <w:r>
        <w:t></w:t>
      </w:r>
      <w:r>
        <w:rPr>
          <w:rFonts w:hint="eastAsia"/>
        </w:rPr>
        <w:t>информационные</w:t>
      </w:r>
      <w:r>
        <w:t></w:t>
      </w:r>
      <w:r>
        <w:rPr>
          <w:rFonts w:hint="eastAsia"/>
        </w:rPr>
        <w:t>системы</w:t>
      </w:r>
      <w:r>
        <w:t></w:t>
      </w:r>
      <w:r>
        <w:rPr>
          <w:rFonts w:hint="eastAsia"/>
        </w:rPr>
        <w:t>не</w:t>
      </w:r>
      <w:r>
        <w:t></w:t>
      </w:r>
      <w:r>
        <w:rPr>
          <w:rFonts w:hint="eastAsia"/>
        </w:rPr>
        <w:t>отвечают</w:t>
      </w:r>
      <w:r>
        <w:t></w:t>
      </w:r>
      <w:r>
        <w:rPr>
          <w:rFonts w:hint="eastAsia"/>
        </w:rPr>
        <w:t>потребностям</w:t>
      </w:r>
      <w:r>
        <w:t></w:t>
      </w:r>
      <w:r>
        <w:rPr>
          <w:rFonts w:hint="eastAsia"/>
        </w:rPr>
        <w:t>субъектов</w:t>
      </w:r>
      <w:r>
        <w:t></w:t>
      </w:r>
      <w:r>
        <w:rPr>
          <w:rFonts w:hint="eastAsia"/>
        </w:rPr>
        <w:t>образова</w:t>
      </w:r>
      <w:r>
        <w:t></w:t>
      </w:r>
      <w:r>
        <w:rPr>
          <w:rFonts w:hint="eastAsia"/>
        </w:rPr>
        <w:t>тельного</w:t>
      </w:r>
      <w:r>
        <w:t></w:t>
      </w:r>
      <w:r>
        <w:rPr>
          <w:rFonts w:hint="eastAsia"/>
        </w:rPr>
        <w:t>процесса</w:t>
      </w:r>
      <w:r>
        <w:t></w:t>
      </w:r>
      <w:r>
        <w:t></w:t>
      </w:r>
      <w:r>
        <w:rPr>
          <w:rFonts w:hint="eastAsia"/>
        </w:rPr>
        <w:t>что</w:t>
      </w:r>
      <w:r>
        <w:t></w:t>
      </w:r>
      <w:r>
        <w:rPr>
          <w:rFonts w:hint="eastAsia"/>
        </w:rPr>
        <w:t>не</w:t>
      </w:r>
      <w:r>
        <w:t></w:t>
      </w:r>
      <w:r>
        <w:rPr>
          <w:rFonts w:hint="eastAsia"/>
        </w:rPr>
        <w:t>способствует</w:t>
      </w:r>
      <w:r>
        <w:t></w:t>
      </w:r>
      <w:r>
        <w:rPr>
          <w:rFonts w:hint="eastAsia"/>
        </w:rPr>
        <w:t>в</w:t>
      </w:r>
      <w:r>
        <w:t></w:t>
      </w:r>
      <w:r>
        <w:rPr>
          <w:rFonts w:hint="eastAsia"/>
        </w:rPr>
        <w:t>полной</w:t>
      </w:r>
      <w:r>
        <w:t></w:t>
      </w:r>
      <w:r>
        <w:rPr>
          <w:rFonts w:hint="eastAsia"/>
        </w:rPr>
        <w:t>мере</w:t>
      </w:r>
      <w:r>
        <w:t></w:t>
      </w:r>
      <w:r>
        <w:rPr>
          <w:rFonts w:hint="eastAsia"/>
        </w:rPr>
        <w:t>повышению</w:t>
      </w:r>
      <w:r>
        <w:t></w:t>
      </w:r>
      <w:r>
        <w:rPr>
          <w:rFonts w:hint="eastAsia"/>
        </w:rPr>
        <w:t>качества</w:t>
      </w:r>
      <w:r>
        <w:t></w:t>
      </w:r>
      <w:r>
        <w:rPr>
          <w:rFonts w:hint="eastAsia"/>
        </w:rPr>
        <w:t>образования</w:t>
      </w:r>
      <w:r>
        <w:t></w:t>
      </w:r>
      <w:r>
        <w:t></w:t>
      </w:r>
      <w:r>
        <w:rPr>
          <w:rFonts w:hint="eastAsia"/>
        </w:rPr>
        <w:t>инфокоммуникационное</w:t>
      </w:r>
      <w:r>
        <w:t></w:t>
      </w:r>
      <w:r>
        <w:rPr>
          <w:rFonts w:hint="eastAsia"/>
        </w:rPr>
        <w:t>обеспечение</w:t>
      </w:r>
      <w:r>
        <w:t></w:t>
      </w:r>
      <w:r>
        <w:rPr>
          <w:rFonts w:hint="eastAsia"/>
        </w:rPr>
        <w:t>образовательного</w:t>
      </w:r>
      <w:r>
        <w:t></w:t>
      </w:r>
      <w:r>
        <w:rPr>
          <w:rFonts w:hint="eastAsia"/>
        </w:rPr>
        <w:t>про</w:t>
      </w:r>
      <w:r>
        <w:t></w:t>
      </w:r>
      <w:r>
        <w:rPr>
          <w:rFonts w:hint="eastAsia"/>
        </w:rPr>
        <w:t>цесса</w:t>
      </w:r>
      <w:r>
        <w:t></w:t>
      </w:r>
      <w:r>
        <w:rPr>
          <w:rFonts w:hint="eastAsia"/>
        </w:rPr>
        <w:t>на</w:t>
      </w:r>
      <w:r>
        <w:t></w:t>
      </w:r>
      <w:r>
        <w:rPr>
          <w:rFonts w:hint="eastAsia"/>
        </w:rPr>
        <w:t>основе</w:t>
      </w:r>
      <w:r>
        <w:t></w:t>
      </w:r>
      <w:r>
        <w:rPr>
          <w:rFonts w:hint="eastAsia"/>
        </w:rPr>
        <w:t>новых</w:t>
      </w:r>
      <w:r>
        <w:t></w:t>
      </w:r>
      <w:r>
        <w:rPr>
          <w:rFonts w:hint="eastAsia"/>
        </w:rPr>
        <w:t>информационных</w:t>
      </w:r>
      <w:r>
        <w:t></w:t>
      </w:r>
      <w:r>
        <w:rPr>
          <w:rFonts w:hint="eastAsia"/>
        </w:rPr>
        <w:t>технологий</w:t>
      </w:r>
      <w:r>
        <w:t></w:t>
      </w:r>
      <w:r>
        <w:rPr>
          <w:rFonts w:hint="eastAsia"/>
        </w:rPr>
        <w:t>является</w:t>
      </w:r>
      <w:r>
        <w:t></w:t>
      </w:r>
      <w:r>
        <w:rPr>
          <w:rFonts w:hint="eastAsia"/>
        </w:rPr>
        <w:t>недостаточ</w:t>
      </w:r>
      <w:r>
        <w:t></w:t>
      </w:r>
      <w:r>
        <w:rPr>
          <w:rFonts w:hint="eastAsia"/>
        </w:rPr>
        <w:t>ным</w:t>
      </w:r>
      <w:r>
        <w:t></w:t>
      </w:r>
      <w:r>
        <w:t></w:t>
      </w:r>
      <w:r>
        <w:rPr>
          <w:rFonts w:hint="eastAsia"/>
        </w:rPr>
        <w:t>отсутствует</w:t>
      </w:r>
      <w:r>
        <w:t></w:t>
      </w:r>
      <w:r>
        <w:rPr>
          <w:rFonts w:hint="eastAsia"/>
        </w:rPr>
        <w:t>комплексный</w:t>
      </w:r>
      <w:r>
        <w:t></w:t>
      </w:r>
      <w:r>
        <w:rPr>
          <w:rFonts w:hint="eastAsia"/>
        </w:rPr>
        <w:t>подход</w:t>
      </w:r>
      <w:r>
        <w:t></w:t>
      </w:r>
      <w:r>
        <w:rPr>
          <w:rFonts w:hint="eastAsia"/>
        </w:rPr>
        <w:t>к</w:t>
      </w:r>
      <w:r>
        <w:t></w:t>
      </w:r>
      <w:r>
        <w:rPr>
          <w:rFonts w:hint="eastAsia"/>
        </w:rPr>
        <w:t>решению</w:t>
      </w:r>
      <w:r>
        <w:t></w:t>
      </w:r>
      <w:r>
        <w:rPr>
          <w:rFonts w:hint="eastAsia"/>
        </w:rPr>
        <w:t>проблемы</w:t>
      </w:r>
      <w:r>
        <w:t></w:t>
      </w:r>
      <w:r>
        <w:rPr>
          <w:rFonts w:hint="eastAsia"/>
        </w:rPr>
        <w:t>информацион</w:t>
      </w:r>
      <w:r>
        <w:t></w:t>
      </w:r>
    </w:p>
    <w:p w:rsidR="00BD7F7C" w:rsidRDefault="00BD7F7C" w:rsidP="00BD7F7C">
      <w:r>
        <w:t></w:t>
      </w:r>
    </w:p>
    <w:p w:rsidR="00BD7F7C" w:rsidRDefault="00BD7F7C" w:rsidP="00BD7F7C">
      <w:r>
        <w:rPr>
          <w:rFonts w:hint="eastAsia"/>
        </w:rPr>
        <w:t>ного</w:t>
      </w:r>
      <w:r>
        <w:t></w:t>
      </w:r>
      <w:r>
        <w:rPr>
          <w:rFonts w:hint="eastAsia"/>
        </w:rPr>
        <w:t>и</w:t>
      </w:r>
      <w:r>
        <w:t></w:t>
      </w:r>
      <w:r>
        <w:rPr>
          <w:rFonts w:hint="eastAsia"/>
        </w:rPr>
        <w:t>консалтингового</w:t>
      </w:r>
      <w:r>
        <w:t></w:t>
      </w:r>
      <w:r>
        <w:rPr>
          <w:rFonts w:hint="eastAsia"/>
        </w:rPr>
        <w:t>обеспечения</w:t>
      </w:r>
      <w:r>
        <w:t></w:t>
      </w:r>
      <w:r>
        <w:rPr>
          <w:rFonts w:hint="eastAsia"/>
        </w:rPr>
        <w:t>образовательного</w:t>
      </w:r>
      <w:r>
        <w:t></w:t>
      </w:r>
      <w:r>
        <w:rPr>
          <w:rFonts w:hint="eastAsia"/>
        </w:rPr>
        <w:t>учреждения</w:t>
      </w:r>
      <w:r>
        <w:t></w:t>
      </w:r>
      <w:r>
        <w:t></w:t>
      </w:r>
      <w:r>
        <w:rPr>
          <w:rFonts w:hint="eastAsia"/>
        </w:rPr>
        <w:t>Анализ</w:t>
      </w:r>
      <w:r>
        <w:t></w:t>
      </w:r>
      <w:r>
        <w:rPr>
          <w:rFonts w:hint="eastAsia"/>
        </w:rPr>
        <w:t>состояния</w:t>
      </w:r>
      <w:r>
        <w:t></w:t>
      </w:r>
      <w:r>
        <w:rPr>
          <w:rFonts w:hint="eastAsia"/>
        </w:rPr>
        <w:t>информационного</w:t>
      </w:r>
      <w:r>
        <w:t></w:t>
      </w:r>
      <w:r>
        <w:rPr>
          <w:rFonts w:hint="eastAsia"/>
        </w:rPr>
        <w:t>и</w:t>
      </w:r>
      <w:r>
        <w:t></w:t>
      </w:r>
      <w:r>
        <w:rPr>
          <w:rFonts w:hint="eastAsia"/>
        </w:rPr>
        <w:t>консалтингового</w:t>
      </w:r>
      <w:r>
        <w:t></w:t>
      </w:r>
      <w:r>
        <w:rPr>
          <w:rFonts w:hint="eastAsia"/>
        </w:rPr>
        <w:t>обеспечения</w:t>
      </w:r>
      <w:r>
        <w:t></w:t>
      </w:r>
      <w:r>
        <w:rPr>
          <w:rFonts w:hint="eastAsia"/>
        </w:rPr>
        <w:t>образователь</w:t>
      </w:r>
      <w:r>
        <w:t></w:t>
      </w:r>
      <w:r>
        <w:rPr>
          <w:rFonts w:hint="eastAsia"/>
        </w:rPr>
        <w:t>ных</w:t>
      </w:r>
      <w:r>
        <w:t></w:t>
      </w:r>
      <w:r>
        <w:rPr>
          <w:rFonts w:hint="eastAsia"/>
        </w:rPr>
        <w:t>учреждений</w:t>
      </w:r>
      <w:r>
        <w:t></w:t>
      </w:r>
      <w:r>
        <w:rPr>
          <w:rFonts w:hint="eastAsia"/>
        </w:rPr>
        <w:t>показывает</w:t>
      </w:r>
      <w:r>
        <w:t></w:t>
      </w:r>
      <w:r>
        <w:t></w:t>
      </w:r>
      <w:r>
        <w:rPr>
          <w:rFonts w:hint="eastAsia"/>
        </w:rPr>
        <w:t>что</w:t>
      </w:r>
      <w:r>
        <w:t></w:t>
      </w:r>
      <w:r>
        <w:rPr>
          <w:rFonts w:hint="eastAsia"/>
        </w:rPr>
        <w:t>в</w:t>
      </w:r>
      <w:r>
        <w:t></w:t>
      </w:r>
      <w:r>
        <w:rPr>
          <w:rFonts w:hint="eastAsia"/>
        </w:rPr>
        <w:t>учреждениях</w:t>
      </w:r>
      <w:r>
        <w:t></w:t>
      </w:r>
      <w:r>
        <w:rPr>
          <w:rFonts w:hint="eastAsia"/>
        </w:rPr>
        <w:t>начального</w:t>
      </w:r>
      <w:r>
        <w:t></w:t>
      </w:r>
      <w:r>
        <w:rPr>
          <w:rFonts w:hint="eastAsia"/>
        </w:rPr>
        <w:t>и</w:t>
      </w:r>
      <w:r>
        <w:t></w:t>
      </w:r>
      <w:r>
        <w:rPr>
          <w:rFonts w:hint="eastAsia"/>
        </w:rPr>
        <w:t>среднего</w:t>
      </w:r>
      <w:r>
        <w:t></w:t>
      </w:r>
      <w:r>
        <w:rPr>
          <w:rFonts w:hint="eastAsia"/>
        </w:rPr>
        <w:t>про</w:t>
      </w:r>
      <w:r>
        <w:t></w:t>
      </w:r>
      <w:r>
        <w:rPr>
          <w:rFonts w:hint="eastAsia"/>
        </w:rPr>
        <w:t>фессионального</w:t>
      </w:r>
      <w:r>
        <w:t></w:t>
      </w:r>
      <w:r>
        <w:rPr>
          <w:rFonts w:hint="eastAsia"/>
        </w:rPr>
        <w:t>образования</w:t>
      </w:r>
      <w:r>
        <w:t></w:t>
      </w:r>
      <w:r>
        <w:rPr>
          <w:rFonts w:hint="eastAsia"/>
        </w:rPr>
        <w:t>доступ</w:t>
      </w:r>
      <w:r>
        <w:t></w:t>
      </w:r>
      <w:r>
        <w:rPr>
          <w:rFonts w:hint="eastAsia"/>
        </w:rPr>
        <w:t>к</w:t>
      </w:r>
      <w:r>
        <w:t></w:t>
      </w:r>
      <w:r>
        <w:rPr>
          <w:rFonts w:hint="eastAsia"/>
        </w:rPr>
        <w:t>справочным</w:t>
      </w:r>
      <w:r>
        <w:t></w:t>
      </w:r>
      <w:r>
        <w:rPr>
          <w:rFonts w:hint="eastAsia"/>
        </w:rPr>
        <w:t>информационно</w:t>
      </w:r>
      <w:r>
        <w:t></w:t>
      </w:r>
      <w:r>
        <w:rPr>
          <w:rFonts w:hint="eastAsia"/>
        </w:rPr>
        <w:t>поисковым</w:t>
      </w:r>
      <w:r>
        <w:t></w:t>
      </w:r>
      <w:r>
        <w:rPr>
          <w:rFonts w:hint="eastAsia"/>
        </w:rPr>
        <w:t>системам</w:t>
      </w:r>
      <w:r>
        <w:t></w:t>
      </w:r>
      <w:r>
        <w:rPr>
          <w:rFonts w:hint="eastAsia"/>
        </w:rPr>
        <w:t>для</w:t>
      </w:r>
      <w:r>
        <w:t></w:t>
      </w:r>
      <w:r>
        <w:rPr>
          <w:rFonts w:hint="eastAsia"/>
        </w:rPr>
        <w:t>широкого</w:t>
      </w:r>
      <w:r>
        <w:t></w:t>
      </w:r>
      <w:r>
        <w:rPr>
          <w:rFonts w:hint="eastAsia"/>
        </w:rPr>
        <w:t>круга</w:t>
      </w:r>
      <w:r>
        <w:t></w:t>
      </w:r>
      <w:r>
        <w:rPr>
          <w:rFonts w:hint="eastAsia"/>
        </w:rPr>
        <w:t>пользователей</w:t>
      </w:r>
      <w:r>
        <w:t></w:t>
      </w:r>
      <w:r>
        <w:rPr>
          <w:rFonts w:hint="eastAsia"/>
        </w:rPr>
        <w:t>имеет</w:t>
      </w:r>
      <w:r>
        <w:t></w:t>
      </w:r>
      <w:r>
        <w:rPr>
          <w:rFonts w:hint="eastAsia"/>
        </w:rPr>
        <w:t>одна</w:t>
      </w:r>
      <w:r>
        <w:t></w:t>
      </w:r>
      <w:r>
        <w:rPr>
          <w:rFonts w:hint="eastAsia"/>
        </w:rPr>
        <w:t>треть</w:t>
      </w:r>
      <w:r>
        <w:t></w:t>
      </w:r>
      <w:r>
        <w:rPr>
          <w:rFonts w:hint="eastAsia"/>
        </w:rPr>
        <w:t>учебных</w:t>
      </w:r>
      <w:r>
        <w:t></w:t>
      </w:r>
      <w:r>
        <w:rPr>
          <w:rFonts w:hint="eastAsia"/>
        </w:rPr>
        <w:t>заведений</w:t>
      </w:r>
      <w:r>
        <w:t></w:t>
      </w:r>
      <w:r>
        <w:t></w:t>
      </w:r>
      <w:r>
        <w:rPr>
          <w:rFonts w:hint="eastAsia"/>
        </w:rPr>
        <w:t>Для</w:t>
      </w:r>
      <w:r>
        <w:t></w:t>
      </w:r>
      <w:r>
        <w:rPr>
          <w:rFonts w:hint="eastAsia"/>
        </w:rPr>
        <w:t>определения</w:t>
      </w:r>
      <w:r>
        <w:t></w:t>
      </w:r>
      <w:r>
        <w:rPr>
          <w:rFonts w:hint="eastAsia"/>
        </w:rPr>
        <w:t>эффективности</w:t>
      </w:r>
      <w:r>
        <w:t></w:t>
      </w:r>
      <w:r>
        <w:rPr>
          <w:rFonts w:hint="eastAsia"/>
        </w:rPr>
        <w:t>ИКС</w:t>
      </w:r>
      <w:r>
        <w:t></w:t>
      </w:r>
      <w:r>
        <w:rPr>
          <w:rFonts w:hint="eastAsia"/>
        </w:rPr>
        <w:t>необходимо</w:t>
      </w:r>
      <w:r>
        <w:t></w:t>
      </w:r>
      <w:r>
        <w:rPr>
          <w:rFonts w:hint="eastAsia"/>
        </w:rPr>
        <w:t>от</w:t>
      </w:r>
      <w:r>
        <w:t></w:t>
      </w:r>
      <w:r>
        <w:rPr>
          <w:rFonts w:hint="eastAsia"/>
        </w:rPr>
        <w:t>слеживать</w:t>
      </w:r>
      <w:r>
        <w:t></w:t>
      </w:r>
      <w:r>
        <w:rPr>
          <w:rFonts w:hint="eastAsia"/>
        </w:rPr>
        <w:t>компоненты</w:t>
      </w:r>
      <w:r>
        <w:t></w:t>
      </w:r>
      <w:r>
        <w:rPr>
          <w:rFonts w:hint="eastAsia"/>
        </w:rPr>
        <w:t>качества</w:t>
      </w:r>
      <w:r>
        <w:t></w:t>
      </w:r>
      <w:r>
        <w:rPr>
          <w:rFonts w:hint="eastAsia"/>
        </w:rPr>
        <w:t>образования</w:t>
      </w:r>
      <w:r>
        <w:t></w:t>
      </w:r>
      <w:r>
        <w:t></w:t>
      </w:r>
      <w:r>
        <w:rPr>
          <w:rFonts w:hint="eastAsia"/>
        </w:rPr>
        <w:t>по</w:t>
      </w:r>
      <w:r>
        <w:t></w:t>
      </w:r>
      <w:r>
        <w:rPr>
          <w:rFonts w:hint="eastAsia"/>
        </w:rPr>
        <w:t>состоянию</w:t>
      </w:r>
      <w:r>
        <w:t></w:t>
      </w:r>
      <w:r>
        <w:rPr>
          <w:rFonts w:hint="eastAsia"/>
        </w:rPr>
        <w:t>которых</w:t>
      </w:r>
      <w:r>
        <w:t></w:t>
      </w:r>
      <w:r>
        <w:rPr>
          <w:rFonts w:hint="eastAsia"/>
        </w:rPr>
        <w:t>и</w:t>
      </w:r>
      <w:r>
        <w:t></w:t>
      </w:r>
      <w:r>
        <w:rPr>
          <w:rFonts w:hint="eastAsia"/>
        </w:rPr>
        <w:t>оп</w:t>
      </w:r>
      <w:r>
        <w:t></w:t>
      </w:r>
      <w:r>
        <w:rPr>
          <w:rFonts w:hint="eastAsia"/>
        </w:rPr>
        <w:t>ределялась</w:t>
      </w:r>
      <w:r>
        <w:t></w:t>
      </w:r>
      <w:r>
        <w:rPr>
          <w:rFonts w:hint="eastAsia"/>
        </w:rPr>
        <w:t>эффективность</w:t>
      </w:r>
      <w:r>
        <w:t></w:t>
      </w:r>
      <w:r>
        <w:rPr>
          <w:rFonts w:hint="eastAsia"/>
        </w:rPr>
        <w:t>ИКС</w:t>
      </w:r>
      <w:r>
        <w:t></w:t>
      </w:r>
      <w:r>
        <w:t></w:t>
      </w:r>
      <w:r>
        <w:rPr>
          <w:rFonts w:hint="eastAsia"/>
        </w:rPr>
        <w:t>К</w:t>
      </w:r>
      <w:r>
        <w:t></w:t>
      </w:r>
      <w:r>
        <w:rPr>
          <w:rFonts w:hint="eastAsia"/>
        </w:rPr>
        <w:t>ним</w:t>
      </w:r>
      <w:r>
        <w:t></w:t>
      </w:r>
      <w:r>
        <w:rPr>
          <w:rFonts w:hint="eastAsia"/>
        </w:rPr>
        <w:t>отнесены</w:t>
      </w:r>
      <w:r>
        <w:t></w:t>
      </w:r>
      <w:r>
        <w:t></w:t>
      </w:r>
      <w:r>
        <w:rPr>
          <w:rFonts w:hint="eastAsia"/>
        </w:rPr>
        <w:t>качество</w:t>
      </w:r>
      <w:r>
        <w:t></w:t>
      </w:r>
      <w:r>
        <w:rPr>
          <w:rFonts w:hint="eastAsia"/>
        </w:rPr>
        <w:t>нормативной</w:t>
      </w:r>
      <w:r>
        <w:t></w:t>
      </w:r>
      <w:r>
        <w:rPr>
          <w:rFonts w:hint="eastAsia"/>
        </w:rPr>
        <w:t>со</w:t>
      </w:r>
      <w:r>
        <w:t></w:t>
      </w:r>
      <w:r>
        <w:rPr>
          <w:rFonts w:hint="eastAsia"/>
        </w:rPr>
        <w:t>ставляющей</w:t>
      </w:r>
      <w:r>
        <w:t></w:t>
      </w:r>
      <w:r>
        <w:rPr>
          <w:rFonts w:hint="eastAsia"/>
        </w:rPr>
        <w:t>образовательного</w:t>
      </w:r>
      <w:r>
        <w:t></w:t>
      </w:r>
      <w:r>
        <w:rPr>
          <w:rFonts w:hint="eastAsia"/>
        </w:rPr>
        <w:t>процесса</w:t>
      </w:r>
      <w:r>
        <w:t></w:t>
      </w:r>
      <w:r>
        <w:t></w:t>
      </w:r>
      <w:r>
        <w:rPr>
          <w:rFonts w:hint="eastAsia"/>
        </w:rPr>
        <w:t>слагаемой</w:t>
      </w:r>
      <w:r>
        <w:t></w:t>
      </w:r>
      <w:r>
        <w:rPr>
          <w:rFonts w:hint="eastAsia"/>
        </w:rPr>
        <w:t>из</w:t>
      </w:r>
      <w:r>
        <w:t></w:t>
      </w:r>
      <w:r>
        <w:rPr>
          <w:rFonts w:hint="eastAsia"/>
        </w:rPr>
        <w:t>качества</w:t>
      </w:r>
      <w:r>
        <w:t></w:t>
      </w:r>
      <w:r>
        <w:rPr>
          <w:rFonts w:hint="eastAsia"/>
        </w:rPr>
        <w:t>реализации</w:t>
      </w:r>
      <w:r>
        <w:t></w:t>
      </w:r>
      <w:r>
        <w:rPr>
          <w:rFonts w:hint="eastAsia"/>
        </w:rPr>
        <w:t>образовательного</w:t>
      </w:r>
      <w:r>
        <w:t></w:t>
      </w:r>
      <w:r>
        <w:rPr>
          <w:rFonts w:hint="eastAsia"/>
        </w:rPr>
        <w:t>стандарта</w:t>
      </w:r>
      <w:r>
        <w:t></w:t>
      </w:r>
      <w:r>
        <w:rPr>
          <w:rFonts w:hint="eastAsia"/>
        </w:rPr>
        <w:t>и</w:t>
      </w:r>
      <w:r>
        <w:t></w:t>
      </w:r>
      <w:r>
        <w:rPr>
          <w:rFonts w:hint="eastAsia"/>
        </w:rPr>
        <w:t>соответствия</w:t>
      </w:r>
      <w:r>
        <w:t></w:t>
      </w:r>
      <w:r>
        <w:rPr>
          <w:rFonts w:hint="eastAsia"/>
        </w:rPr>
        <w:t>ему</w:t>
      </w:r>
      <w:r>
        <w:t></w:t>
      </w:r>
      <w:r>
        <w:rPr>
          <w:rFonts w:hint="eastAsia"/>
        </w:rPr>
        <w:t>учебных</w:t>
      </w:r>
      <w:r>
        <w:t></w:t>
      </w:r>
      <w:r>
        <w:rPr>
          <w:rFonts w:hint="eastAsia"/>
        </w:rPr>
        <w:t>планов</w:t>
      </w:r>
      <w:r>
        <w:t></w:t>
      </w:r>
      <w:r>
        <w:rPr>
          <w:rFonts w:hint="eastAsia"/>
        </w:rPr>
        <w:t>и</w:t>
      </w:r>
      <w:r>
        <w:t></w:t>
      </w:r>
      <w:r>
        <w:rPr>
          <w:rFonts w:hint="eastAsia"/>
        </w:rPr>
        <w:t>программ</w:t>
      </w:r>
      <w:r>
        <w:t></w:t>
      </w:r>
      <w:r>
        <w:t></w:t>
      </w:r>
      <w:r>
        <w:rPr>
          <w:rFonts w:hint="eastAsia"/>
        </w:rPr>
        <w:t>показатели</w:t>
      </w:r>
      <w:r>
        <w:t></w:t>
      </w:r>
      <w:r>
        <w:rPr>
          <w:rFonts w:hint="eastAsia"/>
        </w:rPr>
        <w:t>информационного</w:t>
      </w:r>
      <w:r>
        <w:t></w:t>
      </w:r>
      <w:r>
        <w:rPr>
          <w:rFonts w:hint="eastAsia"/>
        </w:rPr>
        <w:t>обмена</w:t>
      </w:r>
      <w:r>
        <w:t></w:t>
      </w:r>
      <w:r>
        <w:t></w:t>
      </w:r>
      <w:r>
        <w:rPr>
          <w:rFonts w:hint="eastAsia"/>
        </w:rPr>
        <w:t>оперативность</w:t>
      </w:r>
      <w:r>
        <w:t></w:t>
      </w:r>
      <w:r>
        <w:t></w:t>
      </w:r>
      <w:r>
        <w:rPr>
          <w:rFonts w:hint="eastAsia"/>
        </w:rPr>
        <w:t>точность</w:t>
      </w:r>
      <w:r>
        <w:t></w:t>
      </w:r>
      <w:r>
        <w:t></w:t>
      </w:r>
      <w:r>
        <w:rPr>
          <w:rFonts w:hint="eastAsia"/>
        </w:rPr>
        <w:t>доступность</w:t>
      </w:r>
      <w:r>
        <w:t></w:t>
      </w:r>
      <w:r>
        <w:t></w:t>
      </w:r>
      <w:r>
        <w:rPr>
          <w:rFonts w:hint="eastAsia"/>
        </w:rPr>
        <w:t>степень</w:t>
      </w:r>
      <w:r>
        <w:t></w:t>
      </w:r>
      <w:r>
        <w:rPr>
          <w:rFonts w:hint="eastAsia"/>
        </w:rPr>
        <w:t>усвоения</w:t>
      </w:r>
      <w:r>
        <w:t></w:t>
      </w:r>
      <w:r>
        <w:rPr>
          <w:rFonts w:hint="eastAsia"/>
        </w:rPr>
        <w:t>информации</w:t>
      </w:r>
      <w:r>
        <w:t></w:t>
      </w:r>
      <w:r>
        <w:t></w:t>
      </w:r>
      <w:r>
        <w:t></w:t>
      </w:r>
      <w:r>
        <w:rPr>
          <w:rFonts w:hint="eastAsia"/>
        </w:rPr>
        <w:t>качество</w:t>
      </w:r>
      <w:r>
        <w:t></w:t>
      </w:r>
      <w:r>
        <w:rPr>
          <w:rFonts w:hint="eastAsia"/>
        </w:rPr>
        <w:t>педагогического</w:t>
      </w:r>
      <w:r>
        <w:t></w:t>
      </w:r>
      <w:r>
        <w:rPr>
          <w:rFonts w:hint="eastAsia"/>
        </w:rPr>
        <w:t>состава</w:t>
      </w:r>
      <w:r>
        <w:t></w:t>
      </w:r>
      <w:r>
        <w:t></w:t>
      </w:r>
      <w:r>
        <w:rPr>
          <w:rFonts w:hint="eastAsia"/>
        </w:rPr>
        <w:t>уровень</w:t>
      </w:r>
      <w:r>
        <w:t></w:t>
      </w:r>
      <w:r>
        <w:rPr>
          <w:rFonts w:hint="eastAsia"/>
        </w:rPr>
        <w:t>профессиональной</w:t>
      </w:r>
      <w:r>
        <w:t></w:t>
      </w:r>
      <w:r>
        <w:rPr>
          <w:rFonts w:hint="eastAsia"/>
        </w:rPr>
        <w:t>компетентности</w:t>
      </w:r>
      <w:r>
        <w:t></w:t>
      </w:r>
      <w:r>
        <w:rPr>
          <w:rFonts w:hint="eastAsia"/>
        </w:rPr>
        <w:t>и</w:t>
      </w:r>
      <w:r>
        <w:t></w:t>
      </w:r>
      <w:r>
        <w:rPr>
          <w:rFonts w:hint="eastAsia"/>
        </w:rPr>
        <w:t>творческого</w:t>
      </w:r>
      <w:r>
        <w:t></w:t>
      </w:r>
      <w:r>
        <w:rPr>
          <w:rFonts w:hint="eastAsia"/>
        </w:rPr>
        <w:t>потенциала</w:t>
      </w:r>
      <w:r>
        <w:t></w:t>
      </w:r>
      <w:r>
        <w:t></w:t>
      </w:r>
      <w:r>
        <w:t></w:t>
      </w:r>
      <w:r>
        <w:rPr>
          <w:rFonts w:hint="eastAsia"/>
        </w:rPr>
        <w:t>качество</w:t>
      </w:r>
      <w:r>
        <w:t></w:t>
      </w:r>
      <w:r>
        <w:rPr>
          <w:rFonts w:hint="eastAsia"/>
        </w:rPr>
        <w:t>под</w:t>
      </w:r>
      <w:r>
        <w:t></w:t>
      </w:r>
      <w:r>
        <w:rPr>
          <w:rFonts w:hint="eastAsia"/>
        </w:rPr>
        <w:t>готовки</w:t>
      </w:r>
      <w:r>
        <w:t></w:t>
      </w:r>
      <w:r>
        <w:rPr>
          <w:rFonts w:hint="eastAsia"/>
        </w:rPr>
        <w:t>выпускников</w:t>
      </w:r>
      <w:r>
        <w:t></w:t>
      </w:r>
      <w:r>
        <w:t></w:t>
      </w:r>
      <w:r>
        <w:rPr>
          <w:rFonts w:hint="eastAsia"/>
        </w:rPr>
        <w:t>качество</w:t>
      </w:r>
      <w:r>
        <w:t></w:t>
      </w:r>
      <w:r>
        <w:rPr>
          <w:rFonts w:hint="eastAsia"/>
        </w:rPr>
        <w:t>итоговой</w:t>
      </w:r>
      <w:r>
        <w:t></w:t>
      </w:r>
      <w:r>
        <w:rPr>
          <w:rFonts w:hint="eastAsia"/>
        </w:rPr>
        <w:t>государственной</w:t>
      </w:r>
      <w:r>
        <w:t></w:t>
      </w:r>
      <w:r>
        <w:rPr>
          <w:rFonts w:hint="eastAsia"/>
        </w:rPr>
        <w:t>аттестации</w:t>
      </w:r>
      <w:r>
        <w:t></w:t>
      </w:r>
      <w:r>
        <w:t></w:t>
      </w:r>
      <w:r>
        <w:rPr>
          <w:rFonts w:hint="eastAsia"/>
        </w:rPr>
        <w:t>уро</w:t>
      </w:r>
      <w:r>
        <w:t></w:t>
      </w:r>
      <w:r>
        <w:rPr>
          <w:rFonts w:hint="eastAsia"/>
        </w:rPr>
        <w:t>вень</w:t>
      </w:r>
      <w:r>
        <w:t></w:t>
      </w:r>
      <w:r>
        <w:rPr>
          <w:rFonts w:hint="eastAsia"/>
        </w:rPr>
        <w:t>знаний</w:t>
      </w:r>
      <w:r>
        <w:t></w:t>
      </w:r>
      <w:r>
        <w:rPr>
          <w:rFonts w:hint="eastAsia"/>
        </w:rPr>
        <w:t>учащихся</w:t>
      </w:r>
      <w:r>
        <w:t></w:t>
      </w:r>
      <w:r>
        <w:t></w:t>
      </w:r>
    </w:p>
    <w:p w:rsidR="00BD7F7C" w:rsidRDefault="00BD7F7C" w:rsidP="00BD7F7C">
      <w:r>
        <w:rPr>
          <w:rFonts w:hint="eastAsia"/>
        </w:rPr>
        <w:t>Мы</w:t>
      </w:r>
      <w:r>
        <w:t></w:t>
      </w:r>
      <w:r>
        <w:rPr>
          <w:rFonts w:hint="eastAsia"/>
        </w:rPr>
        <w:t>можем</w:t>
      </w:r>
      <w:r>
        <w:t></w:t>
      </w:r>
      <w:r>
        <w:rPr>
          <w:rFonts w:hint="eastAsia"/>
        </w:rPr>
        <w:t>констатировать</w:t>
      </w:r>
      <w:r>
        <w:t></w:t>
      </w:r>
      <w:r>
        <w:t></w:t>
      </w:r>
      <w:r>
        <w:rPr>
          <w:rFonts w:hint="eastAsia"/>
        </w:rPr>
        <w:t>что</w:t>
      </w:r>
      <w:r>
        <w:t></w:t>
      </w:r>
      <w:r>
        <w:rPr>
          <w:rFonts w:hint="eastAsia"/>
        </w:rPr>
        <w:t>в</w:t>
      </w:r>
      <w:r>
        <w:t></w:t>
      </w:r>
      <w:r>
        <w:rPr>
          <w:rFonts w:hint="eastAsia"/>
        </w:rPr>
        <w:t>рамках</w:t>
      </w:r>
      <w:r>
        <w:t></w:t>
      </w:r>
      <w:r>
        <w:rPr>
          <w:rFonts w:hint="eastAsia"/>
        </w:rPr>
        <w:t>построения</w:t>
      </w:r>
      <w:r>
        <w:t></w:t>
      </w:r>
      <w:r>
        <w:rPr>
          <w:rFonts w:hint="eastAsia"/>
        </w:rPr>
        <w:t>учебного</w:t>
      </w:r>
      <w:r>
        <w:t></w:t>
      </w:r>
      <w:r>
        <w:rPr>
          <w:rFonts w:hint="eastAsia"/>
        </w:rPr>
        <w:t>процес</w:t>
      </w:r>
      <w:r>
        <w:t></w:t>
      </w:r>
      <w:r>
        <w:rPr>
          <w:rFonts w:hint="eastAsia"/>
        </w:rPr>
        <w:t>са</w:t>
      </w:r>
      <w:r>
        <w:t></w:t>
      </w:r>
      <w:r>
        <w:rPr>
          <w:rFonts w:hint="eastAsia"/>
        </w:rPr>
        <w:t>в</w:t>
      </w:r>
      <w:r>
        <w:t></w:t>
      </w:r>
      <w:r>
        <w:rPr>
          <w:rFonts w:hint="eastAsia"/>
        </w:rPr>
        <w:t>общеобразовательных</w:t>
      </w:r>
      <w:r>
        <w:t></w:t>
      </w:r>
      <w:r>
        <w:rPr>
          <w:rFonts w:hint="eastAsia"/>
        </w:rPr>
        <w:t>учреждениях</w:t>
      </w:r>
      <w:r>
        <w:t></w:t>
      </w:r>
      <w:r>
        <w:rPr>
          <w:rFonts w:hint="eastAsia"/>
        </w:rPr>
        <w:t>целесообразно</w:t>
      </w:r>
      <w:r>
        <w:t></w:t>
      </w:r>
      <w:r>
        <w:rPr>
          <w:rFonts w:hint="eastAsia"/>
        </w:rPr>
        <w:t>использовать</w:t>
      </w:r>
      <w:r>
        <w:t></w:t>
      </w:r>
      <w:r>
        <w:rPr>
          <w:rFonts w:hint="eastAsia"/>
        </w:rPr>
        <w:t>ком</w:t>
      </w:r>
      <w:r>
        <w:t></w:t>
      </w:r>
      <w:r>
        <w:rPr>
          <w:rFonts w:hint="eastAsia"/>
        </w:rPr>
        <w:t>пьютерные</w:t>
      </w:r>
      <w:r>
        <w:t></w:t>
      </w:r>
      <w:r>
        <w:t></w:t>
      </w:r>
      <w:r>
        <w:rPr>
          <w:rFonts w:hint="eastAsia"/>
        </w:rPr>
        <w:t>мультимедийные</w:t>
      </w:r>
      <w:r>
        <w:t></w:t>
      </w:r>
      <w:r>
        <w:rPr>
          <w:rFonts w:hint="eastAsia"/>
        </w:rPr>
        <w:t>технологии</w:t>
      </w:r>
      <w:r>
        <w:t></w:t>
      </w:r>
      <w:r>
        <w:t></w:t>
      </w:r>
      <w:r>
        <w:rPr>
          <w:rFonts w:hint="eastAsia"/>
        </w:rPr>
        <w:t>программные</w:t>
      </w:r>
      <w:r>
        <w:t></w:t>
      </w:r>
      <w:r>
        <w:rPr>
          <w:rFonts w:hint="eastAsia"/>
        </w:rPr>
        <w:t>комплексы</w:t>
      </w:r>
      <w:r>
        <w:t></w:t>
      </w:r>
      <w:r>
        <w:rPr>
          <w:rFonts w:hint="eastAsia"/>
        </w:rPr>
        <w:t>—</w:t>
      </w:r>
      <w:r>
        <w:t></w:t>
      </w:r>
      <w:r>
        <w:rPr>
          <w:rFonts w:hint="eastAsia"/>
        </w:rPr>
        <w:t>как</w:t>
      </w:r>
      <w:r>
        <w:t></w:t>
      </w:r>
      <w:r>
        <w:rPr>
          <w:rFonts w:hint="eastAsia"/>
        </w:rPr>
        <w:t>относительно</w:t>
      </w:r>
      <w:r>
        <w:t></w:t>
      </w:r>
      <w:r>
        <w:rPr>
          <w:rFonts w:hint="eastAsia"/>
        </w:rPr>
        <w:t>доступные</w:t>
      </w:r>
      <w:r>
        <w:t></w:t>
      </w:r>
      <w:r>
        <w:t></w:t>
      </w:r>
      <w:r>
        <w:rPr>
          <w:rFonts w:hint="eastAsia"/>
        </w:rPr>
        <w:t>текстовые</w:t>
      </w:r>
      <w:r>
        <w:t></w:t>
      </w:r>
      <w:r>
        <w:rPr>
          <w:rFonts w:hint="eastAsia"/>
        </w:rPr>
        <w:t>и</w:t>
      </w:r>
      <w:r>
        <w:t></w:t>
      </w:r>
      <w:r>
        <w:rPr>
          <w:rFonts w:hint="eastAsia"/>
        </w:rPr>
        <w:t>графические</w:t>
      </w:r>
      <w:r>
        <w:t></w:t>
      </w:r>
      <w:r>
        <w:rPr>
          <w:rFonts w:hint="eastAsia"/>
        </w:rPr>
        <w:t>редакторы</w:t>
      </w:r>
      <w:r>
        <w:t></w:t>
      </w:r>
      <w:r>
        <w:t></w:t>
      </w:r>
      <w:r>
        <w:rPr>
          <w:rFonts w:hint="eastAsia"/>
        </w:rPr>
        <w:t>средства</w:t>
      </w:r>
      <w:r>
        <w:t></w:t>
      </w:r>
      <w:r>
        <w:rPr>
          <w:rFonts w:hint="eastAsia"/>
        </w:rPr>
        <w:t>для</w:t>
      </w:r>
      <w:r>
        <w:t></w:t>
      </w:r>
      <w:r>
        <w:rPr>
          <w:rFonts w:hint="eastAsia"/>
        </w:rPr>
        <w:t>работы</w:t>
      </w:r>
      <w:r>
        <w:t></w:t>
      </w:r>
      <w:r>
        <w:rPr>
          <w:rFonts w:hint="eastAsia"/>
        </w:rPr>
        <w:t>с</w:t>
      </w:r>
      <w:r>
        <w:t></w:t>
      </w:r>
      <w:r>
        <w:rPr>
          <w:rFonts w:hint="eastAsia"/>
        </w:rPr>
        <w:t>таблицами</w:t>
      </w:r>
      <w:r>
        <w:t></w:t>
      </w:r>
      <w:r>
        <w:rPr>
          <w:rFonts w:hint="eastAsia"/>
        </w:rPr>
        <w:t>и</w:t>
      </w:r>
      <w:r>
        <w:t></w:t>
      </w:r>
      <w:r>
        <w:rPr>
          <w:rFonts w:hint="eastAsia"/>
        </w:rPr>
        <w:t>подготовки</w:t>
      </w:r>
      <w:r>
        <w:t></w:t>
      </w:r>
      <w:r>
        <w:rPr>
          <w:rFonts w:hint="eastAsia"/>
        </w:rPr>
        <w:t>компьютерных</w:t>
      </w:r>
      <w:r>
        <w:t></w:t>
      </w:r>
      <w:r>
        <w:rPr>
          <w:rFonts w:hint="eastAsia"/>
        </w:rPr>
        <w:t>презентаций</w:t>
      </w:r>
      <w:r>
        <w:t></w:t>
      </w:r>
      <w:r>
        <w:t></w:t>
      </w:r>
      <w:r>
        <w:t></w:t>
      </w:r>
      <w:r>
        <w:rPr>
          <w:rFonts w:hint="eastAsia"/>
        </w:rPr>
        <w:t>так</w:t>
      </w:r>
      <w:r>
        <w:t></w:t>
      </w:r>
      <w:r>
        <w:rPr>
          <w:rFonts w:hint="eastAsia"/>
        </w:rPr>
        <w:t>и</w:t>
      </w:r>
      <w:r>
        <w:t></w:t>
      </w:r>
      <w:r>
        <w:rPr>
          <w:rFonts w:hint="eastAsia"/>
        </w:rPr>
        <w:t>сложные</w:t>
      </w:r>
      <w:r>
        <w:t></w:t>
      </w:r>
      <w:r>
        <w:t></w:t>
      </w:r>
      <w:r>
        <w:rPr>
          <w:rFonts w:hint="eastAsia"/>
        </w:rPr>
        <w:t>подчас</w:t>
      </w:r>
      <w:r>
        <w:t></w:t>
      </w:r>
      <w:r>
        <w:rPr>
          <w:rFonts w:hint="eastAsia"/>
        </w:rPr>
        <w:t>узкоспециализированные</w:t>
      </w:r>
      <w:r>
        <w:t></w:t>
      </w:r>
      <w:r>
        <w:t></w:t>
      </w:r>
      <w:r>
        <w:rPr>
          <w:rFonts w:hint="eastAsia"/>
        </w:rPr>
        <w:t>системы</w:t>
      </w:r>
      <w:r>
        <w:t></w:t>
      </w:r>
      <w:r>
        <w:rPr>
          <w:rFonts w:hint="eastAsia"/>
        </w:rPr>
        <w:t>программирования</w:t>
      </w:r>
      <w:r>
        <w:t></w:t>
      </w:r>
      <w:r>
        <w:rPr>
          <w:rFonts w:hint="eastAsia"/>
        </w:rPr>
        <w:t>и</w:t>
      </w:r>
      <w:r>
        <w:t></w:t>
      </w:r>
      <w:r>
        <w:rPr>
          <w:rFonts w:hint="eastAsia"/>
        </w:rPr>
        <w:t>управления</w:t>
      </w:r>
      <w:r>
        <w:t></w:t>
      </w:r>
      <w:r>
        <w:rPr>
          <w:rFonts w:hint="eastAsia"/>
        </w:rPr>
        <w:t>базами</w:t>
      </w:r>
      <w:r>
        <w:t></w:t>
      </w:r>
      <w:r>
        <w:rPr>
          <w:rFonts w:hint="eastAsia"/>
        </w:rPr>
        <w:t>данных</w:t>
      </w:r>
      <w:r>
        <w:t></w:t>
      </w:r>
      <w:r>
        <w:t></w:t>
      </w:r>
      <w:r>
        <w:rPr>
          <w:rFonts w:hint="eastAsia"/>
        </w:rPr>
        <w:t>пакеты</w:t>
      </w:r>
      <w:r>
        <w:t></w:t>
      </w:r>
      <w:r>
        <w:rPr>
          <w:rFonts w:hint="eastAsia"/>
        </w:rPr>
        <w:t>символьной</w:t>
      </w:r>
      <w:r>
        <w:t></w:t>
      </w:r>
      <w:r>
        <w:rPr>
          <w:rFonts w:hint="eastAsia"/>
        </w:rPr>
        <w:t>математики</w:t>
      </w:r>
      <w:r>
        <w:t></w:t>
      </w:r>
      <w:r>
        <w:rPr>
          <w:rFonts w:hint="eastAsia"/>
        </w:rPr>
        <w:t>и</w:t>
      </w:r>
      <w:r>
        <w:t></w:t>
      </w:r>
      <w:r>
        <w:rPr>
          <w:rFonts w:hint="eastAsia"/>
        </w:rPr>
        <w:t>статисти</w:t>
      </w:r>
      <w:r>
        <w:t></w:t>
      </w:r>
      <w:r>
        <w:rPr>
          <w:rFonts w:hint="eastAsia"/>
        </w:rPr>
        <w:t>ческой</w:t>
      </w:r>
      <w:r>
        <w:t></w:t>
      </w:r>
      <w:r>
        <w:rPr>
          <w:rFonts w:hint="eastAsia"/>
        </w:rPr>
        <w:t>обработки</w:t>
      </w:r>
      <w:r>
        <w:t></w:t>
      </w:r>
      <w:r>
        <w:t></w:t>
      </w:r>
      <w:r>
        <w:rPr>
          <w:rFonts w:hint="eastAsia"/>
        </w:rPr>
        <w:t>и</w:t>
      </w:r>
      <w:r>
        <w:t></w:t>
      </w:r>
      <w:r>
        <w:t></w:t>
      </w:r>
      <w:r>
        <w:rPr>
          <w:rFonts w:hint="eastAsia"/>
        </w:rPr>
        <w:t>в</w:t>
      </w:r>
      <w:r>
        <w:t></w:t>
      </w:r>
      <w:r>
        <w:rPr>
          <w:rFonts w:hint="eastAsia"/>
        </w:rPr>
        <w:t>частности</w:t>
      </w:r>
      <w:r>
        <w:t></w:t>
      </w:r>
      <w:r>
        <w:t></w:t>
      </w:r>
      <w:r>
        <w:rPr>
          <w:rFonts w:hint="eastAsia"/>
        </w:rPr>
        <w:t>обучающие</w:t>
      </w:r>
      <w:r>
        <w:t></w:t>
      </w:r>
      <w:r>
        <w:rPr>
          <w:rFonts w:hint="eastAsia"/>
        </w:rPr>
        <w:t>и</w:t>
      </w:r>
      <w:r>
        <w:t></w:t>
      </w:r>
      <w:r>
        <w:rPr>
          <w:rFonts w:hint="eastAsia"/>
        </w:rPr>
        <w:t>контролирующие</w:t>
      </w:r>
      <w:r>
        <w:t></w:t>
      </w:r>
      <w:r>
        <w:rPr>
          <w:rFonts w:hint="eastAsia"/>
        </w:rPr>
        <w:t>програм</w:t>
      </w:r>
      <w:r>
        <w:t></w:t>
      </w:r>
      <w:r>
        <w:rPr>
          <w:rFonts w:hint="eastAsia"/>
        </w:rPr>
        <w:t>мы</w:t>
      </w:r>
      <w:r>
        <w:t></w:t>
      </w:r>
      <w:r>
        <w:t></w:t>
      </w:r>
      <w:r>
        <w:rPr>
          <w:rFonts w:hint="eastAsia"/>
        </w:rPr>
        <w:t>направленные</w:t>
      </w:r>
      <w:r>
        <w:t></w:t>
      </w:r>
      <w:r>
        <w:rPr>
          <w:rFonts w:hint="eastAsia"/>
        </w:rPr>
        <w:t>на</w:t>
      </w:r>
      <w:r>
        <w:t></w:t>
      </w:r>
      <w:r>
        <w:rPr>
          <w:rFonts w:hint="eastAsia"/>
        </w:rPr>
        <w:t>оптимизацию</w:t>
      </w:r>
      <w:r>
        <w:t></w:t>
      </w:r>
      <w:r>
        <w:rPr>
          <w:rFonts w:hint="eastAsia"/>
        </w:rPr>
        <w:t>учебно</w:t>
      </w:r>
      <w:r>
        <w:t></w:t>
      </w:r>
      <w:r>
        <w:rPr>
          <w:rFonts w:hint="eastAsia"/>
        </w:rPr>
        <w:t>воспитательной</w:t>
      </w:r>
      <w:r>
        <w:t></w:t>
      </w:r>
      <w:r>
        <w:rPr>
          <w:rFonts w:hint="eastAsia"/>
        </w:rPr>
        <w:t>системы</w:t>
      </w:r>
      <w:r>
        <w:t></w:t>
      </w:r>
      <w:r>
        <w:rPr>
          <w:rFonts w:hint="eastAsia"/>
        </w:rPr>
        <w:t>школы</w:t>
      </w:r>
      <w:r>
        <w:t></w:t>
      </w:r>
      <w:r>
        <w:t></w:t>
      </w:r>
      <w:r>
        <w:rPr>
          <w:rFonts w:hint="eastAsia"/>
        </w:rPr>
        <w:t>при</w:t>
      </w:r>
      <w:r>
        <w:t></w:t>
      </w:r>
      <w:r>
        <w:rPr>
          <w:rFonts w:hint="eastAsia"/>
        </w:rPr>
        <w:t>проектировании</w:t>
      </w:r>
      <w:r>
        <w:t></w:t>
      </w:r>
      <w:r>
        <w:rPr>
          <w:rFonts w:hint="eastAsia"/>
        </w:rPr>
        <w:t>инфокоммуникационного</w:t>
      </w:r>
      <w:r>
        <w:t></w:t>
      </w:r>
      <w:r>
        <w:rPr>
          <w:rFonts w:hint="eastAsia"/>
        </w:rPr>
        <w:t>сопровождения</w:t>
      </w:r>
      <w:r>
        <w:t></w:t>
      </w:r>
      <w:r>
        <w:rPr>
          <w:rFonts w:hint="eastAsia"/>
        </w:rPr>
        <w:t>обучающихся</w:t>
      </w:r>
      <w:r>
        <w:t></w:t>
      </w:r>
      <w:r>
        <w:rPr>
          <w:rFonts w:hint="eastAsia"/>
        </w:rPr>
        <w:t>необходимо</w:t>
      </w:r>
      <w:r>
        <w:t></w:t>
      </w:r>
      <w:r>
        <w:rPr>
          <w:rFonts w:hint="eastAsia"/>
        </w:rPr>
        <w:t>ориентирова</w:t>
      </w:r>
      <w:r>
        <w:rPr>
          <w:rFonts w:hint="eastAsia"/>
        </w:rPr>
        <w:lastRenderedPageBreak/>
        <w:t>ться</w:t>
      </w:r>
      <w:r>
        <w:t></w:t>
      </w:r>
      <w:r>
        <w:rPr>
          <w:rFonts w:hint="eastAsia"/>
        </w:rPr>
        <w:t>на</w:t>
      </w:r>
      <w:r>
        <w:t></w:t>
      </w:r>
      <w:r>
        <w:rPr>
          <w:rFonts w:hint="eastAsia"/>
        </w:rPr>
        <w:t>три</w:t>
      </w:r>
      <w:r>
        <w:t></w:t>
      </w:r>
      <w:r>
        <w:rPr>
          <w:rFonts w:hint="eastAsia"/>
        </w:rPr>
        <w:t>уровня</w:t>
      </w:r>
      <w:r>
        <w:t></w:t>
      </w:r>
      <w:r>
        <w:t></w:t>
      </w:r>
      <w:r>
        <w:rPr>
          <w:rFonts w:hint="eastAsia"/>
        </w:rPr>
        <w:t>теоретический</w:t>
      </w:r>
      <w:r>
        <w:t></w:t>
      </w:r>
      <w:r>
        <w:t></w:t>
      </w:r>
      <w:r>
        <w:rPr>
          <w:rFonts w:hint="eastAsia"/>
        </w:rPr>
        <w:t>отдельных</w:t>
      </w:r>
      <w:r>
        <w:t></w:t>
      </w:r>
      <w:r>
        <w:rPr>
          <w:rFonts w:hint="eastAsia"/>
        </w:rPr>
        <w:t>учеб</w:t>
      </w:r>
      <w:r>
        <w:t></w:t>
      </w:r>
      <w:r>
        <w:rPr>
          <w:rFonts w:hint="eastAsia"/>
        </w:rPr>
        <w:t>ных</w:t>
      </w:r>
      <w:r>
        <w:t></w:t>
      </w:r>
      <w:r>
        <w:rPr>
          <w:rFonts w:hint="eastAsia"/>
        </w:rPr>
        <w:t>курсов</w:t>
      </w:r>
      <w:r>
        <w:t></w:t>
      </w:r>
      <w:r>
        <w:rPr>
          <w:rFonts w:hint="eastAsia"/>
        </w:rPr>
        <w:t>и</w:t>
      </w:r>
      <w:r>
        <w:t></w:t>
      </w:r>
      <w:r>
        <w:rPr>
          <w:rFonts w:hint="eastAsia"/>
        </w:rPr>
        <w:t>дисциплин</w:t>
      </w:r>
      <w:r>
        <w:t></w:t>
      </w:r>
      <w:r>
        <w:t></w:t>
      </w:r>
      <w:r>
        <w:rPr>
          <w:rFonts w:hint="eastAsia"/>
        </w:rPr>
        <w:t>проекта</w:t>
      </w:r>
      <w:r>
        <w:t></w:t>
      </w:r>
      <w:r>
        <w:rPr>
          <w:rFonts w:hint="eastAsia"/>
        </w:rPr>
        <w:t>конкретного</w:t>
      </w:r>
      <w:r>
        <w:t></w:t>
      </w:r>
      <w:r>
        <w:rPr>
          <w:rFonts w:hint="eastAsia"/>
        </w:rPr>
        <w:t>осуществления</w:t>
      </w:r>
      <w:r>
        <w:t></w:t>
      </w:r>
      <w:r>
        <w:rPr>
          <w:rFonts w:hint="eastAsia"/>
        </w:rPr>
        <w:t>процесса</w:t>
      </w:r>
      <w:r>
        <w:t></w:t>
      </w:r>
      <w:r>
        <w:rPr>
          <w:rFonts w:hint="eastAsia"/>
        </w:rPr>
        <w:t>обу</w:t>
      </w:r>
      <w:r>
        <w:t></w:t>
      </w:r>
      <w:r>
        <w:rPr>
          <w:rFonts w:hint="eastAsia"/>
        </w:rPr>
        <w:t>чения</w:t>
      </w:r>
      <w:r>
        <w:t></w:t>
      </w:r>
      <w:r>
        <w:rPr>
          <w:rFonts w:hint="eastAsia"/>
        </w:rPr>
        <w:t>в</w:t>
      </w:r>
      <w:r>
        <w:t></w:t>
      </w:r>
      <w:r>
        <w:rPr>
          <w:rFonts w:hint="eastAsia"/>
        </w:rPr>
        <w:t>форме</w:t>
      </w:r>
      <w:r>
        <w:t></w:t>
      </w:r>
      <w:r>
        <w:rPr>
          <w:rFonts w:hint="eastAsia"/>
        </w:rPr>
        <w:t>плана</w:t>
      </w:r>
      <w:r>
        <w:t></w:t>
      </w:r>
      <w:r>
        <w:rPr>
          <w:rFonts w:hint="eastAsia"/>
        </w:rPr>
        <w:t>для</w:t>
      </w:r>
      <w:r>
        <w:t></w:t>
      </w:r>
      <w:r>
        <w:rPr>
          <w:rFonts w:hint="eastAsia"/>
        </w:rPr>
        <w:t>каждого</w:t>
      </w:r>
      <w:r>
        <w:t></w:t>
      </w:r>
      <w:r>
        <w:rPr>
          <w:rFonts w:hint="eastAsia"/>
        </w:rPr>
        <w:t>занятия</w:t>
      </w:r>
      <w:r>
        <w:t></w:t>
      </w:r>
      <w:r>
        <w:rPr>
          <w:rFonts w:hint="eastAsia"/>
        </w:rPr>
        <w:t>или</w:t>
      </w:r>
      <w:r>
        <w:t></w:t>
      </w:r>
      <w:r>
        <w:rPr>
          <w:rFonts w:hint="eastAsia"/>
        </w:rPr>
        <w:t>их</w:t>
      </w:r>
      <w:r>
        <w:t></w:t>
      </w:r>
      <w:r>
        <w:rPr>
          <w:rFonts w:hint="eastAsia"/>
        </w:rPr>
        <w:t>системы</w:t>
      </w:r>
      <w:r>
        <w:t></w:t>
      </w:r>
    </w:p>
    <w:p w:rsidR="00BD7F7C" w:rsidRDefault="00BD7F7C" w:rsidP="00BD7F7C">
      <w:r>
        <w:t></w:t>
      </w:r>
    </w:p>
    <w:p w:rsidR="00BD7F7C" w:rsidRPr="00BD7F7C" w:rsidRDefault="00BD7F7C" w:rsidP="00BD7F7C">
      <w:r>
        <w:rPr>
          <w:rFonts w:hint="eastAsia"/>
        </w:rPr>
        <w:t>Мы</w:t>
      </w:r>
      <w:r>
        <w:t></w:t>
      </w:r>
      <w:r>
        <w:rPr>
          <w:rFonts w:hint="eastAsia"/>
        </w:rPr>
        <w:t>окончательно</w:t>
      </w:r>
      <w:r>
        <w:t></w:t>
      </w:r>
      <w:r>
        <w:rPr>
          <w:rFonts w:hint="eastAsia"/>
        </w:rPr>
        <w:t>убедились</w:t>
      </w:r>
      <w:r>
        <w:t></w:t>
      </w:r>
      <w:r>
        <w:rPr>
          <w:rFonts w:hint="eastAsia"/>
        </w:rPr>
        <w:t>в</w:t>
      </w:r>
      <w:r>
        <w:t></w:t>
      </w:r>
      <w:r>
        <w:rPr>
          <w:rFonts w:hint="eastAsia"/>
        </w:rPr>
        <w:t>том</w:t>
      </w:r>
      <w:r>
        <w:t></w:t>
      </w:r>
      <w:r>
        <w:t></w:t>
      </w:r>
      <w:r>
        <w:rPr>
          <w:rFonts w:hint="eastAsia"/>
        </w:rPr>
        <w:t>что</w:t>
      </w:r>
      <w:r>
        <w:t></w:t>
      </w:r>
      <w:r>
        <w:rPr>
          <w:rFonts w:hint="eastAsia"/>
        </w:rPr>
        <w:t>процесс</w:t>
      </w:r>
      <w:r>
        <w:t></w:t>
      </w:r>
      <w:r>
        <w:rPr>
          <w:rFonts w:hint="eastAsia"/>
        </w:rPr>
        <w:t>осуществления</w:t>
      </w:r>
      <w:r>
        <w:t></w:t>
      </w:r>
      <w:r>
        <w:rPr>
          <w:rFonts w:hint="eastAsia"/>
        </w:rPr>
        <w:t>мони</w:t>
      </w:r>
      <w:r>
        <w:t></w:t>
      </w:r>
      <w:r>
        <w:rPr>
          <w:rFonts w:hint="eastAsia"/>
        </w:rPr>
        <w:t>торинга</w:t>
      </w:r>
      <w:r>
        <w:t></w:t>
      </w:r>
      <w:r>
        <w:rPr>
          <w:rFonts w:hint="eastAsia"/>
        </w:rPr>
        <w:t>качества</w:t>
      </w:r>
      <w:r>
        <w:t></w:t>
      </w:r>
      <w:r>
        <w:rPr>
          <w:rFonts w:hint="eastAsia"/>
        </w:rPr>
        <w:t>знаний</w:t>
      </w:r>
      <w:r>
        <w:t></w:t>
      </w:r>
      <w:r>
        <w:rPr>
          <w:rFonts w:hint="eastAsia"/>
        </w:rPr>
        <w:t>учащихся</w:t>
      </w:r>
      <w:r>
        <w:t></w:t>
      </w:r>
      <w:r>
        <w:rPr>
          <w:rFonts w:hint="eastAsia"/>
        </w:rPr>
        <w:t>в</w:t>
      </w:r>
      <w:r>
        <w:t></w:t>
      </w:r>
      <w:r>
        <w:rPr>
          <w:rFonts w:hint="eastAsia"/>
        </w:rPr>
        <w:t>процессе</w:t>
      </w:r>
      <w:r>
        <w:t></w:t>
      </w:r>
      <w:r>
        <w:rPr>
          <w:rFonts w:hint="eastAsia"/>
        </w:rPr>
        <w:t>использования</w:t>
      </w:r>
      <w:r>
        <w:t></w:t>
      </w:r>
      <w:r>
        <w:rPr>
          <w:rFonts w:hint="eastAsia"/>
        </w:rPr>
        <w:t>инфокоммуни</w:t>
      </w:r>
      <w:r>
        <w:t></w:t>
      </w:r>
      <w:r>
        <w:t></w:t>
      </w:r>
      <w:r>
        <w:rPr>
          <w:rFonts w:hint="eastAsia"/>
        </w:rPr>
        <w:t>кационных</w:t>
      </w:r>
      <w:r>
        <w:t></w:t>
      </w:r>
      <w:r>
        <w:rPr>
          <w:rFonts w:hint="eastAsia"/>
        </w:rPr>
        <w:t>технологий</w:t>
      </w:r>
      <w:r>
        <w:t></w:t>
      </w:r>
      <w:r>
        <w:rPr>
          <w:rFonts w:hint="eastAsia"/>
        </w:rPr>
        <w:t>в</w:t>
      </w:r>
      <w:r>
        <w:t></w:t>
      </w:r>
      <w:r>
        <w:rPr>
          <w:rFonts w:hint="eastAsia"/>
        </w:rPr>
        <w:t>общеобразовательной</w:t>
      </w:r>
      <w:r>
        <w:t></w:t>
      </w:r>
      <w:r>
        <w:rPr>
          <w:rFonts w:hint="eastAsia"/>
        </w:rPr>
        <w:t>школе</w:t>
      </w:r>
      <w:r>
        <w:t></w:t>
      </w:r>
      <w:r>
        <w:rPr>
          <w:rFonts w:hint="eastAsia"/>
        </w:rPr>
        <w:t>должен</w:t>
      </w:r>
      <w:r>
        <w:t></w:t>
      </w:r>
      <w:r>
        <w:rPr>
          <w:rFonts w:hint="eastAsia"/>
        </w:rPr>
        <w:t>включать</w:t>
      </w:r>
      <w:r>
        <w:t></w:t>
      </w:r>
      <w:r>
        <w:rPr>
          <w:rFonts w:hint="eastAsia"/>
        </w:rPr>
        <w:t>в</w:t>
      </w:r>
      <w:r>
        <w:t></w:t>
      </w:r>
      <w:r>
        <w:rPr>
          <w:rFonts w:hint="eastAsia"/>
        </w:rPr>
        <w:t>се</w:t>
      </w:r>
      <w:r>
        <w:t></w:t>
      </w:r>
      <w:r>
        <w:rPr>
          <w:rFonts w:hint="eastAsia"/>
        </w:rPr>
        <w:t>бя</w:t>
      </w:r>
      <w:r>
        <w:t></w:t>
      </w:r>
      <w:r>
        <w:rPr>
          <w:rFonts w:hint="eastAsia"/>
        </w:rPr>
        <w:t>несколько</w:t>
      </w:r>
      <w:r>
        <w:t></w:t>
      </w:r>
      <w:r>
        <w:rPr>
          <w:rFonts w:hint="eastAsia"/>
        </w:rPr>
        <w:t>этапов</w:t>
      </w:r>
      <w:r>
        <w:t></w:t>
      </w:r>
      <w:r>
        <w:t></w:t>
      </w:r>
      <w:r>
        <w:rPr>
          <w:rFonts w:hint="eastAsia"/>
        </w:rPr>
        <w:t>последовательно</w:t>
      </w:r>
      <w:r>
        <w:t></w:t>
      </w:r>
      <w:r>
        <w:rPr>
          <w:rFonts w:hint="eastAsia"/>
        </w:rPr>
        <w:t>сменяющих</w:t>
      </w:r>
      <w:r>
        <w:t></w:t>
      </w:r>
      <w:r>
        <w:rPr>
          <w:rFonts w:hint="eastAsia"/>
        </w:rPr>
        <w:t>друг</w:t>
      </w:r>
      <w:r>
        <w:t></w:t>
      </w:r>
      <w:r>
        <w:rPr>
          <w:rFonts w:hint="eastAsia"/>
        </w:rPr>
        <w:t>друга</w:t>
      </w:r>
      <w:r>
        <w:t></w:t>
      </w:r>
      <w:r>
        <w:t></w:t>
      </w:r>
      <w:r>
        <w:rPr>
          <w:rFonts w:hint="eastAsia"/>
        </w:rPr>
        <w:t>планирование</w:t>
      </w:r>
      <w:r>
        <w:t></w:t>
      </w:r>
      <w:r>
        <w:t></w:t>
      </w:r>
      <w:r>
        <w:rPr>
          <w:rFonts w:hint="eastAsia"/>
        </w:rPr>
        <w:t>подготовка</w:t>
      </w:r>
      <w:r>
        <w:t></w:t>
      </w:r>
      <w:r>
        <w:t></w:t>
      </w:r>
      <w:r>
        <w:rPr>
          <w:rFonts w:hint="eastAsia"/>
        </w:rPr>
        <w:t>реализация</w:t>
      </w:r>
      <w:r>
        <w:t></w:t>
      </w:r>
      <w:r>
        <w:t></w:t>
      </w:r>
      <w:r>
        <w:rPr>
          <w:rFonts w:hint="eastAsia"/>
        </w:rPr>
        <w:t>анализ</w:t>
      </w:r>
      <w:r>
        <w:t></w:t>
      </w:r>
      <w:r>
        <w:rPr>
          <w:rFonts w:hint="eastAsia"/>
        </w:rPr>
        <w:t>результатов</w:t>
      </w:r>
      <w:r>
        <w:t></w:t>
      </w:r>
      <w:r>
        <w:t></w:t>
      </w:r>
      <w:r>
        <w:rPr>
          <w:rFonts w:hint="eastAsia"/>
        </w:rPr>
        <w:t>принятие</w:t>
      </w:r>
      <w:r>
        <w:t></w:t>
      </w:r>
      <w:r>
        <w:rPr>
          <w:rFonts w:hint="eastAsia"/>
        </w:rPr>
        <w:t>решений</w:t>
      </w:r>
      <w:r>
        <w:t></w:t>
      </w:r>
      <w:r>
        <w:t></w:t>
      </w:r>
      <w:r>
        <w:rPr>
          <w:rFonts w:hint="eastAsia"/>
        </w:rPr>
        <w:t>Критерием</w:t>
      </w:r>
      <w:r>
        <w:t></w:t>
      </w:r>
      <w:r>
        <w:rPr>
          <w:rFonts w:hint="eastAsia"/>
        </w:rPr>
        <w:t>же</w:t>
      </w:r>
      <w:r>
        <w:t></w:t>
      </w:r>
      <w:r>
        <w:rPr>
          <w:rFonts w:hint="eastAsia"/>
        </w:rPr>
        <w:t>эффективности</w:t>
      </w:r>
      <w:r>
        <w:t></w:t>
      </w:r>
      <w:r>
        <w:rPr>
          <w:rFonts w:hint="eastAsia"/>
        </w:rPr>
        <w:t>информатизации</w:t>
      </w:r>
      <w:r>
        <w:t></w:t>
      </w:r>
      <w:r>
        <w:rPr>
          <w:rFonts w:hint="eastAsia"/>
        </w:rPr>
        <w:t>образовательного</w:t>
      </w:r>
      <w:r>
        <w:t></w:t>
      </w:r>
      <w:r>
        <w:rPr>
          <w:rFonts w:hint="eastAsia"/>
        </w:rPr>
        <w:t>процесса</w:t>
      </w:r>
      <w:r>
        <w:t></w:t>
      </w:r>
      <w:r>
        <w:rPr>
          <w:rFonts w:hint="eastAsia"/>
        </w:rPr>
        <w:t>должны</w:t>
      </w:r>
      <w:r>
        <w:t></w:t>
      </w:r>
      <w:r>
        <w:rPr>
          <w:rFonts w:hint="eastAsia"/>
        </w:rPr>
        <w:t>выступать</w:t>
      </w:r>
      <w:r>
        <w:t></w:t>
      </w:r>
      <w:r>
        <w:rPr>
          <w:rFonts w:hint="eastAsia"/>
        </w:rPr>
        <w:t>уровни</w:t>
      </w:r>
      <w:r>
        <w:t></w:t>
      </w:r>
      <w:r>
        <w:rPr>
          <w:rFonts w:hint="eastAsia"/>
        </w:rPr>
        <w:t>мотивационного</w:t>
      </w:r>
      <w:r>
        <w:t></w:t>
      </w:r>
      <w:r>
        <w:t></w:t>
      </w:r>
      <w:r>
        <w:rPr>
          <w:rFonts w:hint="eastAsia"/>
        </w:rPr>
        <w:t>образовательно</w:t>
      </w:r>
      <w:r>
        <w:t></w:t>
      </w:r>
      <w:r>
        <w:rPr>
          <w:rFonts w:hint="eastAsia"/>
        </w:rPr>
        <w:t>когнитивного</w:t>
      </w:r>
      <w:r>
        <w:t></w:t>
      </w:r>
      <w:r>
        <w:t></w:t>
      </w:r>
      <w:r>
        <w:rPr>
          <w:rFonts w:hint="eastAsia"/>
        </w:rPr>
        <w:t>теорети</w:t>
      </w:r>
      <w:r>
        <w:t></w:t>
      </w:r>
      <w:r>
        <w:rPr>
          <w:rFonts w:hint="eastAsia"/>
        </w:rPr>
        <w:t>ческого</w:t>
      </w:r>
      <w:r>
        <w:t></w:t>
      </w:r>
      <w:r>
        <w:t></w:t>
      </w:r>
      <w:r>
        <w:t></w:t>
      </w:r>
      <w:r>
        <w:rPr>
          <w:rFonts w:hint="eastAsia"/>
        </w:rPr>
        <w:t>практико</w:t>
      </w:r>
      <w:r>
        <w:t></w:t>
      </w:r>
      <w:r>
        <w:rPr>
          <w:rFonts w:hint="eastAsia"/>
        </w:rPr>
        <w:t>деятельностного</w:t>
      </w:r>
      <w:r>
        <w:t></w:t>
      </w:r>
      <w:r>
        <w:t></w:t>
      </w:r>
      <w:r>
        <w:rPr>
          <w:rFonts w:hint="eastAsia"/>
        </w:rPr>
        <w:t>социально</w:t>
      </w:r>
      <w:r>
        <w:t></w:t>
      </w:r>
      <w:r>
        <w:rPr>
          <w:rFonts w:hint="eastAsia"/>
        </w:rPr>
        <w:t>духовного</w:t>
      </w:r>
      <w:r>
        <w:t></w:t>
      </w:r>
      <w:r>
        <w:rPr>
          <w:rFonts w:hint="eastAsia"/>
        </w:rPr>
        <w:t>и</w:t>
      </w:r>
      <w:r>
        <w:t></w:t>
      </w:r>
      <w:r>
        <w:rPr>
          <w:rFonts w:hint="eastAsia"/>
        </w:rPr>
        <w:t>самооценочного</w:t>
      </w:r>
      <w:r>
        <w:t></w:t>
      </w:r>
      <w:r>
        <w:rPr>
          <w:rFonts w:hint="eastAsia"/>
        </w:rPr>
        <w:t>компонентов</w:t>
      </w:r>
      <w:r>
        <w:t></w:t>
      </w:r>
      <w:r>
        <w:rPr>
          <w:rFonts w:hint="eastAsia"/>
        </w:rPr>
        <w:t>личности</w:t>
      </w:r>
      <w:r>
        <w:t></w:t>
      </w:r>
      <w:bookmarkStart w:id="0" w:name="_GoBack"/>
      <w:bookmarkEnd w:id="0"/>
    </w:p>
    <w:sectPr w:rsidR="00BD7F7C" w:rsidRPr="00BD7F7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22D" w:rsidRDefault="00EE122D">
      <w:pPr>
        <w:spacing w:after="0" w:line="240" w:lineRule="auto"/>
      </w:pPr>
      <w:r>
        <w:separator/>
      </w:r>
    </w:p>
  </w:endnote>
  <w:endnote w:type="continuationSeparator" w:id="0">
    <w:p w:rsidR="00EE122D" w:rsidRDefault="00EE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22D" w:rsidRDefault="00EE122D"/>
    <w:p w:rsidR="00EE122D" w:rsidRDefault="00EE122D"/>
    <w:p w:rsidR="00EE122D" w:rsidRDefault="00EE122D"/>
    <w:p w:rsidR="00EE122D" w:rsidRDefault="00EE122D"/>
    <w:p w:rsidR="00EE122D" w:rsidRDefault="00EE122D"/>
    <w:p w:rsidR="00EE122D" w:rsidRDefault="00EE122D"/>
    <w:p w:rsidR="00EE122D" w:rsidRDefault="00EE122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22D" w:rsidRDefault="00EE12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E122D" w:rsidRDefault="00EE12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E122D" w:rsidRDefault="00EE122D"/>
    <w:p w:rsidR="00EE122D" w:rsidRDefault="00EE122D"/>
    <w:p w:rsidR="00EE122D" w:rsidRDefault="00EE122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22D" w:rsidRDefault="00EE122D"/>
                          <w:p w:rsidR="00EE122D" w:rsidRDefault="00EE12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E122D" w:rsidRDefault="00EE122D"/>
                    <w:p w:rsidR="00EE122D" w:rsidRDefault="00EE12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E122D" w:rsidRDefault="00EE122D"/>
    <w:p w:rsidR="00EE122D" w:rsidRDefault="00EE122D">
      <w:pPr>
        <w:rPr>
          <w:sz w:val="2"/>
          <w:szCs w:val="2"/>
        </w:rPr>
      </w:pPr>
    </w:p>
    <w:p w:rsidR="00EE122D" w:rsidRDefault="00EE122D"/>
    <w:p w:rsidR="00EE122D" w:rsidRDefault="00EE122D">
      <w:pPr>
        <w:spacing w:after="0" w:line="240" w:lineRule="auto"/>
      </w:pPr>
    </w:p>
  </w:footnote>
  <w:footnote w:type="continuationSeparator" w:id="0">
    <w:p w:rsidR="00EE122D" w:rsidRDefault="00EE1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22D"/>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60949-A40B-4E62-A679-1BE46D4A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31953</TotalTime>
  <Pages>4</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2205</cp:revision>
  <cp:lastPrinted>2009-02-06T05:36:00Z</cp:lastPrinted>
  <dcterms:created xsi:type="dcterms:W3CDTF">2023-09-07T12:38:00Z</dcterms:created>
  <dcterms:modified xsi:type="dcterms:W3CDTF">2023-12-20T09:29:00Z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