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EEDD" w14:textId="77777777" w:rsidR="00137B13" w:rsidRDefault="00137B13" w:rsidP="00137B13">
      <w:r>
        <w:rPr>
          <w:rFonts w:hint="eastAsia"/>
        </w:rPr>
        <w:t>на</w:t>
      </w:r>
      <w:r>
        <w:t xml:space="preserve"> </w:t>
      </w:r>
      <w:r>
        <w:rPr>
          <w:rFonts w:hint="eastAsia"/>
        </w:rPr>
        <w:t>правах</w:t>
      </w:r>
      <w:r>
        <w:t xml:space="preserve"> </w:t>
      </w:r>
      <w:r>
        <w:rPr>
          <w:rFonts w:hint="eastAsia"/>
        </w:rPr>
        <w:t>рукописи</w:t>
      </w:r>
    </w:p>
    <w:p w14:paraId="34C591F1" w14:textId="77777777" w:rsidR="00137B13" w:rsidRDefault="00137B13" w:rsidP="00137B13">
      <w:r>
        <w:t>20 0.9 0799</w:t>
      </w:r>
      <w:r>
        <w:rPr>
          <w:rFonts w:hint="eastAsia"/>
        </w:rPr>
        <w:t>В</w:t>
      </w:r>
      <w:r>
        <w:t>-</w:t>
      </w:r>
    </w:p>
    <w:p w14:paraId="1A7C958E" w14:textId="77777777" w:rsidR="00137B13" w:rsidRDefault="00137B13" w:rsidP="00137B13">
      <w:r>
        <w:rPr>
          <w:rFonts w:hint="eastAsia"/>
        </w:rPr>
        <w:t>ЧЕРСКОВ</w:t>
      </w:r>
      <w:r>
        <w:t xml:space="preserve"> </w:t>
      </w:r>
      <w:r>
        <w:rPr>
          <w:rFonts w:hint="eastAsia"/>
        </w:rPr>
        <w:t>Роман</w:t>
      </w:r>
      <w:r>
        <w:t xml:space="preserve"> </w:t>
      </w:r>
      <w:r>
        <w:rPr>
          <w:rFonts w:hint="eastAsia"/>
        </w:rPr>
        <w:t>Михайлович</w:t>
      </w:r>
    </w:p>
    <w:p w14:paraId="38823B9B" w14:textId="77777777" w:rsidR="00137B13" w:rsidRDefault="00137B13" w:rsidP="00137B13">
      <w:r>
        <w:rPr>
          <w:rFonts w:hint="eastAsia"/>
        </w:rPr>
        <w:t>КОМПЛЕКСНО</w:t>
      </w:r>
      <w:r>
        <w:t>-</w:t>
      </w:r>
      <w:r>
        <w:rPr>
          <w:rFonts w:hint="eastAsia"/>
        </w:rPr>
        <w:t>МОДИФИЦИРОВАННЫМ</w:t>
      </w:r>
      <w:r>
        <w:t xml:space="preserve"> </w:t>
      </w:r>
      <w:r>
        <w:rPr>
          <w:rFonts w:hint="eastAsia"/>
        </w:rPr>
        <w:t>ДОРОЖНЫЙ</w:t>
      </w:r>
    </w:p>
    <w:p w14:paraId="77358D09" w14:textId="77777777" w:rsidR="00137B13" w:rsidRDefault="00137B13" w:rsidP="00137B13">
      <w:r>
        <w:rPr>
          <w:rFonts w:hint="eastAsia"/>
        </w:rPr>
        <w:t>АСФАЛЬТОБЕТОН</w:t>
      </w:r>
      <w:r>
        <w:t xml:space="preserve"> </w:t>
      </w:r>
      <w:r>
        <w:rPr>
          <w:rFonts w:hint="eastAsia"/>
        </w:rPr>
        <w:t>С</w:t>
      </w:r>
      <w:r>
        <w:t xml:space="preserve"> </w:t>
      </w:r>
      <w:r>
        <w:rPr>
          <w:rFonts w:hint="eastAsia"/>
        </w:rPr>
        <w:t>ПОВЫШЕННОЙ</w:t>
      </w:r>
      <w:r>
        <w:t xml:space="preserve"> </w:t>
      </w:r>
      <w:r>
        <w:rPr>
          <w:rFonts w:hint="eastAsia"/>
        </w:rPr>
        <w:t>УСТОЙЧИВОСТЬЮ</w:t>
      </w:r>
    </w:p>
    <w:p w14:paraId="5C708967" w14:textId="77777777" w:rsidR="00137B13" w:rsidRDefault="00137B13" w:rsidP="00137B13">
      <w:r>
        <w:rPr>
          <w:rFonts w:hint="eastAsia"/>
        </w:rPr>
        <w:t>К</w:t>
      </w:r>
      <w:r>
        <w:t xml:space="preserve"> </w:t>
      </w:r>
      <w:r>
        <w:rPr>
          <w:rFonts w:hint="eastAsia"/>
        </w:rPr>
        <w:t>ТРАНСПОРТНЫМ</w:t>
      </w:r>
      <w:r>
        <w:t xml:space="preserve"> </w:t>
      </w:r>
      <w:r>
        <w:rPr>
          <w:rFonts w:hint="eastAsia"/>
        </w:rPr>
        <w:t>И</w:t>
      </w:r>
      <w:r>
        <w:t xml:space="preserve"> </w:t>
      </w:r>
      <w:r>
        <w:rPr>
          <w:rFonts w:hint="eastAsia"/>
        </w:rPr>
        <w:t>ПОГОДНО</w:t>
      </w:r>
      <w:r>
        <w:t>-</w:t>
      </w:r>
      <w:r>
        <w:rPr>
          <w:rFonts w:hint="eastAsia"/>
        </w:rPr>
        <w:t>КЛИМАТИЧЕСКИМ</w:t>
      </w:r>
      <w:r>
        <w:t xml:space="preserve"> </w:t>
      </w:r>
      <w:r>
        <w:rPr>
          <w:rFonts w:hint="eastAsia"/>
        </w:rPr>
        <w:t>ВОЗДЕЙСТВИЯМ</w:t>
      </w:r>
    </w:p>
    <w:p w14:paraId="64542D6D" w14:textId="77777777" w:rsidR="00137B13" w:rsidRDefault="00137B13" w:rsidP="00137B13">
      <w:r>
        <w:rPr>
          <w:rFonts w:hint="eastAsia"/>
        </w:rPr>
        <w:t>Специальность</w:t>
      </w:r>
      <w:r>
        <w:t xml:space="preserve"> 05.23.05 - </w:t>
      </w:r>
      <w:r>
        <w:rPr>
          <w:rFonts w:hint="eastAsia"/>
        </w:rPr>
        <w:t>Строительные</w:t>
      </w:r>
      <w:r>
        <w:t xml:space="preserve"> </w:t>
      </w:r>
      <w:r>
        <w:rPr>
          <w:rFonts w:hint="eastAsia"/>
        </w:rPr>
        <w:t>материалы</w:t>
      </w:r>
      <w:r>
        <w:t xml:space="preserve"> </w:t>
      </w:r>
      <w:r>
        <w:rPr>
          <w:rFonts w:hint="eastAsia"/>
        </w:rPr>
        <w:t>и</w:t>
      </w:r>
      <w:r>
        <w:t xml:space="preserve"> </w:t>
      </w:r>
      <w:r>
        <w:rPr>
          <w:rFonts w:hint="eastAsia"/>
        </w:rPr>
        <w:t>изделия</w:t>
      </w:r>
    </w:p>
    <w:p w14:paraId="0C5F95DA" w14:textId="77777777" w:rsidR="00137B13" w:rsidRDefault="00137B13" w:rsidP="00137B13">
      <w:r>
        <w:rPr>
          <w:rFonts w:hint="eastAsia"/>
        </w:rPr>
        <w:t>Диссертация</w:t>
      </w:r>
    </w:p>
    <w:p w14:paraId="4A048B36" w14:textId="77777777" w:rsidR="00137B13" w:rsidRDefault="00137B13" w:rsidP="00137B13">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B5D673E" w14:textId="77777777" w:rsidR="00137B13" w:rsidRDefault="00137B13" w:rsidP="00137B13">
      <w:r>
        <w:rPr>
          <w:rFonts w:hint="eastAsia"/>
        </w:rPr>
        <w:t>кандидата</w:t>
      </w:r>
      <w:r>
        <w:t xml:space="preserve"> </w:t>
      </w:r>
      <w:r>
        <w:rPr>
          <w:rFonts w:hint="eastAsia"/>
        </w:rPr>
        <w:t>технических</w:t>
      </w:r>
      <w:r>
        <w:t xml:space="preserve"> </w:t>
      </w:r>
      <w:r>
        <w:rPr>
          <w:rFonts w:hint="eastAsia"/>
        </w:rPr>
        <w:t>наук</w:t>
      </w:r>
    </w:p>
    <w:p w14:paraId="394E7A15" w14:textId="77777777" w:rsidR="00137B13" w:rsidRDefault="00137B13" w:rsidP="00137B13">
      <w:r>
        <w:rPr>
          <w:rFonts w:hint="eastAsia"/>
        </w:rPr>
        <w:t>Научный</w:t>
      </w:r>
      <w:r>
        <w:t xml:space="preserve"> </w:t>
      </w:r>
      <w:r>
        <w:rPr>
          <w:rFonts w:hint="eastAsia"/>
        </w:rPr>
        <w:t>руководитель</w:t>
      </w:r>
      <w:r>
        <w:t>:</w:t>
      </w:r>
    </w:p>
    <w:p w14:paraId="12AE5930" w14:textId="77777777" w:rsidR="00137B13" w:rsidRDefault="00137B13" w:rsidP="00137B13">
      <w:r>
        <w:rPr>
          <w:rFonts w:hint="eastAsia"/>
        </w:rPr>
        <w:t>профессор</w:t>
      </w:r>
      <w:r>
        <w:t>,</w:t>
      </w:r>
    </w:p>
    <w:p w14:paraId="45A04CF2" w14:textId="77777777" w:rsidR="00137B13" w:rsidRDefault="00137B13" w:rsidP="00137B13">
      <w:r>
        <w:rPr>
          <w:rFonts w:hint="eastAsia"/>
        </w:rPr>
        <w:t>доктор</w:t>
      </w:r>
      <w:r>
        <w:t xml:space="preserve"> </w:t>
      </w:r>
      <w:r>
        <w:rPr>
          <w:rFonts w:hint="eastAsia"/>
        </w:rPr>
        <w:t>технических</w:t>
      </w:r>
      <w:r>
        <w:t xml:space="preserve"> </w:t>
      </w:r>
      <w:r>
        <w:rPr>
          <w:rFonts w:hint="eastAsia"/>
        </w:rPr>
        <w:t>наук</w:t>
      </w:r>
    </w:p>
    <w:p w14:paraId="31B4B6D5" w14:textId="77777777" w:rsidR="00137B13" w:rsidRDefault="00137B13" w:rsidP="00137B13">
      <w:r>
        <w:rPr>
          <w:rFonts w:hint="eastAsia"/>
        </w:rPr>
        <w:t>С</w:t>
      </w:r>
      <w:r>
        <w:t>.</w:t>
      </w:r>
      <w:r>
        <w:rPr>
          <w:rFonts w:hint="eastAsia"/>
        </w:rPr>
        <w:t>К</w:t>
      </w:r>
      <w:r>
        <w:t>.</w:t>
      </w:r>
      <w:r>
        <w:rPr>
          <w:rFonts w:hint="eastAsia"/>
        </w:rPr>
        <w:t>Илиополов</w:t>
      </w:r>
    </w:p>
    <w:p w14:paraId="7CD6D7D3" w14:textId="77777777" w:rsidR="00137B13" w:rsidRDefault="00137B13" w:rsidP="00137B13">
      <w:r>
        <w:rPr>
          <w:rFonts w:hint="eastAsia"/>
        </w:rPr>
        <w:t>Ростов</w:t>
      </w:r>
      <w:r>
        <w:t>-</w:t>
      </w:r>
      <w:r>
        <w:rPr>
          <w:rFonts w:hint="eastAsia"/>
        </w:rPr>
        <w:t>на</w:t>
      </w:r>
      <w:r>
        <w:t>-</w:t>
      </w:r>
      <w:r>
        <w:rPr>
          <w:rFonts w:hint="eastAsia"/>
        </w:rPr>
        <w:t>Дону</w:t>
      </w:r>
    </w:p>
    <w:p w14:paraId="5922C0AC" w14:textId="77777777" w:rsidR="00137B13" w:rsidRDefault="00137B13" w:rsidP="00137B13">
      <w:r>
        <w:t xml:space="preserve">2009 </w:t>
      </w:r>
      <w:r>
        <w:rPr>
          <w:rFonts w:hint="eastAsia"/>
        </w:rPr>
        <w:t>г</w:t>
      </w:r>
      <w:r>
        <w:t>.</w:t>
      </w:r>
    </w:p>
    <w:p w14:paraId="25466C9D" w14:textId="77777777" w:rsidR="00137B13" w:rsidRDefault="00137B13" w:rsidP="00137B13">
      <w:r>
        <w:rPr>
          <w:rFonts w:hint="eastAsia"/>
        </w:rPr>
        <w:t>СОДЕРЖАНИЕ</w:t>
      </w:r>
    </w:p>
    <w:p w14:paraId="19C18C9E" w14:textId="77777777" w:rsidR="00137B13" w:rsidRDefault="00137B13" w:rsidP="00137B13">
      <w:r>
        <w:rPr>
          <w:rFonts w:hint="eastAsia"/>
        </w:rPr>
        <w:t>Введение</w:t>
      </w:r>
      <w:r>
        <w:tab/>
        <w:t>5</w:t>
      </w:r>
    </w:p>
    <w:p w14:paraId="313C4B1D" w14:textId="77777777" w:rsidR="00137B13" w:rsidRDefault="00137B13" w:rsidP="00137B13">
      <w:r>
        <w:t>1.</w:t>
      </w:r>
      <w:r>
        <w:tab/>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r>
        <w:tab/>
        <w:t>10</w:t>
      </w:r>
    </w:p>
    <w:p w14:paraId="711A5679" w14:textId="77777777" w:rsidR="00137B13" w:rsidRDefault="00137B13" w:rsidP="00137B13">
      <w:r>
        <w:t>1.1.</w:t>
      </w:r>
      <w:r>
        <w:tab/>
      </w:r>
      <w:r>
        <w:rPr>
          <w:rFonts w:hint="eastAsia"/>
        </w:rPr>
        <w:t>Обзор</w:t>
      </w:r>
      <w:r>
        <w:t xml:space="preserve"> </w:t>
      </w:r>
      <w:r>
        <w:rPr>
          <w:rFonts w:hint="eastAsia"/>
        </w:rPr>
        <w:t>основных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ас</w:t>
      </w:r>
      <w:r>
        <w:t>-</w:t>
      </w:r>
      <w:r>
        <w:rPr>
          <w:rFonts w:hint="eastAsia"/>
        </w:rPr>
        <w:t>фальтобетона</w:t>
      </w:r>
      <w:r>
        <w:t>'</w:t>
      </w:r>
      <w:r>
        <w:tab/>
        <w:t>11</w:t>
      </w:r>
    </w:p>
    <w:p w14:paraId="1A744FFA" w14:textId="77777777" w:rsidR="00137B13" w:rsidRDefault="00137B13" w:rsidP="00137B13">
      <w:r>
        <w:t>1.2.</w:t>
      </w:r>
      <w:r>
        <w:tab/>
      </w:r>
      <w:r>
        <w:rPr>
          <w:rFonts w:hint="eastAsia"/>
        </w:rPr>
        <w:t>Анализ</w:t>
      </w:r>
      <w:r>
        <w:t xml:space="preserve"> </w:t>
      </w:r>
      <w:r>
        <w:rPr>
          <w:rFonts w:hint="eastAsia"/>
        </w:rPr>
        <w:t>процессов</w:t>
      </w:r>
      <w:r>
        <w:t xml:space="preserve"> </w:t>
      </w:r>
      <w:r>
        <w:rPr>
          <w:rFonts w:hint="eastAsia"/>
        </w:rPr>
        <w:t>структурообразования</w:t>
      </w:r>
      <w:r>
        <w:t xml:space="preserve"> </w:t>
      </w:r>
      <w:r>
        <w:rPr>
          <w:rFonts w:hint="eastAsia"/>
        </w:rPr>
        <w:t>в</w:t>
      </w:r>
      <w:r>
        <w:t xml:space="preserve"> </w:t>
      </w:r>
      <w:r>
        <w:rPr>
          <w:rFonts w:hint="eastAsia"/>
        </w:rPr>
        <w:t>окисленных</w:t>
      </w:r>
      <w:r>
        <w:t xml:space="preserve"> </w:t>
      </w:r>
      <w:r>
        <w:rPr>
          <w:rFonts w:hint="eastAsia"/>
        </w:rPr>
        <w:t>битумах</w:t>
      </w:r>
      <w:r>
        <w:t xml:space="preserve"> 16</w:t>
      </w:r>
    </w:p>
    <w:p w14:paraId="7B2CF293" w14:textId="77777777" w:rsidR="00137B13" w:rsidRDefault="00137B13" w:rsidP="00137B13">
      <w:r>
        <w:t>1.3.</w:t>
      </w:r>
      <w:r>
        <w:tab/>
      </w:r>
      <w:r>
        <w:rPr>
          <w:rFonts w:hint="eastAsia"/>
        </w:rPr>
        <w:t>Влияние</w:t>
      </w:r>
      <w:r>
        <w:t xml:space="preserve"> </w:t>
      </w:r>
      <w:r>
        <w:rPr>
          <w:rFonts w:hint="eastAsia"/>
        </w:rPr>
        <w:t>полимерных</w:t>
      </w:r>
      <w:r>
        <w:t xml:space="preserve"> </w:t>
      </w:r>
      <w:r>
        <w:rPr>
          <w:rFonts w:hint="eastAsia"/>
        </w:rPr>
        <w:t>модификаторов</w:t>
      </w:r>
      <w:r>
        <w:t xml:space="preserve"> </w:t>
      </w:r>
      <w:r>
        <w:rPr>
          <w:rFonts w:hint="eastAsia"/>
        </w:rPr>
        <w:t>различных</w:t>
      </w:r>
      <w:r>
        <w:t xml:space="preserve"> </w:t>
      </w:r>
      <w:r>
        <w:rPr>
          <w:rFonts w:hint="eastAsia"/>
        </w:rPr>
        <w:t>групп</w:t>
      </w:r>
      <w:r>
        <w:t xml:space="preserve"> </w:t>
      </w:r>
      <w:r>
        <w:rPr>
          <w:rFonts w:hint="eastAsia"/>
        </w:rPr>
        <w:t>на</w:t>
      </w:r>
      <w:r>
        <w:t xml:space="preserve"> </w:t>
      </w:r>
      <w:r>
        <w:rPr>
          <w:rFonts w:hint="eastAsia"/>
        </w:rPr>
        <w:t>структу</w:t>
      </w:r>
      <w:r>
        <w:rPr>
          <w:rFonts w:hint="eastAsia"/>
        </w:rPr>
        <w:t>¬</w:t>
      </w:r>
    </w:p>
    <w:p w14:paraId="0662D98E" w14:textId="77777777" w:rsidR="00137B13" w:rsidRDefault="00137B13" w:rsidP="00137B13">
      <w:r>
        <w:rPr>
          <w:rFonts w:hint="eastAsia"/>
        </w:rPr>
        <w:t>ру</w:t>
      </w:r>
      <w:r>
        <w:t xml:space="preserve"> </w:t>
      </w:r>
      <w:r>
        <w:rPr>
          <w:rFonts w:hint="eastAsia"/>
        </w:rPr>
        <w:t>и</w:t>
      </w:r>
      <w:r>
        <w:t xml:space="preserve"> </w:t>
      </w:r>
      <w:r>
        <w:rPr>
          <w:rFonts w:hint="eastAsia"/>
        </w:rPr>
        <w:t>свойства</w:t>
      </w:r>
      <w:r>
        <w:t xml:space="preserve"> </w:t>
      </w:r>
      <w:r>
        <w:rPr>
          <w:rFonts w:hint="eastAsia"/>
        </w:rPr>
        <w:t>битумов</w:t>
      </w:r>
      <w:r>
        <w:t xml:space="preserve"> </w:t>
      </w:r>
      <w:r>
        <w:rPr>
          <w:rFonts w:hint="eastAsia"/>
        </w:rPr>
        <w:t>и</w:t>
      </w:r>
      <w:r>
        <w:t xml:space="preserve"> </w:t>
      </w:r>
      <w:r>
        <w:rPr>
          <w:rFonts w:hint="eastAsia"/>
        </w:rPr>
        <w:t>асфальтобетонов</w:t>
      </w:r>
      <w:r>
        <w:tab/>
        <w:t>19</w:t>
      </w:r>
    </w:p>
    <w:p w14:paraId="1940E2A6" w14:textId="77777777" w:rsidR="00137B13" w:rsidRDefault="00137B13" w:rsidP="00137B13">
      <w:r>
        <w:rPr>
          <w:rFonts w:hint="eastAsia"/>
        </w:rPr>
        <w:t>Выводы</w:t>
      </w:r>
      <w:r>
        <w:t xml:space="preserve"> </w:t>
      </w:r>
      <w:r>
        <w:rPr>
          <w:rFonts w:hint="eastAsia"/>
        </w:rPr>
        <w:t>по</w:t>
      </w:r>
      <w:r>
        <w:t xml:space="preserve"> 1 </w:t>
      </w:r>
      <w:r>
        <w:rPr>
          <w:rFonts w:hint="eastAsia"/>
        </w:rPr>
        <w:t>главе</w:t>
      </w:r>
      <w:r>
        <w:tab/>
        <w:t>26</w:t>
      </w:r>
    </w:p>
    <w:p w14:paraId="6943A769" w14:textId="77777777" w:rsidR="00137B13" w:rsidRDefault="00137B13" w:rsidP="00137B13">
      <w:r>
        <w:t>2.</w:t>
      </w:r>
      <w:r>
        <w:tab/>
      </w:r>
      <w:r>
        <w:rPr>
          <w:rFonts w:hint="eastAsia"/>
        </w:rPr>
        <w:t>Теоретические</w:t>
      </w:r>
      <w:r>
        <w:t xml:space="preserve"> </w:t>
      </w:r>
      <w:r>
        <w:rPr>
          <w:rFonts w:hint="eastAsia"/>
        </w:rPr>
        <w:t>предпосылки</w:t>
      </w:r>
      <w:r>
        <w:t xml:space="preserve"> </w:t>
      </w:r>
      <w:r>
        <w:rPr>
          <w:rFonts w:hint="eastAsia"/>
        </w:rPr>
        <w:t>исследований</w:t>
      </w:r>
      <w:r>
        <w:tab/>
        <w:t>28</w:t>
      </w:r>
    </w:p>
    <w:p w14:paraId="637A4E52" w14:textId="77777777" w:rsidR="00137B13" w:rsidRDefault="00137B13" w:rsidP="00137B13">
      <w:r>
        <w:t>2.1.</w:t>
      </w:r>
      <w:r>
        <w:tab/>
      </w:r>
      <w:r>
        <w:rPr>
          <w:rFonts w:hint="eastAsia"/>
        </w:rPr>
        <w:t>Выбор</w:t>
      </w:r>
      <w:r>
        <w:t xml:space="preserve"> </w:t>
      </w:r>
      <w:r>
        <w:rPr>
          <w:rFonts w:hint="eastAsia"/>
        </w:rPr>
        <w:t>компонентов</w:t>
      </w:r>
      <w:r>
        <w:t xml:space="preserve"> </w:t>
      </w:r>
      <w:r>
        <w:rPr>
          <w:rFonts w:hint="eastAsia"/>
        </w:rPr>
        <w:t>комплексного</w:t>
      </w:r>
      <w:r>
        <w:t xml:space="preserve"> </w:t>
      </w:r>
      <w:r>
        <w:rPr>
          <w:rFonts w:hint="eastAsia"/>
        </w:rPr>
        <w:t>модификато</w:t>
      </w:r>
      <w:r>
        <w:rPr>
          <w:rFonts w:hint="eastAsia"/>
        </w:rPr>
        <w:lastRenderedPageBreak/>
        <w:t>ра</w:t>
      </w:r>
      <w:r>
        <w:tab/>
        <w:t>28</w:t>
      </w:r>
    </w:p>
    <w:p w14:paraId="661B7E32" w14:textId="77777777" w:rsidR="00137B13" w:rsidRDefault="00137B13" w:rsidP="00137B13">
      <w:r>
        <w:t>2.2.</w:t>
      </w:r>
      <w:r>
        <w:tab/>
      </w:r>
      <w:r>
        <w:rPr>
          <w:rFonts w:hint="eastAsia"/>
        </w:rPr>
        <w:t>Обоснование</w:t>
      </w:r>
      <w:r>
        <w:t xml:space="preserve"> </w:t>
      </w:r>
      <w:r>
        <w:rPr>
          <w:rFonts w:hint="eastAsia"/>
        </w:rPr>
        <w:t>возможности</w:t>
      </w:r>
      <w:r>
        <w:t xml:space="preserve"> </w:t>
      </w:r>
      <w:r>
        <w:rPr>
          <w:rFonts w:hint="eastAsia"/>
        </w:rPr>
        <w:t>улучшения</w:t>
      </w:r>
      <w:r>
        <w:t xml:space="preserve"> </w:t>
      </w:r>
      <w:r>
        <w:rPr>
          <w:rFonts w:hint="eastAsia"/>
        </w:rPr>
        <w:t>структурно</w:t>
      </w:r>
      <w:r>
        <w:t>-</w:t>
      </w:r>
      <w:r>
        <w:rPr>
          <w:rFonts w:hint="eastAsia"/>
        </w:rPr>
        <w:t>механических</w:t>
      </w:r>
    </w:p>
    <w:p w14:paraId="47C53F45" w14:textId="77777777" w:rsidR="00137B13" w:rsidRDefault="00137B13" w:rsidP="00137B13">
      <w:r>
        <w:rPr>
          <w:rFonts w:hint="eastAsia"/>
        </w:rPr>
        <w:t>свойств</w:t>
      </w:r>
      <w:r>
        <w:t xml:space="preserve"> </w:t>
      </w:r>
      <w:r>
        <w:rPr>
          <w:rFonts w:hint="eastAsia"/>
        </w:rPr>
        <w:t>битумов</w:t>
      </w:r>
      <w:r>
        <w:t xml:space="preserve"> </w:t>
      </w:r>
      <w:r>
        <w:rPr>
          <w:rFonts w:hint="eastAsia"/>
        </w:rPr>
        <w:t>путем</w:t>
      </w:r>
      <w:r>
        <w:t xml:space="preserve"> </w:t>
      </w:r>
      <w:r>
        <w:rPr>
          <w:rFonts w:hint="eastAsia"/>
        </w:rPr>
        <w:t>применения</w:t>
      </w:r>
      <w:r>
        <w:t xml:space="preserve"> </w:t>
      </w:r>
      <w:r>
        <w:rPr>
          <w:rFonts w:hint="eastAsia"/>
        </w:rPr>
        <w:t>каучуко</w:t>
      </w:r>
      <w:r>
        <w:t>-</w:t>
      </w:r>
      <w:r>
        <w:rPr>
          <w:rFonts w:hint="eastAsia"/>
        </w:rPr>
        <w:t>полиолефинового</w:t>
      </w:r>
      <w:r>
        <w:t xml:space="preserve"> </w:t>
      </w:r>
      <w:r>
        <w:rPr>
          <w:rFonts w:hint="eastAsia"/>
        </w:rPr>
        <w:t>модифи</w:t>
      </w:r>
      <w:r>
        <w:rPr>
          <w:rFonts w:hint="eastAsia"/>
        </w:rPr>
        <w:t>¬</w:t>
      </w:r>
      <w:r>
        <w:rPr>
          <w:rFonts w:hint="eastAsia"/>
        </w:rPr>
        <w:t>катора</w:t>
      </w:r>
      <w:r>
        <w:tab/>
      </w:r>
      <w:r>
        <w:rPr>
          <w:rFonts w:hint="eastAsia"/>
        </w:rPr>
        <w:t>‘</w:t>
      </w:r>
      <w:r>
        <w:tab/>
        <w:t>31</w:t>
      </w:r>
    </w:p>
    <w:p w14:paraId="7519249D" w14:textId="77777777" w:rsidR="00137B13" w:rsidRDefault="00137B13" w:rsidP="00137B13">
      <w:r>
        <w:t>2.3.</w:t>
      </w:r>
      <w:r>
        <w:tab/>
      </w:r>
      <w:r>
        <w:rPr>
          <w:rFonts w:hint="eastAsia"/>
        </w:rPr>
        <w:t>Информативность</w:t>
      </w:r>
      <w:r>
        <w:t xml:space="preserve"> </w:t>
      </w:r>
      <w:r>
        <w:rPr>
          <w:rFonts w:hint="eastAsia"/>
        </w:rPr>
        <w:t>традиционных</w:t>
      </w:r>
      <w:r>
        <w:t xml:space="preserve"> </w:t>
      </w:r>
      <w:r>
        <w:rPr>
          <w:rFonts w:hint="eastAsia"/>
        </w:rPr>
        <w:t>методов</w:t>
      </w:r>
      <w:r>
        <w:t xml:space="preserve"> </w:t>
      </w:r>
      <w:r>
        <w:rPr>
          <w:rFonts w:hint="eastAsia"/>
        </w:rPr>
        <w:t>исследования</w:t>
      </w:r>
      <w:r>
        <w:t xml:space="preserve"> </w:t>
      </w:r>
      <w:r>
        <w:rPr>
          <w:rFonts w:hint="eastAsia"/>
        </w:rPr>
        <w:t>для</w:t>
      </w:r>
      <w:r>
        <w:t xml:space="preserve"> </w:t>
      </w:r>
      <w:r>
        <w:rPr>
          <w:rFonts w:hint="eastAsia"/>
        </w:rPr>
        <w:t>оценки</w:t>
      </w:r>
    </w:p>
    <w:p w14:paraId="609E801D" w14:textId="77777777" w:rsidR="00137B13" w:rsidRDefault="00137B13" w:rsidP="00137B13">
      <w:r>
        <w:rPr>
          <w:rFonts w:hint="eastAsia"/>
        </w:rPr>
        <w:t>свойств</w:t>
      </w:r>
      <w:r>
        <w:t xml:space="preserve"> </w:t>
      </w:r>
      <w:r>
        <w:rPr>
          <w:rFonts w:hint="eastAsia"/>
        </w:rPr>
        <w:t>модифицированных</w:t>
      </w:r>
      <w:r>
        <w:t xml:space="preserve"> </w:t>
      </w:r>
      <w:r>
        <w:rPr>
          <w:rFonts w:hint="eastAsia"/>
        </w:rPr>
        <w:t>битумов</w:t>
      </w:r>
      <w:r>
        <w:t xml:space="preserve"> </w:t>
      </w:r>
      <w:r>
        <w:rPr>
          <w:rFonts w:hint="eastAsia"/>
        </w:rPr>
        <w:t>и</w:t>
      </w:r>
      <w:r>
        <w:t xml:space="preserve"> </w:t>
      </w:r>
      <w:r>
        <w:rPr>
          <w:rFonts w:hint="eastAsia"/>
        </w:rPr>
        <w:t>асфальтобетонов</w:t>
      </w:r>
      <w:r>
        <w:tab/>
        <w:t>36</w:t>
      </w:r>
    </w:p>
    <w:p w14:paraId="3BA5B3B9" w14:textId="77777777" w:rsidR="00137B13" w:rsidRDefault="00137B13" w:rsidP="00137B13">
      <w:r>
        <w:t>2.4.</w:t>
      </w:r>
      <w:r>
        <w:tab/>
      </w:r>
      <w:r>
        <w:rPr>
          <w:rFonts w:hint="eastAsia"/>
        </w:rPr>
        <w:t>Обзор</w:t>
      </w:r>
      <w:r>
        <w:t xml:space="preserve"> </w:t>
      </w:r>
      <w:r>
        <w:rPr>
          <w:rFonts w:hint="eastAsia"/>
        </w:rPr>
        <w:t>механизмов</w:t>
      </w:r>
      <w:r>
        <w:t xml:space="preserve"> </w:t>
      </w:r>
      <w:r>
        <w:rPr>
          <w:rFonts w:hint="eastAsia"/>
        </w:rPr>
        <w:t>выхода</w:t>
      </w:r>
      <w:r>
        <w:t xml:space="preserve"> </w:t>
      </w:r>
      <w:r>
        <w:rPr>
          <w:rFonts w:hint="eastAsia"/>
        </w:rPr>
        <w:t>из</w:t>
      </w:r>
      <w:r>
        <w:t xml:space="preserve"> </w:t>
      </w:r>
      <w:r>
        <w:rPr>
          <w:rFonts w:hint="eastAsia"/>
        </w:rPr>
        <w:t>строя</w:t>
      </w:r>
      <w:r>
        <w:t xml:space="preserve"> </w:t>
      </w:r>
      <w:r>
        <w:rPr>
          <w:rFonts w:hint="eastAsia"/>
        </w:rPr>
        <w:t>асфальтобетонных</w:t>
      </w:r>
      <w:r>
        <w:t xml:space="preserve"> </w:t>
      </w:r>
      <w:r>
        <w:rPr>
          <w:rFonts w:hint="eastAsia"/>
        </w:rPr>
        <w:t>дорожных</w:t>
      </w:r>
    </w:p>
    <w:p w14:paraId="5EEC9C38" w14:textId="77777777" w:rsidR="00137B13" w:rsidRDefault="00137B13" w:rsidP="00137B13">
      <w:r>
        <w:rPr>
          <w:rFonts w:hint="eastAsia"/>
        </w:rPr>
        <w:t>покрытий</w:t>
      </w:r>
      <w:r>
        <w:tab/>
        <w:t>37</w:t>
      </w:r>
    </w:p>
    <w:p w14:paraId="3631EC48" w14:textId="77777777" w:rsidR="00137B13" w:rsidRDefault="00137B13" w:rsidP="00137B13">
      <w:r>
        <w:t>2.5.</w:t>
      </w:r>
      <w:r>
        <w:tab/>
      </w:r>
      <w:r>
        <w:rPr>
          <w:rFonts w:hint="eastAsia"/>
        </w:rPr>
        <w:t>Анализ</w:t>
      </w:r>
      <w:r>
        <w:t xml:space="preserve"> </w:t>
      </w:r>
      <w:r>
        <w:rPr>
          <w:rFonts w:hint="eastAsia"/>
        </w:rPr>
        <w:t>релаксационных</w:t>
      </w:r>
      <w:r>
        <w:t xml:space="preserve"> </w:t>
      </w:r>
      <w:r>
        <w:rPr>
          <w:rFonts w:hint="eastAsia"/>
        </w:rPr>
        <w:t>явлений</w:t>
      </w:r>
      <w:r>
        <w:t xml:space="preserve">, </w:t>
      </w:r>
      <w:r>
        <w:rPr>
          <w:rFonts w:hint="eastAsia"/>
        </w:rPr>
        <w:t>происходящих</w:t>
      </w:r>
      <w:r>
        <w:t xml:space="preserve"> </w:t>
      </w:r>
      <w:r>
        <w:rPr>
          <w:rFonts w:hint="eastAsia"/>
        </w:rPr>
        <w:t>в</w:t>
      </w:r>
      <w:r>
        <w:t xml:space="preserve"> </w:t>
      </w:r>
      <w:r>
        <w:rPr>
          <w:rFonts w:hint="eastAsia"/>
        </w:rPr>
        <w:t>процессе</w:t>
      </w:r>
      <w:r>
        <w:t xml:space="preserve"> </w:t>
      </w:r>
      <w:r>
        <w:rPr>
          <w:rFonts w:hint="eastAsia"/>
        </w:rPr>
        <w:t>дефор</w:t>
      </w:r>
      <w:r>
        <w:t>-</w:t>
      </w:r>
      <w:r>
        <w:rPr>
          <w:rFonts w:hint="eastAsia"/>
        </w:rPr>
        <w:t>мирования</w:t>
      </w:r>
      <w:r>
        <w:t xml:space="preserve"> </w:t>
      </w:r>
      <w:r>
        <w:rPr>
          <w:rFonts w:hint="eastAsia"/>
        </w:rPr>
        <w:t>полимерных</w:t>
      </w:r>
      <w:r>
        <w:t xml:space="preserve"> </w:t>
      </w:r>
      <w:r>
        <w:rPr>
          <w:rFonts w:hint="eastAsia"/>
        </w:rPr>
        <w:t>материалов</w:t>
      </w:r>
      <w:r>
        <w:tab/>
        <w:t>41</w:t>
      </w:r>
    </w:p>
    <w:p w14:paraId="34425B20" w14:textId="77777777" w:rsidR="00137B13" w:rsidRDefault="00137B13" w:rsidP="00137B13">
      <w:r>
        <w:t>2.6.</w:t>
      </w:r>
      <w:r>
        <w:tab/>
      </w:r>
      <w:r>
        <w:rPr>
          <w:rFonts w:hint="eastAsia"/>
        </w:rPr>
        <w:t>Предлагаемый</w:t>
      </w:r>
      <w:r>
        <w:t xml:space="preserve"> </w:t>
      </w:r>
      <w:r>
        <w:rPr>
          <w:rFonts w:hint="eastAsia"/>
        </w:rPr>
        <w:t>комплекс</w:t>
      </w:r>
      <w:r>
        <w:t xml:space="preserve"> </w:t>
      </w:r>
      <w:r>
        <w:rPr>
          <w:rFonts w:hint="eastAsia"/>
        </w:rPr>
        <w:t>нетрадиционных</w:t>
      </w:r>
      <w:r>
        <w:t xml:space="preserve"> </w:t>
      </w:r>
      <w:r>
        <w:rPr>
          <w:rFonts w:hint="eastAsia"/>
        </w:rPr>
        <w:t>методов</w:t>
      </w:r>
      <w:r>
        <w:t xml:space="preserve"> </w:t>
      </w:r>
      <w:r>
        <w:rPr>
          <w:rFonts w:hint="eastAsia"/>
        </w:rPr>
        <w:t>исследований</w:t>
      </w:r>
    </w:p>
    <w:p w14:paraId="70AEB3B6" w14:textId="77777777" w:rsidR="00137B13" w:rsidRDefault="00137B13" w:rsidP="00137B13">
      <w:r>
        <w:rPr>
          <w:rFonts w:hint="eastAsia"/>
        </w:rPr>
        <w:t>свойств</w:t>
      </w:r>
      <w:r>
        <w:t xml:space="preserve"> </w:t>
      </w:r>
      <w:r>
        <w:rPr>
          <w:rFonts w:hint="eastAsia"/>
        </w:rPr>
        <w:t>битумных</w:t>
      </w:r>
      <w:r>
        <w:t xml:space="preserve"> </w:t>
      </w:r>
      <w:r>
        <w:rPr>
          <w:rFonts w:hint="eastAsia"/>
        </w:rPr>
        <w:t>вяжущих</w:t>
      </w:r>
      <w:r>
        <w:t xml:space="preserve"> </w:t>
      </w:r>
      <w:r>
        <w:rPr>
          <w:rFonts w:hint="eastAsia"/>
        </w:rPr>
        <w:t>и</w:t>
      </w:r>
      <w:r>
        <w:t xml:space="preserve"> </w:t>
      </w:r>
      <w:r>
        <w:rPr>
          <w:rFonts w:hint="eastAsia"/>
        </w:rPr>
        <w:t>асфальтобетонов</w:t>
      </w:r>
      <w:r>
        <w:tab/>
        <w:t>44</w:t>
      </w:r>
    </w:p>
    <w:p w14:paraId="79314C31" w14:textId="77777777" w:rsidR="00137B13" w:rsidRDefault="00137B13" w:rsidP="00137B13">
      <w:r>
        <w:rPr>
          <w:rFonts w:hint="eastAsia"/>
        </w:rPr>
        <w:t>Выводы</w:t>
      </w:r>
      <w:r>
        <w:t xml:space="preserve"> </w:t>
      </w:r>
      <w:r>
        <w:rPr>
          <w:rFonts w:hint="eastAsia"/>
        </w:rPr>
        <w:t>по</w:t>
      </w:r>
      <w:r>
        <w:t xml:space="preserve"> 2 </w:t>
      </w:r>
      <w:r>
        <w:rPr>
          <w:rFonts w:hint="eastAsia"/>
        </w:rPr>
        <w:t>главе</w:t>
      </w:r>
      <w:r>
        <w:tab/>
        <w:t>59</w:t>
      </w:r>
    </w:p>
    <w:p w14:paraId="7344F666" w14:textId="77777777" w:rsidR="00137B13" w:rsidRDefault="00137B13" w:rsidP="00137B13">
      <w:r>
        <w:t>3.</w:t>
      </w:r>
      <w:r>
        <w:tab/>
      </w:r>
      <w:r>
        <w:rPr>
          <w:rFonts w:hint="eastAsia"/>
        </w:rPr>
        <w:t>Исследование</w:t>
      </w:r>
      <w:r>
        <w:t xml:space="preserve"> </w:t>
      </w:r>
      <w:r>
        <w:rPr>
          <w:rFonts w:hint="eastAsia"/>
        </w:rPr>
        <w:t>влияния</w:t>
      </w:r>
      <w:r>
        <w:t xml:space="preserve"> </w:t>
      </w:r>
      <w:r>
        <w:rPr>
          <w:rFonts w:hint="eastAsia"/>
        </w:rPr>
        <w:t>каучуко</w:t>
      </w:r>
      <w:r>
        <w:t>-</w:t>
      </w:r>
      <w:r>
        <w:rPr>
          <w:rFonts w:hint="eastAsia"/>
        </w:rPr>
        <w:t>полиолефинового</w:t>
      </w:r>
      <w:r>
        <w:t xml:space="preserve"> </w:t>
      </w:r>
      <w:r>
        <w:rPr>
          <w:rFonts w:hint="eastAsia"/>
        </w:rPr>
        <w:t>модификатора</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битумов</w:t>
      </w:r>
      <w:r>
        <w:t xml:space="preserve"> </w:t>
      </w:r>
      <w:r>
        <w:rPr>
          <w:rFonts w:hint="eastAsia"/>
        </w:rPr>
        <w:t>и</w:t>
      </w:r>
      <w:r>
        <w:t xml:space="preserve"> </w:t>
      </w:r>
      <w:r>
        <w:rPr>
          <w:rFonts w:hint="eastAsia"/>
        </w:rPr>
        <w:t>асфальтобетонов</w:t>
      </w:r>
      <w:r>
        <w:tab/>
        <w:t>61</w:t>
      </w:r>
    </w:p>
    <w:p w14:paraId="37AD97F9" w14:textId="77777777" w:rsidR="00137B13" w:rsidRDefault="00137B13" w:rsidP="00137B13">
      <w:r>
        <w:t>3.1.</w:t>
      </w:r>
      <w:r>
        <w:tab/>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и</w:t>
      </w:r>
      <w:r>
        <w:t xml:space="preserve"> </w:t>
      </w:r>
      <w:r>
        <w:rPr>
          <w:rFonts w:hint="eastAsia"/>
        </w:rPr>
        <w:t>характеристика</w:t>
      </w:r>
      <w:r>
        <w:t xml:space="preserve"> </w:t>
      </w:r>
      <w:r>
        <w:rPr>
          <w:rFonts w:hint="eastAsia"/>
        </w:rPr>
        <w:t>исследуемых</w:t>
      </w:r>
      <w:r>
        <w:t xml:space="preserve"> </w:t>
      </w:r>
      <w:r>
        <w:rPr>
          <w:rFonts w:hint="eastAsia"/>
        </w:rPr>
        <w:t>материалов</w:t>
      </w:r>
      <w:r>
        <w:tab/>
        <w:t xml:space="preserve">63 </w:t>
      </w:r>
    </w:p>
    <w:p w14:paraId="19ABFB1C" w14:textId="77777777" w:rsidR="00137B13" w:rsidRDefault="00137B13" w:rsidP="00137B13">
      <w:r>
        <w:rPr>
          <w:rFonts w:hint="eastAsia"/>
        </w:rPr>
        <w:t>з</w:t>
      </w:r>
    </w:p>
    <w:p w14:paraId="75CD17DE" w14:textId="77777777" w:rsidR="00137B13" w:rsidRDefault="00137B13" w:rsidP="00137B13">
      <w:r>
        <w:t>3.2.</w:t>
      </w:r>
      <w:r>
        <w:tab/>
      </w:r>
      <w:r>
        <w:rPr>
          <w:rFonts w:hint="eastAsia"/>
        </w:rPr>
        <w:t>Изучение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битума</w:t>
      </w:r>
      <w:r>
        <w:t xml:space="preserve">, </w:t>
      </w:r>
      <w:r>
        <w:rPr>
          <w:rFonts w:hint="eastAsia"/>
        </w:rPr>
        <w:t>модифицированного</w:t>
      </w:r>
      <w:r>
        <w:t xml:space="preserve"> </w:t>
      </w:r>
      <w:r>
        <w:rPr>
          <w:rFonts w:hint="eastAsia"/>
        </w:rPr>
        <w:t>разра</w:t>
      </w:r>
      <w:r>
        <w:t>-</w:t>
      </w:r>
      <w:r>
        <w:rPr>
          <w:rFonts w:hint="eastAsia"/>
        </w:rPr>
        <w:t>ботанной</w:t>
      </w:r>
      <w:r>
        <w:t xml:space="preserve"> </w:t>
      </w:r>
      <w:r>
        <w:rPr>
          <w:rFonts w:hint="eastAsia"/>
        </w:rPr>
        <w:t>добавкой</w:t>
      </w:r>
      <w:r>
        <w:tab/>
        <w:t>73</w:t>
      </w:r>
    </w:p>
    <w:p w14:paraId="5819906A" w14:textId="77777777" w:rsidR="00137B13" w:rsidRDefault="00137B13" w:rsidP="00137B13">
      <w:r>
        <w:t>3.2.1.</w:t>
      </w:r>
      <w:r>
        <w:tab/>
      </w:r>
      <w:r>
        <w:rPr>
          <w:rFonts w:hint="eastAsia"/>
        </w:rPr>
        <w:t>Влияние</w:t>
      </w:r>
      <w:r>
        <w:t xml:space="preserve"> </w:t>
      </w:r>
      <w:r>
        <w:rPr>
          <w:rFonts w:hint="eastAsia"/>
        </w:rPr>
        <w:t>соотношения</w:t>
      </w:r>
      <w:r>
        <w:t xml:space="preserve"> </w:t>
      </w:r>
      <w:r>
        <w:rPr>
          <w:rFonts w:hint="eastAsia"/>
        </w:rPr>
        <w:t>компонентов</w:t>
      </w:r>
      <w:r>
        <w:t xml:space="preserve"> </w:t>
      </w:r>
      <w:r>
        <w:rPr>
          <w:rFonts w:hint="eastAsia"/>
        </w:rPr>
        <w:t>каучуко</w:t>
      </w:r>
      <w:r>
        <w:t>-</w:t>
      </w:r>
      <w:r>
        <w:rPr>
          <w:rFonts w:hint="eastAsia"/>
        </w:rPr>
        <w:t>полиолефинового</w:t>
      </w:r>
    </w:p>
    <w:p w14:paraId="67C61A95" w14:textId="77777777" w:rsidR="00137B13" w:rsidRDefault="00137B13" w:rsidP="00137B13">
      <w:r>
        <w:rPr>
          <w:rFonts w:hint="eastAsia"/>
        </w:rPr>
        <w:t>модификатора</w:t>
      </w:r>
      <w:r>
        <w:t xml:space="preserve"> </w:t>
      </w:r>
      <w:r>
        <w:rPr>
          <w:rFonts w:hint="eastAsia"/>
        </w:rPr>
        <w:t>на</w:t>
      </w:r>
      <w:r>
        <w:t xml:space="preserve"> </w:t>
      </w:r>
      <w:r>
        <w:rPr>
          <w:rFonts w:hint="eastAsia"/>
        </w:rPr>
        <w:t>характеристики</w:t>
      </w:r>
      <w:r>
        <w:t xml:space="preserve"> </w:t>
      </w:r>
      <w:r>
        <w:rPr>
          <w:rFonts w:hint="eastAsia"/>
        </w:rPr>
        <w:t>качества</w:t>
      </w:r>
      <w:r>
        <w:t xml:space="preserve"> </w:t>
      </w:r>
      <w:r>
        <w:rPr>
          <w:rFonts w:hint="eastAsia"/>
        </w:rPr>
        <w:t>битумов</w:t>
      </w:r>
      <w:r>
        <w:tab/>
        <w:t>73</w:t>
      </w:r>
    </w:p>
    <w:p w14:paraId="35F6AB6F" w14:textId="77777777" w:rsidR="00137B13" w:rsidRDefault="00137B13" w:rsidP="00137B13">
      <w:r>
        <w:t>3.2.2.</w:t>
      </w:r>
      <w:r>
        <w:tab/>
      </w:r>
      <w:r>
        <w:rPr>
          <w:rFonts w:hint="eastAsia"/>
        </w:rPr>
        <w:t>Моделирование</w:t>
      </w:r>
      <w:r>
        <w:t xml:space="preserve"> </w:t>
      </w:r>
      <w:r>
        <w:rPr>
          <w:rFonts w:hint="eastAsia"/>
        </w:rPr>
        <w:t>составов</w:t>
      </w:r>
      <w:r>
        <w:t xml:space="preserve"> </w:t>
      </w:r>
      <w:r>
        <w:rPr>
          <w:rFonts w:hint="eastAsia"/>
        </w:rPr>
        <w:t>и</w:t>
      </w:r>
      <w:r>
        <w:t xml:space="preserve"> </w:t>
      </w:r>
      <w:r>
        <w:rPr>
          <w:rFonts w:hint="eastAsia"/>
        </w:rPr>
        <w:t>прогнозирование</w:t>
      </w:r>
      <w:r>
        <w:t xml:space="preserve"> </w:t>
      </w:r>
      <w:r>
        <w:rPr>
          <w:rFonts w:hint="eastAsia"/>
        </w:rPr>
        <w:t>свойств</w:t>
      </w:r>
      <w:r>
        <w:t xml:space="preserve"> </w:t>
      </w:r>
      <w:r>
        <w:rPr>
          <w:rFonts w:hint="eastAsia"/>
        </w:rPr>
        <w:t>вяжущих</w:t>
      </w:r>
      <w:r>
        <w:t>,</w:t>
      </w:r>
    </w:p>
    <w:p w14:paraId="531B8AFA" w14:textId="77777777" w:rsidR="00137B13" w:rsidRDefault="00137B13" w:rsidP="00137B13">
      <w:r>
        <w:rPr>
          <w:rFonts w:hint="eastAsia"/>
        </w:rPr>
        <w:t>модифицированных</w:t>
      </w:r>
      <w:r>
        <w:t xml:space="preserve"> </w:t>
      </w:r>
      <w:r>
        <w:rPr>
          <w:rFonts w:hint="eastAsia"/>
        </w:rPr>
        <w:t>разработанной</w:t>
      </w:r>
      <w:r>
        <w:t xml:space="preserve"> </w:t>
      </w:r>
      <w:r>
        <w:rPr>
          <w:rFonts w:hint="eastAsia"/>
        </w:rPr>
        <w:t>добавкой</w:t>
      </w:r>
      <w:r>
        <w:tab/>
        <w:t>83</w:t>
      </w:r>
    </w:p>
    <w:p w14:paraId="62AF87DD" w14:textId="77777777" w:rsidR="00137B13" w:rsidRDefault="00137B13" w:rsidP="00137B13">
      <w:r>
        <w:t>3.2.3.</w:t>
      </w:r>
      <w:r>
        <w:tab/>
      </w:r>
      <w:r>
        <w:rPr>
          <w:rFonts w:hint="eastAsia"/>
        </w:rPr>
        <w:t>Исследование</w:t>
      </w:r>
      <w:r>
        <w:t xml:space="preserve"> </w:t>
      </w:r>
      <w:r>
        <w:rPr>
          <w:rFonts w:hint="eastAsia"/>
        </w:rPr>
        <w:t>поведения</w:t>
      </w:r>
      <w:r>
        <w:t xml:space="preserve"> </w:t>
      </w:r>
      <w:r>
        <w:rPr>
          <w:rFonts w:hint="eastAsia"/>
        </w:rPr>
        <w:t>битумных</w:t>
      </w:r>
      <w:r>
        <w:t xml:space="preserve"> </w:t>
      </w:r>
      <w:r>
        <w:rPr>
          <w:rFonts w:hint="eastAsia"/>
        </w:rPr>
        <w:t>вяжущих</w:t>
      </w:r>
      <w:r>
        <w:t xml:space="preserve"> </w:t>
      </w:r>
      <w:r>
        <w:rPr>
          <w:rFonts w:hint="eastAsia"/>
        </w:rPr>
        <w:t>при</w:t>
      </w:r>
      <w:r>
        <w:t xml:space="preserve"> </w:t>
      </w:r>
      <w:r>
        <w:rPr>
          <w:rFonts w:hint="eastAsia"/>
        </w:rPr>
        <w:t>малых</w:t>
      </w:r>
      <w:r>
        <w:t xml:space="preserve"> </w:t>
      </w:r>
      <w:r>
        <w:rPr>
          <w:rFonts w:hint="eastAsia"/>
        </w:rPr>
        <w:t>дефор</w:t>
      </w:r>
      <w:r>
        <w:t>-</w:t>
      </w:r>
      <w:r>
        <w:rPr>
          <w:rFonts w:hint="eastAsia"/>
        </w:rPr>
        <w:t>мациях</w:t>
      </w:r>
      <w:r>
        <w:t xml:space="preserve"> </w:t>
      </w:r>
      <w:r>
        <w:rPr>
          <w:rFonts w:hint="eastAsia"/>
        </w:rPr>
        <w:t>и</w:t>
      </w:r>
      <w:r>
        <w:t xml:space="preserve"> </w:t>
      </w:r>
      <w:r>
        <w:rPr>
          <w:rFonts w:hint="eastAsia"/>
        </w:rPr>
        <w:t>циклических</w:t>
      </w:r>
      <w:r>
        <w:t xml:space="preserve"> </w:t>
      </w:r>
      <w:r>
        <w:rPr>
          <w:rFonts w:hint="eastAsia"/>
        </w:rPr>
        <w:t>нагружениях</w:t>
      </w:r>
      <w:r>
        <w:tab/>
        <w:t>90</w:t>
      </w:r>
    </w:p>
    <w:p w14:paraId="02FC0A79" w14:textId="77777777" w:rsidR="00137B13" w:rsidRDefault="00137B13" w:rsidP="00137B13">
      <w:r>
        <w:t>3.2.4.</w:t>
      </w:r>
      <w:r>
        <w:tab/>
      </w:r>
      <w:r>
        <w:rPr>
          <w:rFonts w:hint="eastAsia"/>
        </w:rPr>
        <w:t>Изменение</w:t>
      </w:r>
      <w:r>
        <w:t xml:space="preserve"> </w:t>
      </w:r>
      <w:r>
        <w:rPr>
          <w:rFonts w:hint="eastAsia"/>
        </w:rPr>
        <w:t>свойств</w:t>
      </w:r>
      <w:r>
        <w:t xml:space="preserve"> </w:t>
      </w:r>
      <w:r>
        <w:rPr>
          <w:rFonts w:hint="eastAsia"/>
        </w:rPr>
        <w:t>битумных</w:t>
      </w:r>
      <w:r>
        <w:t xml:space="preserve"> </w:t>
      </w:r>
      <w:r>
        <w:rPr>
          <w:rFonts w:hint="eastAsia"/>
        </w:rPr>
        <w:t>вяжущих</w:t>
      </w:r>
      <w:r>
        <w:t xml:space="preserve"> </w:t>
      </w:r>
      <w:r>
        <w:rPr>
          <w:rFonts w:hint="eastAsia"/>
        </w:rPr>
        <w:t>в</w:t>
      </w:r>
      <w:r>
        <w:t xml:space="preserve"> </w:t>
      </w:r>
      <w:r>
        <w:rPr>
          <w:rFonts w:hint="eastAsia"/>
        </w:rPr>
        <w:t>процес</w:t>
      </w:r>
      <w:r>
        <w:rPr>
          <w:rFonts w:hint="eastAsia"/>
        </w:rPr>
        <w:lastRenderedPageBreak/>
        <w:t>се</w:t>
      </w:r>
      <w:r>
        <w:t xml:space="preserve"> </w:t>
      </w:r>
      <w:r>
        <w:rPr>
          <w:rFonts w:hint="eastAsia"/>
        </w:rPr>
        <w:t>термоокисли</w:t>
      </w:r>
      <w:r>
        <w:t>-</w:t>
      </w:r>
      <w:r>
        <w:rPr>
          <w:rFonts w:hint="eastAsia"/>
        </w:rPr>
        <w:t>тельного</w:t>
      </w:r>
      <w:r>
        <w:t xml:space="preserve"> </w:t>
      </w:r>
      <w:r>
        <w:rPr>
          <w:rFonts w:hint="eastAsia"/>
        </w:rPr>
        <w:t>старения</w:t>
      </w:r>
      <w:r>
        <w:tab/>
        <w:t>96</w:t>
      </w:r>
    </w:p>
    <w:p w14:paraId="1A2A67A0" w14:textId="77777777" w:rsidR="00137B13" w:rsidRDefault="00137B13" w:rsidP="00137B13">
      <w:r>
        <w:t>3.2.5.</w:t>
      </w:r>
      <w:r>
        <w:tab/>
      </w:r>
      <w:r>
        <w:rPr>
          <w:rFonts w:hint="eastAsia"/>
        </w:rPr>
        <w:t>Исследования</w:t>
      </w:r>
      <w:r>
        <w:t xml:space="preserve"> </w:t>
      </w:r>
      <w:r>
        <w:rPr>
          <w:rFonts w:hint="eastAsia"/>
        </w:rPr>
        <w:t>структуры</w:t>
      </w:r>
      <w:r>
        <w:t xml:space="preserve"> </w:t>
      </w:r>
      <w:r>
        <w:rPr>
          <w:rFonts w:hint="eastAsia"/>
        </w:rPr>
        <w:t>вяжущего</w:t>
      </w:r>
      <w:r>
        <w:t xml:space="preserve">, </w:t>
      </w:r>
      <w:r>
        <w:rPr>
          <w:rFonts w:hint="eastAsia"/>
        </w:rPr>
        <w:t>модифицированного</w:t>
      </w:r>
      <w:r>
        <w:t xml:space="preserve"> </w:t>
      </w:r>
      <w:r>
        <w:rPr>
          <w:rFonts w:hint="eastAsia"/>
        </w:rPr>
        <w:t>каучуко</w:t>
      </w:r>
      <w:r>
        <w:rPr>
          <w:rFonts w:hint="eastAsia"/>
        </w:rPr>
        <w:t>¬</w:t>
      </w:r>
    </w:p>
    <w:p w14:paraId="67D62A49" w14:textId="77777777" w:rsidR="00137B13" w:rsidRDefault="00137B13" w:rsidP="00137B13">
      <w:r>
        <w:rPr>
          <w:rFonts w:hint="eastAsia"/>
        </w:rPr>
        <w:t>полиолефиновой</w:t>
      </w:r>
      <w:r>
        <w:t xml:space="preserve"> </w:t>
      </w:r>
      <w:r>
        <w:rPr>
          <w:rFonts w:hint="eastAsia"/>
        </w:rPr>
        <w:t>добавкой</w:t>
      </w:r>
      <w:r>
        <w:t xml:space="preserve">, </w:t>
      </w:r>
      <w:r>
        <w:rPr>
          <w:rFonts w:hint="eastAsia"/>
        </w:rPr>
        <w:t>методами</w:t>
      </w:r>
      <w:r>
        <w:t xml:space="preserve"> </w:t>
      </w:r>
      <w:r>
        <w:rPr>
          <w:rFonts w:hint="eastAsia"/>
        </w:rPr>
        <w:t>микроскопии</w:t>
      </w:r>
      <w:r>
        <w:t xml:space="preserve"> </w:t>
      </w:r>
      <w:r>
        <w:rPr>
          <w:rFonts w:hint="eastAsia"/>
        </w:rPr>
        <w:t>и</w:t>
      </w:r>
      <w:r>
        <w:t xml:space="preserve"> </w:t>
      </w:r>
      <w:r>
        <w:rPr>
          <w:rFonts w:hint="eastAsia"/>
        </w:rPr>
        <w:t>инфракрасной</w:t>
      </w:r>
      <w:r>
        <w:t xml:space="preserve"> </w:t>
      </w:r>
      <w:r>
        <w:rPr>
          <w:rFonts w:hint="eastAsia"/>
        </w:rPr>
        <w:t>спек</w:t>
      </w:r>
      <w:r>
        <w:t>-</w:t>
      </w:r>
      <w:r>
        <w:rPr>
          <w:rFonts w:hint="eastAsia"/>
        </w:rPr>
        <w:t>троскопии</w:t>
      </w:r>
      <w:r>
        <w:tab/>
        <w:t>98</w:t>
      </w:r>
    </w:p>
    <w:p w14:paraId="1E21161A" w14:textId="77777777" w:rsidR="00137B13" w:rsidRDefault="00137B13" w:rsidP="00137B13">
      <w:r>
        <w:t xml:space="preserve">3.3. </w:t>
      </w:r>
      <w:r>
        <w:rPr>
          <w:rFonts w:hint="eastAsia"/>
        </w:rPr>
        <w:t>Исследование</w:t>
      </w:r>
      <w:r>
        <w:t xml:space="preserve"> </w:t>
      </w:r>
      <w:r>
        <w:rPr>
          <w:rFonts w:hint="eastAsia"/>
        </w:rPr>
        <w:t>свойств</w:t>
      </w:r>
      <w:r>
        <w:t xml:space="preserve"> </w:t>
      </w:r>
      <w:r>
        <w:rPr>
          <w:rFonts w:hint="eastAsia"/>
        </w:rPr>
        <w:t>асфальтобетонов</w:t>
      </w:r>
      <w:r>
        <w:t xml:space="preserve">, </w:t>
      </w:r>
      <w:r>
        <w:rPr>
          <w:rFonts w:hint="eastAsia"/>
        </w:rPr>
        <w:t>модифицированных</w:t>
      </w:r>
      <w:r>
        <w:t xml:space="preserve"> </w:t>
      </w:r>
      <w:r>
        <w:rPr>
          <w:rFonts w:hint="eastAsia"/>
        </w:rPr>
        <w:t>каучу</w:t>
      </w:r>
      <w:r>
        <w:t>-</w:t>
      </w:r>
      <w:r>
        <w:rPr>
          <w:rFonts w:hint="eastAsia"/>
        </w:rPr>
        <w:t>ко</w:t>
      </w:r>
      <w:r>
        <w:t>-</w:t>
      </w:r>
      <w:r>
        <w:rPr>
          <w:rFonts w:hint="eastAsia"/>
        </w:rPr>
        <w:t>полиолефиновой</w:t>
      </w:r>
      <w:r>
        <w:t xml:space="preserve"> </w:t>
      </w:r>
      <w:r>
        <w:rPr>
          <w:rFonts w:hint="eastAsia"/>
        </w:rPr>
        <w:t>добавкой</w:t>
      </w:r>
      <w:r>
        <w:tab/>
        <w:t>102</w:t>
      </w:r>
    </w:p>
    <w:p w14:paraId="7659A647" w14:textId="77777777" w:rsidR="00137B13" w:rsidRDefault="00137B13" w:rsidP="00137B13">
      <w:r>
        <w:t>3.3.1.</w:t>
      </w:r>
      <w:r>
        <w:tab/>
      </w:r>
      <w:r>
        <w:rPr>
          <w:rFonts w:hint="eastAsia"/>
        </w:rPr>
        <w:t>Комплексная</w:t>
      </w:r>
      <w:r>
        <w:t xml:space="preserve"> </w:t>
      </w:r>
      <w:r>
        <w:rPr>
          <w:rFonts w:hint="eastAsia"/>
        </w:rPr>
        <w:t>оценка</w:t>
      </w:r>
      <w:r>
        <w:t xml:space="preserve"> </w:t>
      </w:r>
      <w:r>
        <w:rPr>
          <w:rFonts w:hint="eastAsia"/>
        </w:rPr>
        <w:t>стандартных</w:t>
      </w:r>
      <w:r>
        <w:t xml:space="preserve"> </w:t>
      </w:r>
      <w:r>
        <w:rPr>
          <w:rFonts w:hint="eastAsia"/>
        </w:rPr>
        <w:t>характеристик</w:t>
      </w:r>
      <w:r>
        <w:t xml:space="preserve"> </w:t>
      </w:r>
      <w:r>
        <w:rPr>
          <w:rFonts w:hint="eastAsia"/>
        </w:rPr>
        <w:t>асфальтобетон</w:t>
      </w:r>
      <w:r>
        <w:t>-</w:t>
      </w:r>
      <w:r>
        <w:rPr>
          <w:rFonts w:hint="eastAsia"/>
        </w:rPr>
        <w:t>ных</w:t>
      </w:r>
      <w:r>
        <w:t xml:space="preserve"> </w:t>
      </w:r>
      <w:r>
        <w:rPr>
          <w:rFonts w:hint="eastAsia"/>
        </w:rPr>
        <w:t>смесей</w:t>
      </w:r>
      <w:r>
        <w:t xml:space="preserve">, </w:t>
      </w:r>
      <w:r>
        <w:rPr>
          <w:rFonts w:hint="eastAsia"/>
        </w:rPr>
        <w:t>модифицированных</w:t>
      </w:r>
      <w:r>
        <w:t xml:space="preserve"> </w:t>
      </w:r>
      <w:r>
        <w:rPr>
          <w:rFonts w:hint="eastAsia"/>
        </w:rPr>
        <w:t>разработанной</w:t>
      </w:r>
      <w:r>
        <w:t xml:space="preserve"> </w:t>
      </w:r>
      <w:r>
        <w:rPr>
          <w:rFonts w:hint="eastAsia"/>
        </w:rPr>
        <w:t>добавкой</w:t>
      </w:r>
      <w:r>
        <w:tab/>
        <w:t>102</w:t>
      </w:r>
    </w:p>
    <w:p w14:paraId="684CF2E4" w14:textId="77777777" w:rsidR="00137B13" w:rsidRDefault="00137B13" w:rsidP="00137B13">
      <w:r>
        <w:t>3.3.2.</w:t>
      </w:r>
      <w:r>
        <w:tab/>
      </w:r>
      <w:r>
        <w:rPr>
          <w:rFonts w:hint="eastAsia"/>
        </w:rPr>
        <w:t>Влияние</w:t>
      </w:r>
      <w:r>
        <w:t xml:space="preserve"> </w:t>
      </w:r>
      <w:r>
        <w:rPr>
          <w:rFonts w:hint="eastAsia"/>
        </w:rPr>
        <w:t>разработанной</w:t>
      </w:r>
      <w:r>
        <w:t xml:space="preserve"> </w:t>
      </w:r>
      <w:r>
        <w:rPr>
          <w:rFonts w:hint="eastAsia"/>
        </w:rPr>
        <w:t>добавки</w:t>
      </w:r>
      <w:r>
        <w:t xml:space="preserve"> </w:t>
      </w:r>
      <w:r>
        <w:rPr>
          <w:rFonts w:hint="eastAsia"/>
        </w:rPr>
        <w:t>на</w:t>
      </w:r>
      <w:r>
        <w:t xml:space="preserve"> </w:t>
      </w:r>
      <w:r>
        <w:rPr>
          <w:rFonts w:hint="eastAsia"/>
        </w:rPr>
        <w:t>трещиностойкость</w:t>
      </w:r>
      <w:r>
        <w:t xml:space="preserve"> </w:t>
      </w:r>
      <w:r>
        <w:rPr>
          <w:rFonts w:hint="eastAsia"/>
        </w:rPr>
        <w:t>асфальто</w:t>
      </w:r>
      <w:r>
        <w:rPr>
          <w:rFonts w:hint="eastAsia"/>
        </w:rPr>
        <w:t>¬</w:t>
      </w:r>
    </w:p>
    <w:p w14:paraId="6B0F13D4" w14:textId="77777777" w:rsidR="00137B13" w:rsidRDefault="00137B13" w:rsidP="00137B13">
      <w:r>
        <w:rPr>
          <w:rFonts w:hint="eastAsia"/>
        </w:rPr>
        <w:t>бетона</w:t>
      </w:r>
      <w:r>
        <w:t xml:space="preserve">, </w:t>
      </w:r>
      <w:r>
        <w:rPr>
          <w:rFonts w:hint="eastAsia"/>
        </w:rPr>
        <w:t>определяемую</w:t>
      </w:r>
      <w:r>
        <w:t xml:space="preserve"> </w:t>
      </w:r>
      <w:r>
        <w:rPr>
          <w:rFonts w:hint="eastAsia"/>
        </w:rPr>
        <w:t>по</w:t>
      </w:r>
      <w:r>
        <w:t xml:space="preserve"> </w:t>
      </w:r>
      <w:r>
        <w:rPr>
          <w:rFonts w:hint="eastAsia"/>
        </w:rPr>
        <w:t>пределу</w:t>
      </w:r>
      <w:r>
        <w:t xml:space="preserve"> </w:t>
      </w:r>
      <w:r>
        <w:rPr>
          <w:rFonts w:hint="eastAsia"/>
        </w:rPr>
        <w:t>прочности</w:t>
      </w:r>
      <w:r>
        <w:t xml:space="preserve"> </w:t>
      </w:r>
      <w:r>
        <w:rPr>
          <w:rFonts w:hint="eastAsia"/>
        </w:rPr>
        <w:t>и</w:t>
      </w:r>
      <w:r>
        <w:t xml:space="preserve"> </w:t>
      </w:r>
      <w:r>
        <w:rPr>
          <w:rFonts w:hint="eastAsia"/>
        </w:rPr>
        <w:t>деформации</w:t>
      </w:r>
      <w:r>
        <w:t xml:space="preserve"> </w:t>
      </w:r>
      <w:r>
        <w:rPr>
          <w:rFonts w:hint="eastAsia"/>
        </w:rPr>
        <w:t>при</w:t>
      </w:r>
      <w:r>
        <w:t xml:space="preserve"> </w:t>
      </w:r>
      <w:r>
        <w:rPr>
          <w:rFonts w:hint="eastAsia"/>
        </w:rPr>
        <w:t>динамиче</w:t>
      </w:r>
      <w:r>
        <w:t>-</w:t>
      </w:r>
      <w:r>
        <w:rPr>
          <w:rFonts w:hint="eastAsia"/>
        </w:rPr>
        <w:t>ском</w:t>
      </w:r>
      <w:r>
        <w:t xml:space="preserve"> </w:t>
      </w:r>
      <w:r>
        <w:rPr>
          <w:rFonts w:hint="eastAsia"/>
        </w:rPr>
        <w:t>изгибе</w:t>
      </w:r>
      <w:r>
        <w:tab/>
        <w:t>120</w:t>
      </w:r>
    </w:p>
    <w:p w14:paraId="3C78A7A6" w14:textId="77777777" w:rsidR="00137B13" w:rsidRDefault="00137B13" w:rsidP="00137B13">
      <w:r>
        <w:t>3.3.3.</w:t>
      </w:r>
      <w:r>
        <w:tab/>
      </w:r>
      <w:r>
        <w:rPr>
          <w:rFonts w:hint="eastAsia"/>
        </w:rPr>
        <w:t>Определение</w:t>
      </w:r>
      <w:r>
        <w:t xml:space="preserve"> </w:t>
      </w:r>
      <w:r>
        <w:rPr>
          <w:rFonts w:hint="eastAsia"/>
        </w:rPr>
        <w:t>оптимального</w:t>
      </w:r>
      <w:r>
        <w:t xml:space="preserve"> </w:t>
      </w:r>
      <w:r>
        <w:rPr>
          <w:rFonts w:hint="eastAsia"/>
        </w:rPr>
        <w:t>количества</w:t>
      </w:r>
      <w:r>
        <w:t xml:space="preserve"> </w:t>
      </w:r>
      <w:r>
        <w:rPr>
          <w:rFonts w:hint="eastAsia"/>
        </w:rPr>
        <w:t>битума</w:t>
      </w:r>
      <w:r>
        <w:t xml:space="preserve"> </w:t>
      </w:r>
      <w:r>
        <w:rPr>
          <w:rFonts w:hint="eastAsia"/>
        </w:rPr>
        <w:t>в</w:t>
      </w:r>
      <w:r>
        <w:t xml:space="preserve"> </w:t>
      </w:r>
      <w:r>
        <w:rPr>
          <w:rFonts w:hint="eastAsia"/>
        </w:rPr>
        <w:t>асфальтобетоне</w:t>
      </w:r>
      <w:r>
        <w:t xml:space="preserve"> </w:t>
      </w:r>
      <w:r>
        <w:rPr>
          <w:rFonts w:hint="eastAsia"/>
        </w:rPr>
        <w:t>с</w:t>
      </w:r>
    </w:p>
    <w:p w14:paraId="7BC45A0D" w14:textId="77777777" w:rsidR="00137B13" w:rsidRDefault="00137B13" w:rsidP="00137B13">
      <w:r>
        <w:rPr>
          <w:rFonts w:hint="eastAsia"/>
        </w:rPr>
        <w:t>учетом</w:t>
      </w:r>
      <w:r>
        <w:t xml:space="preserve"> </w:t>
      </w:r>
      <w:r>
        <w:rPr>
          <w:rFonts w:hint="eastAsia"/>
        </w:rPr>
        <w:t>прочности</w:t>
      </w:r>
      <w:r>
        <w:t xml:space="preserve"> </w:t>
      </w:r>
      <w:r>
        <w:rPr>
          <w:rFonts w:hint="eastAsia"/>
        </w:rPr>
        <w:t>при</w:t>
      </w:r>
      <w:r>
        <w:t xml:space="preserve"> </w:t>
      </w:r>
      <w:r>
        <w:rPr>
          <w:rFonts w:hint="eastAsia"/>
        </w:rPr>
        <w:t>динамическом</w:t>
      </w:r>
      <w:r>
        <w:t xml:space="preserve"> </w:t>
      </w:r>
      <w:r>
        <w:rPr>
          <w:rFonts w:hint="eastAsia"/>
        </w:rPr>
        <w:t>изгибе</w:t>
      </w:r>
      <w:r>
        <w:tab/>
        <w:t>126</w:t>
      </w:r>
    </w:p>
    <w:p w14:paraId="36BFA141" w14:textId="77777777" w:rsidR="00137B13" w:rsidRDefault="00137B13" w:rsidP="00137B13">
      <w:r>
        <w:t>3.3.4.</w:t>
      </w:r>
      <w:r>
        <w:tab/>
      </w:r>
      <w:r>
        <w:rPr>
          <w:rFonts w:hint="eastAsia"/>
        </w:rPr>
        <w:t>Исследование</w:t>
      </w:r>
      <w:r>
        <w:t xml:space="preserve"> </w:t>
      </w:r>
      <w:r>
        <w:rPr>
          <w:rFonts w:hint="eastAsia"/>
        </w:rPr>
        <w:t>влияния</w:t>
      </w:r>
      <w:r>
        <w:t xml:space="preserve"> </w:t>
      </w:r>
      <w:r>
        <w:rPr>
          <w:rFonts w:hint="eastAsia"/>
        </w:rPr>
        <w:t>разработанной</w:t>
      </w:r>
      <w:r>
        <w:t xml:space="preserve"> </w:t>
      </w:r>
      <w:r>
        <w:rPr>
          <w:rFonts w:hint="eastAsia"/>
        </w:rPr>
        <w:t>добавки</w:t>
      </w:r>
      <w:r>
        <w:t xml:space="preserve"> </w:t>
      </w:r>
      <w:r>
        <w:rPr>
          <w:rFonts w:hint="eastAsia"/>
        </w:rPr>
        <w:t>на</w:t>
      </w:r>
      <w:r>
        <w:t xml:space="preserve"> </w:t>
      </w:r>
      <w:r>
        <w:rPr>
          <w:rFonts w:hint="eastAsia"/>
        </w:rPr>
        <w:t>накопление</w:t>
      </w:r>
      <w:r>
        <w:t xml:space="preserve"> </w:t>
      </w:r>
      <w:r>
        <w:rPr>
          <w:rFonts w:hint="eastAsia"/>
        </w:rPr>
        <w:t>ос</w:t>
      </w:r>
      <w:r>
        <w:rPr>
          <w:rFonts w:hint="eastAsia"/>
        </w:rPr>
        <w:t>¬</w:t>
      </w:r>
    </w:p>
    <w:p w14:paraId="709A1041" w14:textId="77777777" w:rsidR="00137B13" w:rsidRDefault="00137B13" w:rsidP="00137B13">
      <w:r>
        <w:rPr>
          <w:rFonts w:hint="eastAsia"/>
        </w:rPr>
        <w:t>таточных</w:t>
      </w:r>
      <w:r>
        <w:t xml:space="preserve"> </w:t>
      </w:r>
      <w:r>
        <w:rPr>
          <w:rFonts w:hint="eastAsia"/>
        </w:rPr>
        <w:t>деформаций</w:t>
      </w:r>
      <w:r>
        <w:t xml:space="preserve"> </w:t>
      </w:r>
      <w:r>
        <w:rPr>
          <w:rFonts w:hint="eastAsia"/>
        </w:rPr>
        <w:t>в</w:t>
      </w:r>
      <w:r>
        <w:t xml:space="preserve"> </w:t>
      </w:r>
      <w:r>
        <w:rPr>
          <w:rFonts w:hint="eastAsia"/>
        </w:rPr>
        <w:t>асфальтобетонах</w:t>
      </w:r>
      <w:r>
        <w:t xml:space="preserve"> </w:t>
      </w:r>
      <w:r>
        <w:rPr>
          <w:rFonts w:hint="eastAsia"/>
        </w:rPr>
        <w:t>при</w:t>
      </w:r>
      <w:r>
        <w:t xml:space="preserve"> </w:t>
      </w:r>
      <w:r>
        <w:rPr>
          <w:rFonts w:hint="eastAsia"/>
        </w:rPr>
        <w:t>воздействии</w:t>
      </w:r>
      <w:r>
        <w:t xml:space="preserve"> </w:t>
      </w:r>
      <w:r>
        <w:rPr>
          <w:rFonts w:hint="eastAsia"/>
        </w:rPr>
        <w:t>растягивающих</w:t>
      </w:r>
      <w:r>
        <w:t xml:space="preserve"> </w:t>
      </w:r>
      <w:r>
        <w:rPr>
          <w:rFonts w:hint="eastAsia"/>
        </w:rPr>
        <w:t>и</w:t>
      </w:r>
      <w:r>
        <w:t xml:space="preserve"> </w:t>
      </w:r>
      <w:r>
        <w:rPr>
          <w:rFonts w:hint="eastAsia"/>
        </w:rPr>
        <w:t>сдвигающих</w:t>
      </w:r>
      <w:r>
        <w:t xml:space="preserve"> </w:t>
      </w:r>
      <w:r>
        <w:rPr>
          <w:rFonts w:hint="eastAsia"/>
        </w:rPr>
        <w:t>напряжений</w:t>
      </w:r>
      <w:r>
        <w:tab/>
        <w:t>128</w:t>
      </w:r>
    </w:p>
    <w:p w14:paraId="616E7F0E" w14:textId="77777777" w:rsidR="00137B13" w:rsidRDefault="00137B13" w:rsidP="00137B13">
      <w:r>
        <w:t>3.3.5.</w:t>
      </w:r>
      <w:r>
        <w:tab/>
      </w:r>
      <w:r>
        <w:rPr>
          <w:rFonts w:hint="eastAsia"/>
        </w:rPr>
        <w:t>Изучение</w:t>
      </w:r>
      <w:r>
        <w:t xml:space="preserve"> </w:t>
      </w:r>
      <w:r>
        <w:rPr>
          <w:rFonts w:hint="eastAsia"/>
        </w:rPr>
        <w:t>усталостной</w:t>
      </w:r>
      <w:r>
        <w:t xml:space="preserve"> </w:t>
      </w:r>
      <w:r>
        <w:rPr>
          <w:rFonts w:hint="eastAsia"/>
        </w:rPr>
        <w:t>долговечности</w:t>
      </w:r>
      <w:r>
        <w:t xml:space="preserve"> </w:t>
      </w:r>
      <w:r>
        <w:rPr>
          <w:rFonts w:hint="eastAsia"/>
        </w:rPr>
        <w:t>и</w:t>
      </w:r>
      <w:r>
        <w:t xml:space="preserve"> </w:t>
      </w:r>
      <w:r>
        <w:rPr>
          <w:rFonts w:hint="eastAsia"/>
        </w:rPr>
        <w:t>термоокислительного</w:t>
      </w:r>
      <w:r>
        <w:t xml:space="preserve"> </w:t>
      </w:r>
      <w:r>
        <w:rPr>
          <w:rFonts w:hint="eastAsia"/>
        </w:rPr>
        <w:t>ста</w:t>
      </w:r>
      <w:r>
        <w:t>-</w:t>
      </w:r>
      <w:r>
        <w:rPr>
          <w:rFonts w:hint="eastAsia"/>
        </w:rPr>
        <w:t>рения</w:t>
      </w:r>
      <w:r>
        <w:t xml:space="preserve"> </w:t>
      </w:r>
      <w:r>
        <w:rPr>
          <w:rFonts w:hint="eastAsia"/>
        </w:rPr>
        <w:t>модифицированного</w:t>
      </w:r>
      <w:r>
        <w:t xml:space="preserve"> </w:t>
      </w:r>
      <w:r>
        <w:rPr>
          <w:rFonts w:hint="eastAsia"/>
        </w:rPr>
        <w:t>асфальтобетона</w:t>
      </w:r>
      <w:r>
        <w:tab/>
        <w:t>133</w:t>
      </w:r>
    </w:p>
    <w:p w14:paraId="670D1639" w14:textId="77777777" w:rsidR="00137B13" w:rsidRDefault="00137B13" w:rsidP="00137B13">
      <w:r>
        <w:t>3.3.6.</w:t>
      </w:r>
      <w:r>
        <w:tab/>
      </w:r>
      <w:r>
        <w:rPr>
          <w:rFonts w:hint="eastAsia"/>
        </w:rPr>
        <w:t>Модель</w:t>
      </w:r>
      <w:r>
        <w:t xml:space="preserve"> </w:t>
      </w:r>
      <w:r>
        <w:rPr>
          <w:rFonts w:hint="eastAsia"/>
        </w:rPr>
        <w:t>прогнозирования</w:t>
      </w:r>
      <w:r>
        <w:t xml:space="preserve"> </w:t>
      </w:r>
      <w:r>
        <w:rPr>
          <w:rFonts w:hint="eastAsia"/>
        </w:rPr>
        <w:t>и</w:t>
      </w:r>
      <w:r>
        <w:t xml:space="preserve"> </w:t>
      </w:r>
      <w:r>
        <w:rPr>
          <w:rFonts w:hint="eastAsia"/>
        </w:rPr>
        <w:t>оценки</w:t>
      </w:r>
      <w:r>
        <w:t xml:space="preserve"> </w:t>
      </w:r>
      <w:r>
        <w:rPr>
          <w:rFonts w:hint="eastAsia"/>
        </w:rPr>
        <w:t>свойств</w:t>
      </w:r>
      <w:r>
        <w:t xml:space="preserve"> </w:t>
      </w:r>
      <w:r>
        <w:rPr>
          <w:rFonts w:hint="eastAsia"/>
        </w:rPr>
        <w:t>асфальтобетонных</w:t>
      </w:r>
    </w:p>
    <w:p w14:paraId="7C1A7640" w14:textId="77777777" w:rsidR="00137B13" w:rsidRDefault="00137B13" w:rsidP="00137B13">
      <w:r>
        <w:rPr>
          <w:rFonts w:hint="eastAsia"/>
        </w:rPr>
        <w:t>смесей</w:t>
      </w:r>
      <w:r>
        <w:t xml:space="preserve">, </w:t>
      </w:r>
      <w:r>
        <w:rPr>
          <w:rFonts w:hint="eastAsia"/>
        </w:rPr>
        <w:t>модифицированных</w:t>
      </w:r>
      <w:r>
        <w:t xml:space="preserve"> </w:t>
      </w:r>
      <w:r>
        <w:rPr>
          <w:rFonts w:hint="eastAsia"/>
        </w:rPr>
        <w:t>разработанной</w:t>
      </w:r>
      <w:r>
        <w:t xml:space="preserve"> </w:t>
      </w:r>
      <w:r>
        <w:rPr>
          <w:rFonts w:hint="eastAsia"/>
        </w:rPr>
        <w:t>добавкой</w:t>
      </w:r>
      <w:r>
        <w:tab/>
        <w:t xml:space="preserve">136 </w:t>
      </w:r>
    </w:p>
    <w:p w14:paraId="1E376485" w14:textId="77777777" w:rsidR="00137B13" w:rsidRDefault="00137B13" w:rsidP="00137B13">
      <w:r>
        <w:rPr>
          <w:rFonts w:hint="eastAsia"/>
        </w:rPr>
        <w:t>Выводы</w:t>
      </w:r>
      <w:r>
        <w:t xml:space="preserve"> </w:t>
      </w:r>
      <w:r>
        <w:rPr>
          <w:rFonts w:hint="eastAsia"/>
        </w:rPr>
        <w:t>по</w:t>
      </w:r>
      <w:r>
        <w:t xml:space="preserve"> 3 </w:t>
      </w:r>
      <w:r>
        <w:rPr>
          <w:rFonts w:hint="eastAsia"/>
        </w:rPr>
        <w:t>главе</w:t>
      </w:r>
      <w:r>
        <w:tab/>
        <w:t>140</w:t>
      </w:r>
    </w:p>
    <w:p w14:paraId="4E18121D" w14:textId="77777777" w:rsidR="00137B13" w:rsidRDefault="00137B13" w:rsidP="00137B13">
      <w:r>
        <w:t>4.</w:t>
      </w:r>
      <w:r>
        <w:tab/>
      </w:r>
      <w:r>
        <w:rPr>
          <w:rFonts w:hint="eastAsia"/>
        </w:rPr>
        <w:t>Технология</w:t>
      </w:r>
      <w:r>
        <w:t xml:space="preserve"> </w:t>
      </w:r>
      <w:r>
        <w:rPr>
          <w:rFonts w:hint="eastAsia"/>
        </w:rPr>
        <w:t>устройства</w:t>
      </w:r>
      <w:r>
        <w:t xml:space="preserve"> </w:t>
      </w:r>
      <w:r>
        <w:rPr>
          <w:rFonts w:hint="eastAsia"/>
        </w:rPr>
        <w:t>и</w:t>
      </w:r>
      <w:r>
        <w:t xml:space="preserve">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асфальтобетонов</w:t>
      </w:r>
      <w:r>
        <w:t xml:space="preserve">, </w:t>
      </w:r>
      <w:r>
        <w:rPr>
          <w:rFonts w:hint="eastAsia"/>
        </w:rPr>
        <w:t>модифицированных</w:t>
      </w:r>
      <w:r>
        <w:t xml:space="preserve"> </w:t>
      </w:r>
      <w:r>
        <w:rPr>
          <w:rFonts w:hint="eastAsia"/>
        </w:rPr>
        <w:t>каучуко</w:t>
      </w:r>
      <w:r>
        <w:t>-</w:t>
      </w:r>
      <w:r>
        <w:rPr>
          <w:rFonts w:hint="eastAsia"/>
        </w:rPr>
        <w:t>полиолефиновой</w:t>
      </w:r>
    </w:p>
    <w:p w14:paraId="0C7BCD89" w14:textId="77777777" w:rsidR="00137B13" w:rsidRDefault="00137B13" w:rsidP="00137B13">
      <w:r>
        <w:rPr>
          <w:rFonts w:hint="eastAsia"/>
        </w:rPr>
        <w:t>добавкой</w:t>
      </w:r>
      <w:r>
        <w:tab/>
        <w:t>142</w:t>
      </w:r>
    </w:p>
    <w:p w14:paraId="0488C2EF" w14:textId="77777777" w:rsidR="00137B13" w:rsidRDefault="00137B13" w:rsidP="00137B13">
      <w:r>
        <w:t>4.1.</w:t>
      </w:r>
      <w:r>
        <w:tab/>
      </w:r>
      <w:r>
        <w:rPr>
          <w:rFonts w:hint="eastAsia"/>
        </w:rPr>
        <w:t>Особенности</w:t>
      </w:r>
      <w:r>
        <w:t xml:space="preserve"> </w:t>
      </w:r>
      <w:r>
        <w:rPr>
          <w:rFonts w:hint="eastAsia"/>
        </w:rPr>
        <w:t>технологии</w:t>
      </w:r>
      <w:r>
        <w:t xml:space="preserve"> </w:t>
      </w:r>
      <w:r>
        <w:rPr>
          <w:rFonts w:hint="eastAsia"/>
        </w:rPr>
        <w:t>приготовления</w:t>
      </w:r>
      <w:r>
        <w:t xml:space="preserve"> </w:t>
      </w:r>
      <w:r>
        <w:rPr>
          <w:rFonts w:hint="eastAsia"/>
        </w:rPr>
        <w:t>и</w:t>
      </w:r>
      <w:r>
        <w:t xml:space="preserve"> </w:t>
      </w:r>
      <w:r>
        <w:rPr>
          <w:rFonts w:hint="eastAsia"/>
        </w:rPr>
        <w:t>устройства</w:t>
      </w:r>
      <w:r>
        <w:t xml:space="preserve"> </w:t>
      </w:r>
      <w:r>
        <w:rPr>
          <w:rFonts w:hint="eastAsia"/>
        </w:rPr>
        <w:t>покрытий</w:t>
      </w:r>
      <w:r>
        <w:t xml:space="preserve"> </w:t>
      </w:r>
      <w:r>
        <w:rPr>
          <w:rFonts w:hint="eastAsia"/>
        </w:rPr>
        <w:t>из</w:t>
      </w:r>
    </w:p>
    <w:p w14:paraId="0DAB0D37" w14:textId="77777777" w:rsidR="00137B13" w:rsidRDefault="00137B13" w:rsidP="00137B13">
      <w:r>
        <w:rPr>
          <w:rFonts w:hint="eastAsia"/>
        </w:rPr>
        <w:t>асфальтобетонов</w:t>
      </w:r>
      <w:r>
        <w:t xml:space="preserve">, </w:t>
      </w:r>
      <w:r>
        <w:rPr>
          <w:rFonts w:hint="eastAsia"/>
        </w:rPr>
        <w:t>модифицированных</w:t>
      </w:r>
      <w:r>
        <w:t xml:space="preserve"> </w:t>
      </w:r>
      <w:r>
        <w:rPr>
          <w:rFonts w:hint="eastAsia"/>
        </w:rPr>
        <w:t>разработанной</w:t>
      </w:r>
      <w:r>
        <w:t xml:space="preserve"> </w:t>
      </w:r>
      <w:r>
        <w:rPr>
          <w:rFonts w:hint="eastAsia"/>
        </w:rPr>
        <w:t>добавкой</w:t>
      </w:r>
      <w:r>
        <w:tab/>
        <w:t>142</w:t>
      </w:r>
    </w:p>
    <w:p w14:paraId="7626A7E8" w14:textId="77777777" w:rsidR="00137B13" w:rsidRDefault="00137B13" w:rsidP="00137B13">
      <w:r>
        <w:lastRenderedPageBreak/>
        <w:t>4.2.</w:t>
      </w:r>
      <w:r>
        <w:tab/>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использования</w:t>
      </w:r>
      <w:r>
        <w:t xml:space="preserve"> </w:t>
      </w:r>
      <w:r>
        <w:rPr>
          <w:rFonts w:hint="eastAsia"/>
        </w:rPr>
        <w:t>результатов</w:t>
      </w:r>
    </w:p>
    <w:p w14:paraId="44046093" w14:textId="77777777" w:rsidR="00137B13" w:rsidRDefault="00137B13" w:rsidP="00137B13">
      <w:r>
        <w:rPr>
          <w:rFonts w:hint="eastAsia"/>
        </w:rPr>
        <w:t>исследования</w:t>
      </w:r>
      <w:r>
        <w:tab/>
        <w:t>145</w:t>
      </w:r>
    </w:p>
    <w:p w14:paraId="76F9B374" w14:textId="77777777" w:rsidR="00137B13" w:rsidRDefault="00137B13" w:rsidP="00137B13">
      <w:r>
        <w:rPr>
          <w:rFonts w:hint="eastAsia"/>
        </w:rPr>
        <w:t>Выводы</w:t>
      </w:r>
      <w:r>
        <w:t xml:space="preserve"> </w:t>
      </w:r>
      <w:r>
        <w:rPr>
          <w:rFonts w:hint="eastAsia"/>
        </w:rPr>
        <w:t>по</w:t>
      </w:r>
      <w:r>
        <w:t xml:space="preserve"> 4 </w:t>
      </w:r>
      <w:r>
        <w:rPr>
          <w:rFonts w:hint="eastAsia"/>
        </w:rPr>
        <w:t>главе</w:t>
      </w:r>
      <w:r>
        <w:tab/>
        <w:t>147</w:t>
      </w:r>
    </w:p>
    <w:p w14:paraId="646650FD" w14:textId="77777777" w:rsidR="00137B13" w:rsidRDefault="00137B13" w:rsidP="00137B13">
      <w:r>
        <w:rPr>
          <w:rFonts w:hint="eastAsia"/>
        </w:rPr>
        <w:t>Общие</w:t>
      </w:r>
      <w:r>
        <w:t xml:space="preserve"> </w:t>
      </w:r>
      <w:r>
        <w:rPr>
          <w:rFonts w:hint="eastAsia"/>
        </w:rPr>
        <w:t>выводы</w:t>
      </w:r>
      <w:r>
        <w:tab/>
        <w:t>148</w:t>
      </w:r>
    </w:p>
    <w:p w14:paraId="443DF0D2" w14:textId="77777777" w:rsidR="00137B13" w:rsidRDefault="00137B13" w:rsidP="00137B13">
      <w:r>
        <w:rPr>
          <w:rFonts w:hint="eastAsia"/>
        </w:rPr>
        <w:t>Литература</w:t>
      </w:r>
      <w:r>
        <w:tab/>
      </w:r>
      <w:r>
        <w:rPr>
          <w:rFonts w:hint="eastAsia"/>
        </w:rPr>
        <w:t>•</w:t>
      </w:r>
      <w:r>
        <w:tab/>
        <w:t>150</w:t>
      </w:r>
    </w:p>
    <w:p w14:paraId="174C8C3F" w14:textId="77777777" w:rsidR="00137B13" w:rsidRDefault="00137B13" w:rsidP="00137B13">
      <w:r>
        <w:rPr>
          <w:rFonts w:hint="eastAsia"/>
        </w:rPr>
        <w:t>Приложение</w:t>
      </w:r>
      <w:r>
        <w:t xml:space="preserve"> 1</w:t>
      </w:r>
      <w:r>
        <w:tab/>
        <w:t>165</w:t>
      </w:r>
    </w:p>
    <w:p w14:paraId="6EAD0C33" w14:textId="77777777" w:rsidR="00137B13" w:rsidRDefault="00137B13" w:rsidP="00137B13">
      <w:r>
        <w:rPr>
          <w:rFonts w:hint="eastAsia"/>
        </w:rPr>
        <w:t>Приложение</w:t>
      </w:r>
      <w:r>
        <w:t xml:space="preserve"> 2</w:t>
      </w:r>
      <w:r>
        <w:tab/>
        <w:t>185</w:t>
      </w:r>
    </w:p>
    <w:p w14:paraId="7FB9ED05" w14:textId="77777777" w:rsidR="00137B13" w:rsidRDefault="00137B13" w:rsidP="00137B13">
      <w:r>
        <w:rPr>
          <w:rFonts w:hint="eastAsia"/>
        </w:rPr>
        <w:t>Приложение</w:t>
      </w:r>
      <w:r>
        <w:t xml:space="preserve"> 3</w:t>
      </w:r>
      <w:r>
        <w:tab/>
        <w:t>191</w:t>
      </w:r>
    </w:p>
    <w:p w14:paraId="7983ED5D" w14:textId="770ACFC7" w:rsidR="00357CF2" w:rsidRDefault="00357CF2" w:rsidP="00137B13"/>
    <w:p w14:paraId="01E32CBF" w14:textId="77777777" w:rsidR="00137B13" w:rsidRDefault="00137B13" w:rsidP="00137B13"/>
    <w:p w14:paraId="2324DB3A" w14:textId="77777777" w:rsidR="00137B13" w:rsidRDefault="00137B13" w:rsidP="00137B13"/>
    <w:p w14:paraId="51277D26" w14:textId="77777777" w:rsidR="00137B13" w:rsidRDefault="00137B13" w:rsidP="00137B13">
      <w:r>
        <w:rPr>
          <w:rFonts w:hint="eastAsia"/>
        </w:rPr>
        <w:t>ОБЩИЕ</w:t>
      </w:r>
      <w:r>
        <w:t xml:space="preserve"> </w:t>
      </w:r>
      <w:r>
        <w:rPr>
          <w:rFonts w:hint="eastAsia"/>
        </w:rPr>
        <w:t>ВЫВОДЫ</w:t>
      </w:r>
    </w:p>
    <w:p w14:paraId="72F8F312" w14:textId="77777777" w:rsidR="00137B13" w:rsidRDefault="00137B13" w:rsidP="00137B13">
      <w:r>
        <w:t>1.</w:t>
      </w:r>
      <w:r>
        <w:tab/>
      </w:r>
      <w:r>
        <w:rPr>
          <w:rFonts w:hint="eastAsia"/>
        </w:rPr>
        <w:t>Научно</w:t>
      </w:r>
      <w:r>
        <w:t xml:space="preserve"> </w:t>
      </w:r>
      <w:r>
        <w:rPr>
          <w:rFonts w:hint="eastAsia"/>
        </w:rPr>
        <w:t>обоснована</w:t>
      </w:r>
      <w:r>
        <w:t xml:space="preserve"> </w:t>
      </w:r>
      <w:r>
        <w:rPr>
          <w:rFonts w:hint="eastAsia"/>
        </w:rPr>
        <w:t>и</w:t>
      </w:r>
      <w:r>
        <w:t xml:space="preserve"> </w:t>
      </w:r>
      <w:r>
        <w:rPr>
          <w:rFonts w:hint="eastAsia"/>
        </w:rPr>
        <w:t>экспериментально</w:t>
      </w:r>
      <w:r>
        <w:t xml:space="preserve"> </w:t>
      </w:r>
      <w:r>
        <w:rPr>
          <w:rFonts w:hint="eastAsia"/>
        </w:rPr>
        <w:t>подтверждена</w:t>
      </w:r>
      <w:r>
        <w:t xml:space="preserve"> </w:t>
      </w:r>
      <w:r>
        <w:rPr>
          <w:rFonts w:hint="eastAsia"/>
        </w:rPr>
        <w:t>возможность</w:t>
      </w:r>
      <w:r>
        <w:t xml:space="preserve"> </w:t>
      </w:r>
      <w:r>
        <w:rPr>
          <w:rFonts w:hint="eastAsia"/>
        </w:rPr>
        <w:t>получения</w:t>
      </w:r>
      <w:r>
        <w:t xml:space="preserve"> </w:t>
      </w:r>
      <w:r>
        <w:rPr>
          <w:rFonts w:hint="eastAsia"/>
        </w:rPr>
        <w:t>дорожных</w:t>
      </w:r>
      <w:r>
        <w:t xml:space="preserve"> </w:t>
      </w:r>
      <w:r>
        <w:rPr>
          <w:rFonts w:hint="eastAsia"/>
        </w:rPr>
        <w:t>асфальтобетонов</w:t>
      </w:r>
      <w:r>
        <w:t xml:space="preserve"> </w:t>
      </w:r>
      <w:r>
        <w:rPr>
          <w:rFonts w:hint="eastAsia"/>
        </w:rPr>
        <w:t>с</w:t>
      </w:r>
      <w:r>
        <w:t xml:space="preserve"> </w:t>
      </w:r>
      <w:r>
        <w:rPr>
          <w:rFonts w:hint="eastAsia"/>
        </w:rPr>
        <w:t>повышенной</w:t>
      </w:r>
      <w:r>
        <w:t xml:space="preserve"> </w:t>
      </w:r>
      <w:r>
        <w:rPr>
          <w:rFonts w:hint="eastAsia"/>
        </w:rPr>
        <w:t>устойчивостью</w:t>
      </w:r>
      <w:r>
        <w:t xml:space="preserve"> </w:t>
      </w:r>
      <w:r>
        <w:rPr>
          <w:rFonts w:hint="eastAsia"/>
        </w:rPr>
        <w:t>к</w:t>
      </w:r>
      <w:r>
        <w:t xml:space="preserve"> </w:t>
      </w:r>
      <w:r>
        <w:rPr>
          <w:rFonts w:hint="eastAsia"/>
        </w:rPr>
        <w:t>транспортным</w:t>
      </w:r>
      <w:r>
        <w:t xml:space="preserve"> </w:t>
      </w:r>
      <w:r>
        <w:rPr>
          <w:rFonts w:hint="eastAsia"/>
        </w:rPr>
        <w:t>и</w:t>
      </w:r>
      <w:r>
        <w:t xml:space="preserve"> </w:t>
      </w:r>
      <w:r>
        <w:rPr>
          <w:rFonts w:hint="eastAsia"/>
        </w:rPr>
        <w:t>погодно</w:t>
      </w:r>
      <w:r>
        <w:t>-</w:t>
      </w:r>
      <w:r>
        <w:rPr>
          <w:rFonts w:hint="eastAsia"/>
        </w:rPr>
        <w:t>климатическим</w:t>
      </w:r>
      <w:r>
        <w:t xml:space="preserve"> </w:t>
      </w:r>
      <w:r>
        <w:rPr>
          <w:rFonts w:hint="eastAsia"/>
        </w:rPr>
        <w:t>воздействиям</w:t>
      </w:r>
      <w:r>
        <w:t xml:space="preserve"> </w:t>
      </w:r>
      <w:r>
        <w:rPr>
          <w:rFonts w:hint="eastAsia"/>
        </w:rPr>
        <w:t>за</w:t>
      </w:r>
      <w:r>
        <w:t xml:space="preserve"> </w:t>
      </w:r>
      <w:r>
        <w:rPr>
          <w:rFonts w:hint="eastAsia"/>
        </w:rPr>
        <w:t>счет</w:t>
      </w:r>
      <w:r>
        <w:t xml:space="preserve"> </w:t>
      </w:r>
      <w:r>
        <w:rPr>
          <w:rFonts w:hint="eastAsia"/>
        </w:rPr>
        <w:t>применения</w:t>
      </w:r>
      <w:r>
        <w:t xml:space="preserve"> </w:t>
      </w:r>
      <w:r>
        <w:rPr>
          <w:rFonts w:hint="eastAsia"/>
        </w:rPr>
        <w:t>разработанного</w:t>
      </w:r>
      <w:r>
        <w:t xml:space="preserve"> </w:t>
      </w:r>
      <w:r>
        <w:rPr>
          <w:rFonts w:hint="eastAsia"/>
        </w:rPr>
        <w:t>комплексного</w:t>
      </w:r>
      <w:r>
        <w:t xml:space="preserve"> </w:t>
      </w:r>
      <w:r>
        <w:rPr>
          <w:rFonts w:hint="eastAsia"/>
        </w:rPr>
        <w:t>каучуко</w:t>
      </w:r>
      <w:r>
        <w:t>-</w:t>
      </w:r>
      <w:r>
        <w:rPr>
          <w:rFonts w:hint="eastAsia"/>
        </w:rPr>
        <w:t>полиолефинового</w:t>
      </w:r>
      <w:r>
        <w:t xml:space="preserve"> </w:t>
      </w:r>
      <w:r>
        <w:rPr>
          <w:rFonts w:hint="eastAsia"/>
        </w:rPr>
        <w:t>модификатора</w:t>
      </w:r>
      <w:r>
        <w:t xml:space="preserve"> (</w:t>
      </w:r>
      <w:r>
        <w:rPr>
          <w:rFonts w:hint="eastAsia"/>
        </w:rPr>
        <w:t>КПМ</w:t>
      </w:r>
      <w:r>
        <w:t>).</w:t>
      </w:r>
    </w:p>
    <w:p w14:paraId="5391E955" w14:textId="77777777" w:rsidR="00137B13" w:rsidRDefault="00137B13" w:rsidP="00137B13">
      <w:r>
        <w:t>2.</w:t>
      </w:r>
      <w:r>
        <w:tab/>
      </w:r>
      <w:r>
        <w:rPr>
          <w:rFonts w:hint="eastAsia"/>
        </w:rPr>
        <w:t>Разработан</w:t>
      </w:r>
      <w:r>
        <w:t xml:space="preserve"> </w:t>
      </w:r>
      <w:r>
        <w:rPr>
          <w:rFonts w:hint="eastAsia"/>
        </w:rPr>
        <w:t>состав</w:t>
      </w:r>
      <w:r>
        <w:t xml:space="preserve"> </w:t>
      </w:r>
      <w:r>
        <w:rPr>
          <w:rFonts w:hint="eastAsia"/>
        </w:rPr>
        <w:t>модификатора</w:t>
      </w:r>
      <w:r>
        <w:t xml:space="preserve">, </w:t>
      </w:r>
      <w:r>
        <w:rPr>
          <w:rFonts w:hint="eastAsia"/>
        </w:rPr>
        <w:t>сочетающего</w:t>
      </w:r>
      <w:r>
        <w:t xml:space="preserve"> </w:t>
      </w:r>
      <w:r>
        <w:rPr>
          <w:rFonts w:hint="eastAsia"/>
        </w:rPr>
        <w:t>в</w:t>
      </w:r>
      <w:r>
        <w:t xml:space="preserve"> </w:t>
      </w:r>
      <w:r>
        <w:rPr>
          <w:rFonts w:hint="eastAsia"/>
        </w:rPr>
        <w:t>себе</w:t>
      </w:r>
      <w:r>
        <w:t xml:space="preserve"> </w:t>
      </w:r>
      <w:r>
        <w:rPr>
          <w:rFonts w:hint="eastAsia"/>
        </w:rPr>
        <w:t>преимущества</w:t>
      </w:r>
      <w:r>
        <w:t xml:space="preserve"> </w:t>
      </w:r>
      <w:r>
        <w:rPr>
          <w:rFonts w:hint="eastAsia"/>
        </w:rPr>
        <w:t>полиолефинов</w:t>
      </w:r>
      <w:r>
        <w:t xml:space="preserve"> </w:t>
      </w:r>
      <w:r>
        <w:rPr>
          <w:rFonts w:hint="eastAsia"/>
        </w:rPr>
        <w:t>и</w:t>
      </w:r>
      <w:r>
        <w:t xml:space="preserve"> </w:t>
      </w:r>
      <w:r>
        <w:rPr>
          <w:rFonts w:hint="eastAsia"/>
        </w:rPr>
        <w:t>эластомеров</w:t>
      </w:r>
      <w:r>
        <w:t xml:space="preserve">, </w:t>
      </w:r>
      <w:r>
        <w:rPr>
          <w:rFonts w:hint="eastAsia"/>
        </w:rPr>
        <w:t>что</w:t>
      </w:r>
      <w:r>
        <w:t xml:space="preserve"> </w:t>
      </w:r>
      <w:r>
        <w:rPr>
          <w:rFonts w:hint="eastAsia"/>
        </w:rPr>
        <w:t>позволяет</w:t>
      </w:r>
      <w:r>
        <w:t xml:space="preserve"> </w:t>
      </w:r>
      <w:r>
        <w:rPr>
          <w:rFonts w:hint="eastAsia"/>
        </w:rPr>
        <w:t>одновременно</w:t>
      </w:r>
      <w:r>
        <w:t xml:space="preserve"> </w:t>
      </w:r>
      <w:r>
        <w:rPr>
          <w:rFonts w:hint="eastAsia"/>
        </w:rPr>
        <w:t>придать</w:t>
      </w:r>
      <w:r>
        <w:t xml:space="preserve"> </w:t>
      </w:r>
      <w:r>
        <w:rPr>
          <w:rFonts w:hint="eastAsia"/>
        </w:rPr>
        <w:t>асфальтобетонам</w:t>
      </w:r>
      <w:r>
        <w:t xml:space="preserve"> </w:t>
      </w:r>
      <w:r>
        <w:rPr>
          <w:rFonts w:hint="eastAsia"/>
        </w:rPr>
        <w:t>необходимую</w:t>
      </w:r>
      <w:r>
        <w:t xml:space="preserve"> </w:t>
      </w:r>
      <w:r>
        <w:rPr>
          <w:rFonts w:hint="eastAsia"/>
        </w:rPr>
        <w:t>жесткость</w:t>
      </w:r>
      <w:r>
        <w:t xml:space="preserve"> </w:t>
      </w:r>
      <w:r>
        <w:rPr>
          <w:rFonts w:hint="eastAsia"/>
        </w:rPr>
        <w:t>при</w:t>
      </w:r>
      <w:r>
        <w:t xml:space="preserve"> </w:t>
      </w:r>
      <w:r>
        <w:rPr>
          <w:rFonts w:hint="eastAsia"/>
        </w:rPr>
        <w:t>высоких</w:t>
      </w:r>
      <w:r>
        <w:t xml:space="preserve"> </w:t>
      </w:r>
      <w:r>
        <w:rPr>
          <w:rFonts w:hint="eastAsia"/>
        </w:rPr>
        <w:t>эксплуатационных</w:t>
      </w:r>
      <w:r>
        <w:t xml:space="preserve"> </w:t>
      </w:r>
      <w:r>
        <w:rPr>
          <w:rFonts w:hint="eastAsia"/>
        </w:rPr>
        <w:t>температурах</w:t>
      </w:r>
      <w:r>
        <w:t xml:space="preserve">, </w:t>
      </w:r>
      <w:r>
        <w:rPr>
          <w:rFonts w:hint="eastAsia"/>
        </w:rPr>
        <w:t>а</w:t>
      </w:r>
      <w:r>
        <w:t xml:space="preserve"> </w:t>
      </w:r>
      <w:r>
        <w:rPr>
          <w:rFonts w:hint="eastAsia"/>
        </w:rPr>
        <w:t>также</w:t>
      </w:r>
      <w:r>
        <w:t xml:space="preserve"> </w:t>
      </w:r>
      <w:r>
        <w:rPr>
          <w:rFonts w:hint="eastAsia"/>
        </w:rPr>
        <w:t>эластичность</w:t>
      </w:r>
      <w:r>
        <w:t xml:space="preserve"> </w:t>
      </w:r>
      <w:r>
        <w:rPr>
          <w:rFonts w:hint="eastAsia"/>
        </w:rPr>
        <w:t>и</w:t>
      </w:r>
      <w:r>
        <w:t xml:space="preserve"> </w:t>
      </w:r>
      <w:r>
        <w:rPr>
          <w:rFonts w:hint="eastAsia"/>
        </w:rPr>
        <w:t>трещиностойкость</w:t>
      </w:r>
      <w:r>
        <w:t xml:space="preserve"> </w:t>
      </w:r>
      <w:r>
        <w:rPr>
          <w:rFonts w:hint="eastAsia"/>
        </w:rPr>
        <w:t>в</w:t>
      </w:r>
      <w:r>
        <w:t xml:space="preserve"> </w:t>
      </w:r>
      <w:r>
        <w:rPr>
          <w:rFonts w:hint="eastAsia"/>
        </w:rPr>
        <w:t>области</w:t>
      </w:r>
      <w:r>
        <w:t xml:space="preserve"> </w:t>
      </w:r>
      <w:r>
        <w:rPr>
          <w:rFonts w:hint="eastAsia"/>
        </w:rPr>
        <w:t>низких</w:t>
      </w:r>
      <w:r>
        <w:t xml:space="preserve"> </w:t>
      </w:r>
      <w:r>
        <w:rPr>
          <w:rFonts w:hint="eastAsia"/>
        </w:rPr>
        <w:t>температур</w:t>
      </w:r>
      <w:r>
        <w:t>.</w:t>
      </w:r>
    </w:p>
    <w:p w14:paraId="1FB13C05" w14:textId="77777777" w:rsidR="00137B13" w:rsidRDefault="00137B13" w:rsidP="00137B13">
      <w:r>
        <w:t>3.</w:t>
      </w:r>
      <w:r>
        <w:tab/>
      </w:r>
      <w:r>
        <w:rPr>
          <w:rFonts w:hint="eastAsia"/>
        </w:rPr>
        <w:t>Выявлены</w:t>
      </w:r>
      <w:r>
        <w:t xml:space="preserve"> </w:t>
      </w:r>
      <w:r>
        <w:rPr>
          <w:rFonts w:hint="eastAsia"/>
        </w:rPr>
        <w:t>закономерности</w:t>
      </w:r>
      <w:r>
        <w:t xml:space="preserve"> </w:t>
      </w:r>
      <w:r>
        <w:rPr>
          <w:rFonts w:hint="eastAsia"/>
        </w:rPr>
        <w:t>воздействия</w:t>
      </w:r>
      <w:r>
        <w:t xml:space="preserve"> </w:t>
      </w:r>
      <w:r>
        <w:rPr>
          <w:rFonts w:hint="eastAsia"/>
        </w:rPr>
        <w:t>разработанного</w:t>
      </w:r>
      <w:r>
        <w:t xml:space="preserve"> </w:t>
      </w:r>
      <w:r>
        <w:rPr>
          <w:rFonts w:hint="eastAsia"/>
        </w:rPr>
        <w:t>модификатора</w:t>
      </w:r>
      <w:r>
        <w:t xml:space="preserve"> </w:t>
      </w:r>
      <w:r>
        <w:rPr>
          <w:rFonts w:hint="eastAsia"/>
        </w:rPr>
        <w:t>на</w:t>
      </w:r>
      <w:r>
        <w:t xml:space="preserve"> </w:t>
      </w:r>
      <w:r>
        <w:rPr>
          <w:rFonts w:hint="eastAsia"/>
        </w:rPr>
        <w:t>структуру</w:t>
      </w:r>
      <w:r>
        <w:t xml:space="preserve"> </w:t>
      </w:r>
      <w:r>
        <w:rPr>
          <w:rFonts w:hint="eastAsia"/>
        </w:rPr>
        <w:t>битумов</w:t>
      </w:r>
      <w:r>
        <w:t xml:space="preserve">. </w:t>
      </w:r>
      <w:r>
        <w:rPr>
          <w:rFonts w:hint="eastAsia"/>
        </w:rPr>
        <w:t>Методами</w:t>
      </w:r>
      <w:r>
        <w:t xml:space="preserve"> </w:t>
      </w:r>
      <w:r>
        <w:rPr>
          <w:rFonts w:hint="eastAsia"/>
        </w:rPr>
        <w:t>ИК</w:t>
      </w:r>
      <w:r>
        <w:t>-</w:t>
      </w:r>
      <w:r>
        <w:rPr>
          <w:rFonts w:hint="eastAsia"/>
        </w:rPr>
        <w:t>спектроскопии</w:t>
      </w:r>
      <w:r>
        <w:t xml:space="preserve"> </w:t>
      </w:r>
      <w:r>
        <w:rPr>
          <w:rFonts w:hint="eastAsia"/>
        </w:rPr>
        <w:t>и</w:t>
      </w:r>
      <w:r>
        <w:t xml:space="preserve"> </w:t>
      </w:r>
      <w:r>
        <w:rPr>
          <w:rFonts w:hint="eastAsia"/>
        </w:rPr>
        <w:t>микроскопии</w:t>
      </w:r>
      <w:r>
        <w:t xml:space="preserve"> </w:t>
      </w:r>
      <w:r>
        <w:rPr>
          <w:rFonts w:hint="eastAsia"/>
        </w:rPr>
        <w:t>подтверждена</w:t>
      </w:r>
      <w:r>
        <w:t xml:space="preserve"> </w:t>
      </w:r>
      <w:r>
        <w:rPr>
          <w:rFonts w:hint="eastAsia"/>
        </w:rPr>
        <w:t>гипотеза</w:t>
      </w:r>
      <w:r>
        <w:t xml:space="preserve"> </w:t>
      </w:r>
      <w:r>
        <w:rPr>
          <w:rFonts w:hint="eastAsia"/>
        </w:rPr>
        <w:t>образования</w:t>
      </w:r>
      <w:r>
        <w:t xml:space="preserve"> </w:t>
      </w:r>
      <w:r>
        <w:rPr>
          <w:rFonts w:hint="eastAsia"/>
        </w:rPr>
        <w:t>в</w:t>
      </w:r>
      <w:r>
        <w:t xml:space="preserve"> </w:t>
      </w:r>
      <w:r>
        <w:rPr>
          <w:rFonts w:hint="eastAsia"/>
        </w:rPr>
        <w:t>полученном</w:t>
      </w:r>
      <w:r>
        <w:t xml:space="preserve"> </w:t>
      </w:r>
      <w:r>
        <w:rPr>
          <w:rFonts w:hint="eastAsia"/>
        </w:rPr>
        <w:t>вяжущем</w:t>
      </w:r>
      <w:r>
        <w:t xml:space="preserve"> </w:t>
      </w:r>
      <w:r>
        <w:rPr>
          <w:rFonts w:hint="eastAsia"/>
        </w:rPr>
        <w:t>эластичной</w:t>
      </w:r>
      <w:r>
        <w:t xml:space="preserve"> </w:t>
      </w:r>
      <w:r>
        <w:rPr>
          <w:rFonts w:hint="eastAsia"/>
        </w:rPr>
        <w:t>асфальтено</w:t>
      </w:r>
      <w:r>
        <w:t>-</w:t>
      </w:r>
      <w:r>
        <w:rPr>
          <w:rFonts w:hint="eastAsia"/>
        </w:rPr>
        <w:t>полимерной</w:t>
      </w:r>
      <w:r>
        <w:t xml:space="preserve"> </w:t>
      </w:r>
      <w:r>
        <w:rPr>
          <w:rFonts w:hint="eastAsia"/>
        </w:rPr>
        <w:t>решетки</w:t>
      </w:r>
      <w:r>
        <w:t xml:space="preserve">. </w:t>
      </w:r>
      <w:r>
        <w:rPr>
          <w:rFonts w:hint="eastAsia"/>
        </w:rPr>
        <w:t>Исследованы</w:t>
      </w:r>
      <w:r>
        <w:t xml:space="preserve"> </w:t>
      </w:r>
      <w:r>
        <w:rPr>
          <w:rFonts w:hint="eastAsia"/>
        </w:rPr>
        <w:t>особенности</w:t>
      </w:r>
      <w:r>
        <w:t xml:space="preserve"> </w:t>
      </w:r>
      <w:r>
        <w:rPr>
          <w:rFonts w:hint="eastAsia"/>
        </w:rPr>
        <w:t>поведения</w:t>
      </w:r>
      <w:r>
        <w:t xml:space="preserve"> </w:t>
      </w:r>
      <w:r>
        <w:rPr>
          <w:rFonts w:hint="eastAsia"/>
        </w:rPr>
        <w:t>битумов</w:t>
      </w:r>
      <w:r>
        <w:t xml:space="preserve">, </w:t>
      </w:r>
      <w:r>
        <w:rPr>
          <w:rFonts w:hint="eastAsia"/>
        </w:rPr>
        <w:t>содержащих</w:t>
      </w:r>
      <w:r>
        <w:t xml:space="preserve"> </w:t>
      </w:r>
      <w:r>
        <w:rPr>
          <w:rFonts w:hint="eastAsia"/>
        </w:rPr>
        <w:t>каучуко</w:t>
      </w:r>
      <w:r>
        <w:t>-</w:t>
      </w:r>
      <w:r>
        <w:rPr>
          <w:rFonts w:hint="eastAsia"/>
        </w:rPr>
        <w:t>полиолефиновый</w:t>
      </w:r>
      <w:r>
        <w:t xml:space="preserve"> </w:t>
      </w:r>
      <w:r>
        <w:rPr>
          <w:rFonts w:hint="eastAsia"/>
        </w:rPr>
        <w:t>модификатор</w:t>
      </w:r>
      <w:r>
        <w:t xml:space="preserve">, </w:t>
      </w:r>
      <w:r>
        <w:rPr>
          <w:rFonts w:hint="eastAsia"/>
        </w:rPr>
        <w:t>в</w:t>
      </w:r>
      <w:r>
        <w:t xml:space="preserve"> </w:t>
      </w:r>
      <w:r>
        <w:rPr>
          <w:rFonts w:hint="eastAsia"/>
        </w:rPr>
        <w:t>условиях</w:t>
      </w:r>
      <w:r>
        <w:t xml:space="preserve"> </w:t>
      </w:r>
      <w:r>
        <w:rPr>
          <w:rFonts w:hint="eastAsia"/>
        </w:rPr>
        <w:t>малых</w:t>
      </w:r>
      <w:r>
        <w:t xml:space="preserve"> </w:t>
      </w:r>
      <w:r>
        <w:rPr>
          <w:rFonts w:hint="eastAsia"/>
        </w:rPr>
        <w:t>деформаций</w:t>
      </w:r>
      <w:r>
        <w:t xml:space="preserve"> </w:t>
      </w:r>
      <w:r>
        <w:rPr>
          <w:rFonts w:hint="eastAsia"/>
        </w:rPr>
        <w:t>и</w:t>
      </w:r>
      <w:r>
        <w:t xml:space="preserve"> </w:t>
      </w:r>
      <w:r>
        <w:rPr>
          <w:rFonts w:hint="eastAsia"/>
        </w:rPr>
        <w:t>многократного</w:t>
      </w:r>
      <w:r>
        <w:t xml:space="preserve"> </w:t>
      </w:r>
      <w:r>
        <w:rPr>
          <w:rFonts w:hint="eastAsia"/>
        </w:rPr>
        <w:t>приложения</w:t>
      </w:r>
      <w:r>
        <w:t xml:space="preserve"> </w:t>
      </w:r>
      <w:r>
        <w:rPr>
          <w:rFonts w:hint="eastAsia"/>
        </w:rPr>
        <w:t>нагрузок</w:t>
      </w:r>
      <w:r>
        <w:t xml:space="preserve"> </w:t>
      </w:r>
      <w:r>
        <w:rPr>
          <w:rFonts w:hint="eastAsia"/>
        </w:rPr>
        <w:t>путем</w:t>
      </w:r>
      <w:r>
        <w:t xml:space="preserve"> </w:t>
      </w:r>
      <w:r>
        <w:rPr>
          <w:rFonts w:hint="eastAsia"/>
        </w:rPr>
        <w:t>определения</w:t>
      </w:r>
      <w:r>
        <w:t xml:space="preserve"> </w:t>
      </w:r>
      <w:r>
        <w:rPr>
          <w:rFonts w:hint="eastAsia"/>
        </w:rPr>
        <w:t>вязкости</w:t>
      </w:r>
      <w:r>
        <w:t xml:space="preserve"> </w:t>
      </w:r>
      <w:r>
        <w:rPr>
          <w:rFonts w:hint="eastAsia"/>
        </w:rPr>
        <w:t>неразрушенной</w:t>
      </w:r>
      <w:r>
        <w:t xml:space="preserve"> </w:t>
      </w:r>
      <w:r>
        <w:rPr>
          <w:rFonts w:hint="eastAsia"/>
        </w:rPr>
        <w:t>структуры</w:t>
      </w:r>
      <w:r>
        <w:t xml:space="preserve"> </w:t>
      </w:r>
      <w:r>
        <w:rPr>
          <w:rFonts w:hint="eastAsia"/>
        </w:rPr>
        <w:t>и</w:t>
      </w:r>
      <w:r>
        <w:t xml:space="preserve"> </w:t>
      </w:r>
      <w:r>
        <w:rPr>
          <w:rFonts w:hint="eastAsia"/>
        </w:rPr>
        <w:t>усталостной</w:t>
      </w:r>
      <w:r>
        <w:t xml:space="preserve"> </w:t>
      </w:r>
      <w:r>
        <w:rPr>
          <w:rFonts w:hint="eastAsia"/>
        </w:rPr>
        <w:t>долговечности</w:t>
      </w:r>
      <w:r>
        <w:t xml:space="preserve"> </w:t>
      </w:r>
      <w:r>
        <w:rPr>
          <w:rFonts w:hint="eastAsia"/>
        </w:rPr>
        <w:t>вяжущих</w:t>
      </w:r>
      <w:r>
        <w:t>.</w:t>
      </w:r>
    </w:p>
    <w:p w14:paraId="6D5852FF" w14:textId="77777777" w:rsidR="00137B13" w:rsidRDefault="00137B13" w:rsidP="00137B13">
      <w:r>
        <w:t>4.</w:t>
      </w:r>
      <w:r>
        <w:tab/>
      </w:r>
      <w:r>
        <w:rPr>
          <w:rFonts w:hint="eastAsia"/>
        </w:rPr>
        <w:t>Установлены</w:t>
      </w:r>
      <w:r>
        <w:t xml:space="preserve"> </w:t>
      </w:r>
      <w:r>
        <w:rPr>
          <w:rFonts w:hint="eastAsia"/>
        </w:rPr>
        <w:t>закономерности</w:t>
      </w:r>
      <w:r>
        <w:t xml:space="preserve"> </w:t>
      </w:r>
      <w:r>
        <w:rPr>
          <w:rFonts w:hint="eastAsia"/>
        </w:rPr>
        <w:t>влияния</w:t>
      </w:r>
      <w:r>
        <w:t xml:space="preserve"> </w:t>
      </w:r>
      <w:r>
        <w:rPr>
          <w:rFonts w:hint="eastAsia"/>
        </w:rPr>
        <w:t>и</w:t>
      </w:r>
      <w:r>
        <w:t xml:space="preserve"> </w:t>
      </w:r>
      <w:r>
        <w:rPr>
          <w:rFonts w:hint="eastAsia"/>
        </w:rPr>
        <w:t>границы</w:t>
      </w:r>
      <w:r>
        <w:t xml:space="preserve"> </w:t>
      </w:r>
      <w:r>
        <w:rPr>
          <w:rFonts w:hint="eastAsia"/>
        </w:rPr>
        <w:t>варьирования</w:t>
      </w:r>
      <w:r>
        <w:t xml:space="preserve"> </w:t>
      </w:r>
      <w:r>
        <w:rPr>
          <w:rFonts w:hint="eastAsia"/>
        </w:rPr>
        <w:t>содержания</w:t>
      </w:r>
      <w:r>
        <w:t xml:space="preserve"> </w:t>
      </w:r>
      <w:r>
        <w:rPr>
          <w:rFonts w:hint="eastAsia"/>
        </w:rPr>
        <w:t>битума</w:t>
      </w:r>
      <w:r>
        <w:t xml:space="preserve">, </w:t>
      </w:r>
      <w:r>
        <w:rPr>
          <w:rFonts w:hint="eastAsia"/>
        </w:rPr>
        <w:t>щебня</w:t>
      </w:r>
      <w:r>
        <w:t xml:space="preserve"> </w:t>
      </w:r>
      <w:r>
        <w:rPr>
          <w:rFonts w:hint="eastAsia"/>
        </w:rPr>
        <w:t>и</w:t>
      </w:r>
      <w:r>
        <w:t xml:space="preserve"> </w:t>
      </w:r>
      <w:r>
        <w:rPr>
          <w:rFonts w:hint="eastAsia"/>
        </w:rPr>
        <w:t>модификатора</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асфальтобетонов</w:t>
      </w:r>
      <w:r>
        <w:t xml:space="preserve">. </w:t>
      </w:r>
      <w:r>
        <w:rPr>
          <w:rFonts w:hint="eastAsia"/>
        </w:rPr>
        <w:t>При</w:t>
      </w:r>
      <w:r>
        <w:t xml:space="preserve"> </w:t>
      </w:r>
      <w:r>
        <w:rPr>
          <w:rFonts w:hint="eastAsia"/>
        </w:rPr>
        <w:t>введении</w:t>
      </w:r>
      <w:r>
        <w:t xml:space="preserve"> </w:t>
      </w:r>
      <w:r>
        <w:rPr>
          <w:rFonts w:hint="eastAsia"/>
        </w:rPr>
        <w:t>в</w:t>
      </w:r>
      <w:r>
        <w:t xml:space="preserve"> </w:t>
      </w:r>
      <w:r>
        <w:rPr>
          <w:rFonts w:hint="eastAsia"/>
        </w:rPr>
        <w:t>асфальтобетонные</w:t>
      </w:r>
      <w:r>
        <w:t xml:space="preserve"> </w:t>
      </w:r>
      <w:r>
        <w:rPr>
          <w:rFonts w:hint="eastAsia"/>
        </w:rPr>
        <w:t>смеси</w:t>
      </w:r>
      <w:r>
        <w:t xml:space="preserve"> </w:t>
      </w:r>
      <w:r>
        <w:rPr>
          <w:rFonts w:hint="eastAsia"/>
        </w:rPr>
        <w:t>разработанной</w:t>
      </w:r>
      <w:r>
        <w:t xml:space="preserve"> </w:t>
      </w:r>
      <w:r>
        <w:rPr>
          <w:rFonts w:hint="eastAsia"/>
        </w:rPr>
        <w:t>добавки</w:t>
      </w:r>
      <w:r>
        <w:t xml:space="preserve"> </w:t>
      </w:r>
      <w:r>
        <w:rPr>
          <w:rFonts w:hint="eastAsia"/>
        </w:rPr>
        <w:t>предел</w:t>
      </w:r>
      <w:r>
        <w:t xml:space="preserve"> </w:t>
      </w:r>
      <w:r>
        <w:rPr>
          <w:rFonts w:hint="eastAsia"/>
        </w:rPr>
        <w:t>прочности</w:t>
      </w:r>
      <w:r>
        <w:t xml:space="preserve"> </w:t>
      </w:r>
      <w:r>
        <w:rPr>
          <w:rFonts w:hint="eastAsia"/>
        </w:rPr>
        <w:t>на</w:t>
      </w:r>
      <w:r>
        <w:t xml:space="preserve"> </w:t>
      </w:r>
      <w:r>
        <w:rPr>
          <w:rFonts w:hint="eastAsia"/>
        </w:rPr>
        <w:t>сжатие</w:t>
      </w:r>
      <w:r>
        <w:t xml:space="preserve"> </w:t>
      </w:r>
      <w:r>
        <w:rPr>
          <w:rFonts w:hint="eastAsia"/>
        </w:rPr>
        <w:t>при</w:t>
      </w:r>
      <w:r>
        <w:t xml:space="preserve"> 50 </w:t>
      </w:r>
      <w:r>
        <w:rPr>
          <w:rFonts w:hint="eastAsia"/>
        </w:rPr>
        <w:t>°С</w:t>
      </w:r>
      <w:r>
        <w:t xml:space="preserve"> </w:t>
      </w:r>
      <w:r>
        <w:rPr>
          <w:rFonts w:hint="eastAsia"/>
        </w:rPr>
        <w:lastRenderedPageBreak/>
        <w:t>повышается</w:t>
      </w:r>
      <w:r>
        <w:t xml:space="preserve"> </w:t>
      </w:r>
      <w:r>
        <w:rPr>
          <w:rFonts w:hint="eastAsia"/>
        </w:rPr>
        <w:t>на</w:t>
      </w:r>
      <w:r>
        <w:t xml:space="preserve"> 40 - 50 % </w:t>
      </w:r>
      <w:r>
        <w:rPr>
          <w:rFonts w:hint="eastAsia"/>
        </w:rPr>
        <w:t>при</w:t>
      </w:r>
      <w:r>
        <w:t xml:space="preserve"> </w:t>
      </w:r>
      <w:r>
        <w:rPr>
          <w:rFonts w:hint="eastAsia"/>
        </w:rPr>
        <w:t>одновременном</w:t>
      </w:r>
      <w:r>
        <w:t xml:space="preserve"> </w:t>
      </w:r>
      <w:r>
        <w:rPr>
          <w:rFonts w:hint="eastAsia"/>
        </w:rPr>
        <w:t>снижении</w:t>
      </w:r>
      <w:r>
        <w:t xml:space="preserve"> </w:t>
      </w:r>
      <w:r>
        <w:rPr>
          <w:rFonts w:hint="eastAsia"/>
        </w:rPr>
        <w:t>предела</w:t>
      </w:r>
      <w:r>
        <w:t xml:space="preserve"> </w:t>
      </w:r>
      <w:r>
        <w:rPr>
          <w:rFonts w:hint="eastAsia"/>
        </w:rPr>
        <w:t>прочности</w:t>
      </w:r>
      <w:r>
        <w:t xml:space="preserve"> </w:t>
      </w:r>
      <w:r>
        <w:rPr>
          <w:rFonts w:hint="eastAsia"/>
        </w:rPr>
        <w:t>на</w:t>
      </w:r>
      <w:r>
        <w:t xml:space="preserve"> </w:t>
      </w:r>
      <w:r>
        <w:rPr>
          <w:rFonts w:hint="eastAsia"/>
        </w:rPr>
        <w:t>сжатие</w:t>
      </w:r>
      <w:r>
        <w:t xml:space="preserve"> </w:t>
      </w:r>
      <w:r>
        <w:rPr>
          <w:rFonts w:hint="eastAsia"/>
        </w:rPr>
        <w:t>при</w:t>
      </w:r>
      <w:r>
        <w:t xml:space="preserve"> 0 </w:t>
      </w:r>
      <w:r>
        <w:rPr>
          <w:rFonts w:hint="eastAsia"/>
        </w:rPr>
        <w:t>°С</w:t>
      </w:r>
      <w:r>
        <w:t xml:space="preserve"> </w:t>
      </w:r>
      <w:r>
        <w:rPr>
          <w:rFonts w:hint="eastAsia"/>
        </w:rPr>
        <w:t>на</w:t>
      </w:r>
      <w:r>
        <w:t xml:space="preserve"> 5 - 10 %, </w:t>
      </w:r>
      <w:r>
        <w:rPr>
          <w:rFonts w:hint="eastAsia"/>
        </w:rPr>
        <w:t>улучшается</w:t>
      </w:r>
      <w:r>
        <w:t xml:space="preserve"> </w:t>
      </w:r>
      <w:r>
        <w:rPr>
          <w:rFonts w:hint="eastAsia"/>
        </w:rPr>
        <w:t>водостойкость</w:t>
      </w:r>
      <w:r>
        <w:t xml:space="preserve"> </w:t>
      </w:r>
      <w:r>
        <w:rPr>
          <w:rFonts w:hint="eastAsia"/>
        </w:rPr>
        <w:t>и</w:t>
      </w:r>
      <w:r>
        <w:t xml:space="preserve"> </w:t>
      </w:r>
      <w:r>
        <w:rPr>
          <w:rFonts w:hint="eastAsia"/>
        </w:rPr>
        <w:t>снижается</w:t>
      </w:r>
      <w:r>
        <w:t xml:space="preserve"> </w:t>
      </w:r>
      <w:r>
        <w:rPr>
          <w:rFonts w:hint="eastAsia"/>
        </w:rPr>
        <w:t>водонасыщение</w:t>
      </w:r>
      <w:r>
        <w:t xml:space="preserve"> </w:t>
      </w:r>
      <w:r>
        <w:rPr>
          <w:rFonts w:hint="eastAsia"/>
        </w:rPr>
        <w:t>асфальтобетона</w:t>
      </w:r>
      <w:r>
        <w:t>.</w:t>
      </w:r>
    </w:p>
    <w:p w14:paraId="7074EFE7" w14:textId="77777777" w:rsidR="00137B13" w:rsidRDefault="00137B13" w:rsidP="00137B13">
      <w:r>
        <w:t xml:space="preserve">. . . 5. </w:t>
      </w:r>
      <w:r>
        <w:rPr>
          <w:rFonts w:hint="eastAsia"/>
        </w:rPr>
        <w:t>Изучено</w:t>
      </w:r>
      <w:r>
        <w:t xml:space="preserve"> . _ </w:t>
      </w:r>
      <w:r>
        <w:rPr>
          <w:rFonts w:hint="eastAsia"/>
        </w:rPr>
        <w:t>влияние</w:t>
      </w:r>
      <w:r>
        <w:t xml:space="preserve"> - . </w:t>
      </w:r>
      <w:r>
        <w:rPr>
          <w:rFonts w:hint="eastAsia"/>
        </w:rPr>
        <w:t>модификатора</w:t>
      </w:r>
      <w:r>
        <w:tab/>
      </w:r>
      <w:r>
        <w:rPr>
          <w:rFonts w:hint="eastAsia"/>
        </w:rPr>
        <w:t>на</w:t>
      </w:r>
      <w:r>
        <w:t xml:space="preserve">- </w:t>
      </w:r>
      <w:r>
        <w:rPr>
          <w:rFonts w:hint="eastAsia"/>
        </w:rPr>
        <w:t>трещиностойкость</w:t>
      </w:r>
      <w:r>
        <w:t>.</w:t>
      </w:r>
    </w:p>
    <w:p w14:paraId="51246714" w14:textId="77777777" w:rsidR="00137B13" w:rsidRDefault="00137B13" w:rsidP="00137B13">
      <w:r>
        <w:rPr>
          <w:rFonts w:hint="eastAsia"/>
        </w:rPr>
        <w:t>асфальтобетонов</w:t>
      </w:r>
      <w:r>
        <w:t xml:space="preserve"> </w:t>
      </w:r>
      <w:r>
        <w:rPr>
          <w:rFonts w:hint="eastAsia"/>
        </w:rPr>
        <w:t>различных</w:t>
      </w:r>
      <w:r>
        <w:t xml:space="preserve"> </w:t>
      </w:r>
      <w:r>
        <w:rPr>
          <w:rFonts w:hint="eastAsia"/>
        </w:rPr>
        <w:t>типов</w:t>
      </w:r>
      <w:r>
        <w:t xml:space="preserve"> </w:t>
      </w:r>
      <w:r>
        <w:rPr>
          <w:rFonts w:hint="eastAsia"/>
        </w:rPr>
        <w:t>путем</w:t>
      </w:r>
      <w:r>
        <w:t xml:space="preserve"> </w:t>
      </w:r>
      <w:r>
        <w:rPr>
          <w:rFonts w:hint="eastAsia"/>
        </w:rPr>
        <w:t>испытания</w:t>
      </w:r>
      <w:r>
        <w:t xml:space="preserve"> </w:t>
      </w:r>
      <w:r>
        <w:rPr>
          <w:rFonts w:hint="eastAsia"/>
        </w:rPr>
        <w:t>образцов</w:t>
      </w:r>
      <w:r>
        <w:t>-</w:t>
      </w:r>
      <w:r>
        <w:rPr>
          <w:rFonts w:hint="eastAsia"/>
        </w:rPr>
        <w:t>призм</w:t>
      </w:r>
      <w:r>
        <w:t xml:space="preserve"> </w:t>
      </w:r>
      <w:r>
        <w:rPr>
          <w:rFonts w:hint="eastAsia"/>
        </w:rPr>
        <w:t>на</w:t>
      </w:r>
      <w:r>
        <w:t xml:space="preserve"> </w:t>
      </w:r>
      <w:r>
        <w:rPr>
          <w:rFonts w:hint="eastAsia"/>
        </w:rPr>
        <w:t>растяжение</w:t>
      </w:r>
      <w:r>
        <w:t xml:space="preserve"> </w:t>
      </w:r>
      <w:r>
        <w:rPr>
          <w:rFonts w:hint="eastAsia"/>
        </w:rPr>
        <w:t>при</w:t>
      </w:r>
      <w:r>
        <w:t xml:space="preserve"> </w:t>
      </w:r>
      <w:r>
        <w:rPr>
          <w:rFonts w:hint="eastAsia"/>
        </w:rPr>
        <w:t>изгибе</w:t>
      </w:r>
      <w:r>
        <w:t xml:space="preserve">. </w:t>
      </w:r>
      <w:r>
        <w:rPr>
          <w:rFonts w:hint="eastAsia"/>
        </w:rPr>
        <w:t>Установлено</w:t>
      </w:r>
      <w:r>
        <w:t xml:space="preserve">, </w:t>
      </w:r>
      <w:r>
        <w:rPr>
          <w:rFonts w:hint="eastAsia"/>
        </w:rPr>
        <w:t>что</w:t>
      </w:r>
      <w:r>
        <w:t xml:space="preserve"> </w:t>
      </w:r>
      <w:r>
        <w:rPr>
          <w:rFonts w:hint="eastAsia"/>
        </w:rPr>
        <w:t>комплексно</w:t>
      </w:r>
      <w:r>
        <w:t>-</w:t>
      </w:r>
      <w:r>
        <w:rPr>
          <w:rFonts w:hint="eastAsia"/>
        </w:rPr>
        <w:t>модифицированные</w:t>
      </w:r>
      <w:r>
        <w:t xml:space="preserve"> </w:t>
      </w:r>
      <w:r>
        <w:rPr>
          <w:rFonts w:hint="eastAsia"/>
        </w:rPr>
        <w:t>асфальтобетоны</w:t>
      </w:r>
      <w:r>
        <w:t xml:space="preserve"> </w:t>
      </w:r>
      <w:r>
        <w:rPr>
          <w:rFonts w:hint="eastAsia"/>
        </w:rPr>
        <w:t>обладают</w:t>
      </w:r>
      <w:r>
        <w:t xml:space="preserve"> </w:t>
      </w:r>
      <w:r>
        <w:rPr>
          <w:rFonts w:hint="eastAsia"/>
        </w:rPr>
        <w:t>повышенными</w:t>
      </w:r>
      <w:r>
        <w:t xml:space="preserve"> </w:t>
      </w:r>
      <w:r>
        <w:rPr>
          <w:rFonts w:hint="eastAsia"/>
        </w:rPr>
        <w:t>значениями</w:t>
      </w:r>
      <w:r>
        <w:t xml:space="preserve"> </w:t>
      </w:r>
      <w:r>
        <w:rPr>
          <w:rFonts w:hint="eastAsia"/>
        </w:rPr>
        <w:t>предела</w:t>
      </w:r>
      <w:r>
        <w:t xml:space="preserve"> </w:t>
      </w:r>
      <w:r>
        <w:rPr>
          <w:rFonts w:hint="eastAsia"/>
        </w:rPr>
        <w:t>прочности</w:t>
      </w:r>
      <w:r>
        <w:t xml:space="preserve"> </w:t>
      </w:r>
      <w:r>
        <w:rPr>
          <w:rFonts w:hint="eastAsia"/>
        </w:rPr>
        <w:t>при</w:t>
      </w:r>
      <w:r>
        <w:t xml:space="preserve"> </w:t>
      </w:r>
      <w:r>
        <w:rPr>
          <w:rFonts w:hint="eastAsia"/>
        </w:rPr>
        <w:t>динамическом</w:t>
      </w:r>
      <w:r>
        <w:t xml:space="preserve"> </w:t>
      </w:r>
      <w:r>
        <w:rPr>
          <w:rFonts w:hint="eastAsia"/>
        </w:rPr>
        <w:t>изгибе</w:t>
      </w:r>
      <w:r>
        <w:t xml:space="preserve">; </w:t>
      </w:r>
      <w:r>
        <w:rPr>
          <w:rFonts w:hint="eastAsia"/>
        </w:rPr>
        <w:t>вязкость</w:t>
      </w:r>
      <w:r>
        <w:t xml:space="preserve"> </w:t>
      </w:r>
      <w:r>
        <w:rPr>
          <w:rFonts w:hint="eastAsia"/>
        </w:rPr>
        <w:t>на</w:t>
      </w:r>
      <w:r>
        <w:t xml:space="preserve"> </w:t>
      </w:r>
      <w:r>
        <w:rPr>
          <w:rFonts w:hint="eastAsia"/>
        </w:rPr>
        <w:t>растяжение</w:t>
      </w:r>
      <w:r>
        <w:t xml:space="preserve"> </w:t>
      </w:r>
      <w:r>
        <w:rPr>
          <w:rFonts w:hint="eastAsia"/>
        </w:rPr>
        <w:t>при</w:t>
      </w:r>
      <w:r>
        <w:t xml:space="preserve"> </w:t>
      </w:r>
      <w:r>
        <w:rPr>
          <w:rFonts w:hint="eastAsia"/>
        </w:rPr>
        <w:t>изгибе</w:t>
      </w:r>
      <w:r>
        <w:t xml:space="preserve"> </w:t>
      </w:r>
      <w:r>
        <w:rPr>
          <w:rFonts w:hint="eastAsia"/>
        </w:rPr>
        <w:t>увеличивается</w:t>
      </w:r>
      <w:r>
        <w:t xml:space="preserve"> </w:t>
      </w:r>
      <w:r>
        <w:rPr>
          <w:rFonts w:hint="eastAsia"/>
        </w:rPr>
        <w:t>в</w:t>
      </w:r>
      <w:r>
        <w:t xml:space="preserve"> 1,5 - 2 </w:t>
      </w:r>
      <w:r>
        <w:rPr>
          <w:rFonts w:hint="eastAsia"/>
        </w:rPr>
        <w:t>раза</w:t>
      </w:r>
      <w:r>
        <w:t xml:space="preserve">, </w:t>
      </w:r>
      <w:r>
        <w:rPr>
          <w:rFonts w:hint="eastAsia"/>
        </w:rPr>
        <w:t>а</w:t>
      </w:r>
      <w:r>
        <w:t xml:space="preserve"> </w:t>
      </w:r>
      <w:r>
        <w:rPr>
          <w:rFonts w:hint="eastAsia"/>
        </w:rPr>
        <w:t>усталостная</w:t>
      </w:r>
      <w:r>
        <w:t xml:space="preserve"> </w:t>
      </w:r>
      <w:r>
        <w:rPr>
          <w:rFonts w:hint="eastAsia"/>
        </w:rPr>
        <w:t>долговечность</w:t>
      </w:r>
      <w:r>
        <w:t xml:space="preserve"> - </w:t>
      </w:r>
      <w:r>
        <w:rPr>
          <w:rFonts w:hint="eastAsia"/>
        </w:rPr>
        <w:t>в</w:t>
      </w:r>
      <w:r>
        <w:t xml:space="preserve"> 1,5 </w:t>
      </w:r>
      <w:r>
        <w:rPr>
          <w:rFonts w:hint="eastAsia"/>
        </w:rPr>
        <w:t>раза</w:t>
      </w:r>
      <w:r>
        <w:t>.</w:t>
      </w:r>
    </w:p>
    <w:p w14:paraId="7C935556" w14:textId="77777777" w:rsidR="00137B13" w:rsidRDefault="00137B13" w:rsidP="00137B13">
      <w:r>
        <w:t>1.</w:t>
      </w:r>
      <w:r>
        <w:tab/>
      </w:r>
      <w:r>
        <w:rPr>
          <w:rFonts w:hint="eastAsia"/>
        </w:rPr>
        <w:t>Разработан</w:t>
      </w:r>
      <w:r>
        <w:t xml:space="preserve"> </w:t>
      </w:r>
      <w:r>
        <w:rPr>
          <w:rFonts w:hint="eastAsia"/>
        </w:rPr>
        <w:t>метод</w:t>
      </w:r>
      <w:r>
        <w:t xml:space="preserve"> </w:t>
      </w:r>
      <w:r>
        <w:rPr>
          <w:rFonts w:hint="eastAsia"/>
        </w:rPr>
        <w:t>определения</w:t>
      </w:r>
      <w:r>
        <w:t xml:space="preserve"> </w:t>
      </w:r>
      <w:r>
        <w:rPr>
          <w:rFonts w:hint="eastAsia"/>
        </w:rPr>
        <w:t>вязкости</w:t>
      </w:r>
      <w:r>
        <w:t xml:space="preserve"> </w:t>
      </w:r>
      <w:r>
        <w:rPr>
          <w:rFonts w:hint="eastAsia"/>
        </w:rPr>
        <w:t>асфальтобетонов</w:t>
      </w:r>
      <w:r>
        <w:t xml:space="preserve"> </w:t>
      </w:r>
      <w:r>
        <w:rPr>
          <w:rFonts w:hint="eastAsia"/>
        </w:rPr>
        <w:t>в</w:t>
      </w:r>
      <w:r>
        <w:t xml:space="preserve"> </w:t>
      </w:r>
      <w:r>
        <w:rPr>
          <w:rFonts w:hint="eastAsia"/>
        </w:rPr>
        <w:t>условиях</w:t>
      </w:r>
      <w:r>
        <w:t xml:space="preserve"> </w:t>
      </w:r>
      <w:r>
        <w:rPr>
          <w:rFonts w:hint="eastAsia"/>
        </w:rPr>
        <w:t>ограничения</w:t>
      </w:r>
      <w:r>
        <w:t xml:space="preserve"> </w:t>
      </w:r>
      <w:r>
        <w:rPr>
          <w:rFonts w:hint="eastAsia"/>
        </w:rPr>
        <w:t>бокового</w:t>
      </w:r>
      <w:r>
        <w:t xml:space="preserve"> </w:t>
      </w:r>
      <w:r>
        <w:rPr>
          <w:rFonts w:hint="eastAsia"/>
        </w:rPr>
        <w:t>расширения</w:t>
      </w:r>
      <w:r>
        <w:t xml:space="preserve"> </w:t>
      </w:r>
      <w:r>
        <w:rPr>
          <w:rFonts w:hint="eastAsia"/>
        </w:rPr>
        <w:t>для</w:t>
      </w:r>
      <w:r>
        <w:t xml:space="preserve"> </w:t>
      </w:r>
      <w:r>
        <w:rPr>
          <w:rFonts w:hint="eastAsia"/>
        </w:rPr>
        <w:t>характеристики</w:t>
      </w:r>
      <w:r>
        <w:t xml:space="preserve"> </w:t>
      </w:r>
      <w:r>
        <w:rPr>
          <w:rFonts w:hint="eastAsia"/>
        </w:rPr>
        <w:t>скорости</w:t>
      </w:r>
      <w:r>
        <w:t xml:space="preserve"> </w:t>
      </w:r>
      <w:r>
        <w:rPr>
          <w:rFonts w:hint="eastAsia"/>
        </w:rPr>
        <w:t>накопления</w:t>
      </w:r>
      <w:r>
        <w:t xml:space="preserve"> </w:t>
      </w:r>
      <w:r>
        <w:rPr>
          <w:rFonts w:hint="eastAsia"/>
        </w:rPr>
        <w:t>деформаций</w:t>
      </w:r>
      <w:r>
        <w:t xml:space="preserve"> </w:t>
      </w:r>
      <w:r>
        <w:rPr>
          <w:rFonts w:hint="eastAsia"/>
        </w:rPr>
        <w:t>сдвига</w:t>
      </w:r>
      <w:r>
        <w:t xml:space="preserve"> </w:t>
      </w:r>
      <w:r>
        <w:rPr>
          <w:rFonts w:hint="eastAsia"/>
        </w:rPr>
        <w:t>при</w:t>
      </w:r>
      <w:r>
        <w:t xml:space="preserve"> </w:t>
      </w:r>
      <w:r>
        <w:rPr>
          <w:rFonts w:hint="eastAsia"/>
        </w:rPr>
        <w:t>температуре</w:t>
      </w:r>
      <w:r>
        <w:t xml:space="preserve"> 60 </w:t>
      </w:r>
      <w:r>
        <w:rPr>
          <w:rFonts w:hint="eastAsia"/>
        </w:rPr>
        <w:t>°С</w:t>
      </w:r>
      <w:r>
        <w:t xml:space="preserve">. </w:t>
      </w:r>
      <w:r>
        <w:rPr>
          <w:rFonts w:hint="eastAsia"/>
        </w:rPr>
        <w:t>Введение</w:t>
      </w:r>
      <w:r>
        <w:t xml:space="preserve"> </w:t>
      </w:r>
      <w:r>
        <w:rPr>
          <w:rFonts w:hint="eastAsia"/>
        </w:rPr>
        <w:t>комплексного</w:t>
      </w:r>
      <w:r>
        <w:t xml:space="preserve"> </w:t>
      </w:r>
      <w:r>
        <w:rPr>
          <w:rFonts w:hint="eastAsia"/>
        </w:rPr>
        <w:t>модификатора</w:t>
      </w:r>
      <w:r>
        <w:t xml:space="preserve"> </w:t>
      </w:r>
      <w:r>
        <w:rPr>
          <w:rFonts w:hint="eastAsia"/>
        </w:rPr>
        <w:t>позволяет</w:t>
      </w:r>
      <w:r>
        <w:t xml:space="preserve"> </w:t>
      </w:r>
      <w:r>
        <w:rPr>
          <w:rFonts w:hint="eastAsia"/>
        </w:rPr>
        <w:t>повысить</w:t>
      </w:r>
      <w:r>
        <w:t xml:space="preserve"> </w:t>
      </w:r>
      <w:r>
        <w:rPr>
          <w:rFonts w:hint="eastAsia"/>
        </w:rPr>
        <w:t>вязкость</w:t>
      </w:r>
      <w:r>
        <w:t xml:space="preserve"> </w:t>
      </w:r>
      <w:r>
        <w:rPr>
          <w:rFonts w:hint="eastAsia"/>
        </w:rPr>
        <w:t>асфальтобетонов</w:t>
      </w:r>
      <w:r>
        <w:t xml:space="preserve"> </w:t>
      </w:r>
      <w:r>
        <w:rPr>
          <w:rFonts w:hint="eastAsia"/>
        </w:rPr>
        <w:t>при</w:t>
      </w:r>
      <w:r>
        <w:t xml:space="preserve"> </w:t>
      </w:r>
      <w:r>
        <w:rPr>
          <w:rFonts w:hint="eastAsia"/>
        </w:rPr>
        <w:t>сдвиге</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типа</w:t>
      </w:r>
      <w:r>
        <w:t xml:space="preserve"> </w:t>
      </w:r>
      <w:r>
        <w:rPr>
          <w:rFonts w:hint="eastAsia"/>
        </w:rPr>
        <w:t>в</w:t>
      </w:r>
      <w:r>
        <w:t xml:space="preserve"> 2 - 5 </w:t>
      </w:r>
      <w:r>
        <w:rPr>
          <w:rFonts w:hint="eastAsia"/>
        </w:rPr>
        <w:t>раз</w:t>
      </w:r>
      <w:r>
        <w:t>.</w:t>
      </w:r>
    </w:p>
    <w:p w14:paraId="3B3DB3BC" w14:textId="77777777" w:rsidR="00137B13" w:rsidRDefault="00137B13" w:rsidP="00137B13">
      <w:r>
        <w:t>2.</w:t>
      </w:r>
      <w:r>
        <w:tab/>
      </w:r>
      <w:r>
        <w:rPr>
          <w:rFonts w:hint="eastAsia"/>
        </w:rPr>
        <w:t>Установлено</w:t>
      </w:r>
      <w:r>
        <w:t xml:space="preserve">, </w:t>
      </w:r>
      <w:r>
        <w:rPr>
          <w:rFonts w:hint="eastAsia"/>
        </w:rPr>
        <w:t>что</w:t>
      </w:r>
      <w:r>
        <w:t xml:space="preserve"> </w:t>
      </w:r>
      <w:r>
        <w:rPr>
          <w:rFonts w:hint="eastAsia"/>
        </w:rPr>
        <w:t>полученные</w:t>
      </w:r>
      <w:r>
        <w:t xml:space="preserve"> </w:t>
      </w:r>
      <w:r>
        <w:rPr>
          <w:rFonts w:hint="eastAsia"/>
        </w:rPr>
        <w:t>модифицированные</w:t>
      </w:r>
      <w:r>
        <w:t xml:space="preserve"> </w:t>
      </w:r>
      <w:r>
        <w:rPr>
          <w:rFonts w:hint="eastAsia"/>
        </w:rPr>
        <w:t>асфальтобетоны</w:t>
      </w:r>
      <w:r>
        <w:t xml:space="preserve"> </w:t>
      </w:r>
      <w:r>
        <w:rPr>
          <w:rFonts w:hint="eastAsia"/>
        </w:rPr>
        <w:t>обладают</w:t>
      </w:r>
      <w:r>
        <w:t xml:space="preserve"> </w:t>
      </w:r>
      <w:r>
        <w:rPr>
          <w:rFonts w:hint="eastAsia"/>
        </w:rPr>
        <w:t>повышенной</w:t>
      </w:r>
      <w:r>
        <w:t xml:space="preserve"> </w:t>
      </w:r>
      <w:r>
        <w:rPr>
          <w:rFonts w:hint="eastAsia"/>
        </w:rPr>
        <w:t>стойкостью</w:t>
      </w:r>
      <w:r>
        <w:t xml:space="preserve"> </w:t>
      </w:r>
      <w:r>
        <w:rPr>
          <w:rFonts w:hint="eastAsia"/>
        </w:rPr>
        <w:t>к</w:t>
      </w:r>
      <w:r>
        <w:t xml:space="preserve"> </w:t>
      </w:r>
      <w:r>
        <w:rPr>
          <w:rFonts w:hint="eastAsia"/>
        </w:rPr>
        <w:t>термоокислительному</w:t>
      </w:r>
      <w:r>
        <w:t xml:space="preserve"> </w:t>
      </w:r>
      <w:r>
        <w:rPr>
          <w:rFonts w:hint="eastAsia"/>
        </w:rPr>
        <w:t>воздействию</w:t>
      </w:r>
      <w:r>
        <w:t>.</w:t>
      </w:r>
    </w:p>
    <w:p w14:paraId="492517ED" w14:textId="77777777" w:rsidR="00137B13" w:rsidRDefault="00137B13" w:rsidP="00137B13">
      <w:r>
        <w:t>3.</w:t>
      </w:r>
      <w:r>
        <w:tab/>
      </w:r>
      <w:r>
        <w:rPr>
          <w:rFonts w:hint="eastAsia"/>
        </w:rPr>
        <w:t>Производственная</w:t>
      </w:r>
      <w:r>
        <w:t xml:space="preserve"> </w:t>
      </w:r>
      <w:r>
        <w:rPr>
          <w:rFonts w:hint="eastAsia"/>
        </w:rPr>
        <w:t>проверка</w:t>
      </w:r>
      <w:r>
        <w:t xml:space="preserve"> </w:t>
      </w:r>
      <w:r>
        <w:rPr>
          <w:rFonts w:hint="eastAsia"/>
        </w:rPr>
        <w:t>подтвердила</w:t>
      </w:r>
      <w:r>
        <w:t xml:space="preserve"> </w:t>
      </w:r>
      <w:r>
        <w:rPr>
          <w:rFonts w:hint="eastAsia"/>
        </w:rPr>
        <w:t>возможность</w:t>
      </w:r>
      <w:r>
        <w:t xml:space="preserve"> </w:t>
      </w:r>
      <w:r>
        <w:rPr>
          <w:rFonts w:hint="eastAsia"/>
        </w:rPr>
        <w:t>получения</w:t>
      </w:r>
      <w:r>
        <w:t xml:space="preserve"> </w:t>
      </w:r>
      <w:r>
        <w:rPr>
          <w:rFonts w:hint="eastAsia"/>
        </w:rPr>
        <w:t>дорожных</w:t>
      </w:r>
      <w:r>
        <w:t xml:space="preserve"> </w:t>
      </w:r>
      <w:r>
        <w:rPr>
          <w:rFonts w:hint="eastAsia"/>
        </w:rPr>
        <w:t>асфальтобетонов</w:t>
      </w:r>
      <w:r>
        <w:t xml:space="preserve"> </w:t>
      </w:r>
      <w:r>
        <w:rPr>
          <w:rFonts w:hint="eastAsia"/>
        </w:rPr>
        <w:t>с</w:t>
      </w:r>
      <w:r>
        <w:t xml:space="preserve"> </w:t>
      </w:r>
      <w:r>
        <w:rPr>
          <w:rFonts w:hint="eastAsia"/>
        </w:rPr>
        <w:t>повышенной</w:t>
      </w:r>
      <w:r>
        <w:t xml:space="preserve"> </w:t>
      </w:r>
      <w:r>
        <w:rPr>
          <w:rFonts w:hint="eastAsia"/>
        </w:rPr>
        <w:t>стойкостью</w:t>
      </w:r>
      <w:r>
        <w:t xml:space="preserve"> </w:t>
      </w:r>
      <w:r>
        <w:rPr>
          <w:rFonts w:hint="eastAsia"/>
        </w:rPr>
        <w:t>к</w:t>
      </w:r>
      <w:r>
        <w:t xml:space="preserve"> </w:t>
      </w:r>
      <w:r>
        <w:rPr>
          <w:rFonts w:hint="eastAsia"/>
        </w:rPr>
        <w:t>транспортным</w:t>
      </w:r>
      <w:r>
        <w:t xml:space="preserve"> </w:t>
      </w:r>
      <w:r>
        <w:rPr>
          <w:rFonts w:hint="eastAsia"/>
        </w:rPr>
        <w:t>и</w:t>
      </w:r>
      <w:r>
        <w:t xml:space="preserve"> </w:t>
      </w:r>
      <w:r>
        <w:rPr>
          <w:rFonts w:hint="eastAsia"/>
        </w:rPr>
        <w:t>погодно</w:t>
      </w:r>
      <w:r>
        <w:t>-</w:t>
      </w:r>
      <w:r>
        <w:rPr>
          <w:rFonts w:hint="eastAsia"/>
        </w:rPr>
        <w:t>климатическим</w:t>
      </w:r>
      <w:r>
        <w:t xml:space="preserve"> </w:t>
      </w:r>
      <w:r>
        <w:rPr>
          <w:rFonts w:hint="eastAsia"/>
        </w:rPr>
        <w:t>воздействиям</w:t>
      </w:r>
      <w:r>
        <w:t xml:space="preserve"> </w:t>
      </w:r>
      <w:r>
        <w:rPr>
          <w:rFonts w:hint="eastAsia"/>
        </w:rPr>
        <w:t>за</w:t>
      </w:r>
      <w:r>
        <w:t xml:space="preserve"> </w:t>
      </w:r>
      <w:r>
        <w:rPr>
          <w:rFonts w:hint="eastAsia"/>
        </w:rPr>
        <w:t>счет</w:t>
      </w:r>
      <w:r>
        <w:t xml:space="preserve"> </w:t>
      </w:r>
      <w:r>
        <w:rPr>
          <w:rFonts w:hint="eastAsia"/>
        </w:rPr>
        <w:t>применения</w:t>
      </w:r>
      <w:r>
        <w:t xml:space="preserve"> </w:t>
      </w:r>
      <w:r>
        <w:rPr>
          <w:rFonts w:hint="eastAsia"/>
        </w:rPr>
        <w:t>каучуко</w:t>
      </w:r>
      <w:r>
        <w:t>-</w:t>
      </w:r>
      <w:r>
        <w:rPr>
          <w:rFonts w:hint="eastAsia"/>
        </w:rPr>
        <w:t>полиолефинового</w:t>
      </w:r>
      <w:r>
        <w:t xml:space="preserve"> </w:t>
      </w:r>
      <w:r>
        <w:rPr>
          <w:rFonts w:hint="eastAsia"/>
        </w:rPr>
        <w:t>модификатора</w:t>
      </w:r>
      <w:r>
        <w:t xml:space="preserve">. </w:t>
      </w:r>
      <w:r>
        <w:rPr>
          <w:rFonts w:hint="eastAsia"/>
        </w:rPr>
        <w:t>Расчетный</w:t>
      </w:r>
      <w:r>
        <w:t xml:space="preserve"> </w:t>
      </w:r>
      <w:r>
        <w:rPr>
          <w:rFonts w:hint="eastAsia"/>
        </w:rPr>
        <w:t>годовой</w:t>
      </w:r>
      <w:r>
        <w:t xml:space="preserve"> </w:t>
      </w:r>
      <w:r>
        <w:rPr>
          <w:rFonts w:hint="eastAsia"/>
        </w:rPr>
        <w:t>экономический</w:t>
      </w:r>
      <w:r>
        <w:t xml:space="preserve"> </w:t>
      </w:r>
      <w:r>
        <w:rPr>
          <w:rFonts w:hint="eastAsia"/>
        </w:rPr>
        <w:t>эффект</w:t>
      </w:r>
      <w:r>
        <w:t xml:space="preserve">, </w:t>
      </w:r>
      <w:r>
        <w:rPr>
          <w:rFonts w:hint="eastAsia"/>
        </w:rPr>
        <w:t>достигаемый</w:t>
      </w:r>
      <w:r>
        <w:t xml:space="preserve"> </w:t>
      </w:r>
      <w:r>
        <w:rPr>
          <w:rFonts w:hint="eastAsia"/>
        </w:rPr>
        <w:t>в</w:t>
      </w:r>
      <w:r>
        <w:t xml:space="preserve"> </w:t>
      </w:r>
      <w:r>
        <w:rPr>
          <w:rFonts w:hint="eastAsia"/>
        </w:rPr>
        <w:t>результате</w:t>
      </w:r>
      <w:r>
        <w:t xml:space="preserve"> </w:t>
      </w:r>
      <w:r>
        <w:rPr>
          <w:rFonts w:hint="eastAsia"/>
        </w:rPr>
        <w:t>применения</w:t>
      </w:r>
      <w:r>
        <w:t xml:space="preserve"> </w:t>
      </w:r>
      <w:r>
        <w:rPr>
          <w:rFonts w:hint="eastAsia"/>
        </w:rPr>
        <w:t>разработанных</w:t>
      </w:r>
      <w:r>
        <w:t xml:space="preserve"> </w:t>
      </w:r>
      <w:r>
        <w:rPr>
          <w:rFonts w:hint="eastAsia"/>
        </w:rPr>
        <w:t>модифицированных</w:t>
      </w:r>
      <w:r>
        <w:t xml:space="preserve"> </w:t>
      </w:r>
      <w:r>
        <w:rPr>
          <w:rFonts w:hint="eastAsia"/>
        </w:rPr>
        <w:t>асфальтобетонных</w:t>
      </w:r>
      <w:r>
        <w:t xml:space="preserve"> </w:t>
      </w:r>
      <w:r>
        <w:rPr>
          <w:rFonts w:hint="eastAsia"/>
        </w:rPr>
        <w:t>смесей</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такими</w:t>
      </w:r>
      <w:r>
        <w:t xml:space="preserve"> </w:t>
      </w:r>
      <w:r>
        <w:rPr>
          <w:rFonts w:hint="eastAsia"/>
        </w:rPr>
        <w:t>же</w:t>
      </w:r>
      <w:r>
        <w:t xml:space="preserve"> </w:t>
      </w:r>
      <w:r>
        <w:rPr>
          <w:rFonts w:hint="eastAsia"/>
        </w:rPr>
        <w:t>без</w:t>
      </w:r>
    </w:p>
    <w:p w14:paraId="2F13B6C4" w14:textId="77777777" w:rsidR="00137B13" w:rsidRDefault="00137B13" w:rsidP="00137B13">
      <w:r>
        <w:rPr>
          <w:rFonts w:hint="eastAsia"/>
        </w:rPr>
        <w:t>л</w:t>
      </w:r>
    </w:p>
    <w:p w14:paraId="553AB909" w14:textId="2257449D" w:rsidR="00137B13" w:rsidRPr="00137B13" w:rsidRDefault="00137B13" w:rsidP="00137B13">
      <w:r>
        <w:rPr>
          <w:rFonts w:hint="eastAsia"/>
        </w:rPr>
        <w:t>добавок</w:t>
      </w:r>
      <w:r>
        <w:t xml:space="preserve"> </w:t>
      </w:r>
      <w:r>
        <w:rPr>
          <w:rFonts w:hint="eastAsia"/>
        </w:rPr>
        <w:t>составил</w:t>
      </w:r>
      <w:r>
        <w:t xml:space="preserve"> </w:t>
      </w:r>
      <w:r>
        <w:rPr>
          <w:rFonts w:hint="eastAsia"/>
        </w:rPr>
        <w:t>в</w:t>
      </w:r>
      <w:r>
        <w:t xml:space="preserve"> </w:t>
      </w:r>
      <w:r>
        <w:rPr>
          <w:rFonts w:hint="eastAsia"/>
        </w:rPr>
        <w:t>ценах</w:t>
      </w:r>
      <w:r>
        <w:t xml:space="preserve"> </w:t>
      </w:r>
      <w:r>
        <w:rPr>
          <w:rFonts w:hint="eastAsia"/>
        </w:rPr>
        <w:t>на</w:t>
      </w:r>
      <w:r>
        <w:t xml:space="preserve"> 2009 </w:t>
      </w:r>
      <w:r>
        <w:rPr>
          <w:rFonts w:hint="eastAsia"/>
        </w:rPr>
        <w:t>г</w:t>
      </w:r>
      <w:r>
        <w:t xml:space="preserve">. 18 </w:t>
      </w:r>
      <w:r>
        <w:rPr>
          <w:rFonts w:hint="eastAsia"/>
        </w:rPr>
        <w:t>руб</w:t>
      </w:r>
      <w:r>
        <w:t xml:space="preserve">. </w:t>
      </w:r>
      <w:r>
        <w:rPr>
          <w:rFonts w:hint="eastAsia"/>
        </w:rPr>
        <w:t>на</w:t>
      </w:r>
      <w:r>
        <w:t xml:space="preserve"> 1 </w:t>
      </w:r>
      <w:r>
        <w:rPr>
          <w:rFonts w:hint="eastAsia"/>
        </w:rPr>
        <w:t>м</w:t>
      </w:r>
    </w:p>
    <w:sectPr w:rsidR="00137B13" w:rsidRPr="00137B13" w:rsidSect="006E37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390A" w14:textId="77777777" w:rsidR="006E37B0" w:rsidRDefault="006E37B0">
      <w:pPr>
        <w:spacing w:after="0" w:line="240" w:lineRule="auto"/>
      </w:pPr>
      <w:r>
        <w:separator/>
      </w:r>
    </w:p>
  </w:endnote>
  <w:endnote w:type="continuationSeparator" w:id="0">
    <w:p w14:paraId="0CBC0190" w14:textId="77777777" w:rsidR="006E37B0" w:rsidRDefault="006E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D499" w14:textId="77777777" w:rsidR="006E37B0" w:rsidRDefault="006E37B0"/>
    <w:p w14:paraId="2515F349" w14:textId="77777777" w:rsidR="006E37B0" w:rsidRDefault="006E37B0"/>
    <w:p w14:paraId="5622FB2E" w14:textId="77777777" w:rsidR="006E37B0" w:rsidRDefault="006E37B0"/>
    <w:p w14:paraId="170AEE61" w14:textId="77777777" w:rsidR="006E37B0" w:rsidRDefault="006E37B0"/>
    <w:p w14:paraId="1967AA79" w14:textId="77777777" w:rsidR="006E37B0" w:rsidRDefault="006E37B0"/>
    <w:p w14:paraId="3903B661" w14:textId="77777777" w:rsidR="006E37B0" w:rsidRDefault="006E37B0"/>
    <w:p w14:paraId="5E787995" w14:textId="77777777" w:rsidR="006E37B0" w:rsidRDefault="006E37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670E38" wp14:editId="28995B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23F7" w14:textId="77777777" w:rsidR="006E37B0" w:rsidRDefault="006E3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70E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9D23F7" w14:textId="77777777" w:rsidR="006E37B0" w:rsidRDefault="006E3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DD3ADF" w14:textId="77777777" w:rsidR="006E37B0" w:rsidRDefault="006E37B0"/>
    <w:p w14:paraId="18284C83" w14:textId="77777777" w:rsidR="006E37B0" w:rsidRDefault="006E37B0"/>
    <w:p w14:paraId="5D0C0CB6" w14:textId="77777777" w:rsidR="006E37B0" w:rsidRDefault="006E37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67736E" wp14:editId="01C3F3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D1950" w14:textId="77777777" w:rsidR="006E37B0" w:rsidRDefault="006E37B0"/>
                          <w:p w14:paraId="1540F7D1" w14:textId="77777777" w:rsidR="006E37B0" w:rsidRDefault="006E3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6773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7D1950" w14:textId="77777777" w:rsidR="006E37B0" w:rsidRDefault="006E37B0"/>
                    <w:p w14:paraId="1540F7D1" w14:textId="77777777" w:rsidR="006E37B0" w:rsidRDefault="006E3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509B21" w14:textId="77777777" w:rsidR="006E37B0" w:rsidRDefault="006E37B0"/>
    <w:p w14:paraId="595C01E0" w14:textId="77777777" w:rsidR="006E37B0" w:rsidRDefault="006E37B0">
      <w:pPr>
        <w:rPr>
          <w:sz w:val="2"/>
          <w:szCs w:val="2"/>
        </w:rPr>
      </w:pPr>
    </w:p>
    <w:p w14:paraId="39C0D3C1" w14:textId="77777777" w:rsidR="006E37B0" w:rsidRDefault="006E37B0"/>
    <w:p w14:paraId="358863BD" w14:textId="77777777" w:rsidR="006E37B0" w:rsidRDefault="006E37B0">
      <w:pPr>
        <w:spacing w:after="0" w:line="240" w:lineRule="auto"/>
      </w:pPr>
    </w:p>
  </w:footnote>
  <w:footnote w:type="continuationSeparator" w:id="0">
    <w:p w14:paraId="26779914" w14:textId="77777777" w:rsidR="006E37B0" w:rsidRDefault="006E3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7B0"/>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7209</TotalTime>
  <Pages>5</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874</cp:revision>
  <cp:lastPrinted>2009-02-06T05:36:00Z</cp:lastPrinted>
  <dcterms:created xsi:type="dcterms:W3CDTF">2024-04-09T10:20:00Z</dcterms:created>
  <dcterms:modified xsi:type="dcterms:W3CDTF">2024-04-19T11:18:00Z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