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573893" w:rsidRDefault="00573893" w:rsidP="00573893">
      <w:r w:rsidRPr="00491E62">
        <w:rPr>
          <w:rFonts w:ascii="Times New Roman" w:eastAsia="Times New Roman" w:hAnsi="Times New Roman" w:cs="Times New Roman"/>
          <w:b/>
          <w:sz w:val="24"/>
          <w:szCs w:val="24"/>
          <w:lang w:eastAsia="uk-UA"/>
        </w:rPr>
        <w:t xml:space="preserve">Бесарабчук Геннадій Володимирович, </w:t>
      </w:r>
      <w:r w:rsidRPr="00491E62">
        <w:rPr>
          <w:rFonts w:ascii="Times New Roman" w:eastAsia="Times New Roman" w:hAnsi="Times New Roman" w:cs="Times New Roman"/>
          <w:sz w:val="24"/>
          <w:szCs w:val="24"/>
          <w:lang w:eastAsia="uk-UA"/>
        </w:rPr>
        <w:t>керівник навчально-методичного центру забезпечення якості освіти, Кам’янець-Подільський національний університет імені Івана Огієнка. Назва дисертації: «Управління процесом посиленої військово-фізичної підготовки учнів у військових ліцеях». Шифр та назва спеціальності - 13.00.06 – теорія і методика управління освітою. Спецрада Д 26.455.03 Державного закладу вищої освіти «Університет менеджменту освіти»</w:t>
      </w:r>
    </w:p>
    <w:sectPr w:rsidR="006B30A9" w:rsidRPr="00573893"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055EC5">
    <w:pPr>
      <w:rPr>
        <w:sz w:val="2"/>
        <w:szCs w:val="2"/>
      </w:rPr>
    </w:pPr>
    <w:r w:rsidRPr="00055EC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055EC5">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055EC5">
      <w:pPr>
        <w:rPr>
          <w:sz w:val="2"/>
          <w:szCs w:val="2"/>
        </w:rPr>
      </w:pPr>
      <w:r w:rsidRPr="00055EC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055EC5">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055EC5">
      <w:pPr>
        <w:rPr>
          <w:sz w:val="2"/>
          <w:szCs w:val="2"/>
        </w:rPr>
      </w:pPr>
      <w:r w:rsidRPr="00055EC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46966B-1E7A-4DC5-8A11-81DE1099C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1680</TotalTime>
  <Pages>1</Pages>
  <Words>65</Words>
  <Characters>376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162</cp:revision>
  <cp:lastPrinted>2009-02-06T05:36:00Z</cp:lastPrinted>
  <dcterms:created xsi:type="dcterms:W3CDTF">2020-06-01T08:43:00Z</dcterms:created>
  <dcterms:modified xsi:type="dcterms:W3CDTF">2020-06-06T19:57:00Z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