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Горська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Катерина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Олександрівна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Назва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дисертаційної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роботи</w:t>
      </w:r>
      <w:r w:rsidRPr="000E24CD">
        <w:rPr>
          <w:rFonts w:ascii="Verdana" w:hAnsi="Verdana"/>
          <w:color w:val="000000"/>
          <w:shd w:val="clear" w:color="auto" w:fill="FFFFFF"/>
        </w:rPr>
        <w:t>: "</w:t>
      </w:r>
      <w:r w:rsidRPr="000E24CD">
        <w:rPr>
          <w:rFonts w:ascii="Verdana" w:hAnsi="Verdana" w:hint="eastAsia"/>
          <w:color w:val="000000"/>
          <w:shd w:val="clear" w:color="auto" w:fill="FFFFFF"/>
        </w:rPr>
        <w:t>Медіаконтент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функціонування</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p>
    <w:p w:rsidR="000E24CD" w:rsidRPr="000E24CD" w:rsidRDefault="000E24CD" w:rsidP="000E24CD">
      <w:pPr>
        <w:rPr>
          <w:rFonts w:ascii="Verdana" w:hAnsi="Verdana"/>
          <w:color w:val="000000"/>
          <w:shd w:val="clear" w:color="auto" w:fill="FFFFFF"/>
        </w:rPr>
      </w:pPr>
    </w:p>
    <w:p w:rsidR="000E24CD" w:rsidRPr="000E24CD" w:rsidRDefault="000E24CD" w:rsidP="000E24CD">
      <w:pPr>
        <w:rPr>
          <w:rFonts w:ascii="Verdana" w:hAnsi="Verdana"/>
          <w:color w:val="000000"/>
          <w:shd w:val="clear" w:color="auto" w:fill="FFFFFF"/>
        </w:rPr>
      </w:pP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Міністерство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освіти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Київський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національний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університет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імені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Тараса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Шевченка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Інститут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правах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рукопису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ГОРСЬКА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КАТЕРИНА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ОЛЕКСАНДРІВНА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УДК</w:t>
      </w:r>
      <w:r w:rsidRPr="000E24CD">
        <w:rPr>
          <w:rFonts w:ascii="Verdana" w:hAnsi="Verdana"/>
          <w:color w:val="000000"/>
          <w:shd w:val="clear" w:color="auto" w:fill="FFFFFF"/>
        </w:rPr>
        <w:t xml:space="preserve"> 007:304:070 (316.773)</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ФУНКЦІОНУВАННЯ</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27.00.01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історія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Дисертація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здобуття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ступеня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доктора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Науковий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консультант</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Іванов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Валерій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Феліксович</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доктор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філологічних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професор</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Київ</w:t>
      </w:r>
      <w:r w:rsidRPr="000E24CD">
        <w:rPr>
          <w:rFonts w:ascii="Verdana" w:hAnsi="Verdana"/>
          <w:color w:val="000000"/>
          <w:shd w:val="clear" w:color="auto" w:fill="FFFFFF"/>
        </w:rPr>
        <w:t xml:space="preserve"> 2016</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2</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ЗМІСТ</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ВСТУП</w:t>
      </w:r>
      <w:r w:rsidRPr="000E24CD">
        <w:rPr>
          <w:rFonts w:ascii="Verdana" w:hAnsi="Verdana"/>
          <w:color w:val="000000"/>
          <w:shd w:val="clear" w:color="auto" w:fill="FFFFFF"/>
        </w:rPr>
        <w:t>............................................................................................................... 6</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РОЗДІЛ</w:t>
      </w:r>
      <w:r w:rsidRPr="000E24CD">
        <w:rPr>
          <w:rFonts w:ascii="Verdana" w:hAnsi="Verdana"/>
          <w:color w:val="000000"/>
          <w:shd w:val="clear" w:color="auto" w:fill="FFFFFF"/>
        </w:rPr>
        <w:t xml:space="preserve"> 1. </w:t>
      </w:r>
      <w:r w:rsidRPr="000E24CD">
        <w:rPr>
          <w:rFonts w:ascii="Verdana" w:hAnsi="Verdana" w:hint="eastAsia"/>
          <w:color w:val="000000"/>
          <w:shd w:val="clear" w:color="auto" w:fill="FFFFFF"/>
        </w:rPr>
        <w:t>ТЕОРЕТИКО</w:t>
      </w:r>
      <w:r w:rsidRPr="000E24CD">
        <w:rPr>
          <w:rFonts w:ascii="Verdana" w:hAnsi="Verdana"/>
          <w:color w:val="000000"/>
          <w:shd w:val="clear" w:color="auto" w:fill="FFFFFF"/>
        </w:rPr>
        <w:t>-</w:t>
      </w:r>
      <w:r w:rsidRPr="000E24CD">
        <w:rPr>
          <w:rFonts w:ascii="Verdana" w:hAnsi="Verdana" w:hint="eastAsia"/>
          <w:color w:val="000000"/>
          <w:shd w:val="clear" w:color="auto" w:fill="FFFFFF"/>
        </w:rPr>
        <w:t>МЕТОДОЛОГІЧНІ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1.1. </w:t>
      </w:r>
      <w:r w:rsidRPr="000E24CD">
        <w:rPr>
          <w:rFonts w:ascii="Verdana" w:hAnsi="Verdana" w:hint="eastAsia"/>
          <w:color w:val="000000"/>
          <w:shd w:val="clear" w:color="auto" w:fill="FFFFFF"/>
        </w:rPr>
        <w:t>Поняттєві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термінологічні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аспекти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медіакомунікацій………………………………………………</w:t>
      </w:r>
      <w:r w:rsidRPr="000E24CD">
        <w:rPr>
          <w:rFonts w:ascii="Verdana" w:hAnsi="Verdana"/>
          <w:color w:val="000000"/>
          <w:shd w:val="clear" w:color="auto" w:fill="FFFFFF"/>
        </w:rPr>
        <w:t>. 17</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1.1.1. </w:t>
      </w:r>
      <w:r w:rsidRPr="000E24CD">
        <w:rPr>
          <w:rFonts w:ascii="Verdana" w:hAnsi="Verdana" w:hint="eastAsia"/>
          <w:color w:val="000000"/>
          <w:shd w:val="clear" w:color="auto" w:fill="FFFFFF"/>
        </w:rPr>
        <w:t>Дефініція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медіаконтенту</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терміносистемі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медіакомунікацій……………………………………………………</w:t>
      </w:r>
      <w:r w:rsidRPr="000E24CD">
        <w:rPr>
          <w:rFonts w:ascii="Verdana" w:hAnsi="Verdana"/>
          <w:color w:val="000000"/>
          <w:shd w:val="clear" w:color="auto" w:fill="FFFFFF"/>
        </w:rPr>
        <w:t>.. 19</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1.1.2. </w:t>
      </w:r>
      <w:r w:rsidRPr="000E24CD">
        <w:rPr>
          <w:rFonts w:ascii="Verdana" w:hAnsi="Verdana" w:hint="eastAsia"/>
          <w:color w:val="000000"/>
          <w:shd w:val="clear" w:color="auto" w:fill="FFFFFF"/>
        </w:rPr>
        <w:t>Категорія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суб’єктності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функціональні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характеристики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á</w:t>
      </w:r>
      <w:r w:rsidRPr="000E24CD">
        <w:rPr>
          <w:rFonts w:ascii="Verdana" w:hAnsi="Verdana" w:hint="eastAsia"/>
          <w:color w:val="000000"/>
          <w:shd w:val="clear" w:color="auto" w:fill="FFFFFF"/>
        </w:rPr>
        <w:t>кторів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медіакомунікацій…………………………</w:t>
      </w:r>
      <w:r w:rsidRPr="000E24CD">
        <w:rPr>
          <w:rFonts w:ascii="Verdana" w:hAnsi="Verdana"/>
          <w:color w:val="000000"/>
          <w:shd w:val="clear" w:color="auto" w:fill="FFFFFF"/>
        </w:rPr>
        <w:t>. 28</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1.1.3. </w:t>
      </w:r>
      <w:r w:rsidRPr="000E24CD">
        <w:rPr>
          <w:rFonts w:ascii="Verdana" w:hAnsi="Verdana" w:hint="eastAsia"/>
          <w:color w:val="000000"/>
          <w:shd w:val="clear" w:color="auto" w:fill="FFFFFF"/>
        </w:rPr>
        <w:t>Обґрунтування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комунікаційному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процесі……………………………………………</w:t>
      </w:r>
      <w:r w:rsidRPr="000E24CD">
        <w:rPr>
          <w:rFonts w:ascii="Verdana" w:hAnsi="Verdana"/>
          <w:color w:val="000000"/>
          <w:shd w:val="clear" w:color="auto" w:fill="FFFFFF"/>
        </w:rPr>
        <w:t>. 37</w:t>
      </w:r>
    </w:p>
    <w:p w:rsidR="000E24CD" w:rsidRPr="000E24CD" w:rsidRDefault="000E24CD" w:rsidP="000E24CD">
      <w:pPr>
        <w:rPr>
          <w:rFonts w:ascii="Verdana" w:hAnsi="Verdana"/>
          <w:color w:val="000000"/>
          <w:shd w:val="clear" w:color="auto" w:fill="FFFFFF"/>
        </w:rPr>
      </w:pP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1.2. </w:t>
      </w:r>
      <w:r w:rsidRPr="000E24CD">
        <w:rPr>
          <w:rFonts w:ascii="Verdana" w:hAnsi="Verdana" w:hint="eastAsia"/>
          <w:color w:val="000000"/>
          <w:shd w:val="clear" w:color="auto" w:fill="FFFFFF"/>
        </w:rPr>
        <w:t>Трансформації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медіаландшафту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середовища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функціонування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43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1.2.1. </w:t>
      </w:r>
      <w:r w:rsidRPr="000E24CD">
        <w:rPr>
          <w:rFonts w:ascii="Verdana" w:hAnsi="Verdana" w:hint="eastAsia"/>
          <w:color w:val="000000"/>
          <w:shd w:val="clear" w:color="auto" w:fill="FFFFFF"/>
        </w:rPr>
        <w:t>Глобалізаційні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наслідки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w:t>
      </w:r>
      <w:r w:rsidRPr="000E24CD">
        <w:rPr>
          <w:rFonts w:ascii="Verdana" w:hAnsi="Verdana" w:hint="eastAsia"/>
          <w:color w:val="000000"/>
          <w:shd w:val="clear" w:color="auto" w:fill="FFFFFF"/>
        </w:rPr>
        <w:t>індустрії………………</w:t>
      </w:r>
      <w:r w:rsidRPr="000E24CD">
        <w:rPr>
          <w:rFonts w:ascii="Verdana" w:hAnsi="Verdana"/>
          <w:color w:val="000000"/>
          <w:shd w:val="clear" w:color="auto" w:fill="FFFFFF"/>
        </w:rPr>
        <w:t xml:space="preserve"> 45</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1.2.2. </w:t>
      </w:r>
      <w:r w:rsidRPr="000E24CD">
        <w:rPr>
          <w:rFonts w:ascii="Verdana" w:hAnsi="Verdana" w:hint="eastAsia"/>
          <w:color w:val="000000"/>
          <w:shd w:val="clear" w:color="auto" w:fill="FFFFFF"/>
        </w:rPr>
        <w:t>Інтеграційні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конвергентні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процеси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медіавиробництві…………………………………………</w:t>
      </w:r>
      <w:r w:rsidRPr="000E24CD">
        <w:rPr>
          <w:rFonts w:ascii="Verdana" w:hAnsi="Verdana"/>
          <w:color w:val="000000"/>
          <w:shd w:val="clear" w:color="auto" w:fill="FFFFFF"/>
        </w:rPr>
        <w:t xml:space="preserve"> 56</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1.2.3. </w:t>
      </w:r>
      <w:r w:rsidRPr="000E24CD">
        <w:rPr>
          <w:rFonts w:ascii="Verdana" w:hAnsi="Verdana" w:hint="eastAsia"/>
          <w:color w:val="000000"/>
          <w:shd w:val="clear" w:color="auto" w:fill="FFFFFF"/>
        </w:rPr>
        <w:t>Медіаконтент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структурі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інтелектуальної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економіки………………………………………………………………</w:t>
      </w:r>
      <w:r w:rsidRPr="000E24CD">
        <w:rPr>
          <w:rFonts w:ascii="Verdana" w:hAnsi="Verdana"/>
          <w:color w:val="000000"/>
          <w:shd w:val="clear" w:color="auto" w:fill="FFFFFF"/>
        </w:rPr>
        <w:t xml:space="preserve"> 62</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1.2.4. </w:t>
      </w:r>
      <w:r w:rsidRPr="000E24CD">
        <w:rPr>
          <w:rFonts w:ascii="Verdana" w:hAnsi="Verdana" w:hint="eastAsia"/>
          <w:color w:val="000000"/>
          <w:shd w:val="clear" w:color="auto" w:fill="FFFFFF"/>
        </w:rPr>
        <w:t>Вплив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концепції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джерел</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відкритого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простору………</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72</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1.3. </w:t>
      </w:r>
      <w:r w:rsidRPr="000E24CD">
        <w:rPr>
          <w:rFonts w:ascii="Verdana" w:hAnsi="Verdana" w:hint="eastAsia"/>
          <w:color w:val="000000"/>
          <w:shd w:val="clear" w:color="auto" w:fill="FFFFFF"/>
        </w:rPr>
        <w:t>Субстанціювання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парадигми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іманентні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характеристики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дисперсна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природа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чинників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79</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1.3.1. </w:t>
      </w:r>
      <w:r w:rsidRPr="000E24CD">
        <w:rPr>
          <w:rFonts w:ascii="Verdana" w:hAnsi="Verdana" w:hint="eastAsia"/>
          <w:color w:val="000000"/>
          <w:shd w:val="clear" w:color="auto" w:fill="FFFFFF"/>
        </w:rPr>
        <w:t>Вектори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80</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1.3.2. </w:t>
      </w:r>
      <w:r w:rsidRPr="000E24CD">
        <w:rPr>
          <w:rFonts w:ascii="Verdana" w:hAnsi="Verdana" w:hint="eastAsia"/>
          <w:color w:val="000000"/>
          <w:shd w:val="clear" w:color="auto" w:fill="FFFFFF"/>
        </w:rPr>
        <w:t>Медіаконтент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авторська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категорія……</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85</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1.3.3. </w:t>
      </w:r>
      <w:r w:rsidRPr="000E24CD">
        <w:rPr>
          <w:rFonts w:ascii="Verdana" w:hAnsi="Verdana" w:hint="eastAsia"/>
          <w:color w:val="000000"/>
          <w:shd w:val="clear" w:color="auto" w:fill="FFFFFF"/>
        </w:rPr>
        <w:t>Кореляція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культурологічної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соціалізаційної</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медіатизованому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суспільстві</w:t>
      </w:r>
      <w:r w:rsidRPr="000E24CD">
        <w:rPr>
          <w:rFonts w:ascii="Verdana" w:hAnsi="Verdana"/>
          <w:color w:val="000000"/>
          <w:shd w:val="clear" w:color="auto" w:fill="FFFFFF"/>
        </w:rPr>
        <w:t>................................. 93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1.3.4. </w:t>
      </w:r>
      <w:r w:rsidRPr="000E24CD">
        <w:rPr>
          <w:rFonts w:ascii="Verdana" w:hAnsi="Verdana" w:hint="eastAsia"/>
          <w:color w:val="000000"/>
          <w:shd w:val="clear" w:color="auto" w:fill="FFFFFF"/>
        </w:rPr>
        <w:t>Дихотомічний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паліатив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якісних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технологічних</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характеристик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107</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1.3.5. </w:t>
      </w:r>
      <w:r w:rsidRPr="000E24CD">
        <w:rPr>
          <w:rFonts w:ascii="Verdana" w:hAnsi="Verdana" w:hint="eastAsia"/>
          <w:color w:val="000000"/>
          <w:shd w:val="clear" w:color="auto" w:fill="FFFFFF"/>
        </w:rPr>
        <w:t>Концепція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контентоцентризму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епохи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вторинної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усності</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125</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Висновки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Розділу</w:t>
      </w:r>
      <w:r w:rsidRPr="000E24CD">
        <w:rPr>
          <w:rFonts w:ascii="Verdana" w:hAnsi="Verdana"/>
          <w:color w:val="000000"/>
          <w:shd w:val="clear" w:color="auto" w:fill="FFFFFF"/>
        </w:rPr>
        <w:t xml:space="preserve"> 1</w:t>
      </w:r>
      <w:r w:rsidRPr="000E24CD">
        <w:rPr>
          <w:rFonts w:ascii="Verdana" w:hAnsi="Verdana" w:hint="eastAsia"/>
          <w:color w:val="000000"/>
          <w:shd w:val="clear" w:color="auto" w:fill="FFFFFF"/>
        </w:rPr>
        <w:t>…………………………………………………</w:t>
      </w:r>
      <w:r w:rsidRPr="000E24CD">
        <w:rPr>
          <w:rFonts w:ascii="Verdana" w:hAnsi="Verdana"/>
          <w:color w:val="000000"/>
          <w:shd w:val="clear" w:color="auto" w:fill="FFFFFF"/>
        </w:rPr>
        <w:t>... 130</w:t>
      </w:r>
    </w:p>
    <w:p w:rsidR="000E24CD" w:rsidRPr="000E24CD" w:rsidRDefault="000E24CD" w:rsidP="000E24CD">
      <w:pPr>
        <w:rPr>
          <w:rFonts w:ascii="Verdana" w:hAnsi="Verdana"/>
          <w:color w:val="000000"/>
          <w:shd w:val="clear" w:color="auto" w:fill="FFFFFF"/>
        </w:rPr>
      </w:pP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РОЗДІЛ</w:t>
      </w:r>
      <w:r w:rsidRPr="000E24CD">
        <w:rPr>
          <w:rFonts w:ascii="Verdana" w:hAnsi="Verdana"/>
          <w:color w:val="000000"/>
          <w:shd w:val="clear" w:color="auto" w:fill="FFFFFF"/>
        </w:rPr>
        <w:t xml:space="preserve"> 2. </w:t>
      </w:r>
      <w:r w:rsidRPr="000E24CD">
        <w:rPr>
          <w:rFonts w:ascii="Verdana" w:hAnsi="Verdana" w:hint="eastAsia"/>
          <w:color w:val="000000"/>
          <w:shd w:val="clear" w:color="auto" w:fill="FFFFFF"/>
        </w:rPr>
        <w:t>КОНТЕНТОТВОРЕННЯ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КОНЦЕПТУАЛЬНІ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ЗМІНИ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УМОВАХ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КОМУНІКАЦІЙНИХ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2.1. </w:t>
      </w:r>
      <w:r w:rsidRPr="000E24CD">
        <w:rPr>
          <w:rFonts w:ascii="Verdana" w:hAnsi="Verdana" w:hint="eastAsia"/>
          <w:color w:val="000000"/>
          <w:shd w:val="clear" w:color="auto" w:fill="FFFFFF"/>
        </w:rPr>
        <w:t>Принципи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механізми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контентоформування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медіапростору</w:t>
      </w:r>
      <w:r w:rsidRPr="000E24CD">
        <w:rPr>
          <w:rFonts w:ascii="Verdana" w:hAnsi="Verdana"/>
          <w:color w:val="000000"/>
          <w:shd w:val="clear" w:color="auto" w:fill="FFFFFF"/>
        </w:rPr>
        <w:t xml:space="preserve"> . 135</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2.1.1. </w:t>
      </w:r>
      <w:r w:rsidRPr="000E24CD">
        <w:rPr>
          <w:rFonts w:ascii="Verdana" w:hAnsi="Verdana" w:hint="eastAsia"/>
          <w:color w:val="000000"/>
          <w:shd w:val="clear" w:color="auto" w:fill="FFFFFF"/>
        </w:rPr>
        <w:t>Роль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національного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продукту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збереженні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контентного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балансу…………………………</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136</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2.1.2. </w:t>
      </w:r>
      <w:r w:rsidRPr="000E24CD">
        <w:rPr>
          <w:rFonts w:ascii="Verdana" w:hAnsi="Verdana" w:hint="eastAsia"/>
          <w:color w:val="000000"/>
          <w:shd w:val="clear" w:color="auto" w:fill="FFFFFF"/>
        </w:rPr>
        <w:t>Феномен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бульбашкового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фільтра</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персоналізації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143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2.1.3. </w:t>
      </w:r>
      <w:r w:rsidRPr="000E24CD">
        <w:rPr>
          <w:rFonts w:ascii="Verdana" w:hAnsi="Verdana" w:hint="eastAsia"/>
          <w:color w:val="000000"/>
          <w:shd w:val="clear" w:color="auto" w:fill="FFFFFF"/>
        </w:rPr>
        <w:t>Агрегатори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новин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контентоформувальні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складники……</w:t>
      </w:r>
      <w:r w:rsidRPr="000E24CD">
        <w:rPr>
          <w:rFonts w:ascii="Verdana" w:hAnsi="Verdana"/>
          <w:color w:val="000000"/>
          <w:shd w:val="clear" w:color="auto" w:fill="FFFFFF"/>
        </w:rPr>
        <w:t xml:space="preserve"> 147</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2.1.4. </w:t>
      </w:r>
      <w:r w:rsidRPr="000E24CD">
        <w:rPr>
          <w:rFonts w:ascii="Verdana" w:hAnsi="Verdana" w:hint="eastAsia"/>
          <w:color w:val="000000"/>
          <w:shd w:val="clear" w:color="auto" w:fill="FFFFFF"/>
        </w:rPr>
        <w:t>Первинний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вторинний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детермінанти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взаємодії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медіаландшафті……………</w:t>
      </w:r>
      <w:r w:rsidRPr="000E24CD">
        <w:rPr>
          <w:rFonts w:ascii="Verdana" w:hAnsi="Verdana"/>
          <w:color w:val="000000"/>
          <w:shd w:val="clear" w:color="auto" w:fill="FFFFFF"/>
        </w:rPr>
        <w:t>.. 153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2.2. </w:t>
      </w:r>
      <w:r w:rsidRPr="000E24CD">
        <w:rPr>
          <w:rFonts w:ascii="Verdana" w:hAnsi="Verdana" w:hint="eastAsia"/>
          <w:color w:val="000000"/>
          <w:shd w:val="clear" w:color="auto" w:fill="FFFFFF"/>
        </w:rPr>
        <w:t>Генерування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диверсифікація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підходів</w:t>
      </w:r>
      <w:r w:rsidRPr="000E24CD">
        <w:rPr>
          <w:rFonts w:ascii="Verdana" w:hAnsi="Verdana"/>
          <w:color w:val="000000"/>
          <w:shd w:val="clear" w:color="auto" w:fill="FFFFFF"/>
        </w:rPr>
        <w:t>............................................................................ 163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2.2.1. </w:t>
      </w:r>
      <w:r w:rsidRPr="000E24CD">
        <w:rPr>
          <w:rFonts w:ascii="Verdana" w:hAnsi="Verdana" w:hint="eastAsia"/>
          <w:color w:val="000000"/>
          <w:shd w:val="clear" w:color="auto" w:fill="FFFFFF"/>
        </w:rPr>
        <w:t>Еволюція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професійних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практик</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створенні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164</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2.2.2. </w:t>
      </w:r>
      <w:r w:rsidRPr="000E24CD">
        <w:rPr>
          <w:rFonts w:ascii="Verdana" w:hAnsi="Verdana" w:hint="eastAsia"/>
          <w:color w:val="000000"/>
          <w:shd w:val="clear" w:color="auto" w:fill="FFFFFF"/>
        </w:rPr>
        <w:t>Роль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конвергенції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циркуляції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контентообміні……………</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170</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2.2.3. </w:t>
      </w:r>
      <w:r w:rsidRPr="000E24CD">
        <w:rPr>
          <w:rFonts w:ascii="Verdana" w:hAnsi="Verdana" w:hint="eastAsia"/>
          <w:color w:val="000000"/>
          <w:shd w:val="clear" w:color="auto" w:fill="FFFFFF"/>
        </w:rPr>
        <w:t>Коннективність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підходів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дистрибуції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177</w:t>
      </w:r>
    </w:p>
    <w:p w:rsidR="000E24CD" w:rsidRPr="000E24CD" w:rsidRDefault="000E24CD" w:rsidP="000E24CD">
      <w:pPr>
        <w:rPr>
          <w:rFonts w:ascii="Verdana" w:hAnsi="Verdana"/>
          <w:color w:val="000000"/>
          <w:shd w:val="clear" w:color="auto" w:fill="FFFFFF"/>
        </w:rPr>
      </w:pP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2.3. </w:t>
      </w:r>
      <w:r w:rsidRPr="000E24CD">
        <w:rPr>
          <w:rFonts w:ascii="Verdana" w:hAnsi="Verdana" w:hint="eastAsia"/>
          <w:color w:val="000000"/>
          <w:shd w:val="clear" w:color="auto" w:fill="FFFFFF"/>
        </w:rPr>
        <w:t>Структурні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форматні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зміни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182</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2.3.1. </w:t>
      </w:r>
      <w:r w:rsidRPr="000E24CD">
        <w:rPr>
          <w:rFonts w:ascii="Verdana" w:hAnsi="Verdana" w:hint="eastAsia"/>
          <w:color w:val="000000"/>
          <w:shd w:val="clear" w:color="auto" w:fill="FFFFFF"/>
        </w:rPr>
        <w:t>Переосмислення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кванта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умовах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структурної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трансформації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183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2.3.2. </w:t>
      </w:r>
      <w:r w:rsidRPr="000E24CD">
        <w:rPr>
          <w:rFonts w:ascii="Verdana" w:hAnsi="Verdana" w:hint="eastAsia"/>
          <w:color w:val="000000"/>
          <w:shd w:val="clear" w:color="auto" w:fill="FFFFFF"/>
        </w:rPr>
        <w:t>Технологічна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природа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інновацій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190</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2.3.3. </w:t>
      </w:r>
      <w:r w:rsidRPr="000E24CD">
        <w:rPr>
          <w:rFonts w:ascii="Verdana" w:hAnsi="Verdana" w:hint="eastAsia"/>
          <w:color w:val="000000"/>
          <w:shd w:val="clear" w:color="auto" w:fill="FFFFFF"/>
        </w:rPr>
        <w:t>Поява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форматів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впливом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культурі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медіаспоживання……………………………………………………</w:t>
      </w:r>
      <w:r w:rsidRPr="000E24CD">
        <w:rPr>
          <w:rFonts w:ascii="Verdana" w:hAnsi="Verdana"/>
          <w:color w:val="000000"/>
          <w:shd w:val="clear" w:color="auto" w:fill="FFFFFF"/>
        </w:rPr>
        <w:t>. 197</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2.3.4. </w:t>
      </w:r>
      <w:r w:rsidRPr="000E24CD">
        <w:rPr>
          <w:rFonts w:ascii="Verdana" w:hAnsi="Verdana" w:hint="eastAsia"/>
          <w:color w:val="000000"/>
          <w:shd w:val="clear" w:color="auto" w:fill="FFFFFF"/>
        </w:rPr>
        <w:t>Адаптивний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потенціал</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мобільного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199</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2.4. </w:t>
      </w:r>
      <w:r w:rsidRPr="000E24CD">
        <w:rPr>
          <w:rFonts w:ascii="Verdana" w:hAnsi="Verdana" w:hint="eastAsia"/>
          <w:color w:val="000000"/>
          <w:shd w:val="clear" w:color="auto" w:fill="FFFFFF"/>
        </w:rPr>
        <w:t>Партисипативні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контентовиробництві………………</w:t>
      </w:r>
      <w:r w:rsidRPr="000E24CD">
        <w:rPr>
          <w:rFonts w:ascii="Verdana" w:hAnsi="Verdana"/>
          <w:color w:val="000000"/>
          <w:shd w:val="clear" w:color="auto" w:fill="FFFFFF"/>
        </w:rPr>
        <w:t>.. 208</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2.4.1. </w:t>
      </w:r>
      <w:r w:rsidRPr="000E24CD">
        <w:rPr>
          <w:rFonts w:ascii="Verdana" w:hAnsi="Verdana" w:hint="eastAsia"/>
          <w:color w:val="000000"/>
          <w:shd w:val="clear" w:color="auto" w:fill="FFFFFF"/>
        </w:rPr>
        <w:t>Концептуалізація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феномену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співучасті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медіакомунікацій……………………………………………………</w:t>
      </w:r>
      <w:r w:rsidRPr="000E24CD">
        <w:rPr>
          <w:rFonts w:ascii="Verdana" w:hAnsi="Verdana"/>
          <w:color w:val="000000"/>
          <w:shd w:val="clear" w:color="auto" w:fill="FFFFFF"/>
        </w:rPr>
        <w:t xml:space="preserve"> 210</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2.4.2. </w:t>
      </w:r>
      <w:r w:rsidRPr="000E24CD">
        <w:rPr>
          <w:rFonts w:ascii="Verdana" w:hAnsi="Verdana" w:hint="eastAsia"/>
          <w:color w:val="000000"/>
          <w:shd w:val="clear" w:color="auto" w:fill="FFFFFF"/>
        </w:rPr>
        <w:t>Співтворчість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відкрита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журналістики</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215</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2.4.3. </w:t>
      </w:r>
      <w:r w:rsidRPr="000E24CD">
        <w:rPr>
          <w:rFonts w:ascii="Verdana" w:hAnsi="Verdana" w:hint="eastAsia"/>
          <w:color w:val="000000"/>
          <w:shd w:val="clear" w:color="auto" w:fill="FFFFFF"/>
        </w:rPr>
        <w:t>Краудсорсинг</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механізм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взаємодії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активною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аудиторією………</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223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2.4.4.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Користувацький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морфологія</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терміна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типологія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контексті………………………</w:t>
      </w:r>
      <w:r w:rsidRPr="000E24CD">
        <w:rPr>
          <w:rFonts w:ascii="Verdana" w:hAnsi="Verdana"/>
          <w:color w:val="000000"/>
          <w:shd w:val="clear" w:color="auto" w:fill="FFFFFF"/>
        </w:rPr>
        <w:t xml:space="preserve"> 229</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2.4.5. </w:t>
      </w:r>
      <w:r w:rsidRPr="000E24CD">
        <w:rPr>
          <w:rFonts w:ascii="Verdana" w:hAnsi="Verdana" w:hint="eastAsia"/>
          <w:color w:val="000000"/>
          <w:shd w:val="clear" w:color="auto" w:fill="FFFFFF"/>
        </w:rPr>
        <w:t>Редакційні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практики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впровадження</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співпраці………</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248</w:t>
      </w:r>
    </w:p>
    <w:p w:rsidR="000E24CD" w:rsidRPr="000E24CD" w:rsidRDefault="000E24CD" w:rsidP="000E24CD">
      <w:pPr>
        <w:rPr>
          <w:rFonts w:ascii="Verdana" w:hAnsi="Verdana"/>
          <w:color w:val="000000"/>
          <w:shd w:val="clear" w:color="auto" w:fill="FFFFFF"/>
        </w:rPr>
      </w:pP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Висновки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Розділу</w:t>
      </w:r>
      <w:r w:rsidRPr="000E24CD">
        <w:rPr>
          <w:rFonts w:ascii="Verdana" w:hAnsi="Verdana"/>
          <w:color w:val="000000"/>
          <w:shd w:val="clear" w:color="auto" w:fill="FFFFFF"/>
        </w:rPr>
        <w:t xml:space="preserve"> 2</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258</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РОЗДІЛ</w:t>
      </w:r>
      <w:r w:rsidRPr="000E24CD">
        <w:rPr>
          <w:rFonts w:ascii="Verdana" w:hAnsi="Verdana"/>
          <w:color w:val="000000"/>
          <w:shd w:val="clear" w:color="auto" w:fill="FFFFFF"/>
        </w:rPr>
        <w:t xml:space="preserve"> 3. </w:t>
      </w:r>
      <w:r w:rsidRPr="000E24CD">
        <w:rPr>
          <w:rFonts w:ascii="Verdana" w:hAnsi="Verdana" w:hint="eastAsia"/>
          <w:color w:val="000000"/>
          <w:shd w:val="clear" w:color="auto" w:fill="FFFFFF"/>
        </w:rPr>
        <w:t>ФУНКЦІОНУВАННЯ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МЕДІАСЕРЕДОВИЩІ</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3.1. </w:t>
      </w:r>
      <w:r w:rsidRPr="000E24CD">
        <w:rPr>
          <w:rFonts w:ascii="Verdana" w:hAnsi="Verdana" w:hint="eastAsia"/>
          <w:color w:val="000000"/>
          <w:shd w:val="clear" w:color="auto" w:fill="FFFFFF"/>
        </w:rPr>
        <w:t>Деонтологія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стандарти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етичні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імперативи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умовах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розвитку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громадянської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журналістики…………………</w:t>
      </w:r>
      <w:r w:rsidRPr="000E24CD">
        <w:rPr>
          <w:rFonts w:ascii="Verdana" w:hAnsi="Verdana"/>
          <w:color w:val="000000"/>
          <w:shd w:val="clear" w:color="auto" w:fill="FFFFFF"/>
        </w:rPr>
        <w:t>.. 265</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4</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3.1.1. </w:t>
      </w:r>
      <w:r w:rsidRPr="000E24CD">
        <w:rPr>
          <w:rFonts w:ascii="Verdana" w:hAnsi="Verdana" w:hint="eastAsia"/>
          <w:color w:val="000000"/>
          <w:shd w:val="clear" w:color="auto" w:fill="FFFFFF"/>
        </w:rPr>
        <w:t>Професійний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аматорський</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ступінь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відповідальності…………………………………………</w:t>
      </w:r>
      <w:r w:rsidRPr="000E24CD">
        <w:rPr>
          <w:rFonts w:ascii="Verdana" w:hAnsi="Verdana"/>
          <w:color w:val="000000"/>
          <w:shd w:val="clear" w:color="auto" w:fill="FFFFFF"/>
        </w:rPr>
        <w:t>... 266</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3.1.2. </w:t>
      </w:r>
      <w:r w:rsidRPr="000E24CD">
        <w:rPr>
          <w:rFonts w:ascii="Verdana" w:hAnsi="Verdana" w:hint="eastAsia"/>
          <w:color w:val="000000"/>
          <w:shd w:val="clear" w:color="auto" w:fill="FFFFFF"/>
        </w:rPr>
        <w:t>Медіапідзвітність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269</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3.1.3. </w:t>
      </w:r>
      <w:r w:rsidRPr="000E24CD">
        <w:rPr>
          <w:rFonts w:ascii="Verdana" w:hAnsi="Verdana" w:hint="eastAsia"/>
          <w:color w:val="000000"/>
          <w:shd w:val="clear" w:color="auto" w:fill="FFFFFF"/>
        </w:rPr>
        <w:t>Модель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глобалізаційної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ціннісної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шлях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універсалізації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ціннісних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орієнтирів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276</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3.2.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w:t>
      </w:r>
      <w:r w:rsidRPr="000E24CD">
        <w:rPr>
          <w:rFonts w:ascii="Verdana" w:hAnsi="Verdana" w:hint="eastAsia"/>
          <w:color w:val="000000"/>
          <w:shd w:val="clear" w:color="auto" w:fill="FFFFFF"/>
        </w:rPr>
        <w:t>стратегії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умовах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викликів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дигіталізації…</w:t>
      </w:r>
      <w:r w:rsidRPr="000E24CD">
        <w:rPr>
          <w:rFonts w:ascii="Verdana" w:hAnsi="Verdana"/>
          <w:color w:val="000000"/>
          <w:shd w:val="clear" w:color="auto" w:fill="FFFFFF"/>
        </w:rPr>
        <w:t>... 285</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3.2.1 </w:t>
      </w:r>
      <w:r w:rsidRPr="000E24CD">
        <w:rPr>
          <w:rFonts w:ascii="Verdana" w:hAnsi="Verdana" w:hint="eastAsia"/>
          <w:color w:val="000000"/>
          <w:shd w:val="clear" w:color="auto" w:fill="FFFFFF"/>
        </w:rPr>
        <w:t>Комодифікація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пропертизація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ознаки</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медіаіндустрії</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285</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3.2.2. </w:t>
      </w:r>
      <w:r w:rsidRPr="000E24CD">
        <w:rPr>
          <w:rFonts w:ascii="Verdana" w:hAnsi="Verdana" w:hint="eastAsia"/>
          <w:color w:val="000000"/>
          <w:shd w:val="clear" w:color="auto" w:fill="FFFFFF"/>
        </w:rPr>
        <w:t>Потенціал</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краудфандингу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регулятора</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споживчого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вибору…………………………………………………</w:t>
      </w:r>
      <w:r w:rsidRPr="000E24CD">
        <w:rPr>
          <w:rFonts w:ascii="Verdana" w:hAnsi="Verdana"/>
          <w:color w:val="000000"/>
          <w:shd w:val="clear" w:color="auto" w:fill="FFFFFF"/>
        </w:rPr>
        <w:t xml:space="preserve"> 291</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3.2.3. </w:t>
      </w:r>
      <w:r w:rsidRPr="000E24CD">
        <w:rPr>
          <w:rFonts w:ascii="Verdana" w:hAnsi="Verdana" w:hint="eastAsia"/>
          <w:color w:val="000000"/>
          <w:shd w:val="clear" w:color="auto" w:fill="FFFFFF"/>
        </w:rPr>
        <w:t>Мотивація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творчих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комунікативних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потреб</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295</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3.2.4. </w:t>
      </w:r>
      <w:r w:rsidRPr="000E24CD">
        <w:rPr>
          <w:rFonts w:ascii="Verdana" w:hAnsi="Verdana" w:hint="eastAsia"/>
          <w:color w:val="000000"/>
          <w:shd w:val="clear" w:color="auto" w:fill="FFFFFF"/>
        </w:rPr>
        <w:t>Покоління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копі</w:t>
      </w:r>
      <w:r w:rsidRPr="000E24CD">
        <w:rPr>
          <w:rFonts w:ascii="Verdana" w:hAnsi="Verdana"/>
          <w:color w:val="000000"/>
          <w:shd w:val="clear" w:color="auto" w:fill="FFFFFF"/>
        </w:rPr>
        <w:t>-</w:t>
      </w:r>
      <w:r w:rsidRPr="000E24CD">
        <w:rPr>
          <w:rFonts w:ascii="Verdana" w:hAnsi="Verdana" w:hint="eastAsia"/>
          <w:color w:val="000000"/>
          <w:shd w:val="clear" w:color="auto" w:fill="FFFFFF"/>
        </w:rPr>
        <w:t>паст</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соціально</w:t>
      </w:r>
      <w:r w:rsidRPr="000E24CD">
        <w:rPr>
          <w:rFonts w:ascii="Verdana" w:hAnsi="Verdana"/>
          <w:color w:val="000000"/>
          <w:shd w:val="clear" w:color="auto" w:fill="FFFFFF"/>
        </w:rPr>
        <w:t>-</w:t>
      </w:r>
      <w:r w:rsidRPr="000E24CD">
        <w:rPr>
          <w:rFonts w:ascii="Verdana" w:hAnsi="Verdana" w:hint="eastAsia"/>
          <w:color w:val="000000"/>
          <w:shd w:val="clear" w:color="auto" w:fill="FFFFFF"/>
        </w:rPr>
        <w:t>культурний</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феномен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301</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3.2.5. </w:t>
      </w:r>
      <w:r w:rsidRPr="000E24CD">
        <w:rPr>
          <w:rFonts w:ascii="Verdana" w:hAnsi="Verdana" w:hint="eastAsia"/>
          <w:color w:val="000000"/>
          <w:shd w:val="clear" w:color="auto" w:fill="FFFFFF"/>
        </w:rPr>
        <w:t>Ринкові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регулятори……………………………</w:t>
      </w:r>
      <w:r w:rsidRPr="000E24CD">
        <w:rPr>
          <w:rFonts w:ascii="Verdana" w:hAnsi="Verdana"/>
          <w:color w:val="000000"/>
          <w:shd w:val="clear" w:color="auto" w:fill="FFFFFF"/>
        </w:rPr>
        <w:t>... 311</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3.3. </w:t>
      </w: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впорядкування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цифрового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простору………………………………………</w:t>
      </w:r>
      <w:r w:rsidRPr="000E24CD">
        <w:rPr>
          <w:rFonts w:ascii="Verdana" w:hAnsi="Verdana"/>
          <w:color w:val="000000"/>
          <w:shd w:val="clear" w:color="auto" w:fill="FFFFFF"/>
        </w:rPr>
        <w:t xml:space="preserve"> 317</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3.3.1. </w:t>
      </w:r>
      <w:r w:rsidRPr="000E24CD">
        <w:rPr>
          <w:rFonts w:ascii="Verdana" w:hAnsi="Verdana" w:hint="eastAsia"/>
          <w:color w:val="000000"/>
          <w:shd w:val="clear" w:color="auto" w:fill="FFFFFF"/>
        </w:rPr>
        <w:t>Зміни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глобальній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архітектурі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простору…………………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318</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3.3.2. </w:t>
      </w:r>
      <w:r w:rsidRPr="000E24CD">
        <w:rPr>
          <w:rFonts w:ascii="Verdana" w:hAnsi="Verdana" w:hint="eastAsia"/>
          <w:color w:val="000000"/>
          <w:shd w:val="clear" w:color="auto" w:fill="FFFFFF"/>
        </w:rPr>
        <w:t>Інтернет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територія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свободи</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перспективи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концепції</w:t>
      </w:r>
      <w:r w:rsidRPr="000E24CD">
        <w:rPr>
          <w:rFonts w:ascii="Verdana" w:hAnsi="Verdana"/>
          <w:color w:val="000000"/>
          <w:shd w:val="clear" w:color="auto" w:fill="FFFFFF"/>
        </w:rPr>
        <w:t>................................................................... . . 323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3.3.3. </w:t>
      </w:r>
      <w:r w:rsidRPr="000E24CD">
        <w:rPr>
          <w:rFonts w:ascii="Verdana" w:hAnsi="Verdana" w:hint="eastAsia"/>
          <w:color w:val="000000"/>
          <w:shd w:val="clear" w:color="auto" w:fill="FFFFFF"/>
        </w:rPr>
        <w:t>Роль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держави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регулюванні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327</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3.3.4. </w:t>
      </w:r>
      <w:r w:rsidRPr="000E24CD">
        <w:rPr>
          <w:rFonts w:ascii="Verdana" w:hAnsi="Verdana" w:hint="eastAsia"/>
          <w:color w:val="000000"/>
          <w:shd w:val="clear" w:color="auto" w:fill="FFFFFF"/>
        </w:rPr>
        <w:t>Конвергентні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підходи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панацея</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виклик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медіаландшафту……………………………………………………</w:t>
      </w:r>
      <w:r w:rsidRPr="000E24CD">
        <w:rPr>
          <w:rFonts w:ascii="Verdana" w:hAnsi="Verdana"/>
          <w:color w:val="000000"/>
          <w:shd w:val="clear" w:color="auto" w:fill="FFFFFF"/>
        </w:rPr>
        <w:t>. 332</w:t>
      </w:r>
    </w:p>
    <w:p w:rsidR="000E24CD" w:rsidRPr="000E24CD" w:rsidRDefault="000E24CD" w:rsidP="000E24CD">
      <w:pPr>
        <w:rPr>
          <w:rFonts w:ascii="Verdana" w:hAnsi="Verdana"/>
          <w:color w:val="000000"/>
          <w:shd w:val="clear" w:color="auto" w:fill="FFFFFF"/>
        </w:rPr>
      </w:pP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Висновки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Розділу</w:t>
      </w:r>
      <w:r w:rsidRPr="000E24CD">
        <w:rPr>
          <w:rFonts w:ascii="Verdana" w:hAnsi="Verdana"/>
          <w:color w:val="000000"/>
          <w:shd w:val="clear" w:color="auto" w:fill="FFFFFF"/>
        </w:rPr>
        <w:t xml:space="preserve"> 3</w:t>
      </w:r>
      <w:r w:rsidRPr="000E24CD">
        <w:rPr>
          <w:rFonts w:ascii="Verdana" w:hAnsi="Verdana" w:hint="eastAsia"/>
          <w:color w:val="000000"/>
          <w:shd w:val="clear" w:color="auto" w:fill="FFFFFF"/>
        </w:rPr>
        <w:t>…………………………………………………</w:t>
      </w:r>
      <w:r w:rsidRPr="000E24CD">
        <w:rPr>
          <w:rFonts w:ascii="Verdana" w:hAnsi="Verdana"/>
          <w:color w:val="000000"/>
          <w:shd w:val="clear" w:color="auto" w:fill="FFFFFF"/>
        </w:rPr>
        <w:t>.. 346</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ВИСНОВКИ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352</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СПИСОК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ДЖЕРЕЛ………………………………</w:t>
      </w:r>
      <w:r w:rsidRPr="000E24CD">
        <w:rPr>
          <w:rFonts w:ascii="Verdana" w:hAnsi="Verdana"/>
          <w:color w:val="000000"/>
          <w:shd w:val="clear" w:color="auto" w:fill="FFFFFF"/>
        </w:rPr>
        <w:t xml:space="preserve"> 363</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ДОДАТКИ…………………………………………………………………</w:t>
      </w:r>
      <w:r w:rsidRPr="000E24CD">
        <w:rPr>
          <w:rFonts w:ascii="Verdana" w:hAnsi="Verdana"/>
          <w:color w:val="000000"/>
          <w:shd w:val="clear" w:color="auto" w:fill="FFFFFF"/>
        </w:rPr>
        <w:t xml:space="preserve"> 417</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виробництві……………………………</w:t>
      </w:r>
      <w:r w:rsidRPr="000E24CD">
        <w:rPr>
          <w:rFonts w:ascii="Verdana" w:hAnsi="Verdana"/>
          <w:color w:val="000000"/>
          <w:shd w:val="clear" w:color="auto" w:fill="FFFFFF"/>
        </w:rPr>
        <w:t>. 417</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1. </w:t>
      </w:r>
      <w:r w:rsidRPr="000E24CD">
        <w:rPr>
          <w:rFonts w:ascii="Verdana" w:hAnsi="Verdana" w:hint="eastAsia"/>
          <w:color w:val="000000"/>
          <w:shd w:val="clear" w:color="auto" w:fill="FFFFFF"/>
        </w:rPr>
        <w:t>Зміни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медіавиробництві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старих</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417</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2. </w:t>
      </w:r>
      <w:r w:rsidRPr="000E24CD">
        <w:rPr>
          <w:rFonts w:ascii="Verdana" w:hAnsi="Verdana" w:hint="eastAsia"/>
          <w:color w:val="000000"/>
          <w:shd w:val="clear" w:color="auto" w:fill="FFFFFF"/>
        </w:rPr>
        <w:t>Інтеграційні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медіавиробництві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418</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3. </w:t>
      </w:r>
      <w:r w:rsidRPr="000E24CD">
        <w:rPr>
          <w:rFonts w:ascii="Verdana" w:hAnsi="Verdana" w:hint="eastAsia"/>
          <w:color w:val="000000"/>
          <w:shd w:val="clear" w:color="auto" w:fill="FFFFFF"/>
        </w:rPr>
        <w:t>Моделі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виробництва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суб’єктом</w:t>
      </w:r>
      <w:r w:rsidRPr="000E24CD">
        <w:rPr>
          <w:rFonts w:ascii="Verdana" w:hAnsi="Verdana"/>
          <w:color w:val="000000"/>
          <w:shd w:val="clear" w:color="auto" w:fill="FFFFFF"/>
        </w:rPr>
        <w:t xml:space="preserve"> .................. </w:t>
      </w:r>
      <w:r w:rsidRPr="000E24CD">
        <w:rPr>
          <w:rFonts w:ascii="Verdana" w:hAnsi="Verdana" w:hint="eastAsia"/>
          <w:color w:val="000000"/>
          <w:shd w:val="clear" w:color="auto" w:fill="FFFFFF"/>
        </w:rPr>
        <w:t>………</w:t>
      </w:r>
      <w:r w:rsidRPr="000E24CD">
        <w:rPr>
          <w:rFonts w:ascii="Verdana" w:hAnsi="Verdana"/>
          <w:color w:val="000000"/>
          <w:shd w:val="clear" w:color="auto" w:fill="FFFFFF"/>
        </w:rPr>
        <w:t>.. 418</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419</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w:t>
      </w:r>
      <w:r w:rsidRPr="000E24CD">
        <w:rPr>
          <w:rFonts w:ascii="Verdana" w:hAnsi="Verdana"/>
          <w:color w:val="000000"/>
          <w:shd w:val="clear" w:color="auto" w:fill="FFFFFF"/>
        </w:rPr>
        <w:t xml:space="preserve">1. </w:t>
      </w:r>
      <w:r w:rsidRPr="000E24CD">
        <w:rPr>
          <w:rFonts w:ascii="Verdana" w:hAnsi="Verdana" w:hint="eastAsia"/>
          <w:color w:val="000000"/>
          <w:shd w:val="clear" w:color="auto" w:fill="FFFFFF"/>
        </w:rPr>
        <w:t>Вектори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419</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w:t>
      </w:r>
      <w:r w:rsidRPr="000E24CD">
        <w:rPr>
          <w:rFonts w:ascii="Verdana" w:hAnsi="Verdana"/>
          <w:color w:val="000000"/>
          <w:shd w:val="clear" w:color="auto" w:fill="FFFFFF"/>
        </w:rPr>
        <w:t xml:space="preserve">2. </w:t>
      </w:r>
      <w:r w:rsidRPr="000E24CD">
        <w:rPr>
          <w:rFonts w:ascii="Verdana" w:hAnsi="Verdana" w:hint="eastAsia"/>
          <w:color w:val="000000"/>
          <w:shd w:val="clear" w:color="auto" w:fill="FFFFFF"/>
        </w:rPr>
        <w:t>Рівні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419</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w:t>
      </w:r>
      <w:r w:rsidRPr="000E24CD">
        <w:rPr>
          <w:rFonts w:ascii="Verdana" w:hAnsi="Verdana"/>
          <w:color w:val="000000"/>
          <w:shd w:val="clear" w:color="auto" w:fill="FFFFFF"/>
        </w:rPr>
        <w:t xml:space="preserve">3. </w:t>
      </w:r>
      <w:r w:rsidRPr="000E24CD">
        <w:rPr>
          <w:rFonts w:ascii="Verdana" w:hAnsi="Verdana" w:hint="eastAsia"/>
          <w:color w:val="000000"/>
          <w:shd w:val="clear" w:color="auto" w:fill="FFFFFF"/>
        </w:rPr>
        <w:t>Контамінація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рівнів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420</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Типологічні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характеристики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421</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1. </w:t>
      </w:r>
      <w:r w:rsidRPr="000E24CD">
        <w:rPr>
          <w:rFonts w:ascii="Verdana" w:hAnsi="Verdana" w:hint="eastAsia"/>
          <w:color w:val="000000"/>
          <w:shd w:val="clear" w:color="auto" w:fill="FFFFFF"/>
        </w:rPr>
        <w:t>Типологія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критерієм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автора……………………</w:t>
      </w:r>
      <w:r w:rsidRPr="000E24CD">
        <w:rPr>
          <w:rFonts w:ascii="Verdana" w:hAnsi="Verdana"/>
          <w:color w:val="000000"/>
          <w:shd w:val="clear" w:color="auto" w:fill="FFFFFF"/>
        </w:rPr>
        <w:t xml:space="preserve"> 421</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2. </w:t>
      </w:r>
      <w:r w:rsidRPr="000E24CD">
        <w:rPr>
          <w:rFonts w:ascii="Verdana" w:hAnsi="Verdana" w:hint="eastAsia"/>
          <w:color w:val="000000"/>
          <w:shd w:val="clear" w:color="auto" w:fill="FFFFFF"/>
        </w:rPr>
        <w:t>Типологія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422</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5</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Контентне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наповнення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медіапростору</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423</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w:t>
      </w:r>
      <w:r w:rsidRPr="000E24CD">
        <w:rPr>
          <w:rFonts w:ascii="Verdana" w:hAnsi="Verdana"/>
          <w:color w:val="000000"/>
          <w:shd w:val="clear" w:color="auto" w:fill="FFFFFF"/>
        </w:rPr>
        <w:t xml:space="preserve">1.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ефіру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телеканалів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України……………………………………</w:t>
      </w:r>
      <w:r w:rsidRPr="000E24CD">
        <w:rPr>
          <w:rFonts w:ascii="Verdana" w:hAnsi="Verdana"/>
          <w:color w:val="000000"/>
          <w:shd w:val="clear" w:color="auto" w:fill="FFFFFF"/>
        </w:rPr>
        <w:t xml:space="preserve"> 423</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w:t>
      </w:r>
      <w:r w:rsidRPr="000E24CD">
        <w:rPr>
          <w:rFonts w:ascii="Verdana" w:hAnsi="Verdana"/>
          <w:color w:val="000000"/>
          <w:shd w:val="clear" w:color="auto" w:fill="FFFFFF"/>
        </w:rPr>
        <w:t xml:space="preserve">2. </w:t>
      </w:r>
      <w:r w:rsidRPr="000E24CD">
        <w:rPr>
          <w:rFonts w:ascii="Verdana" w:hAnsi="Verdana" w:hint="eastAsia"/>
          <w:color w:val="000000"/>
          <w:shd w:val="clear" w:color="auto" w:fill="FFFFFF"/>
        </w:rPr>
        <w:t>Частка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власного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виробництва</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w:t>
      </w:r>
      <w:r w:rsidRPr="000E24CD">
        <w:rPr>
          <w:rFonts w:ascii="Verdana" w:hAnsi="Verdana" w:hint="eastAsia"/>
          <w:color w:val="000000"/>
          <w:shd w:val="clear" w:color="auto" w:fill="FFFFFF"/>
        </w:rPr>
        <w:t>Періодичні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друковані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видання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України</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424</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w:t>
      </w:r>
      <w:r w:rsidRPr="000E24CD">
        <w:rPr>
          <w:rFonts w:ascii="Verdana" w:hAnsi="Verdana"/>
          <w:color w:val="000000"/>
          <w:shd w:val="clear" w:color="auto" w:fill="FFFFFF"/>
        </w:rPr>
        <w:t xml:space="preserve">3. </w:t>
      </w:r>
      <w:r w:rsidRPr="000E24CD">
        <w:rPr>
          <w:rFonts w:ascii="Verdana" w:hAnsi="Verdana" w:hint="eastAsia"/>
          <w:color w:val="000000"/>
          <w:shd w:val="clear" w:color="auto" w:fill="FFFFFF"/>
        </w:rPr>
        <w:t>Співвідношення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глобального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локального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w:t>
      </w:r>
      <w:r w:rsidRPr="000E24CD">
        <w:rPr>
          <w:rFonts w:ascii="Verdana" w:hAnsi="Verdana" w:hint="eastAsia"/>
          <w:color w:val="000000"/>
          <w:shd w:val="clear" w:color="auto" w:fill="FFFFFF"/>
        </w:rPr>
        <w:t>Періодичні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друковані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видання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України</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424</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Ціннісні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критерії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425</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1. </w:t>
      </w:r>
      <w:r w:rsidRPr="000E24CD">
        <w:rPr>
          <w:rFonts w:ascii="Verdana" w:hAnsi="Verdana" w:hint="eastAsia"/>
          <w:color w:val="000000"/>
          <w:shd w:val="clear" w:color="auto" w:fill="FFFFFF"/>
        </w:rPr>
        <w:t>Визначення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важливих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характеристик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медіапрацівниками…</w:t>
      </w:r>
      <w:r w:rsidRPr="000E24CD">
        <w:rPr>
          <w:rFonts w:ascii="Verdana" w:hAnsi="Verdana"/>
          <w:color w:val="000000"/>
          <w:shd w:val="clear" w:color="auto" w:fill="FFFFFF"/>
        </w:rPr>
        <w:t xml:space="preserve"> 425</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2. </w:t>
      </w:r>
      <w:r w:rsidRPr="000E24CD">
        <w:rPr>
          <w:rFonts w:ascii="Verdana" w:hAnsi="Verdana" w:hint="eastAsia"/>
          <w:color w:val="000000"/>
          <w:shd w:val="clear" w:color="auto" w:fill="FFFFFF"/>
        </w:rPr>
        <w:t>Приклад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орієнтовних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запитань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інтерв’ю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представниками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426</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3. </w:t>
      </w:r>
      <w:r w:rsidRPr="000E24CD">
        <w:rPr>
          <w:rFonts w:ascii="Verdana" w:hAnsi="Verdana" w:hint="eastAsia"/>
          <w:color w:val="000000"/>
          <w:shd w:val="clear" w:color="auto" w:fill="FFFFFF"/>
        </w:rPr>
        <w:t>Визначення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важливих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характеристик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споживачами…</w:t>
      </w:r>
      <w:r w:rsidRPr="000E24CD">
        <w:rPr>
          <w:rFonts w:ascii="Verdana" w:hAnsi="Verdana"/>
          <w:color w:val="000000"/>
          <w:shd w:val="clear" w:color="auto" w:fill="FFFFFF"/>
        </w:rPr>
        <w:t>427</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4. </w:t>
      </w:r>
      <w:r w:rsidRPr="000E24CD">
        <w:rPr>
          <w:rFonts w:ascii="Verdana" w:hAnsi="Verdana" w:hint="eastAsia"/>
          <w:color w:val="000000"/>
          <w:shd w:val="clear" w:color="auto" w:fill="FFFFFF"/>
        </w:rPr>
        <w:t>Зіставлення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результатів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опитування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представників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434</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5.</w:t>
      </w:r>
      <w:r w:rsidRPr="000E24CD">
        <w:rPr>
          <w:rFonts w:ascii="Verdana" w:hAnsi="Verdana" w:hint="eastAsia"/>
          <w:color w:val="000000"/>
          <w:shd w:val="clear" w:color="auto" w:fill="FFFFFF"/>
        </w:rPr>
        <w:t>Форматні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вподобання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обсягу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436</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6. </w:t>
      </w:r>
      <w:r w:rsidRPr="000E24CD">
        <w:rPr>
          <w:rFonts w:ascii="Verdana" w:hAnsi="Verdana" w:hint="eastAsia"/>
          <w:color w:val="000000"/>
          <w:shd w:val="clear" w:color="auto" w:fill="FFFFFF"/>
        </w:rPr>
        <w:t>Зв’язок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медіабрендом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автором…………………………</w:t>
      </w:r>
      <w:r w:rsidRPr="000E24CD">
        <w:rPr>
          <w:rFonts w:ascii="Verdana" w:hAnsi="Verdana"/>
          <w:color w:val="000000"/>
          <w:shd w:val="clear" w:color="auto" w:fill="FFFFFF"/>
        </w:rPr>
        <w:t>. 437</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7. </w:t>
      </w:r>
      <w:r w:rsidRPr="000E24CD">
        <w:rPr>
          <w:rFonts w:ascii="Verdana" w:hAnsi="Verdana" w:hint="eastAsia"/>
          <w:color w:val="000000"/>
          <w:shd w:val="clear" w:color="auto" w:fill="FFFFFF"/>
        </w:rPr>
        <w:t>Зв’язок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автором……………………………………………</w:t>
      </w:r>
      <w:r w:rsidRPr="000E24CD">
        <w:rPr>
          <w:rFonts w:ascii="Verdana" w:hAnsi="Verdana"/>
          <w:color w:val="000000"/>
          <w:shd w:val="clear" w:color="auto" w:fill="FFFFFF"/>
        </w:rPr>
        <w:t xml:space="preserve"> 437</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Практики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залучення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438</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1. </w:t>
      </w:r>
      <w:r w:rsidRPr="000E24CD">
        <w:rPr>
          <w:rFonts w:ascii="Verdana" w:hAnsi="Verdana" w:hint="eastAsia"/>
          <w:color w:val="000000"/>
          <w:shd w:val="clear" w:color="auto" w:fill="FFFFFF"/>
        </w:rPr>
        <w:t>Диференціація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представниками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медіаорганізацій……………………………………………………</w:t>
      </w:r>
      <w:r w:rsidRPr="000E24CD">
        <w:rPr>
          <w:rFonts w:ascii="Verdana" w:hAnsi="Verdana"/>
          <w:color w:val="000000"/>
          <w:shd w:val="clear" w:color="auto" w:fill="FFFFFF"/>
        </w:rPr>
        <w:t>.. 438</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2. </w:t>
      </w:r>
      <w:r w:rsidRPr="000E24CD">
        <w:rPr>
          <w:rFonts w:ascii="Verdana" w:hAnsi="Verdana" w:hint="eastAsia"/>
          <w:color w:val="000000"/>
          <w:shd w:val="clear" w:color="auto" w:fill="FFFFFF"/>
        </w:rPr>
        <w:t>Мотивація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438</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3. </w:t>
      </w:r>
      <w:r w:rsidRPr="000E24CD">
        <w:rPr>
          <w:rFonts w:ascii="Verdana" w:hAnsi="Verdana" w:hint="eastAsia"/>
          <w:color w:val="000000"/>
          <w:shd w:val="clear" w:color="auto" w:fill="FFFFFF"/>
        </w:rPr>
        <w:t>Періодичність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439</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4. </w:t>
      </w:r>
      <w:r w:rsidRPr="000E24CD">
        <w:rPr>
          <w:rFonts w:ascii="Verdana" w:hAnsi="Verdana" w:hint="eastAsia"/>
          <w:color w:val="000000"/>
          <w:shd w:val="clear" w:color="auto" w:fill="FFFFFF"/>
        </w:rPr>
        <w:t>Типи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критерії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добору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440</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5. </w:t>
      </w:r>
      <w:r w:rsidRPr="000E24CD">
        <w:rPr>
          <w:rFonts w:ascii="Verdana" w:hAnsi="Verdana" w:hint="eastAsia"/>
          <w:color w:val="000000"/>
          <w:shd w:val="clear" w:color="auto" w:fill="FFFFFF"/>
        </w:rPr>
        <w:t>Форми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партнерства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авторами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441</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6. </w:t>
      </w:r>
      <w:r w:rsidRPr="000E24CD">
        <w:rPr>
          <w:rFonts w:ascii="Verdana" w:hAnsi="Verdana" w:hint="eastAsia"/>
          <w:color w:val="000000"/>
          <w:shd w:val="clear" w:color="auto" w:fill="FFFFFF"/>
        </w:rPr>
        <w:t>Оплата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442</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7. </w:t>
      </w:r>
      <w:r w:rsidRPr="000E24CD">
        <w:rPr>
          <w:rFonts w:ascii="Verdana" w:hAnsi="Verdana" w:hint="eastAsia"/>
          <w:color w:val="000000"/>
          <w:shd w:val="clear" w:color="auto" w:fill="FFFFFF"/>
        </w:rPr>
        <w:t>Редакційні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правила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користувачів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443</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8. </w:t>
      </w:r>
      <w:r w:rsidRPr="000E24CD">
        <w:rPr>
          <w:rFonts w:ascii="Verdana" w:hAnsi="Verdana" w:hint="eastAsia"/>
          <w:color w:val="000000"/>
          <w:shd w:val="clear" w:color="auto" w:fill="FFFFFF"/>
        </w:rPr>
        <w:t>Верифікація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444</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9. </w:t>
      </w:r>
      <w:r w:rsidRPr="000E24CD">
        <w:rPr>
          <w:rFonts w:ascii="Verdana" w:hAnsi="Verdana" w:hint="eastAsia"/>
          <w:color w:val="000000"/>
          <w:shd w:val="clear" w:color="auto" w:fill="FFFFFF"/>
        </w:rPr>
        <w:t>Форми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залучення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активності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ресурсі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w:t>
      </w:r>
      <w:r w:rsidRPr="000E24CD">
        <w:rPr>
          <w:rFonts w:ascii="Verdana" w:hAnsi="Verdana"/>
          <w:color w:val="000000"/>
          <w:shd w:val="clear" w:color="auto" w:fill="FFFFFF"/>
        </w:rPr>
        <w:t xml:space="preserve"> 444</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Культура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споживання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445</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w:t>
      </w:r>
      <w:r w:rsidRPr="000E24CD">
        <w:rPr>
          <w:rFonts w:ascii="Verdana" w:hAnsi="Verdana"/>
          <w:color w:val="000000"/>
          <w:shd w:val="clear" w:color="auto" w:fill="FFFFFF"/>
        </w:rPr>
        <w:t xml:space="preserve">1. </w:t>
      </w:r>
      <w:r w:rsidRPr="000E24CD">
        <w:rPr>
          <w:rFonts w:ascii="Verdana" w:hAnsi="Verdana" w:hint="eastAsia"/>
          <w:color w:val="000000"/>
          <w:shd w:val="clear" w:color="auto" w:fill="FFFFFF"/>
        </w:rPr>
        <w:t>Джерела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отримання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445</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w:t>
      </w:r>
      <w:r w:rsidRPr="000E24CD">
        <w:rPr>
          <w:rFonts w:ascii="Verdana" w:hAnsi="Verdana"/>
          <w:color w:val="000000"/>
          <w:shd w:val="clear" w:color="auto" w:fill="FFFFFF"/>
        </w:rPr>
        <w:t xml:space="preserve">2. </w:t>
      </w:r>
      <w:r w:rsidRPr="000E24CD">
        <w:rPr>
          <w:rFonts w:ascii="Verdana" w:hAnsi="Verdana" w:hint="eastAsia"/>
          <w:color w:val="000000"/>
          <w:shd w:val="clear" w:color="auto" w:fill="FFFFFF"/>
        </w:rPr>
        <w:t>Ставлення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української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інтернет</w:t>
      </w:r>
      <w:r w:rsidRPr="000E24CD">
        <w:rPr>
          <w:rFonts w:ascii="Verdana" w:hAnsi="Verdana"/>
          <w:color w:val="000000"/>
          <w:shd w:val="clear" w:color="auto" w:fill="FFFFFF"/>
        </w:rPr>
        <w:t>-</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піратства………………</w:t>
      </w:r>
      <w:r w:rsidRPr="000E24CD">
        <w:rPr>
          <w:rFonts w:ascii="Verdana" w:hAnsi="Verdana"/>
          <w:color w:val="000000"/>
          <w:shd w:val="clear" w:color="auto" w:fill="FFFFFF"/>
        </w:rPr>
        <w:t>447</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Додаток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w:t>
      </w:r>
      <w:r w:rsidRPr="000E24CD">
        <w:rPr>
          <w:rFonts w:ascii="Verdana" w:hAnsi="Verdana"/>
          <w:color w:val="000000"/>
          <w:shd w:val="clear" w:color="auto" w:fill="FFFFFF"/>
        </w:rPr>
        <w:t xml:space="preserve">3. </w:t>
      </w:r>
      <w:r w:rsidRPr="000E24CD">
        <w:rPr>
          <w:rFonts w:ascii="Verdana" w:hAnsi="Verdana" w:hint="eastAsia"/>
          <w:color w:val="000000"/>
          <w:shd w:val="clear" w:color="auto" w:fill="FFFFFF"/>
        </w:rPr>
        <w:t>Ставлення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користувачів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інтернету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платного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.449</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6</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ВСТУП</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Актуальність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Наслідком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багатьох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глобалізаційних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процесів</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сучасності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стало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майже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всі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сфери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життєдіяльності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людини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зовнішнім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розширенням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людини</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МакЛюеном</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її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життєвим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середовищем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формують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людину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людину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медійну</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(homo medius).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своєму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первинному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значенні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теж</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приміряє</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оболонку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Дигіталізація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простору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змінила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принципи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генерування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канали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дала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життя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новим</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контентним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форматам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жанрам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Глобалізація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змушує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переглядати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бізнесмоделі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опановувати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можливості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їх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відкриває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мережевий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медіапростір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Сьогодні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саме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тут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зосереджена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значна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частка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Ідучи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технологічним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прогресом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трансформуються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збільшують</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свою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присутність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медіасередовищі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використовують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усі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доступні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канали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способи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Водночас</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доступність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лавиноподібне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зростання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кількості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знизили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її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цінність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призвели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нездатності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користувачів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самостійно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орієнтуватися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інформаційному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просторі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Зростання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кількості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мережі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підтверджується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цифрами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сьогодні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людина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середньому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споживає</w:t>
      </w:r>
      <w:r w:rsidRPr="000E24CD">
        <w:rPr>
          <w:rFonts w:ascii="Verdana" w:hAnsi="Verdana"/>
          <w:color w:val="000000"/>
          <w:shd w:val="clear" w:color="auto" w:fill="FFFFFF"/>
        </w:rPr>
        <w:t xml:space="preserve"> 6,9 </w:t>
      </w:r>
      <w:r w:rsidRPr="000E24CD">
        <w:rPr>
          <w:rFonts w:ascii="Verdana" w:hAnsi="Verdana" w:hint="eastAsia"/>
          <w:color w:val="000000"/>
          <w:shd w:val="clear" w:color="auto" w:fill="FFFFFF"/>
        </w:rPr>
        <w:t>млн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гігабайт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понад</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 </w:t>
      </w:r>
      <w:r w:rsidRPr="000E24CD">
        <w:rPr>
          <w:rFonts w:ascii="Verdana" w:hAnsi="Verdana" w:hint="eastAsia"/>
          <w:color w:val="000000"/>
          <w:shd w:val="clear" w:color="auto" w:fill="FFFFFF"/>
        </w:rPr>
        <w:t>млн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користувачів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генерує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розміщує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мережі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власний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 1</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тенденція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лише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зростатиме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зміну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розмаїттю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приходить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її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щільність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зрештою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перенасичення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Лише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виробництва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якісного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сьогодні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замало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повноцінного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економічному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сенсі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функціонування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ЗМІ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Інформаційне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перенасичення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нездатність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користувачів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самостійно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орієнтуватись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просторі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призводить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парадоксу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проголошеному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міжнародною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організацією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ЮНЕСКО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суспільстві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знань</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rPr>
      </w:pP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1</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даними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San Diego Supercomputer Center (SDSC) </w:t>
      </w:r>
      <w:r w:rsidRPr="000E24CD">
        <w:rPr>
          <w:rFonts w:ascii="Verdana" w:hAnsi="Verdana" w:hint="eastAsia"/>
          <w:color w:val="000000"/>
          <w:shd w:val="clear" w:color="auto" w:fill="FFFFFF"/>
        </w:rPr>
        <w:t>Університету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Каліфорнії</w:t>
      </w:r>
      <w:r w:rsidRPr="000E24CD">
        <w:rPr>
          <w:rFonts w:ascii="Verdana" w:hAnsi="Verdana"/>
          <w:color w:val="000000"/>
          <w:shd w:val="clear" w:color="auto" w:fill="FFFFFF"/>
        </w:rPr>
        <w:t xml:space="preserve">, 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Доступне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адресою</w:t>
      </w:r>
      <w:r w:rsidRPr="000E24CD">
        <w:rPr>
          <w:rFonts w:ascii="Verdana" w:hAnsi="Verdana"/>
          <w:color w:val="000000"/>
          <w:shd w:val="clear" w:color="auto" w:fill="FFFFFF"/>
        </w:rPr>
        <w:t xml:space="preserve">: http://ucsdnews.ucsd.edu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Доповіді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Шорта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багато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2013 </w:t>
      </w:r>
      <w:r w:rsidRPr="000E24CD">
        <w:rPr>
          <w:rFonts w:ascii="Verdana" w:hAnsi="Verdana" w:hint="eastAsia"/>
          <w:color w:val="000000"/>
          <w:shd w:val="clear" w:color="auto" w:fill="FFFFFF"/>
        </w:rPr>
        <w:t>Доповідь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щодо</w:t>
      </w:r>
    </w:p>
    <w:p w:rsidR="000E24CD" w:rsidRPr="000E24CD" w:rsidRDefault="000E24CD" w:rsidP="000E24CD">
      <w:pPr>
        <w:rPr>
          <w:rFonts w:ascii="Verdana" w:hAnsi="Verdana"/>
          <w:color w:val="000000"/>
          <w:shd w:val="clear" w:color="auto" w:fill="FFFFFF"/>
          <w:lang w:val="en-US"/>
        </w:rPr>
      </w:pPr>
      <w:r w:rsidRPr="000E24CD">
        <w:rPr>
          <w:rFonts w:ascii="Verdana" w:hAnsi="Verdana" w:hint="eastAsia"/>
          <w:color w:val="000000"/>
          <w:shd w:val="clear" w:color="auto" w:fill="FFFFFF"/>
        </w:rPr>
        <w:t>американських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споживачів</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How Much Media? </w:t>
      </w:r>
      <w:r w:rsidRPr="000E24CD">
        <w:rPr>
          <w:rFonts w:ascii="Verdana" w:hAnsi="Verdana"/>
          <w:color w:val="000000"/>
          <w:shd w:val="clear" w:color="auto" w:fill="FFFFFF"/>
          <w:lang w:val="en-US"/>
        </w:rPr>
        <w:t>2013 Report on American Consumers</w:t>
      </w:r>
      <w:r w:rsidRPr="000E24CD">
        <w:rPr>
          <w:rFonts w:ascii="Verdana" w:hAnsi="Verdana" w:hint="eastAsia"/>
          <w:color w:val="000000"/>
          <w:shd w:val="clear" w:color="auto" w:fill="FFFFFF"/>
          <w:lang w:val="en-US"/>
        </w:rPr>
        <w:t>»</w:t>
      </w:r>
      <w:r w:rsidRPr="000E24CD">
        <w:rPr>
          <w:rFonts w:ascii="Verdana" w:hAnsi="Verdana"/>
          <w:color w:val="000000"/>
          <w:shd w:val="clear" w:color="auto" w:fill="FFFFFF"/>
          <w:lang w:val="en-US"/>
        </w:rPr>
        <w:t xml:space="preserve">). </w:t>
      </w:r>
      <w:r w:rsidRPr="000E24CD">
        <w:rPr>
          <w:rFonts w:ascii="Verdana" w:hAnsi="Verdana" w:hint="eastAsia"/>
          <w:color w:val="000000"/>
          <w:shd w:val="clear" w:color="auto" w:fill="FFFFFF"/>
          <w:lang w:val="en-US"/>
        </w:rPr>
        <w:t>―</w:t>
      </w:r>
      <w:r w:rsidRPr="000E24CD">
        <w:rPr>
          <w:rFonts w:ascii="Verdana" w:hAnsi="Verdana"/>
          <w:color w:val="000000"/>
          <w:shd w:val="clear" w:color="auto" w:fill="FFFFFF"/>
          <w:lang w:val="en-US"/>
        </w:rPr>
        <w:t xml:space="preserve"> </w:t>
      </w:r>
      <w:r w:rsidRPr="000E24CD">
        <w:rPr>
          <w:rFonts w:ascii="Verdana" w:hAnsi="Verdana" w:hint="eastAsia"/>
          <w:color w:val="000000"/>
          <w:shd w:val="clear" w:color="auto" w:fill="FFFFFF"/>
        </w:rPr>
        <w:t>Доступна</w:t>
      </w:r>
      <w:r w:rsidRPr="000E24CD">
        <w:rPr>
          <w:rFonts w:ascii="Verdana" w:hAnsi="Verdana"/>
          <w:color w:val="000000"/>
          <w:shd w:val="clear" w:color="auto" w:fill="FFFFFF"/>
          <w:lang w:val="en-US"/>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lang w:val="en-US"/>
        </w:rPr>
        <w:t xml:space="preserve"> </w:t>
      </w:r>
      <w:r w:rsidRPr="000E24CD">
        <w:rPr>
          <w:rFonts w:ascii="Verdana" w:hAnsi="Verdana" w:hint="eastAsia"/>
          <w:color w:val="000000"/>
          <w:shd w:val="clear" w:color="auto" w:fill="FFFFFF"/>
        </w:rPr>
        <w:t>адресою</w:t>
      </w:r>
      <w:r w:rsidRPr="000E24CD">
        <w:rPr>
          <w:rFonts w:ascii="Verdana" w:hAnsi="Verdana"/>
          <w:color w:val="000000"/>
          <w:shd w:val="clear" w:color="auto" w:fill="FFFFFF"/>
          <w:lang w:val="en-US"/>
        </w:rPr>
        <w:t>:</w:t>
      </w:r>
    </w:p>
    <w:p w:rsidR="000E24CD" w:rsidRPr="000E24CD" w:rsidRDefault="000E24CD" w:rsidP="000E24CD">
      <w:pPr>
        <w:rPr>
          <w:rFonts w:ascii="Verdana" w:hAnsi="Verdana"/>
          <w:color w:val="000000"/>
          <w:shd w:val="clear" w:color="auto" w:fill="FFFFFF"/>
          <w:lang w:val="en-US"/>
        </w:rPr>
      </w:pPr>
      <w:r w:rsidRPr="000E24CD">
        <w:rPr>
          <w:rFonts w:ascii="Verdana" w:hAnsi="Verdana"/>
          <w:color w:val="000000"/>
          <w:shd w:val="clear" w:color="auto" w:fill="FFFFFF"/>
          <w:lang w:val="en-US"/>
        </w:rPr>
        <w:t>http://www.marshall.usc.edu.</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7</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справжньою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цінністю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технології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відбору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цьому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зростає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медіапосередників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діяльність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зосереджена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довкола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агрегації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Трансформується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Подальшого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набувають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безособистісні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створення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змінюють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уявлення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авторство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обов’язкову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ознаку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медіатекстів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Зростання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конкуренції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професійною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аматорською</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журналістикою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необхідність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підлаштовуватися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одного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боку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запити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другого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метрики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трафіку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S</w:t>
      </w:r>
      <w:r w:rsidRPr="000E24CD">
        <w:rPr>
          <w:rFonts w:ascii="Verdana" w:hAnsi="Verdana" w:hint="eastAsia"/>
          <w:color w:val="000000"/>
          <w:shd w:val="clear" w:color="auto" w:fill="FFFFFF"/>
        </w:rPr>
        <w:t>ЕО</w:t>
      </w:r>
      <w:r w:rsidRPr="000E24CD">
        <w:rPr>
          <w:rFonts w:ascii="Verdana" w:hAnsi="Verdana"/>
          <w:color w:val="000000"/>
          <w:shd w:val="clear" w:color="auto" w:fill="FFFFFF"/>
        </w:rPr>
        <w:t>-</w:t>
      </w:r>
      <w:r w:rsidRPr="000E24CD">
        <w:rPr>
          <w:rFonts w:ascii="Verdana" w:hAnsi="Verdana" w:hint="eastAsia"/>
          <w:color w:val="000000"/>
          <w:shd w:val="clear" w:color="auto" w:fill="FFFFFF"/>
        </w:rPr>
        <w:t>технології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гостро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піднімає</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питання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виникнення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дихотомічного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паліативу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якістю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технологічною</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залежністю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магістральною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темою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дискурсу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останніми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роками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Український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медіаринок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відображенням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вищезазначених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світових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тенденцій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Тільки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останні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кілька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з’явилося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безліч</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незалежних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медійних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ресурсів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кілька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каналів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громадського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телебачення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професійний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рівень</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перейшли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аматорські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медіапроекти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Усталення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культури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співучасті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стає</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сьогодні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визначальною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ознакою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простору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створення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аматорами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без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економічної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мотивації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підриває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комерційну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медіаіндустрії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Вимогливішою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стала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віддзеркаленням</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громадянських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соціально</w:t>
      </w:r>
      <w:r w:rsidRPr="000E24CD">
        <w:rPr>
          <w:rFonts w:ascii="Verdana" w:hAnsi="Verdana"/>
          <w:color w:val="000000"/>
          <w:shd w:val="clear" w:color="auto" w:fill="FFFFFF"/>
        </w:rPr>
        <w:t>-</w:t>
      </w:r>
      <w:r w:rsidRPr="000E24CD">
        <w:rPr>
          <w:rFonts w:ascii="Verdana" w:hAnsi="Verdana" w:hint="eastAsia"/>
          <w:color w:val="000000"/>
          <w:shd w:val="clear" w:color="auto" w:fill="FFFFFF"/>
        </w:rPr>
        <w:t>політичних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країні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Функціонування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сучасної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більше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неможливо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уявити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без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участі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порушує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проблему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диференціації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реалізації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потенціалу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партисипативних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взаємодії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користувачем</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Окремої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уваги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потребує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розробка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ефективних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механізмів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регулювання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оскільки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лише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джерелом</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знань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інструментом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інформаційної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пропаганди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маніпулювання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небезпечного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концепції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мультикультуралізму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загострило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проблему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міжкультурної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інтерпретації</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проявляється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різному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тлумаченні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огляду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широку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географію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споживання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відмінні</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8</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культурні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традиції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ціннісні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орієнтири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тощо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Явище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жаль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вже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встигло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вписати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історію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трагічний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приклад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редакції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видання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Шарлі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Ебдо</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(Charlie</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Hebdo).</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Цікавою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видається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еволюція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уподобань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протягом</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останніх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десятиліть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періоду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голоду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спостерігався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радянський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період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перенасичення</w:t>
      </w:r>
      <w:r w:rsidRPr="000E24CD">
        <w:rPr>
          <w:rFonts w:ascii="Verdana" w:hAnsi="Verdana"/>
          <w:color w:val="000000"/>
          <w:shd w:val="clear" w:color="auto" w:fill="FFFFFF"/>
        </w:rPr>
        <w:t xml:space="preserve"> (information overload </w:t>
      </w:r>
      <w:r w:rsidRPr="000E24CD">
        <w:rPr>
          <w:rFonts w:ascii="Verdana" w:hAnsi="Verdana" w:hint="eastAsia"/>
          <w:color w:val="000000"/>
          <w:shd w:val="clear" w:color="auto" w:fill="FFFFFF"/>
        </w:rPr>
        <w:t>за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Тоффлером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хаотичного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споживання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усвідомленого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вибору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інформації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неквапливого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читання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великих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матеріалів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коротких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форматів</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другого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повернення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лонгрідів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споживача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розвинувся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смак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підвищує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вимоги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Однак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медіаіндустрії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вдалося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кінця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вивчити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потреби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своєї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знайти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золотий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стандарт</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інформаційного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пакету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Зазначені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лише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окремими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пазлами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складної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рухливої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мозаїки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сучасного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медіаландшафту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постає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ключовим</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компонентом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Тож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відбуватися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тісному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зв’язку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вивченням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інших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суспільстві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цьому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аспекті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призма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соціальних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комунікацій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необхідність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глибшого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аналізу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урахуванням</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соціальних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культурних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економічних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політичних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технологічних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глобалізаційних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інших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чинників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жаль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розвідки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царині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фрагментарний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характер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покликані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реагувати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здебільшого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поточні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потреби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медіаринку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Необхідність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глибокого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теоретичного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осмислення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передумов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наслідків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перегляду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принципів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функціонування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визначили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предметне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поле</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вектори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фокусі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представлені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тріадою</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контентотворення–контентопоширення–контентообмін</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головних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аспектів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актуалізують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можемо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віднести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відсутність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цілісної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обґрунтованої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урахуванням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медіаландшафту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9</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необхідність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інтеграції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терміна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медіаконтент</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теорію</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медіакомунікацій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активізацію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глобалізаційних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рушієм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змін</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організаційному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технологічному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сутніснофеноменологічному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рівнях</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необхідність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формулювання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парадигми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функціонування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Зв’язок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науковими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програмами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планами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темами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Інституту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журналістики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Київського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національного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університету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імені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Тараса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Шевченка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Тема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продовжує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розвідки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межах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фундаментальних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w:t>
      </w:r>
      <w:r w:rsidRPr="000E24CD">
        <w:rPr>
          <w:rFonts w:ascii="Verdana" w:hAnsi="Verdana"/>
          <w:color w:val="000000"/>
          <w:shd w:val="clear" w:color="auto" w:fill="FFFFFF"/>
        </w:rPr>
        <w:t>-</w:t>
      </w:r>
      <w:r w:rsidRPr="000E24CD">
        <w:rPr>
          <w:rFonts w:ascii="Verdana" w:hAnsi="Verdana" w:hint="eastAsia"/>
          <w:color w:val="000000"/>
          <w:shd w:val="clear" w:color="auto" w:fill="FFFFFF"/>
        </w:rPr>
        <w:t>дослідних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робіт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Інституту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11</w:t>
      </w:r>
      <w:r w:rsidRPr="000E24CD">
        <w:rPr>
          <w:rFonts w:ascii="Verdana" w:hAnsi="Verdana" w:hint="eastAsia"/>
          <w:color w:val="000000"/>
          <w:shd w:val="clear" w:color="auto" w:fill="FFFFFF"/>
        </w:rPr>
        <w:t>БФ</w:t>
      </w:r>
      <w:r w:rsidRPr="000E24CD">
        <w:rPr>
          <w:rFonts w:ascii="Verdana" w:hAnsi="Verdana"/>
          <w:color w:val="000000"/>
          <w:shd w:val="clear" w:color="auto" w:fill="FFFFFF"/>
        </w:rPr>
        <w:t xml:space="preserve">045-01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Український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вимірі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06</w:t>
      </w:r>
      <w:r w:rsidRPr="000E24CD">
        <w:rPr>
          <w:rFonts w:ascii="Verdana" w:hAnsi="Verdana" w:hint="eastAsia"/>
          <w:color w:val="000000"/>
          <w:shd w:val="clear" w:color="auto" w:fill="FFFFFF"/>
        </w:rPr>
        <w:t>БФ</w:t>
      </w:r>
      <w:r w:rsidRPr="000E24CD">
        <w:rPr>
          <w:rFonts w:ascii="Verdana" w:hAnsi="Verdana"/>
          <w:color w:val="000000"/>
          <w:shd w:val="clear" w:color="auto" w:fill="FFFFFF"/>
        </w:rPr>
        <w:t xml:space="preserve">045-01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галузі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українського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журналістикознавства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методологія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термінологія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стандарти</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згідно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планом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Інституту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відповідає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навчальній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науковій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проблематиці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кафедри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теоретичної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бази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осмислення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передумов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наслідків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перегляду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принципів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формулювання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парадигми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Реалізація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поставленої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передбачає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вирішення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завдань</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обґрунтувати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медіаконтент</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системі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медіакомунікацій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визначити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суб’єктний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склад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місце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комунікаційному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з’ясувати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зв’язки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трансформаційними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процесами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медіаландшафту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середовища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виокремити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вектори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цифрову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принципи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контентоформувальні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складники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медіапростору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10</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проаналізувати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еволюцію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професійних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практик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зміни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процесах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контентотворення</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практики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впровадження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партисипативних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процеси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виробництва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підставі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результатів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оцінити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перспективи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субстанціювати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користувацький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запропонувати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дефініцію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типологію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системі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медіакомунікацій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місце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w:t>
      </w:r>
      <w:r w:rsidRPr="000E24CD">
        <w:rPr>
          <w:rFonts w:ascii="Verdana" w:hAnsi="Verdana" w:hint="eastAsia"/>
          <w:color w:val="000000"/>
          <w:shd w:val="clear" w:color="auto" w:fill="FFFFFF"/>
        </w:rPr>
        <w:t>стратегіях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оцінити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потенціал</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краудсорсингу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краудфандингу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виробництва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проаналізувати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наявні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регулювання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погляду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їхньої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дієвості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механізми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подальшого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розвитку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системи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впорядкування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простору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Об’єкт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Предмет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вектори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відбуваються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впливом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зовнішніх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внутрішніх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чинників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особливості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функціонування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детермінанти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взаємодії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професійного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аматорського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Ступінь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опрацювання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проблеми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Теоретико</w:t>
      </w:r>
      <w:r w:rsidRPr="000E24CD">
        <w:rPr>
          <w:rFonts w:ascii="Verdana" w:hAnsi="Verdana"/>
          <w:color w:val="000000"/>
          <w:shd w:val="clear" w:color="auto" w:fill="FFFFFF"/>
        </w:rPr>
        <w:t>-</w:t>
      </w:r>
      <w:r w:rsidRPr="000E24CD">
        <w:rPr>
          <w:rFonts w:ascii="Verdana" w:hAnsi="Verdana" w:hint="eastAsia"/>
          <w:color w:val="000000"/>
          <w:shd w:val="clear" w:color="auto" w:fill="FFFFFF"/>
        </w:rPr>
        <w:t>методологічну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базу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становлять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праці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теоретиків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масової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Лассвела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МакКвейла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МакЛюена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соціологів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Лумана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Кастельса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Тоффлера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також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українських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зарубіжних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присвячені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трансформаційним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процесам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медіях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Землянової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Засурського</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Дзялошинського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Почепцова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Холода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Фінклера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Проблематика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знаходить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вираження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Дейвіса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Куїна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Девзе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Бочковскі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Золяк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Соціокультурні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аспекти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представлено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працях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Зражевської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Кузнєцової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Бутиріної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Б</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Потятиника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Бойко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Мітчук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діалогову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одиницю</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комунікаційного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розглядають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Тріщук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Березенко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11</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предметом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Пономарева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Шумарової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Мамалиги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Серажим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Шевченко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присвячені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німецької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наукової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школи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Детерінг</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Томсен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Вебер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кореляція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із</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системою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медіакомункацій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здійснена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Андінгом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Гессом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Різом</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Г</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Бонфеделлі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Філософські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підходи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вивчення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базувалися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поглядах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Барта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Беньяміна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Бодріяра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Бурдьє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Габермаса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Дерріди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w:t>
      </w:r>
      <w:r w:rsidRPr="000E24CD">
        <w:rPr>
          <w:rFonts w:ascii="Verdana" w:hAnsi="Verdana" w:hint="eastAsia"/>
          <w:color w:val="000000"/>
          <w:shd w:val="clear" w:color="auto" w:fill="FFFFFF"/>
        </w:rPr>
        <w:t>Савчука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Підґрунтя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дисертації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також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становлять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присвячені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користувацькому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Брунс</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Герміда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Орнебрінг</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Бенклер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ефективності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партисипативних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залучення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активної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медіавиробництва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Домінго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Айтамурто</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Г</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Дженкінс</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Тамбіні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пошуку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економічних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монетизації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цифровому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Пікар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Вартанова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Нельсон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Гомері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Тапскотт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регулюванню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Кріч</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Караганіс</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Кемпбелл</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Філден</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Наукова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концепція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формувалася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річищі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поглядів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представників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школи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Інституту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Київського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національного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університету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імені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Тараса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Шевченка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Різуна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Іванова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Мелещенка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Паримського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Чічановського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Владимирова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Гояна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Теремка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Чекмишева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Л</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Городенко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Цимбаленка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Хронологічні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межі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визначені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періодом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цифрової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доби</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Аналіз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теоретичних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практичних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напрацювань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медіакомунікацій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дозволив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говорити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усталення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науці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цифрова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доба</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(digital age)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детермінанти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перетворень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медіагалузі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синоніма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інформаційної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доби</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Кастельсом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належить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сьогодення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характеризує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такі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ознаки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технологій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економічній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політичній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інших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сферах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життєдіяльності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суспільства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розвиток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високотехнологічної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глобальної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економіки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12</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розбудова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суспільства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знань</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Методи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реалізації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завдань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були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використані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такі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загальнонаукові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методи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аналіз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синтез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виокремлення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чинників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структурно</w:t>
      </w:r>
      <w:r w:rsidRPr="000E24CD">
        <w:rPr>
          <w:rFonts w:ascii="Verdana" w:hAnsi="Verdana"/>
          <w:color w:val="000000"/>
          <w:shd w:val="clear" w:color="auto" w:fill="FFFFFF"/>
        </w:rPr>
        <w:t>-</w:t>
      </w:r>
      <w:r w:rsidRPr="000E24CD">
        <w:rPr>
          <w:rFonts w:ascii="Verdana" w:hAnsi="Verdana" w:hint="eastAsia"/>
          <w:color w:val="000000"/>
          <w:shd w:val="clear" w:color="auto" w:fill="FFFFFF"/>
        </w:rPr>
        <w:t>функціональний</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місця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структурі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системний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розгляду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медіаконтент</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цілісного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явища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культури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компоненти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перебувають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взаємодії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метод</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типологізації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розробки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типології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різними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критеріями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аксіологічний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метод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з’ясування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місця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якісних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характеристик</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парадигмі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гіпотетико</w:t>
      </w:r>
      <w:r w:rsidRPr="000E24CD">
        <w:rPr>
          <w:rFonts w:ascii="Verdana" w:hAnsi="Verdana"/>
          <w:color w:val="000000"/>
          <w:shd w:val="clear" w:color="auto" w:fill="FFFFFF"/>
        </w:rPr>
        <w:t>-</w:t>
      </w:r>
      <w:r w:rsidRPr="000E24CD">
        <w:rPr>
          <w:rFonts w:ascii="Verdana" w:hAnsi="Verdana" w:hint="eastAsia"/>
          <w:color w:val="000000"/>
          <w:shd w:val="clear" w:color="auto" w:fill="FFFFFF"/>
        </w:rPr>
        <w:t>дедуктивний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метод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з’ясування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генеалогії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досліджуваних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явищ</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прогнозування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шляхів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розвитку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Крім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емпіричні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методи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експертні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опитування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персональні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опитування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представників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редакцій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українських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анкети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відкритими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закритими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запитаннями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щодо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практик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партисипативних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виробництві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залучення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створюється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користувачами</w:t>
      </w:r>
      <w:r w:rsidRPr="000E24CD">
        <w:rPr>
          <w:rFonts w:ascii="Verdana" w:hAnsi="Verdana"/>
          <w:color w:val="000000"/>
          <w:shd w:val="clear" w:color="auto" w:fill="FFFFFF"/>
        </w:rPr>
        <w:t xml:space="preserve"> (450 </w:t>
      </w:r>
      <w:r w:rsidRPr="000E24CD">
        <w:rPr>
          <w:rFonts w:ascii="Verdana" w:hAnsi="Verdana" w:hint="eastAsia"/>
          <w:color w:val="000000"/>
          <w:shd w:val="clear" w:color="auto" w:fill="FFFFFF"/>
        </w:rPr>
        <w:t>респондентів</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експертні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інтерв’ю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проводились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серед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представників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обіймають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посади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редактора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випускового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редактора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w:t>
      </w:r>
      <w:r w:rsidRPr="000E24CD">
        <w:rPr>
          <w:rFonts w:ascii="Verdana" w:hAnsi="Verdana" w:hint="eastAsia"/>
          <w:color w:val="000000"/>
          <w:shd w:val="clear" w:color="auto" w:fill="FFFFFF"/>
        </w:rPr>
        <w:t>редактора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мають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контентоформування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Метод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експертного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інтерв’ю</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дозволив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зробити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отримання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інтерактивним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залучити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респондентів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аналізу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інтерпретації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проміжних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результатів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(200 </w:t>
      </w:r>
      <w:r w:rsidRPr="000E24CD">
        <w:rPr>
          <w:rFonts w:ascii="Verdana" w:hAnsi="Verdana" w:hint="eastAsia"/>
          <w:color w:val="000000"/>
          <w:shd w:val="clear" w:color="auto" w:fill="FFFFFF"/>
        </w:rPr>
        <w:t>респондентів</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анкетування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період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проведення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двох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етапів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опитування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жовтень</w:t>
      </w:r>
      <w:r w:rsidRPr="000E24CD">
        <w:rPr>
          <w:rFonts w:ascii="Verdana" w:hAnsi="Verdana"/>
          <w:color w:val="000000"/>
          <w:shd w:val="clear" w:color="auto" w:fill="FFFFFF"/>
        </w:rPr>
        <w:t xml:space="preserve"> 2012 </w:t>
      </w:r>
      <w:r w:rsidRPr="000E24CD">
        <w:rPr>
          <w:rFonts w:ascii="Verdana" w:hAnsi="Verdana" w:hint="eastAsia"/>
          <w:color w:val="000000"/>
          <w:shd w:val="clear" w:color="auto" w:fill="FFFFFF"/>
        </w:rPr>
        <w:t>р</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грудень</w:t>
      </w:r>
      <w:r w:rsidRPr="000E24CD">
        <w:rPr>
          <w:rFonts w:ascii="Verdana" w:hAnsi="Verdana"/>
          <w:color w:val="000000"/>
          <w:shd w:val="clear" w:color="auto" w:fill="FFFFFF"/>
        </w:rPr>
        <w:t xml:space="preserve"> 2013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жовтень</w:t>
      </w:r>
      <w:r w:rsidRPr="000E24CD">
        <w:rPr>
          <w:rFonts w:ascii="Verdana" w:hAnsi="Verdana"/>
          <w:color w:val="000000"/>
          <w:shd w:val="clear" w:color="auto" w:fill="FFFFFF"/>
        </w:rPr>
        <w:t xml:space="preserve"> 2014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травень</w:t>
      </w:r>
      <w:r w:rsidRPr="000E24CD">
        <w:rPr>
          <w:rFonts w:ascii="Verdana" w:hAnsi="Verdana"/>
          <w:color w:val="000000"/>
          <w:shd w:val="clear" w:color="auto" w:fill="FFFFFF"/>
        </w:rPr>
        <w:t xml:space="preserve"> 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Анкетування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Ціннісні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параметри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проводилось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дворівневої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вибірки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Опитано</w:t>
      </w:r>
      <w:r w:rsidRPr="000E24CD">
        <w:rPr>
          <w:rFonts w:ascii="Verdana" w:hAnsi="Verdana"/>
          <w:color w:val="000000"/>
          <w:shd w:val="clear" w:color="auto" w:fill="FFFFFF"/>
        </w:rPr>
        <w:t xml:space="preserve"> 720 </w:t>
      </w:r>
      <w:r w:rsidRPr="000E24CD">
        <w:rPr>
          <w:rFonts w:ascii="Verdana" w:hAnsi="Verdana" w:hint="eastAsia"/>
          <w:color w:val="000000"/>
          <w:shd w:val="clear" w:color="auto" w:fill="FFFFFF"/>
        </w:rPr>
        <w:t>респондентів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обох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статей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похибка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5 %)</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залежно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віку</w:t>
      </w:r>
      <w:r w:rsidRPr="000E24CD">
        <w:rPr>
          <w:rFonts w:ascii="Verdana" w:hAnsi="Verdana"/>
          <w:color w:val="000000"/>
          <w:shd w:val="clear" w:color="auto" w:fill="FFFFFF"/>
        </w:rPr>
        <w:t xml:space="preserve"> (6 </w:t>
      </w:r>
      <w:r w:rsidRPr="000E24CD">
        <w:rPr>
          <w:rFonts w:ascii="Verdana" w:hAnsi="Verdana" w:hint="eastAsia"/>
          <w:color w:val="000000"/>
          <w:shd w:val="clear" w:color="auto" w:fill="FFFFFF"/>
        </w:rPr>
        <w:t>категорій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w:t>
      </w:r>
      <w:r w:rsidRPr="000E24CD">
        <w:rPr>
          <w:rFonts w:ascii="Verdana" w:hAnsi="Verdana"/>
          <w:color w:val="000000"/>
          <w:shd w:val="clear" w:color="auto" w:fill="FFFFFF"/>
        </w:rPr>
        <w:t xml:space="preserve"> 18+)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рівня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освіти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середня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середня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спеціальна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вища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13</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Анкетування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Поширення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піратського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Україні</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проводилось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трьох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вищих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навчальних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закладах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Київському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національному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університеті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імені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Тараса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Шевченка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Київському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національному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університеті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культури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мистецтв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Київському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національному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технічному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університеті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КПІ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респондентів</w:t>
      </w:r>
      <w:r w:rsidRPr="000E24CD">
        <w:rPr>
          <w:rFonts w:ascii="Verdana" w:hAnsi="Verdana"/>
          <w:color w:val="000000"/>
          <w:shd w:val="clear" w:color="auto" w:fill="FFFFFF"/>
        </w:rPr>
        <w:t xml:space="preserve"> 18</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24 </w:t>
      </w:r>
      <w:r w:rsidRPr="000E24CD">
        <w:rPr>
          <w:rFonts w:ascii="Verdana" w:hAnsi="Verdana" w:hint="eastAsia"/>
          <w:color w:val="000000"/>
          <w:shd w:val="clear" w:color="auto" w:fill="FFFFFF"/>
        </w:rPr>
        <w:t>роки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Кількість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респондентів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774 </w:t>
      </w:r>
      <w:r w:rsidRPr="000E24CD">
        <w:rPr>
          <w:rFonts w:ascii="Verdana" w:hAnsi="Verdana" w:hint="eastAsia"/>
          <w:color w:val="000000"/>
          <w:shd w:val="clear" w:color="auto" w:fill="FFFFFF"/>
        </w:rPr>
        <w:t>особи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Наукова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новизна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дисертації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результаті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проведеного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вперше</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медіаконтенту</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явища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медіакомунікацій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обґрунтовано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введення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термінів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медіаконтент</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користувацький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контент</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терміносистему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медіакомунікацій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запропоновано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їх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дефініції</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виведено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значення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суб’єктності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тріаді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контентотворення–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контентопоширення–контентообмін</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виділено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вектори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вплинули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медіаіндустрію</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загалом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зокрема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концепції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вторинної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усності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Онга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епоху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доби</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редакційну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практику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контентотворення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залучення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партисипативних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співпраці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аудиторією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опитування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інтерв’ювання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представників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редакцій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українських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ЗМІ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запропоновано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типологію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користувацького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типологію</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критерієм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дано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оцінку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потенціалу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краудсорсингу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регуляторних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функцій</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контентотворенні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концептуалізовано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феномен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співучасті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комунікаційному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аспекті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контентотворення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контентопоширення</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виявлено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пріоритети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політики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контентоформування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медіях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опитування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редакторів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випускових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редакторів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w:t>
      </w:r>
      <w:r w:rsidRPr="000E24CD">
        <w:rPr>
          <w:rFonts w:ascii="Verdana" w:hAnsi="Verdana" w:hint="eastAsia"/>
          <w:color w:val="000000"/>
          <w:shd w:val="clear" w:color="auto" w:fill="FFFFFF"/>
        </w:rPr>
        <w:t>редакторів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інших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працівників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що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мають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контентоформування</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14</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виділено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опитування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зіставлено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ціннісні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критерії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визначенням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представників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охарактеризовано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ступінь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збігу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споживацьких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редакційних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контентних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пріоритетів</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еволюцію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поняття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квант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контенту</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середовищі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удосконалено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саморегулювання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циклі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контентовиробництва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запропоновано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глобалізаційної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ціннісної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Удосконалено</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теоретико</w:t>
      </w:r>
      <w:r w:rsidRPr="000E24CD">
        <w:rPr>
          <w:rFonts w:ascii="Verdana" w:hAnsi="Verdana"/>
          <w:color w:val="000000"/>
          <w:shd w:val="clear" w:color="auto" w:fill="FFFFFF"/>
        </w:rPr>
        <w:t>-</w:t>
      </w:r>
      <w:r w:rsidRPr="000E24CD">
        <w:rPr>
          <w:rFonts w:ascii="Verdana" w:hAnsi="Verdana" w:hint="eastAsia"/>
          <w:color w:val="000000"/>
          <w:shd w:val="clear" w:color="auto" w:fill="FFFFFF"/>
        </w:rPr>
        <w:t>методологічний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інструментарій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вивчення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типологію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регуляторних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механізмів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медіагалузі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теорію</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чинника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визначення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міжкультурної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інтерпретації</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Набули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подальшого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розвитку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концепція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контентоформування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комодифікації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пропертизації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впровадження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краудсорсингу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медіаіндустрії</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якості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медіаконтенту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умовах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цифрових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концепція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джерел</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аспекті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її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впливу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формування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відкритого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медійного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простору</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теоретичні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практичні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підходи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вивчення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w:t>
      </w:r>
      <w:r w:rsidRPr="000E24CD">
        <w:rPr>
          <w:rFonts w:ascii="Verdana" w:hAnsi="Verdana" w:hint="eastAsia"/>
          <w:color w:val="000000"/>
          <w:shd w:val="clear" w:color="auto" w:fill="FFFFFF"/>
        </w:rPr>
        <w:t>стратегій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Практичне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значення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одержаних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результатів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полягає</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можливості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використання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положень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висновків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дисертації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медійній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практиці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редакцій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час</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розробки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w:t>
      </w:r>
      <w:r w:rsidRPr="000E24CD">
        <w:rPr>
          <w:rFonts w:ascii="Verdana" w:hAnsi="Verdana"/>
          <w:color w:val="000000"/>
          <w:shd w:val="clear" w:color="auto" w:fill="FFFFFF"/>
        </w:rPr>
        <w:t>-</w:t>
      </w:r>
      <w:r w:rsidRPr="000E24CD">
        <w:rPr>
          <w:rFonts w:ascii="Verdana" w:hAnsi="Verdana" w:hint="eastAsia"/>
          <w:color w:val="000000"/>
          <w:shd w:val="clear" w:color="auto" w:fill="FFFFFF"/>
        </w:rPr>
        <w:t>стратегії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впровадження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партисипативних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моделей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залучення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аудиторії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медіавиробництва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вдосконалення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контентних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регуляторних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механізмів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різних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рівнях</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Матеріали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можуть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бути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навчальному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процесі</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під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час</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викладання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дисциплін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Медіаконтент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глобальному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вимірі</w:t>
      </w:r>
      <w:r w:rsidRPr="000E24CD">
        <w:rPr>
          <w:rFonts w:ascii="Verdana" w:hAnsi="Verdana" w:hint="eastAsia"/>
          <w:color w:val="000000"/>
          <w:shd w:val="clear" w:color="auto" w:fill="FFFFFF"/>
        </w:rPr>
        <w:t>»</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Інформаційна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політика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безпека</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Журналістська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етика</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Проблеми</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15</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сучасної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медіагалузі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Тренди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медіагалузі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для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написання</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підручників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навчальних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посібників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розробки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нормативних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курсів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також</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тренінгах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підвищення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кваліфікації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співробітників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медій</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Особистий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внесок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здобувача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Дисертація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автореферат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опубліковані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наукові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статті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викладено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положення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виконані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здобувачем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самостійно</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Апробація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результатів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Результати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дослідження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викладені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роботі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обговорювалися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засіданнях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кафедри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Вченої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ради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Інституту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Київського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національного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університету</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імені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Тараса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Шевченка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положення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результати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дисертаційної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праці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було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представлено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вигляді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доповідей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виступів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міжнародних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всеукраїнських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w:t>
      </w:r>
      <w:r w:rsidRPr="000E24CD">
        <w:rPr>
          <w:rFonts w:ascii="Verdana" w:hAnsi="Verdana"/>
          <w:color w:val="000000"/>
          <w:shd w:val="clear" w:color="auto" w:fill="FFFFFF"/>
        </w:rPr>
        <w:t>-</w:t>
      </w:r>
      <w:r w:rsidRPr="000E24CD">
        <w:rPr>
          <w:rFonts w:ascii="Verdana" w:hAnsi="Verdana" w:hint="eastAsia"/>
          <w:color w:val="000000"/>
          <w:shd w:val="clear" w:color="auto" w:fill="FFFFFF"/>
        </w:rPr>
        <w:t>практичних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конференціях</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Міжнародні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w:t>
      </w:r>
      <w:r w:rsidRPr="000E24CD">
        <w:rPr>
          <w:rFonts w:ascii="Verdana" w:hAnsi="Verdana"/>
          <w:color w:val="000000"/>
          <w:shd w:val="clear" w:color="auto" w:fill="FFFFFF"/>
        </w:rPr>
        <w:t>-</w:t>
      </w:r>
      <w:r w:rsidRPr="000E24CD">
        <w:rPr>
          <w:rFonts w:ascii="Verdana" w:hAnsi="Verdana" w:hint="eastAsia"/>
          <w:color w:val="000000"/>
          <w:shd w:val="clear" w:color="auto" w:fill="FFFFFF"/>
        </w:rPr>
        <w:t>практичні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конференції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Комунікативномовні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процеси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медіапросторі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w:t>
      </w:r>
      <w:r w:rsidRPr="000E24CD">
        <w:rPr>
          <w:rFonts w:ascii="Verdana" w:hAnsi="Verdana"/>
          <w:color w:val="000000"/>
          <w:shd w:val="clear" w:color="auto" w:fill="FFFFFF"/>
        </w:rPr>
        <w:t xml:space="preserve">, 27 </w:t>
      </w:r>
      <w:r w:rsidRPr="000E24CD">
        <w:rPr>
          <w:rFonts w:ascii="Verdana" w:hAnsi="Verdana" w:hint="eastAsia"/>
          <w:color w:val="000000"/>
          <w:shd w:val="clear" w:color="auto" w:fill="FFFFFF"/>
        </w:rPr>
        <w:t>березня</w:t>
      </w:r>
      <w:r w:rsidRPr="000E24CD">
        <w:rPr>
          <w:rFonts w:ascii="Verdana" w:hAnsi="Verdana"/>
          <w:color w:val="000000"/>
          <w:shd w:val="clear" w:color="auto" w:fill="FFFFFF"/>
        </w:rPr>
        <w:t xml:space="preserve"> 2007 </w:t>
      </w:r>
      <w:r w:rsidRPr="000E24CD">
        <w:rPr>
          <w:rFonts w:ascii="Verdana" w:hAnsi="Verdana" w:hint="eastAsia"/>
          <w:color w:val="000000"/>
          <w:shd w:val="clear" w:color="auto" w:fill="FFFFFF"/>
        </w:rPr>
        <w:t>р</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Мультимедийная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журналистика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Евразии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2007: </w:t>
      </w:r>
      <w:r w:rsidRPr="000E24CD">
        <w:rPr>
          <w:rFonts w:ascii="Verdana" w:hAnsi="Verdana" w:hint="eastAsia"/>
          <w:color w:val="000000"/>
          <w:shd w:val="clear" w:color="auto" w:fill="FFFFFF"/>
        </w:rPr>
        <w:t>интегрированные</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маркетинговые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технологии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Востока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Запада</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Казань</w:t>
      </w:r>
      <w:r w:rsidRPr="000E24CD">
        <w:rPr>
          <w:rFonts w:ascii="Verdana" w:hAnsi="Verdana"/>
          <w:color w:val="000000"/>
          <w:shd w:val="clear" w:color="auto" w:fill="FFFFFF"/>
        </w:rPr>
        <w:t>, 5</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6 </w:t>
      </w:r>
      <w:r w:rsidRPr="000E24CD">
        <w:rPr>
          <w:rFonts w:ascii="Verdana" w:hAnsi="Verdana" w:hint="eastAsia"/>
          <w:color w:val="000000"/>
          <w:shd w:val="clear" w:color="auto" w:fill="FFFFFF"/>
        </w:rPr>
        <w:t>грудня</w:t>
      </w:r>
      <w:r w:rsidRPr="000E24CD">
        <w:rPr>
          <w:rFonts w:ascii="Verdana" w:hAnsi="Verdana"/>
          <w:color w:val="000000"/>
          <w:shd w:val="clear" w:color="auto" w:fill="FFFFFF"/>
        </w:rPr>
        <w:t xml:space="preserve"> 2007 </w:t>
      </w:r>
      <w:r w:rsidRPr="000E24CD">
        <w:rPr>
          <w:rFonts w:ascii="Verdana" w:hAnsi="Verdana" w:hint="eastAsia"/>
          <w:color w:val="000000"/>
          <w:shd w:val="clear" w:color="auto" w:fill="FFFFFF"/>
        </w:rPr>
        <w:t>р</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Журналистика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2007 </w:t>
      </w:r>
      <w:r w:rsidRPr="000E24CD">
        <w:rPr>
          <w:rFonts w:ascii="Verdana" w:hAnsi="Verdana" w:hint="eastAsia"/>
          <w:color w:val="000000"/>
          <w:shd w:val="clear" w:color="auto" w:fill="FFFFFF"/>
        </w:rPr>
        <w:t>году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условиях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глобальной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трансформации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социальной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среды</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Москва</w:t>
      </w:r>
      <w:r w:rsidRPr="000E24CD">
        <w:rPr>
          <w:rFonts w:ascii="Verdana" w:hAnsi="Verdana"/>
          <w:color w:val="000000"/>
          <w:shd w:val="clear" w:color="auto" w:fill="FFFFFF"/>
        </w:rPr>
        <w:t>, 4</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6 </w:t>
      </w:r>
      <w:r w:rsidRPr="000E24CD">
        <w:rPr>
          <w:rFonts w:ascii="Verdana" w:hAnsi="Verdana" w:hint="eastAsia"/>
          <w:color w:val="000000"/>
          <w:shd w:val="clear" w:color="auto" w:fill="FFFFFF"/>
        </w:rPr>
        <w:t>лютого</w:t>
      </w:r>
      <w:r w:rsidRPr="000E24CD">
        <w:rPr>
          <w:rFonts w:ascii="Verdana" w:hAnsi="Verdana"/>
          <w:color w:val="000000"/>
          <w:shd w:val="clear" w:color="auto" w:fill="FFFFFF"/>
        </w:rPr>
        <w:t xml:space="preserve"> 2008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Регулирование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и</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саморегулирование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СМИ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постсоветском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пространстве</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Мінськ</w:t>
      </w:r>
      <w:r w:rsidRPr="000E24CD">
        <w:rPr>
          <w:rFonts w:ascii="Verdana" w:hAnsi="Verdana"/>
          <w:color w:val="000000"/>
          <w:shd w:val="clear" w:color="auto" w:fill="FFFFFF"/>
        </w:rPr>
        <w:t>, 25</w:t>
      </w:r>
      <w:r w:rsidRPr="000E24CD">
        <w:rPr>
          <w:rFonts w:ascii="Verdana" w:hAnsi="Verdana" w:hint="eastAsia"/>
          <w:color w:val="000000"/>
          <w:shd w:val="clear" w:color="auto" w:fill="FFFFFF"/>
        </w:rPr>
        <w:t>–</w:t>
      </w:r>
      <w:r w:rsidRPr="000E24CD">
        <w:rPr>
          <w:rFonts w:ascii="Verdana" w:hAnsi="Verdana"/>
          <w:color w:val="000000"/>
          <w:shd w:val="clear" w:color="auto" w:fill="FFFFFF"/>
        </w:rPr>
        <w:t>27</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травня</w:t>
      </w:r>
      <w:r w:rsidRPr="000E24CD">
        <w:rPr>
          <w:rFonts w:ascii="Verdana" w:hAnsi="Verdana"/>
          <w:color w:val="000000"/>
          <w:shd w:val="clear" w:color="auto" w:fill="FFFFFF"/>
        </w:rPr>
        <w:t xml:space="preserve"> 2009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Современное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состояние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перспективы</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журналистского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образования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контексте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стратегии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Казахстан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2050</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Астана</w:t>
      </w:r>
      <w:r w:rsidRPr="000E24CD">
        <w:rPr>
          <w:rFonts w:ascii="Verdana" w:hAnsi="Verdana"/>
          <w:color w:val="000000"/>
          <w:shd w:val="clear" w:color="auto" w:fill="FFFFFF"/>
        </w:rPr>
        <w:t xml:space="preserve">, 3 </w:t>
      </w:r>
      <w:r w:rsidRPr="000E24CD">
        <w:rPr>
          <w:rFonts w:ascii="Verdana" w:hAnsi="Verdana" w:hint="eastAsia"/>
          <w:color w:val="000000"/>
          <w:shd w:val="clear" w:color="auto" w:fill="FFFFFF"/>
        </w:rPr>
        <w:t>жовтня</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2014);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Суспільство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Журналістика</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w:t>
      </w:r>
      <w:r w:rsidRPr="000E24CD">
        <w:rPr>
          <w:rFonts w:ascii="Verdana" w:hAnsi="Verdana"/>
          <w:color w:val="000000"/>
          <w:shd w:val="clear" w:color="auto" w:fill="FFFFFF"/>
        </w:rPr>
        <w:t xml:space="preserve">, 11 </w:t>
      </w:r>
      <w:r w:rsidRPr="000E24CD">
        <w:rPr>
          <w:rFonts w:ascii="Verdana" w:hAnsi="Verdana" w:hint="eastAsia"/>
          <w:color w:val="000000"/>
          <w:shd w:val="clear" w:color="auto" w:fill="FFFFFF"/>
        </w:rPr>
        <w:t>квітня</w:t>
      </w:r>
      <w:r w:rsidRPr="000E24CD">
        <w:rPr>
          <w:rFonts w:ascii="Verdana" w:hAnsi="Verdana"/>
          <w:color w:val="000000"/>
          <w:shd w:val="clear" w:color="auto" w:fill="FFFFFF"/>
        </w:rPr>
        <w:t xml:space="preserve"> 2014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3</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квітня</w:t>
      </w:r>
      <w:r w:rsidRPr="000E24CD">
        <w:rPr>
          <w:rFonts w:ascii="Verdana" w:hAnsi="Verdana"/>
          <w:color w:val="000000"/>
          <w:shd w:val="clear" w:color="auto" w:fill="FFFFFF"/>
        </w:rPr>
        <w:t xml:space="preserve"> 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Мультимедийная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журналистика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Евразии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2014:</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интегративные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медиапроекты</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медийная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коммуникация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информационализм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условиях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интеллектуализации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общества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Востока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Запад</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Казань</w:t>
      </w:r>
      <w:r w:rsidRPr="000E24CD">
        <w:rPr>
          <w:rFonts w:ascii="Verdana" w:hAnsi="Verdana"/>
          <w:color w:val="000000"/>
          <w:shd w:val="clear" w:color="auto" w:fill="FFFFFF"/>
        </w:rPr>
        <w:t>, 11</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12 </w:t>
      </w:r>
      <w:r w:rsidRPr="000E24CD">
        <w:rPr>
          <w:rFonts w:ascii="Verdana" w:hAnsi="Verdana" w:hint="eastAsia"/>
          <w:color w:val="000000"/>
          <w:shd w:val="clear" w:color="auto" w:fill="FFFFFF"/>
        </w:rPr>
        <w:t>грудня</w:t>
      </w:r>
      <w:r w:rsidRPr="000E24CD">
        <w:rPr>
          <w:rFonts w:ascii="Verdana" w:hAnsi="Verdana"/>
          <w:color w:val="000000"/>
          <w:shd w:val="clear" w:color="auto" w:fill="FFFFFF"/>
        </w:rPr>
        <w:t xml:space="preserve"> 2014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Гуманитарные</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аспекты</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современных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массмедиа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проблемы</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противоречия</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Єкатеринбург</w:t>
      </w:r>
      <w:r w:rsidRPr="000E24CD">
        <w:rPr>
          <w:rFonts w:ascii="Verdana" w:hAnsi="Verdana"/>
          <w:color w:val="000000"/>
          <w:shd w:val="clear" w:color="auto" w:fill="FFFFFF"/>
        </w:rPr>
        <w:t>, 9</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10 </w:t>
      </w:r>
      <w:r w:rsidRPr="000E24CD">
        <w:rPr>
          <w:rFonts w:ascii="Verdana" w:hAnsi="Verdana" w:hint="eastAsia"/>
          <w:color w:val="000000"/>
          <w:shd w:val="clear" w:color="auto" w:fill="FFFFFF"/>
        </w:rPr>
        <w:t>квітня</w:t>
      </w:r>
      <w:r w:rsidRPr="000E24CD">
        <w:rPr>
          <w:rFonts w:ascii="Verdana" w:hAnsi="Verdana"/>
          <w:color w:val="000000"/>
          <w:shd w:val="clear" w:color="auto" w:fill="FFFFFF"/>
        </w:rPr>
        <w:t xml:space="preserve"> 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Журналістыка–</w:t>
      </w:r>
      <w:r w:rsidRPr="000E24CD">
        <w:rPr>
          <w:rFonts w:ascii="Verdana" w:hAnsi="Verdana"/>
          <w:color w:val="000000"/>
          <w:shd w:val="clear" w:color="auto" w:fill="FFFFFF"/>
        </w:rPr>
        <w:t xml:space="preserve">2014: </w:t>
      </w:r>
      <w:r w:rsidRPr="000E24CD">
        <w:rPr>
          <w:rFonts w:ascii="Verdana" w:hAnsi="Verdana" w:hint="eastAsia"/>
          <w:color w:val="000000"/>
          <w:shd w:val="clear" w:color="auto" w:fill="FFFFFF"/>
        </w:rPr>
        <w:t>стан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праблемы</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перспектывы</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Мінськ</w:t>
      </w:r>
      <w:r w:rsidRPr="000E24CD">
        <w:rPr>
          <w:rFonts w:ascii="Verdana" w:hAnsi="Verdana"/>
          <w:color w:val="000000"/>
          <w:shd w:val="clear" w:color="auto" w:fill="FFFFFF"/>
        </w:rPr>
        <w:t xml:space="preserve"> 3</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4 </w:t>
      </w:r>
      <w:r w:rsidRPr="000E24CD">
        <w:rPr>
          <w:rFonts w:ascii="Verdana" w:hAnsi="Verdana" w:hint="eastAsia"/>
          <w:color w:val="000000"/>
          <w:shd w:val="clear" w:color="auto" w:fill="FFFFFF"/>
        </w:rPr>
        <w:t>грудня</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2014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Журналістыка–</w:t>
      </w:r>
      <w:r w:rsidRPr="000E24CD">
        <w:rPr>
          <w:rFonts w:ascii="Verdana" w:hAnsi="Verdana"/>
          <w:color w:val="000000"/>
          <w:shd w:val="clear" w:color="auto" w:fill="FFFFFF"/>
        </w:rPr>
        <w:t xml:space="preserve">2015: </w:t>
      </w:r>
      <w:r w:rsidRPr="000E24CD">
        <w:rPr>
          <w:rFonts w:ascii="Verdana" w:hAnsi="Verdana" w:hint="eastAsia"/>
          <w:color w:val="000000"/>
          <w:shd w:val="clear" w:color="auto" w:fill="FFFFFF"/>
        </w:rPr>
        <w:t>стан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праблемы</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перспектывы</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Мінськ</w:t>
      </w:r>
      <w:r w:rsidRPr="000E24CD">
        <w:rPr>
          <w:rFonts w:ascii="Verdana" w:hAnsi="Verdana"/>
          <w:color w:val="000000"/>
          <w:shd w:val="clear" w:color="auto" w:fill="FFFFFF"/>
        </w:rPr>
        <w:t xml:space="preserve"> 12</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16</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13 </w:t>
      </w:r>
      <w:r w:rsidRPr="000E24CD">
        <w:rPr>
          <w:rFonts w:ascii="Verdana" w:hAnsi="Verdana" w:hint="eastAsia"/>
          <w:color w:val="000000"/>
          <w:shd w:val="clear" w:color="auto" w:fill="FFFFFF"/>
        </w:rPr>
        <w:t>листопада</w:t>
      </w:r>
      <w:r w:rsidRPr="000E24CD">
        <w:rPr>
          <w:rFonts w:ascii="Verdana" w:hAnsi="Verdana"/>
          <w:color w:val="000000"/>
          <w:shd w:val="clear" w:color="auto" w:fill="FFFFFF"/>
        </w:rPr>
        <w:t xml:space="preserve"> 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Журналистика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коммуникативной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культуре</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современности</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Новосибірськ</w:t>
      </w:r>
      <w:r w:rsidRPr="000E24CD">
        <w:rPr>
          <w:rFonts w:ascii="Verdana" w:hAnsi="Verdana"/>
          <w:color w:val="000000"/>
          <w:shd w:val="clear" w:color="auto" w:fill="FFFFFF"/>
        </w:rPr>
        <w:t>, 30</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31 </w:t>
      </w:r>
      <w:r w:rsidRPr="000E24CD">
        <w:rPr>
          <w:rFonts w:ascii="Verdana" w:hAnsi="Verdana" w:hint="eastAsia"/>
          <w:color w:val="000000"/>
          <w:shd w:val="clear" w:color="auto" w:fill="FFFFFF"/>
        </w:rPr>
        <w:t>жовтня</w:t>
      </w:r>
      <w:r w:rsidRPr="000E24CD">
        <w:rPr>
          <w:rFonts w:ascii="Verdana" w:hAnsi="Verdana"/>
          <w:color w:val="000000"/>
          <w:shd w:val="clear" w:color="auto" w:fill="FFFFFF"/>
        </w:rPr>
        <w:t xml:space="preserve"> 2014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29</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30 </w:t>
      </w:r>
      <w:r w:rsidRPr="000E24CD">
        <w:rPr>
          <w:rFonts w:ascii="Verdana" w:hAnsi="Verdana" w:hint="eastAsia"/>
          <w:color w:val="000000"/>
          <w:shd w:val="clear" w:color="auto" w:fill="FFFFFF"/>
        </w:rPr>
        <w:t>жовтня</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Мова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соціум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етнокультурний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аспект</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Бердянськ</w:t>
      </w:r>
      <w:r w:rsidRPr="000E24CD">
        <w:rPr>
          <w:rFonts w:ascii="Verdana" w:hAnsi="Verdana"/>
          <w:color w:val="000000"/>
          <w:shd w:val="clear" w:color="auto" w:fill="FFFFFF"/>
        </w:rPr>
        <w:t>, 17</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18 </w:t>
      </w:r>
      <w:r w:rsidRPr="000E24CD">
        <w:rPr>
          <w:rFonts w:ascii="Verdana" w:hAnsi="Verdana" w:hint="eastAsia"/>
          <w:color w:val="000000"/>
          <w:shd w:val="clear" w:color="auto" w:fill="FFFFFF"/>
        </w:rPr>
        <w:t>вересня</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Культурологія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соціальні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комунікації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інноваційні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стратегії</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розвитку</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Харків</w:t>
      </w:r>
      <w:r w:rsidRPr="000E24CD">
        <w:rPr>
          <w:rFonts w:ascii="Verdana" w:hAnsi="Verdana"/>
          <w:color w:val="000000"/>
          <w:shd w:val="clear" w:color="auto" w:fill="FFFFFF"/>
        </w:rPr>
        <w:t>, 26</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27 </w:t>
      </w:r>
      <w:r w:rsidRPr="000E24CD">
        <w:rPr>
          <w:rFonts w:ascii="Verdana" w:hAnsi="Verdana" w:hint="eastAsia"/>
          <w:color w:val="000000"/>
          <w:shd w:val="clear" w:color="auto" w:fill="FFFFFF"/>
        </w:rPr>
        <w:t>листопада</w:t>
      </w:r>
      <w:r w:rsidRPr="000E24CD">
        <w:rPr>
          <w:rFonts w:ascii="Verdana" w:hAnsi="Verdana"/>
          <w:color w:val="000000"/>
          <w:shd w:val="clear" w:color="auto" w:fill="FFFFFF"/>
        </w:rPr>
        <w:t xml:space="preserve"> 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Nowe media</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Познань</w:t>
      </w:r>
      <w:r w:rsidRPr="000E24CD">
        <w:rPr>
          <w:rFonts w:ascii="Verdana" w:hAnsi="Verdana"/>
          <w:color w:val="000000"/>
          <w:shd w:val="clear" w:color="auto" w:fill="FFFFFF"/>
        </w:rPr>
        <w:t>, 11</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lang w:val="en-US"/>
        </w:rPr>
      </w:pPr>
      <w:r w:rsidRPr="000E24CD">
        <w:rPr>
          <w:rFonts w:ascii="Verdana" w:hAnsi="Verdana"/>
          <w:color w:val="000000"/>
          <w:shd w:val="clear" w:color="auto" w:fill="FFFFFF"/>
          <w:lang w:val="en-US"/>
        </w:rPr>
        <w:t xml:space="preserve">12 </w:t>
      </w:r>
      <w:r w:rsidRPr="000E24CD">
        <w:rPr>
          <w:rFonts w:ascii="Verdana" w:hAnsi="Verdana" w:hint="eastAsia"/>
          <w:color w:val="000000"/>
          <w:shd w:val="clear" w:color="auto" w:fill="FFFFFF"/>
        </w:rPr>
        <w:t>грудня</w:t>
      </w:r>
      <w:r w:rsidRPr="000E24CD">
        <w:rPr>
          <w:rFonts w:ascii="Verdana" w:hAnsi="Verdana"/>
          <w:color w:val="000000"/>
          <w:shd w:val="clear" w:color="auto" w:fill="FFFFFF"/>
          <w:lang w:val="en-US"/>
        </w:rPr>
        <w:t xml:space="preserve"> 2014 </w:t>
      </w:r>
      <w:r w:rsidRPr="000E24CD">
        <w:rPr>
          <w:rFonts w:ascii="Verdana" w:hAnsi="Verdana" w:hint="eastAsia"/>
          <w:color w:val="000000"/>
          <w:shd w:val="clear" w:color="auto" w:fill="FFFFFF"/>
        </w:rPr>
        <w:t>р</w:t>
      </w:r>
      <w:r w:rsidRPr="000E24CD">
        <w:rPr>
          <w:rFonts w:ascii="Verdana" w:hAnsi="Verdana"/>
          <w:color w:val="000000"/>
          <w:shd w:val="clear" w:color="auto" w:fill="FFFFFF"/>
          <w:lang w:val="en-US"/>
        </w:rPr>
        <w:t xml:space="preserve">.); </w:t>
      </w:r>
      <w:r w:rsidRPr="000E24CD">
        <w:rPr>
          <w:rFonts w:ascii="Verdana" w:hAnsi="Verdana" w:hint="eastAsia"/>
          <w:color w:val="000000"/>
          <w:shd w:val="clear" w:color="auto" w:fill="FFFFFF"/>
          <w:lang w:val="en-US"/>
        </w:rPr>
        <w:t>«</w:t>
      </w:r>
      <w:r w:rsidRPr="000E24CD">
        <w:rPr>
          <w:rFonts w:ascii="Verdana" w:hAnsi="Verdana"/>
          <w:color w:val="000000"/>
          <w:shd w:val="clear" w:color="auto" w:fill="FFFFFF"/>
          <w:lang w:val="en-US"/>
        </w:rPr>
        <w:t xml:space="preserve">Actual Problem of Science and Education </w:t>
      </w:r>
      <w:r w:rsidRPr="000E24CD">
        <w:rPr>
          <w:rFonts w:ascii="Verdana" w:hAnsi="Verdana" w:hint="eastAsia"/>
          <w:color w:val="000000"/>
          <w:shd w:val="clear" w:color="auto" w:fill="FFFFFF"/>
          <w:lang w:val="en-US"/>
        </w:rPr>
        <w:t>—</w:t>
      </w:r>
      <w:r w:rsidRPr="000E24CD">
        <w:rPr>
          <w:rFonts w:ascii="Verdana" w:hAnsi="Verdana"/>
          <w:color w:val="000000"/>
          <w:shd w:val="clear" w:color="auto" w:fill="FFFFFF"/>
          <w:lang w:val="en-US"/>
        </w:rPr>
        <w:t xml:space="preserve"> 2016</w:t>
      </w:r>
      <w:r w:rsidRPr="000E24CD">
        <w:rPr>
          <w:rFonts w:ascii="Verdana" w:hAnsi="Verdana" w:hint="eastAsia"/>
          <w:color w:val="000000"/>
          <w:shd w:val="clear" w:color="auto" w:fill="FFFFFF"/>
          <w:lang w:val="en-US"/>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Будапешт</w:t>
      </w:r>
      <w:r w:rsidRPr="000E24CD">
        <w:rPr>
          <w:rFonts w:ascii="Verdana" w:hAnsi="Verdana"/>
          <w:color w:val="000000"/>
          <w:shd w:val="clear" w:color="auto" w:fill="FFFFFF"/>
        </w:rPr>
        <w:t xml:space="preserve">, 31 </w:t>
      </w:r>
      <w:r w:rsidRPr="000E24CD">
        <w:rPr>
          <w:rFonts w:ascii="Verdana" w:hAnsi="Verdana" w:hint="eastAsia"/>
          <w:color w:val="000000"/>
          <w:shd w:val="clear" w:color="auto" w:fill="FFFFFF"/>
        </w:rPr>
        <w:t>січня</w:t>
      </w:r>
      <w:r w:rsidRPr="000E24CD">
        <w:rPr>
          <w:rFonts w:ascii="Verdana" w:hAnsi="Verdana"/>
          <w:color w:val="000000"/>
          <w:shd w:val="clear" w:color="auto" w:fill="FFFFFF"/>
        </w:rPr>
        <w:t xml:space="preserve"> 2016 </w:t>
      </w:r>
      <w:r w:rsidRPr="000E24CD">
        <w:rPr>
          <w:rFonts w:ascii="Verdana" w:hAnsi="Verdana" w:hint="eastAsia"/>
          <w:color w:val="000000"/>
          <w:shd w:val="clear" w:color="auto" w:fill="FFFFFF"/>
        </w:rPr>
        <w:t>р</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Всеукраїнські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конференції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семінари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Плагіат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умовах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інформаційного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суспільства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витоки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явища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способи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попередження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боротьби</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w:t>
      </w:r>
      <w:r w:rsidRPr="000E24CD">
        <w:rPr>
          <w:rFonts w:ascii="Verdana" w:hAnsi="Verdana"/>
          <w:color w:val="000000"/>
          <w:shd w:val="clear" w:color="auto" w:fill="FFFFFF"/>
        </w:rPr>
        <w:t xml:space="preserve">, 9 </w:t>
      </w:r>
      <w:r w:rsidRPr="000E24CD">
        <w:rPr>
          <w:rFonts w:ascii="Verdana" w:hAnsi="Verdana" w:hint="eastAsia"/>
          <w:color w:val="000000"/>
          <w:shd w:val="clear" w:color="auto" w:fill="FFFFFF"/>
        </w:rPr>
        <w:t>грудня</w:t>
      </w:r>
      <w:r w:rsidRPr="000E24CD">
        <w:rPr>
          <w:rFonts w:ascii="Verdana" w:hAnsi="Verdana"/>
          <w:color w:val="000000"/>
          <w:shd w:val="clear" w:color="auto" w:fill="FFFFFF"/>
        </w:rPr>
        <w:t xml:space="preserve"> 2011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Інформаційні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війни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елемент</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силового</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протиборства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сучасному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світі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завдання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національної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консолідації</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11 </w:t>
      </w:r>
      <w:r w:rsidRPr="000E24CD">
        <w:rPr>
          <w:rFonts w:ascii="Verdana" w:hAnsi="Verdana" w:hint="eastAsia"/>
          <w:color w:val="000000"/>
          <w:shd w:val="clear" w:color="auto" w:fill="FFFFFF"/>
        </w:rPr>
        <w:t>квітня</w:t>
      </w:r>
      <w:r w:rsidRPr="000E24CD">
        <w:rPr>
          <w:rFonts w:ascii="Verdana" w:hAnsi="Verdana"/>
          <w:color w:val="000000"/>
          <w:shd w:val="clear" w:color="auto" w:fill="FFFFFF"/>
        </w:rPr>
        <w:t xml:space="preserve"> 2014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Українські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європейському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інформаційнокомунікаційному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просторі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історія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стан</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перспективи</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w:t>
      </w:r>
      <w:r w:rsidRPr="000E24CD">
        <w:rPr>
          <w:rFonts w:ascii="Verdana" w:hAnsi="Verdana"/>
          <w:color w:val="000000"/>
          <w:shd w:val="clear" w:color="auto" w:fill="FFFFFF"/>
        </w:rPr>
        <w:t>, 16</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17 </w:t>
      </w:r>
      <w:r w:rsidRPr="000E24CD">
        <w:rPr>
          <w:rFonts w:ascii="Verdana" w:hAnsi="Verdana" w:hint="eastAsia"/>
          <w:color w:val="000000"/>
          <w:shd w:val="clear" w:color="auto" w:fill="FFFFFF"/>
        </w:rPr>
        <w:t>жовтня</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2014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Інтелектуальна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власність</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погляд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XXI </w:t>
      </w:r>
      <w:r w:rsidRPr="000E24CD">
        <w:rPr>
          <w:rFonts w:ascii="Verdana" w:hAnsi="Verdana" w:hint="eastAsia"/>
          <w:color w:val="000000"/>
          <w:shd w:val="clear" w:color="auto" w:fill="FFFFFF"/>
        </w:rPr>
        <w:t>століття</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Черкаси</w:t>
      </w:r>
      <w:r w:rsidRPr="000E24CD">
        <w:rPr>
          <w:rFonts w:ascii="Verdana" w:hAnsi="Verdana"/>
          <w:color w:val="000000"/>
          <w:shd w:val="clear" w:color="auto" w:fill="FFFFFF"/>
        </w:rPr>
        <w:t>, 15</w:t>
      </w:r>
      <w:r w:rsidRPr="000E24CD">
        <w:rPr>
          <w:rFonts w:ascii="Verdana" w:hAnsi="Verdana" w:hint="eastAsia"/>
          <w:color w:val="000000"/>
          <w:shd w:val="clear" w:color="auto" w:fill="FFFFFF"/>
        </w:rPr>
        <w:t>–</w:t>
      </w:r>
      <w:r w:rsidRPr="000E24CD">
        <w:rPr>
          <w:rFonts w:ascii="Verdana" w:hAnsi="Verdana"/>
          <w:color w:val="000000"/>
          <w:shd w:val="clear" w:color="auto" w:fill="FFFFFF"/>
        </w:rPr>
        <w:t>16</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жовтня</w:t>
      </w:r>
      <w:r w:rsidRPr="000E24CD">
        <w:rPr>
          <w:rFonts w:ascii="Verdana" w:hAnsi="Verdana"/>
          <w:color w:val="000000"/>
          <w:shd w:val="clear" w:color="auto" w:fill="FFFFFF"/>
        </w:rPr>
        <w:t xml:space="preserve"> 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Український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соціум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медіа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динаміка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взаємодії</w:t>
      </w:r>
      <w:r w:rsidRPr="000E24CD">
        <w:rPr>
          <w:rFonts w:ascii="Verdana" w:hAnsi="Verdana"/>
          <w:color w:val="000000"/>
          <w:shd w:val="clear" w:color="auto" w:fill="FFFFFF"/>
        </w:rPr>
        <w:t xml:space="preserve"> (2010</w:t>
      </w:r>
      <w:r w:rsidRPr="000E24CD">
        <w:rPr>
          <w:rFonts w:ascii="Verdana" w:hAnsi="Verdana" w:hint="eastAsi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2015 </w:t>
      </w:r>
      <w:r w:rsidRPr="000E24CD">
        <w:rPr>
          <w:rFonts w:ascii="Verdana" w:hAnsi="Verdana" w:hint="eastAsia"/>
          <w:color w:val="000000"/>
          <w:shd w:val="clear" w:color="auto" w:fill="FFFFFF"/>
        </w:rPr>
        <w:t>рр</w:t>
      </w:r>
      <w:r w:rsidRPr="000E24CD">
        <w:rPr>
          <w:rFonts w:ascii="Verdana" w:hAnsi="Verdana"/>
          <w:color w:val="000000"/>
          <w:shd w:val="clear" w:color="auto" w:fill="FFFFFF"/>
        </w:rPr>
        <w:t>.)</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Київ</w:t>
      </w:r>
      <w:r w:rsidRPr="000E24CD">
        <w:rPr>
          <w:rFonts w:ascii="Verdana" w:hAnsi="Verdana"/>
          <w:color w:val="000000"/>
          <w:shd w:val="clear" w:color="auto" w:fill="FFFFFF"/>
        </w:rPr>
        <w:t xml:space="preserve">, 2 </w:t>
      </w:r>
      <w:r w:rsidRPr="000E24CD">
        <w:rPr>
          <w:rFonts w:ascii="Verdana" w:hAnsi="Verdana" w:hint="eastAsia"/>
          <w:color w:val="000000"/>
          <w:shd w:val="clear" w:color="auto" w:fill="FFFFFF"/>
        </w:rPr>
        <w:t>квітня</w:t>
      </w:r>
      <w:r w:rsidRPr="000E24CD">
        <w:rPr>
          <w:rFonts w:ascii="Verdana" w:hAnsi="Verdana"/>
          <w:color w:val="000000"/>
          <w:shd w:val="clear" w:color="auto" w:fill="FFFFFF"/>
        </w:rPr>
        <w:t xml:space="preserve"> 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hint="eastAsia"/>
          <w:color w:val="000000"/>
          <w:shd w:val="clear" w:color="auto" w:fill="FFFFFF"/>
        </w:rPr>
        <w:t>Виховання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молоді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принципах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християнської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моралі</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Вінниця</w:t>
      </w:r>
      <w:r w:rsidRPr="000E24CD">
        <w:rPr>
          <w:rFonts w:ascii="Verdana" w:hAnsi="Verdana"/>
          <w:color w:val="000000"/>
          <w:shd w:val="clear" w:color="auto" w:fill="FFFFFF"/>
        </w:rPr>
        <w:t xml:space="preserve">, 19 </w:t>
      </w:r>
      <w:r w:rsidRPr="000E24CD">
        <w:rPr>
          <w:rFonts w:ascii="Verdana" w:hAnsi="Verdana" w:hint="eastAsia"/>
          <w:color w:val="000000"/>
          <w:shd w:val="clear" w:color="auto" w:fill="FFFFFF"/>
        </w:rPr>
        <w:t>травня</w:t>
      </w:r>
      <w:r w:rsidRPr="000E24CD">
        <w:rPr>
          <w:rFonts w:ascii="Verdana" w:hAnsi="Verdana"/>
          <w:color w:val="000000"/>
          <w:shd w:val="clear" w:color="auto" w:fill="FFFFFF"/>
        </w:rPr>
        <w:t xml:space="preserve"> 2015 </w:t>
      </w:r>
      <w:r w:rsidRPr="000E24CD">
        <w:rPr>
          <w:rFonts w:ascii="Verdana" w:hAnsi="Verdana" w:hint="eastAsia"/>
          <w:color w:val="000000"/>
          <w:shd w:val="clear" w:color="auto" w:fill="FFFFFF"/>
        </w:rPr>
        <w:t>р</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Публікації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Основні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результати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дисертації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викладено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43 </w:t>
      </w:r>
      <w:r w:rsidRPr="000E24CD">
        <w:rPr>
          <w:rFonts w:ascii="Verdana" w:hAnsi="Verdana" w:hint="eastAsia"/>
          <w:color w:val="000000"/>
          <w:shd w:val="clear" w:color="auto" w:fill="FFFFFF"/>
        </w:rPr>
        <w:t>одноосібних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публікаціях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загальним</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обсягом</w:t>
      </w:r>
      <w:r w:rsidRPr="000E24CD">
        <w:rPr>
          <w:rFonts w:ascii="Verdana" w:hAnsi="Verdana"/>
          <w:color w:val="000000"/>
          <w:shd w:val="clear" w:color="auto" w:fill="FFFFFF"/>
        </w:rPr>
        <w:t xml:space="preserve"> 45,17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1 </w:t>
      </w:r>
      <w:r w:rsidRPr="000E24CD">
        <w:rPr>
          <w:rFonts w:ascii="Verdana" w:hAnsi="Verdana" w:hint="eastAsia"/>
          <w:color w:val="000000"/>
          <w:shd w:val="clear" w:color="auto" w:fill="FFFFFF"/>
        </w:rPr>
        <w:t>одноосібній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монографії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загальним</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обсягом</w:t>
      </w:r>
      <w:r w:rsidRPr="000E24CD">
        <w:rPr>
          <w:rFonts w:ascii="Verdana" w:hAnsi="Verdana"/>
          <w:color w:val="000000"/>
          <w:shd w:val="clear" w:color="auto" w:fill="FFFFFF"/>
        </w:rPr>
        <w:t xml:space="preserve"> 23,75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27 </w:t>
      </w:r>
      <w:r w:rsidRPr="000E24CD">
        <w:rPr>
          <w:rFonts w:ascii="Verdana" w:hAnsi="Verdana" w:hint="eastAsia"/>
          <w:color w:val="000000"/>
          <w:shd w:val="clear" w:color="auto" w:fill="FFFFFF"/>
        </w:rPr>
        <w:t>наукових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статтях</w:t>
      </w:r>
      <w:r w:rsidRPr="000E24CD">
        <w:rPr>
          <w:rFonts w:ascii="Verdana" w:hAnsi="Verdana"/>
          <w:color w:val="000000"/>
          <w:shd w:val="clear" w:color="auto" w:fill="FFFFFF"/>
        </w:rPr>
        <w:t xml:space="preserve"> (16,22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яких</w:t>
      </w:r>
      <w:r w:rsidRPr="000E24CD">
        <w:rPr>
          <w:rFonts w:ascii="Verdana" w:hAnsi="Verdana"/>
          <w:color w:val="000000"/>
          <w:shd w:val="clear" w:color="auto" w:fill="FFFFFF"/>
        </w:rPr>
        <w:t xml:space="preserve"> 21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фахових</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виданнях</w:t>
      </w:r>
      <w:r w:rsidRPr="000E24CD">
        <w:rPr>
          <w:rFonts w:ascii="Verdana" w:hAnsi="Verdana"/>
          <w:color w:val="000000"/>
          <w:shd w:val="clear" w:color="auto" w:fill="FFFFFF"/>
        </w:rPr>
        <w:t xml:space="preserve"> (11,89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6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іноземних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періодичних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виданнях</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(4,33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 xml:space="preserve">.); 15 </w:t>
      </w:r>
      <w:r w:rsidRPr="000E24CD">
        <w:rPr>
          <w:rFonts w:ascii="Verdana" w:hAnsi="Verdana" w:hint="eastAsia"/>
          <w:color w:val="000000"/>
          <w:shd w:val="clear" w:color="auto" w:fill="FFFFFF"/>
        </w:rPr>
        <w:t>матеріалах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тезах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доповідей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конференціях</w:t>
      </w:r>
    </w:p>
    <w:p w:rsidR="000E24CD" w:rsidRPr="000E24CD" w:rsidRDefault="000E24CD" w:rsidP="000E24CD">
      <w:pPr>
        <w:rPr>
          <w:rFonts w:ascii="Verdana" w:hAnsi="Verdana"/>
          <w:color w:val="000000"/>
          <w:shd w:val="clear" w:color="auto" w:fill="FFFFFF"/>
        </w:rPr>
      </w:pPr>
      <w:r w:rsidRPr="000E24CD">
        <w:rPr>
          <w:rFonts w:ascii="Verdana" w:hAnsi="Verdana"/>
          <w:color w:val="000000"/>
          <w:shd w:val="clear" w:color="auto" w:fill="FFFFFF"/>
        </w:rPr>
        <w:t xml:space="preserve">(5,2 </w:t>
      </w:r>
      <w:r w:rsidRPr="000E24CD">
        <w:rPr>
          <w:rFonts w:ascii="Verdana" w:hAnsi="Verdana" w:hint="eastAsia"/>
          <w:color w:val="000000"/>
          <w:shd w:val="clear" w:color="auto" w:fill="FFFFFF"/>
        </w:rPr>
        <w:t>д</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а</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Структура</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дисертації</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Дисертація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складається</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вступу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трьох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розділів</w:t>
      </w:r>
      <w:r w:rsidRPr="000E24CD">
        <w:rPr>
          <w:rFonts w:ascii="Verdana" w:hAnsi="Verdana"/>
          <w:color w:val="000000"/>
          <w:shd w:val="clear" w:color="auto" w:fill="FFFFFF"/>
        </w:rPr>
        <w:t>,</w:t>
      </w:r>
    </w:p>
    <w:p w:rsidR="000E24CD" w:rsidRPr="000E24CD"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висновків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списку</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використаних</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джерел</w:t>
      </w:r>
      <w:r w:rsidRPr="000E24CD">
        <w:rPr>
          <w:rFonts w:ascii="Verdana" w:hAnsi="Verdana"/>
          <w:color w:val="000000"/>
          <w:shd w:val="clear" w:color="auto" w:fill="FFFFFF"/>
        </w:rPr>
        <w:t xml:space="preserve"> (498 </w:t>
      </w:r>
      <w:r w:rsidRPr="000E24CD">
        <w:rPr>
          <w:rFonts w:ascii="Verdana" w:hAnsi="Verdana" w:hint="eastAsia"/>
          <w:color w:val="000000"/>
          <w:shd w:val="clear" w:color="auto" w:fill="FFFFFF"/>
        </w:rPr>
        <w:t>позицій</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і</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додатків</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Загальний</w:t>
      </w:r>
    </w:p>
    <w:p w:rsidR="001A464A" w:rsidRDefault="000E24CD" w:rsidP="000E24CD">
      <w:pPr>
        <w:rPr>
          <w:rFonts w:ascii="Verdana" w:hAnsi="Verdana"/>
          <w:color w:val="000000"/>
          <w:shd w:val="clear" w:color="auto" w:fill="FFFFFF"/>
        </w:rPr>
      </w:pPr>
      <w:r w:rsidRPr="000E24CD">
        <w:rPr>
          <w:rFonts w:ascii="Verdana" w:hAnsi="Verdana" w:hint="eastAsia"/>
          <w:color w:val="000000"/>
          <w:shd w:val="clear" w:color="auto" w:fill="FFFFFF"/>
        </w:rPr>
        <w:t>обсяг</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w:t>
      </w:r>
      <w:r w:rsidRPr="000E24CD">
        <w:rPr>
          <w:rFonts w:ascii="Verdana" w:hAnsi="Verdana"/>
          <w:color w:val="000000"/>
          <w:shd w:val="clear" w:color="auto" w:fill="FFFFFF"/>
        </w:rPr>
        <w:t xml:space="preserve"> 449 </w:t>
      </w:r>
      <w:r w:rsidRPr="000E24CD">
        <w:rPr>
          <w:rFonts w:ascii="Verdana" w:hAnsi="Verdana" w:hint="eastAsia"/>
          <w:color w:val="000000"/>
          <w:shd w:val="clear" w:color="auto" w:fill="FFFFFF"/>
        </w:rPr>
        <w:t>сторінок</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з</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них</w:t>
      </w:r>
      <w:r w:rsidRPr="000E24CD">
        <w:rPr>
          <w:rFonts w:ascii="Verdana" w:hAnsi="Verdana"/>
          <w:color w:val="000000"/>
          <w:shd w:val="clear" w:color="auto" w:fill="FFFFFF"/>
        </w:rPr>
        <w:t xml:space="preserve"> 362 </w:t>
      </w:r>
      <w:r w:rsidRPr="000E24CD">
        <w:rPr>
          <w:rFonts w:ascii="Verdana" w:hAnsi="Verdana" w:hint="eastAsia"/>
          <w:color w:val="000000"/>
          <w:shd w:val="clear" w:color="auto" w:fill="FFFFFF"/>
        </w:rPr>
        <w:t>сторінки</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наукового</w:t>
      </w:r>
      <w:r w:rsidRPr="000E24CD">
        <w:rPr>
          <w:rFonts w:ascii="Verdana" w:hAnsi="Verdana"/>
          <w:color w:val="000000"/>
          <w:shd w:val="clear" w:color="auto" w:fill="FFFFFF"/>
        </w:rPr>
        <w:t xml:space="preserve"> </w:t>
      </w:r>
      <w:r w:rsidRPr="000E24CD">
        <w:rPr>
          <w:rFonts w:ascii="Verdana" w:hAnsi="Verdana" w:hint="eastAsia"/>
          <w:color w:val="000000"/>
          <w:shd w:val="clear" w:color="auto" w:fill="FFFFFF"/>
        </w:rPr>
        <w:t>тексту</w:t>
      </w:r>
      <w:r w:rsidRPr="000E24CD">
        <w:rPr>
          <w:rFonts w:ascii="Verdana" w:hAnsi="Verdana"/>
          <w:color w:val="000000"/>
          <w:shd w:val="clear" w:color="auto" w:fill="FFFFFF"/>
        </w:rPr>
        <w:t>.</w:t>
      </w:r>
    </w:p>
    <w:p w:rsidR="000E24CD" w:rsidRDefault="000E24CD" w:rsidP="000E24CD">
      <w:pPr>
        <w:rPr>
          <w:rFonts w:ascii="Verdana" w:hAnsi="Verdana"/>
          <w:color w:val="000000"/>
          <w:shd w:val="clear" w:color="auto" w:fill="FFFFFF"/>
        </w:rPr>
      </w:pPr>
    </w:p>
    <w:p w:rsidR="000E24CD" w:rsidRDefault="000E24CD" w:rsidP="000E24CD">
      <w:pPr>
        <w:rPr>
          <w:rFonts w:ascii="Verdana" w:hAnsi="Verdana"/>
          <w:color w:val="000000"/>
          <w:shd w:val="clear" w:color="auto" w:fill="FFFFFF"/>
        </w:rPr>
      </w:pPr>
    </w:p>
    <w:p w:rsidR="000E24CD" w:rsidRDefault="000E24CD" w:rsidP="000E24CD">
      <w:r>
        <w:rPr>
          <w:rFonts w:hint="eastAsia"/>
        </w:rPr>
        <w:t>ВИСНОВКИ</w:t>
      </w:r>
    </w:p>
    <w:p w:rsidR="000E24CD" w:rsidRDefault="000E24CD" w:rsidP="000E24CD">
      <w:r>
        <w:rPr>
          <w:rFonts w:hint="eastAsia"/>
        </w:rPr>
        <w:t>У</w:t>
      </w:r>
      <w:r>
        <w:t></w:t>
      </w:r>
      <w:r>
        <w:rPr>
          <w:rFonts w:hint="eastAsia"/>
        </w:rPr>
        <w:t>новому</w:t>
      </w:r>
      <w:r>
        <w:t></w:t>
      </w:r>
      <w:r>
        <w:rPr>
          <w:rFonts w:hint="eastAsia"/>
        </w:rPr>
        <w:t>мережевому</w:t>
      </w:r>
      <w:r>
        <w:t></w:t>
      </w:r>
      <w:r>
        <w:rPr>
          <w:rFonts w:hint="eastAsia"/>
        </w:rPr>
        <w:t>суспільстві</w:t>
      </w:r>
      <w:r>
        <w:t></w:t>
      </w:r>
      <w:r>
        <w:rPr>
          <w:rFonts w:hint="eastAsia"/>
        </w:rPr>
        <w:t>контент</w:t>
      </w:r>
      <w:r>
        <w:t></w:t>
      </w:r>
      <w:r>
        <w:rPr>
          <w:rFonts w:hint="eastAsia"/>
        </w:rPr>
        <w:t>стає</w:t>
      </w:r>
      <w:r>
        <w:t></w:t>
      </w:r>
      <w:r>
        <w:rPr>
          <w:rFonts w:hint="eastAsia"/>
        </w:rPr>
        <w:t>одночасно</w:t>
      </w:r>
      <w:r>
        <w:t></w:t>
      </w:r>
      <w:r>
        <w:rPr>
          <w:rFonts w:hint="eastAsia"/>
        </w:rPr>
        <w:t>джерелом</w:t>
      </w:r>
    </w:p>
    <w:p w:rsidR="000E24CD" w:rsidRDefault="000E24CD" w:rsidP="000E24CD">
      <w:r>
        <w:rPr>
          <w:rFonts w:hint="eastAsia"/>
        </w:rPr>
        <w:t>виробництва</w:t>
      </w:r>
      <w:r>
        <w:t></w:t>
      </w:r>
      <w:r>
        <w:t></w:t>
      </w:r>
      <w:r>
        <w:rPr>
          <w:rFonts w:hint="eastAsia"/>
        </w:rPr>
        <w:t>атрибутом</w:t>
      </w:r>
      <w:r>
        <w:t></w:t>
      </w:r>
      <w:r>
        <w:rPr>
          <w:rFonts w:hint="eastAsia"/>
        </w:rPr>
        <w:t>влади</w:t>
      </w:r>
      <w:r>
        <w:t></w:t>
      </w:r>
      <w:r>
        <w:t></w:t>
      </w:r>
      <w:r>
        <w:rPr>
          <w:rFonts w:hint="eastAsia"/>
        </w:rPr>
        <w:t>інструментом</w:t>
      </w:r>
      <w:r>
        <w:t></w:t>
      </w:r>
      <w:r>
        <w:rPr>
          <w:rFonts w:hint="eastAsia"/>
        </w:rPr>
        <w:t>маніпулювання</w:t>
      </w:r>
      <w:r>
        <w:t></w:t>
      </w:r>
      <w:r>
        <w:t></w:t>
      </w:r>
      <w:r>
        <w:rPr>
          <w:rFonts w:hint="eastAsia"/>
        </w:rPr>
        <w:t>засобом</w:t>
      </w:r>
    </w:p>
    <w:p w:rsidR="000E24CD" w:rsidRDefault="000E24CD" w:rsidP="000E24CD">
      <w:r>
        <w:rPr>
          <w:rFonts w:hint="eastAsia"/>
        </w:rPr>
        <w:t>формування</w:t>
      </w:r>
      <w:r>
        <w:t></w:t>
      </w:r>
      <w:r>
        <w:t></w:t>
      </w:r>
      <w:r>
        <w:rPr>
          <w:rFonts w:hint="eastAsia"/>
        </w:rPr>
        <w:t>суспільства</w:t>
      </w:r>
      <w:r>
        <w:t></w:t>
      </w:r>
      <w:r>
        <w:rPr>
          <w:rFonts w:hint="eastAsia"/>
        </w:rPr>
        <w:t>знань</w:t>
      </w:r>
      <w:r>
        <w:t></w:t>
      </w:r>
      <w:r>
        <w:t></w:t>
      </w:r>
      <w:r>
        <w:t></w:t>
      </w:r>
      <w:r>
        <w:rPr>
          <w:rFonts w:hint="eastAsia"/>
        </w:rPr>
        <w:t>Його</w:t>
      </w:r>
      <w:r>
        <w:t></w:t>
      </w:r>
      <w:r>
        <w:rPr>
          <w:rFonts w:hint="eastAsia"/>
        </w:rPr>
        <w:t>трансформації</w:t>
      </w:r>
      <w:r>
        <w:t></w:t>
      </w:r>
      <w:r>
        <w:rPr>
          <w:rFonts w:hint="eastAsia"/>
        </w:rPr>
        <w:t>відбуваються</w:t>
      </w:r>
      <w:r>
        <w:t></w:t>
      </w:r>
      <w:r>
        <w:rPr>
          <w:rFonts w:hint="eastAsia"/>
        </w:rPr>
        <w:t>під</w:t>
      </w:r>
    </w:p>
    <w:p w:rsidR="000E24CD" w:rsidRDefault="000E24CD" w:rsidP="000E24CD">
      <w:r>
        <w:rPr>
          <w:rFonts w:hint="eastAsia"/>
        </w:rPr>
        <w:t>впливом</w:t>
      </w:r>
      <w:r>
        <w:t></w:t>
      </w:r>
      <w:r>
        <w:rPr>
          <w:rFonts w:hint="eastAsia"/>
        </w:rPr>
        <w:t>численних</w:t>
      </w:r>
      <w:r>
        <w:t></w:t>
      </w:r>
      <w:r>
        <w:rPr>
          <w:rFonts w:hint="eastAsia"/>
        </w:rPr>
        <w:t>зовнішніх</w:t>
      </w:r>
      <w:r>
        <w:t></w:t>
      </w:r>
      <w:r>
        <w:rPr>
          <w:rFonts w:hint="eastAsia"/>
        </w:rPr>
        <w:t>і</w:t>
      </w:r>
      <w:r>
        <w:t></w:t>
      </w:r>
      <w:r>
        <w:rPr>
          <w:rFonts w:hint="eastAsia"/>
        </w:rPr>
        <w:t>внутрішніх</w:t>
      </w:r>
      <w:r>
        <w:t></w:t>
      </w:r>
      <w:r>
        <w:rPr>
          <w:rFonts w:hint="eastAsia"/>
        </w:rPr>
        <w:t>чинників</w:t>
      </w:r>
      <w:r>
        <w:t></w:t>
      </w:r>
      <w:r>
        <w:t></w:t>
      </w:r>
      <w:r>
        <w:rPr>
          <w:rFonts w:hint="eastAsia"/>
        </w:rPr>
        <w:t>пов’язаних</w:t>
      </w:r>
      <w:r>
        <w:t></w:t>
      </w:r>
      <w:r>
        <w:rPr>
          <w:rFonts w:hint="eastAsia"/>
        </w:rPr>
        <w:t>зі</w:t>
      </w:r>
      <w:r>
        <w:t></w:t>
      </w:r>
      <w:r>
        <w:rPr>
          <w:rFonts w:hint="eastAsia"/>
        </w:rPr>
        <w:t>змінами</w:t>
      </w:r>
      <w:r>
        <w:t></w:t>
      </w:r>
      <w:r>
        <w:rPr>
          <w:rFonts w:hint="eastAsia"/>
        </w:rPr>
        <w:t>в</w:t>
      </w:r>
    </w:p>
    <w:p w:rsidR="000E24CD" w:rsidRDefault="000E24CD" w:rsidP="000E24CD">
      <w:r>
        <w:rPr>
          <w:rFonts w:hint="eastAsia"/>
        </w:rPr>
        <w:t>суспільстві</w:t>
      </w:r>
      <w:r>
        <w:t></w:t>
      </w:r>
      <w:r>
        <w:t></w:t>
      </w:r>
      <w:r>
        <w:rPr>
          <w:rFonts w:hint="eastAsia"/>
        </w:rPr>
        <w:t>що</w:t>
      </w:r>
      <w:r>
        <w:t></w:t>
      </w:r>
      <w:r>
        <w:rPr>
          <w:rFonts w:hint="eastAsia"/>
        </w:rPr>
        <w:t>в</w:t>
      </w:r>
      <w:r>
        <w:t></w:t>
      </w:r>
      <w:r>
        <w:rPr>
          <w:rFonts w:hint="eastAsia"/>
        </w:rPr>
        <w:t>результаті</w:t>
      </w:r>
      <w:r>
        <w:t></w:t>
      </w:r>
      <w:r>
        <w:rPr>
          <w:rFonts w:hint="eastAsia"/>
        </w:rPr>
        <w:t>позначаються</w:t>
      </w:r>
      <w:r>
        <w:t></w:t>
      </w:r>
      <w:r>
        <w:rPr>
          <w:rFonts w:hint="eastAsia"/>
        </w:rPr>
        <w:t>на</w:t>
      </w:r>
      <w:r>
        <w:t></w:t>
      </w:r>
      <w:r>
        <w:rPr>
          <w:rFonts w:hint="eastAsia"/>
        </w:rPr>
        <w:t>контенті</w:t>
      </w:r>
      <w:r>
        <w:t></w:t>
      </w:r>
      <w:r>
        <w:rPr>
          <w:rFonts w:hint="eastAsia"/>
        </w:rPr>
        <w:t>також</w:t>
      </w:r>
      <w:r>
        <w:t></w:t>
      </w:r>
      <w:r>
        <w:t></w:t>
      </w:r>
      <w:r>
        <w:rPr>
          <w:rFonts w:hint="eastAsia"/>
        </w:rPr>
        <w:t>У</w:t>
      </w:r>
      <w:r>
        <w:t></w:t>
      </w:r>
      <w:r>
        <w:rPr>
          <w:rFonts w:hint="eastAsia"/>
        </w:rPr>
        <w:t>дисертації</w:t>
      </w:r>
    </w:p>
    <w:p w:rsidR="000E24CD" w:rsidRDefault="000E24CD" w:rsidP="000E24CD">
      <w:r>
        <w:rPr>
          <w:rFonts w:hint="eastAsia"/>
        </w:rPr>
        <w:t>проведене</w:t>
      </w:r>
      <w:r>
        <w:t></w:t>
      </w:r>
      <w:r>
        <w:rPr>
          <w:rFonts w:hint="eastAsia"/>
        </w:rPr>
        <w:t>комплексне</w:t>
      </w:r>
      <w:r>
        <w:t></w:t>
      </w:r>
      <w:r>
        <w:rPr>
          <w:rFonts w:hint="eastAsia"/>
        </w:rPr>
        <w:t>дослідження</w:t>
      </w:r>
      <w:r>
        <w:t></w:t>
      </w:r>
      <w:r>
        <w:rPr>
          <w:rFonts w:hint="eastAsia"/>
        </w:rPr>
        <w:t>медіаконтенту</w:t>
      </w:r>
      <w:r>
        <w:t></w:t>
      </w:r>
      <w:r>
        <w:t></w:t>
      </w:r>
      <w:r>
        <w:rPr>
          <w:rFonts w:hint="eastAsia"/>
        </w:rPr>
        <w:t>що</w:t>
      </w:r>
      <w:r>
        <w:t></w:t>
      </w:r>
      <w:r>
        <w:rPr>
          <w:rFonts w:hint="eastAsia"/>
        </w:rPr>
        <w:t>дало</w:t>
      </w:r>
      <w:r>
        <w:t></w:t>
      </w:r>
      <w:r>
        <w:rPr>
          <w:rFonts w:hint="eastAsia"/>
        </w:rPr>
        <w:t>підстави</w:t>
      </w:r>
      <w:r>
        <w:t></w:t>
      </w:r>
      <w:r>
        <w:rPr>
          <w:rFonts w:hint="eastAsia"/>
        </w:rPr>
        <w:t>до</w:t>
      </w:r>
      <w:r>
        <w:t></w:t>
      </w:r>
      <w:r>
        <w:rPr>
          <w:rFonts w:hint="eastAsia"/>
        </w:rPr>
        <w:t>таких</w:t>
      </w:r>
    </w:p>
    <w:p w:rsidR="000E24CD" w:rsidRDefault="000E24CD" w:rsidP="000E24CD">
      <w:r>
        <w:rPr>
          <w:rFonts w:hint="eastAsia"/>
        </w:rPr>
        <w:t>висновків</w:t>
      </w:r>
      <w:r>
        <w:t></w:t>
      </w:r>
    </w:p>
    <w:p w:rsidR="000E24CD" w:rsidRDefault="000E24CD" w:rsidP="000E24CD">
      <w:r>
        <w:t></w:t>
      </w:r>
      <w:r>
        <w:t></w:t>
      </w:r>
      <w:r>
        <w:t></w:t>
      </w:r>
      <w:r>
        <w:rPr>
          <w:rFonts w:hint="eastAsia"/>
        </w:rPr>
        <w:t>Усталення</w:t>
      </w:r>
      <w:r>
        <w:t></w:t>
      </w:r>
      <w:r>
        <w:rPr>
          <w:rFonts w:hint="eastAsia"/>
        </w:rPr>
        <w:t>в</w:t>
      </w:r>
      <w:r>
        <w:t></w:t>
      </w:r>
      <w:r>
        <w:rPr>
          <w:rFonts w:hint="eastAsia"/>
        </w:rPr>
        <w:t>науковому</w:t>
      </w:r>
      <w:r>
        <w:t></w:t>
      </w:r>
      <w:r>
        <w:rPr>
          <w:rFonts w:hint="eastAsia"/>
        </w:rPr>
        <w:t>дискурсі</w:t>
      </w:r>
      <w:r>
        <w:t></w:t>
      </w:r>
      <w:r>
        <w:rPr>
          <w:rFonts w:hint="eastAsia"/>
        </w:rPr>
        <w:t>поняття</w:t>
      </w:r>
      <w:r>
        <w:t></w:t>
      </w:r>
      <w:r>
        <w:t></w:t>
      </w:r>
      <w:r>
        <w:rPr>
          <w:rFonts w:hint="eastAsia"/>
        </w:rPr>
        <w:t>медіаконтент</w:t>
      </w:r>
      <w:r>
        <w:t></w:t>
      </w:r>
    </w:p>
    <w:p w:rsidR="000E24CD" w:rsidRDefault="000E24CD" w:rsidP="000E24CD">
      <w:r>
        <w:rPr>
          <w:rFonts w:hint="eastAsia"/>
        </w:rPr>
        <w:t>характеризується</w:t>
      </w:r>
      <w:r>
        <w:t></w:t>
      </w:r>
      <w:r>
        <w:rPr>
          <w:rFonts w:hint="eastAsia"/>
        </w:rPr>
        <w:t>широким</w:t>
      </w:r>
      <w:r>
        <w:t></w:t>
      </w:r>
      <w:r>
        <w:rPr>
          <w:rFonts w:hint="eastAsia"/>
        </w:rPr>
        <w:t>ареалом</w:t>
      </w:r>
      <w:r>
        <w:t></w:t>
      </w:r>
      <w:r>
        <w:rPr>
          <w:rFonts w:hint="eastAsia"/>
        </w:rPr>
        <w:t>вжитку</w:t>
      </w:r>
      <w:r>
        <w:t></w:t>
      </w:r>
      <w:r>
        <w:t></w:t>
      </w:r>
      <w:r>
        <w:rPr>
          <w:rFonts w:hint="eastAsia"/>
        </w:rPr>
        <w:t>Тож</w:t>
      </w:r>
      <w:r>
        <w:t></w:t>
      </w:r>
      <w:r>
        <w:rPr>
          <w:rFonts w:hint="eastAsia"/>
        </w:rPr>
        <w:t>для</w:t>
      </w:r>
      <w:r>
        <w:t></w:t>
      </w:r>
      <w:r>
        <w:rPr>
          <w:rFonts w:hint="eastAsia"/>
        </w:rPr>
        <w:t>інтеграції</w:t>
      </w:r>
      <w:r>
        <w:t></w:t>
      </w:r>
      <w:r>
        <w:rPr>
          <w:rFonts w:hint="eastAsia"/>
        </w:rPr>
        <w:t>терміна</w:t>
      </w:r>
      <w:r>
        <w:t></w:t>
      </w:r>
      <w:r>
        <w:rPr>
          <w:rFonts w:hint="eastAsia"/>
        </w:rPr>
        <w:t>в</w:t>
      </w:r>
    </w:p>
    <w:p w:rsidR="000E24CD" w:rsidRDefault="000E24CD" w:rsidP="000E24CD">
      <w:r>
        <w:rPr>
          <w:rFonts w:hint="eastAsia"/>
        </w:rPr>
        <w:t>терміносистему</w:t>
      </w:r>
      <w:r>
        <w:t></w:t>
      </w:r>
      <w:r>
        <w:rPr>
          <w:rFonts w:hint="eastAsia"/>
        </w:rPr>
        <w:t>медіакомунікацій</w:t>
      </w:r>
      <w:r>
        <w:t></w:t>
      </w:r>
      <w:r>
        <w:rPr>
          <w:rFonts w:hint="eastAsia"/>
        </w:rPr>
        <w:t>запропоновано</w:t>
      </w:r>
      <w:r>
        <w:t></w:t>
      </w:r>
      <w:r>
        <w:rPr>
          <w:rFonts w:hint="eastAsia"/>
        </w:rPr>
        <w:t>його</w:t>
      </w:r>
      <w:r>
        <w:t></w:t>
      </w:r>
      <w:r>
        <w:rPr>
          <w:rFonts w:hint="eastAsia"/>
        </w:rPr>
        <w:t>дефініцію</w:t>
      </w:r>
      <w:r>
        <w:t></w:t>
      </w:r>
    </w:p>
    <w:p w:rsidR="000E24CD" w:rsidRDefault="000E24CD" w:rsidP="000E24CD">
      <w:r>
        <w:rPr>
          <w:rFonts w:hint="eastAsia"/>
        </w:rPr>
        <w:t>медіаконтент</w:t>
      </w:r>
      <w:r>
        <w:t></w:t>
      </w:r>
      <w:r>
        <w:rPr>
          <w:rFonts w:hint="eastAsia"/>
        </w:rPr>
        <w:t>—</w:t>
      </w:r>
      <w:r>
        <w:t></w:t>
      </w:r>
      <w:r>
        <w:rPr>
          <w:rFonts w:hint="eastAsia"/>
        </w:rPr>
        <w:t>змістове</w:t>
      </w:r>
      <w:r>
        <w:t></w:t>
      </w:r>
      <w:r>
        <w:rPr>
          <w:rFonts w:hint="eastAsia"/>
        </w:rPr>
        <w:t>наповнення</w:t>
      </w:r>
      <w:r>
        <w:t></w:t>
      </w:r>
      <w:r>
        <w:rPr>
          <w:rFonts w:hint="eastAsia"/>
        </w:rPr>
        <w:t>медіаресурсу</w:t>
      </w:r>
      <w:r>
        <w:t></w:t>
      </w:r>
      <w:r>
        <w:t></w:t>
      </w:r>
      <w:r>
        <w:rPr>
          <w:rFonts w:hint="eastAsia"/>
        </w:rPr>
        <w:t>що</w:t>
      </w:r>
      <w:r>
        <w:t></w:t>
      </w:r>
      <w:r>
        <w:rPr>
          <w:rFonts w:hint="eastAsia"/>
        </w:rPr>
        <w:t>виконує</w:t>
      </w:r>
      <w:r>
        <w:t></w:t>
      </w:r>
      <w:r>
        <w:rPr>
          <w:rFonts w:hint="eastAsia"/>
        </w:rPr>
        <w:t>інформаційну</w:t>
      </w:r>
      <w:r>
        <w:t></w:t>
      </w:r>
    </w:p>
    <w:p w:rsidR="000E24CD" w:rsidRDefault="000E24CD" w:rsidP="000E24CD">
      <w:r>
        <w:rPr>
          <w:rFonts w:hint="eastAsia"/>
        </w:rPr>
        <w:t>комунікаційну</w:t>
      </w:r>
      <w:r>
        <w:t></w:t>
      </w:r>
      <w:r>
        <w:t></w:t>
      </w:r>
      <w:r>
        <w:rPr>
          <w:rFonts w:hint="eastAsia"/>
        </w:rPr>
        <w:t>когнітивну</w:t>
      </w:r>
      <w:r>
        <w:t></w:t>
      </w:r>
      <w:r>
        <w:t></w:t>
      </w:r>
      <w:r>
        <w:rPr>
          <w:rFonts w:hint="eastAsia"/>
        </w:rPr>
        <w:t>виховну</w:t>
      </w:r>
      <w:r>
        <w:t></w:t>
      </w:r>
      <w:r>
        <w:t></w:t>
      </w:r>
      <w:r>
        <w:rPr>
          <w:rFonts w:hint="eastAsia"/>
        </w:rPr>
        <w:t>розважальну</w:t>
      </w:r>
      <w:r>
        <w:t></w:t>
      </w:r>
      <w:r>
        <w:t></w:t>
      </w:r>
      <w:r>
        <w:rPr>
          <w:rFonts w:hint="eastAsia"/>
        </w:rPr>
        <w:t>промоційну</w:t>
      </w:r>
      <w:r>
        <w:t></w:t>
      </w:r>
      <w:r>
        <w:rPr>
          <w:rFonts w:hint="eastAsia"/>
        </w:rPr>
        <w:t>та</w:t>
      </w:r>
      <w:r>
        <w:t></w:t>
      </w:r>
      <w:r>
        <w:rPr>
          <w:rFonts w:hint="eastAsia"/>
        </w:rPr>
        <w:t>інші</w:t>
      </w:r>
      <w:r>
        <w:t></w:t>
      </w:r>
      <w:r>
        <w:rPr>
          <w:rFonts w:hint="eastAsia"/>
        </w:rPr>
        <w:t>функції</w:t>
      </w:r>
      <w:r>
        <w:t></w:t>
      </w:r>
    </w:p>
    <w:p w:rsidR="000E24CD" w:rsidRDefault="000E24CD" w:rsidP="000E24CD">
      <w:r>
        <w:rPr>
          <w:rFonts w:hint="eastAsia"/>
        </w:rPr>
        <w:t>має</w:t>
      </w:r>
      <w:r>
        <w:t></w:t>
      </w:r>
      <w:r>
        <w:rPr>
          <w:rFonts w:hint="eastAsia"/>
        </w:rPr>
        <w:t>комунікаційну</w:t>
      </w:r>
      <w:r>
        <w:t></w:t>
      </w:r>
      <w:r>
        <w:rPr>
          <w:rFonts w:hint="eastAsia"/>
        </w:rPr>
        <w:t>інтенцію</w:t>
      </w:r>
      <w:r>
        <w:t></w:t>
      </w:r>
      <w:r>
        <w:rPr>
          <w:rFonts w:hint="eastAsia"/>
        </w:rPr>
        <w:t>та</w:t>
      </w:r>
      <w:r>
        <w:t></w:t>
      </w:r>
      <w:r>
        <w:rPr>
          <w:rFonts w:hint="eastAsia"/>
        </w:rPr>
        <w:t>інтерпретується</w:t>
      </w:r>
      <w:r>
        <w:t></w:t>
      </w:r>
      <w:r>
        <w:rPr>
          <w:rFonts w:hint="eastAsia"/>
        </w:rPr>
        <w:t>за</w:t>
      </w:r>
      <w:r>
        <w:t></w:t>
      </w:r>
      <w:r>
        <w:rPr>
          <w:rFonts w:hint="eastAsia"/>
        </w:rPr>
        <w:t>рівнем</w:t>
      </w:r>
      <w:r>
        <w:t></w:t>
      </w:r>
      <w:r>
        <w:rPr>
          <w:rFonts w:hint="eastAsia"/>
        </w:rPr>
        <w:t>здатності</w:t>
      </w:r>
      <w:r>
        <w:t></w:t>
      </w:r>
      <w:r>
        <w:rPr>
          <w:rFonts w:hint="eastAsia"/>
        </w:rPr>
        <w:t>реципієнта</w:t>
      </w:r>
    </w:p>
    <w:p w:rsidR="000E24CD" w:rsidRDefault="000E24CD" w:rsidP="000E24CD">
      <w:r>
        <w:rPr>
          <w:rFonts w:hint="eastAsia"/>
        </w:rPr>
        <w:t>до</w:t>
      </w:r>
      <w:r>
        <w:t></w:t>
      </w:r>
      <w:r>
        <w:rPr>
          <w:rFonts w:hint="eastAsia"/>
        </w:rPr>
        <w:t>критичного</w:t>
      </w:r>
      <w:r>
        <w:t></w:t>
      </w:r>
      <w:r>
        <w:rPr>
          <w:rFonts w:hint="eastAsia"/>
        </w:rPr>
        <w:t>аналізу</w:t>
      </w:r>
      <w:r>
        <w:t></w:t>
      </w:r>
      <w:r>
        <w:t></w:t>
      </w:r>
      <w:r>
        <w:rPr>
          <w:rFonts w:hint="eastAsia"/>
        </w:rPr>
        <w:t>інформація</w:t>
      </w:r>
      <w:r>
        <w:t></w:t>
      </w:r>
      <w:r>
        <w:t></w:t>
      </w:r>
      <w:r>
        <w:rPr>
          <w:rFonts w:hint="eastAsia"/>
        </w:rPr>
        <w:t>дані</w:t>
      </w:r>
      <w:r>
        <w:t></w:t>
      </w:r>
      <w:r>
        <w:t></w:t>
      </w:r>
      <w:r>
        <w:t></w:t>
      </w:r>
      <w:r>
        <w:rPr>
          <w:rFonts w:hint="eastAsia"/>
        </w:rPr>
        <w:t>що</w:t>
      </w:r>
      <w:r>
        <w:t></w:t>
      </w:r>
      <w:r>
        <w:rPr>
          <w:rFonts w:hint="eastAsia"/>
        </w:rPr>
        <w:t>може</w:t>
      </w:r>
      <w:r>
        <w:t></w:t>
      </w:r>
      <w:r>
        <w:rPr>
          <w:rFonts w:hint="eastAsia"/>
        </w:rPr>
        <w:t>бути</w:t>
      </w:r>
      <w:r>
        <w:t></w:t>
      </w:r>
      <w:r>
        <w:rPr>
          <w:rFonts w:hint="eastAsia"/>
        </w:rPr>
        <w:t>представлена</w:t>
      </w:r>
      <w:r>
        <w:t></w:t>
      </w:r>
      <w:r>
        <w:rPr>
          <w:rFonts w:hint="eastAsia"/>
        </w:rPr>
        <w:t>в</w:t>
      </w:r>
      <w:r>
        <w:t></w:t>
      </w:r>
      <w:r>
        <w:rPr>
          <w:rFonts w:hint="eastAsia"/>
        </w:rPr>
        <w:t>будьякій</w:t>
      </w:r>
      <w:r>
        <w:t></w:t>
      </w:r>
      <w:r>
        <w:rPr>
          <w:rFonts w:hint="eastAsia"/>
        </w:rPr>
        <w:t>формі</w:t>
      </w:r>
      <w:r>
        <w:t></w:t>
      </w:r>
      <w:r>
        <w:t></w:t>
      </w:r>
      <w:r>
        <w:rPr>
          <w:rFonts w:hint="eastAsia"/>
        </w:rPr>
        <w:t>текстовій</w:t>
      </w:r>
      <w:r>
        <w:t></w:t>
      </w:r>
      <w:r>
        <w:t></w:t>
      </w:r>
      <w:r>
        <w:rPr>
          <w:rFonts w:hint="eastAsia"/>
        </w:rPr>
        <w:t>аудіальній</w:t>
      </w:r>
      <w:r>
        <w:t></w:t>
      </w:r>
      <w:r>
        <w:t></w:t>
      </w:r>
      <w:r>
        <w:rPr>
          <w:rFonts w:hint="eastAsia"/>
        </w:rPr>
        <w:t>візуальній</w:t>
      </w:r>
      <w:r>
        <w:t></w:t>
      </w:r>
      <w:r>
        <w:t></w:t>
      </w:r>
      <w:r>
        <w:rPr>
          <w:rFonts w:hint="eastAsia"/>
        </w:rPr>
        <w:t>мультимедійній</w:t>
      </w:r>
      <w:r>
        <w:t></w:t>
      </w:r>
      <w:r>
        <w:rPr>
          <w:rFonts w:hint="eastAsia"/>
        </w:rPr>
        <w:t>та</w:t>
      </w:r>
      <w:r>
        <w:t></w:t>
      </w:r>
      <w:r>
        <w:rPr>
          <w:rFonts w:hint="eastAsia"/>
        </w:rPr>
        <w:t>ін</w:t>
      </w:r>
      <w:r>
        <w:t></w:t>
      </w:r>
      <w:r>
        <w:t></w:t>
      </w:r>
      <w:r>
        <w:t></w:t>
      </w:r>
      <w:r>
        <w:rPr>
          <w:rFonts w:hint="eastAsia"/>
        </w:rPr>
        <w:t>та</w:t>
      </w:r>
    </w:p>
    <w:p w:rsidR="000E24CD" w:rsidRDefault="000E24CD" w:rsidP="000E24CD">
      <w:r>
        <w:rPr>
          <w:rFonts w:hint="eastAsia"/>
        </w:rPr>
        <w:t>поширюється</w:t>
      </w:r>
      <w:r>
        <w:t></w:t>
      </w:r>
      <w:r>
        <w:rPr>
          <w:rFonts w:hint="eastAsia"/>
        </w:rPr>
        <w:t>ЗМІ</w:t>
      </w:r>
      <w:r>
        <w:t></w:t>
      </w:r>
    </w:p>
    <w:p w:rsidR="000E24CD" w:rsidRDefault="000E24CD" w:rsidP="000E24CD">
      <w:r>
        <w:rPr>
          <w:rFonts w:hint="eastAsia"/>
        </w:rPr>
        <w:t>Уточнення</w:t>
      </w:r>
      <w:r>
        <w:t></w:t>
      </w:r>
      <w:r>
        <w:rPr>
          <w:rFonts w:hint="eastAsia"/>
        </w:rPr>
        <w:t>суб’єктного</w:t>
      </w:r>
      <w:r>
        <w:t></w:t>
      </w:r>
      <w:r>
        <w:rPr>
          <w:rFonts w:hint="eastAsia"/>
        </w:rPr>
        <w:t>складу</w:t>
      </w:r>
      <w:r>
        <w:t></w:t>
      </w:r>
      <w:r>
        <w:rPr>
          <w:rFonts w:hint="eastAsia"/>
        </w:rPr>
        <w:t>засвідчило</w:t>
      </w:r>
      <w:r>
        <w:t></w:t>
      </w:r>
      <w:r>
        <w:rPr>
          <w:rFonts w:hint="eastAsia"/>
        </w:rPr>
        <w:t>перерозподіл</w:t>
      </w:r>
      <w:r>
        <w:t></w:t>
      </w:r>
      <w:r>
        <w:rPr>
          <w:rFonts w:hint="eastAsia"/>
        </w:rPr>
        <w:t>функцій</w:t>
      </w:r>
      <w:r>
        <w:t></w:t>
      </w:r>
      <w:r>
        <w:rPr>
          <w:rFonts w:hint="eastAsia"/>
        </w:rPr>
        <w:t>між</w:t>
      </w:r>
    </w:p>
    <w:p w:rsidR="000E24CD" w:rsidRDefault="000E24CD" w:rsidP="000E24CD">
      <w:r>
        <w:rPr>
          <w:rFonts w:hint="eastAsia"/>
        </w:rPr>
        <w:t>суб’єктами</w:t>
      </w:r>
      <w:r>
        <w:t></w:t>
      </w:r>
      <w:r>
        <w:rPr>
          <w:rFonts w:hint="eastAsia"/>
        </w:rPr>
        <w:t>в</w:t>
      </w:r>
      <w:r>
        <w:t></w:t>
      </w:r>
      <w:r>
        <w:rPr>
          <w:rFonts w:hint="eastAsia"/>
        </w:rPr>
        <w:t>процесах</w:t>
      </w:r>
      <w:r>
        <w:t></w:t>
      </w:r>
      <w:r>
        <w:rPr>
          <w:rFonts w:hint="eastAsia"/>
        </w:rPr>
        <w:t>контентотворення–контентопоширення–контентообміну</w:t>
      </w:r>
    </w:p>
    <w:p w:rsidR="000E24CD" w:rsidRDefault="000E24CD" w:rsidP="000E24CD">
      <w:r>
        <w:rPr>
          <w:rFonts w:hint="eastAsia"/>
        </w:rPr>
        <w:t>та</w:t>
      </w:r>
      <w:r>
        <w:t></w:t>
      </w:r>
      <w:r>
        <w:rPr>
          <w:rFonts w:hint="eastAsia"/>
        </w:rPr>
        <w:t>його</w:t>
      </w:r>
      <w:r>
        <w:t></w:t>
      </w:r>
      <w:r>
        <w:rPr>
          <w:rFonts w:hint="eastAsia"/>
        </w:rPr>
        <w:t>поповнення</w:t>
      </w:r>
      <w:r>
        <w:t></w:t>
      </w:r>
      <w:r>
        <w:rPr>
          <w:rFonts w:hint="eastAsia"/>
        </w:rPr>
        <w:t>авторами</w:t>
      </w:r>
      <w:r>
        <w:t></w:t>
      </w:r>
      <w:r>
        <w:rPr>
          <w:rFonts w:hint="eastAsia"/>
        </w:rPr>
        <w:t>як</w:t>
      </w:r>
      <w:r>
        <w:t></w:t>
      </w:r>
      <w:r>
        <w:rPr>
          <w:rFonts w:hint="eastAsia"/>
        </w:rPr>
        <w:t>самостійною</w:t>
      </w:r>
      <w:r>
        <w:t></w:t>
      </w:r>
      <w:r>
        <w:rPr>
          <w:rFonts w:hint="eastAsia"/>
        </w:rPr>
        <w:t>суб’єктною</w:t>
      </w:r>
      <w:r>
        <w:t></w:t>
      </w:r>
      <w:r>
        <w:rPr>
          <w:rFonts w:hint="eastAsia"/>
        </w:rPr>
        <w:t>одиницею</w:t>
      </w:r>
      <w:r>
        <w:t></w:t>
      </w:r>
      <w:r>
        <w:t></w:t>
      </w:r>
      <w:r>
        <w:rPr>
          <w:rFonts w:hint="eastAsia"/>
        </w:rPr>
        <w:t>активною</w:t>
      </w:r>
    </w:p>
    <w:p w:rsidR="000E24CD" w:rsidRDefault="000E24CD" w:rsidP="000E24CD">
      <w:r>
        <w:rPr>
          <w:rFonts w:hint="eastAsia"/>
        </w:rPr>
        <w:t>аудиторією</w:t>
      </w:r>
      <w:r>
        <w:t></w:t>
      </w:r>
      <w:r>
        <w:t></w:t>
      </w:r>
      <w:r>
        <w:rPr>
          <w:rFonts w:hint="eastAsia"/>
        </w:rPr>
        <w:t>агрегаторами</w:t>
      </w:r>
      <w:r>
        <w:t></w:t>
      </w:r>
      <w:r>
        <w:rPr>
          <w:rFonts w:hint="eastAsia"/>
        </w:rPr>
        <w:t>новин</w:t>
      </w:r>
      <w:r>
        <w:t></w:t>
      </w:r>
      <w:r>
        <w:rPr>
          <w:rFonts w:hint="eastAsia"/>
        </w:rPr>
        <w:t>та</w:t>
      </w:r>
      <w:r>
        <w:t></w:t>
      </w:r>
      <w:r>
        <w:rPr>
          <w:rFonts w:hint="eastAsia"/>
        </w:rPr>
        <w:t>безособистісними</w:t>
      </w:r>
      <w:r>
        <w:t></w:t>
      </w:r>
      <w:r>
        <w:rPr>
          <w:rFonts w:hint="eastAsia"/>
        </w:rPr>
        <w:t>моделями</w:t>
      </w:r>
    </w:p>
    <w:p w:rsidR="000E24CD" w:rsidRDefault="000E24CD" w:rsidP="000E24CD">
      <w:r>
        <w:rPr>
          <w:rFonts w:hint="eastAsia"/>
        </w:rPr>
        <w:t>контентовиробництва</w:t>
      </w:r>
      <w:r>
        <w:t></w:t>
      </w:r>
      <w:r>
        <w:t></w:t>
      </w:r>
      <w:r>
        <w:rPr>
          <w:rFonts w:hint="eastAsia"/>
        </w:rPr>
        <w:t>Унікальне</w:t>
      </w:r>
      <w:r>
        <w:t></w:t>
      </w:r>
      <w:r>
        <w:rPr>
          <w:rFonts w:hint="eastAsia"/>
        </w:rPr>
        <w:t>середовище</w:t>
      </w:r>
      <w:r>
        <w:t></w:t>
      </w:r>
      <w:r>
        <w:rPr>
          <w:rFonts w:hint="eastAsia"/>
        </w:rPr>
        <w:t>функціонування</w:t>
      </w:r>
      <w:r>
        <w:t></w:t>
      </w:r>
      <w:r>
        <w:rPr>
          <w:rFonts w:hint="eastAsia"/>
        </w:rPr>
        <w:t>медіаконтенту</w:t>
      </w:r>
    </w:p>
    <w:p w:rsidR="000E24CD" w:rsidRDefault="000E24CD" w:rsidP="000E24CD">
      <w:r>
        <w:rPr>
          <w:rFonts w:hint="eastAsia"/>
        </w:rPr>
        <w:t>позначене</w:t>
      </w:r>
      <w:r>
        <w:t></w:t>
      </w:r>
      <w:r>
        <w:rPr>
          <w:rFonts w:hint="eastAsia"/>
        </w:rPr>
        <w:t>синергією</w:t>
      </w:r>
      <w:r>
        <w:t></w:t>
      </w:r>
      <w:r>
        <w:rPr>
          <w:rFonts w:hint="eastAsia"/>
        </w:rPr>
        <w:t>професіоналів</w:t>
      </w:r>
      <w:r>
        <w:t></w:t>
      </w:r>
      <w:r>
        <w:rPr>
          <w:rFonts w:hint="eastAsia"/>
        </w:rPr>
        <w:t>та</w:t>
      </w:r>
      <w:r>
        <w:t></w:t>
      </w:r>
      <w:r>
        <w:rPr>
          <w:rFonts w:hint="eastAsia"/>
        </w:rPr>
        <w:t>ентузіастів</w:t>
      </w:r>
      <w:r>
        <w:t></w:t>
      </w:r>
      <w:r>
        <w:t></w:t>
      </w:r>
      <w:r>
        <w:rPr>
          <w:rFonts w:hint="eastAsia"/>
        </w:rPr>
        <w:t>поєднанням</w:t>
      </w:r>
      <w:r>
        <w:t></w:t>
      </w:r>
      <w:r>
        <w:rPr>
          <w:rFonts w:hint="eastAsia"/>
        </w:rPr>
        <w:t>традицій</w:t>
      </w:r>
      <w:r>
        <w:t></w:t>
      </w:r>
      <w:r>
        <w:rPr>
          <w:rFonts w:hint="eastAsia"/>
        </w:rPr>
        <w:t>та</w:t>
      </w:r>
    </w:p>
    <w:p w:rsidR="000E24CD" w:rsidRDefault="000E24CD" w:rsidP="000E24CD">
      <w:r>
        <w:rPr>
          <w:rFonts w:hint="eastAsia"/>
        </w:rPr>
        <w:t>інновацій</w:t>
      </w:r>
      <w:r>
        <w:t></w:t>
      </w:r>
      <w:r>
        <w:t></w:t>
      </w:r>
      <w:r>
        <w:rPr>
          <w:rFonts w:hint="eastAsia"/>
        </w:rPr>
        <w:t>масового</w:t>
      </w:r>
      <w:r>
        <w:t></w:t>
      </w:r>
      <w:r>
        <w:rPr>
          <w:rFonts w:hint="eastAsia"/>
        </w:rPr>
        <w:t>й</w:t>
      </w:r>
      <w:r>
        <w:t></w:t>
      </w:r>
      <w:r>
        <w:rPr>
          <w:rFonts w:hint="eastAsia"/>
        </w:rPr>
        <w:t>елітарного</w:t>
      </w:r>
      <w:r>
        <w:t></w:t>
      </w:r>
      <w:r>
        <w:t></w:t>
      </w:r>
      <w:r>
        <w:rPr>
          <w:rFonts w:hint="eastAsia"/>
        </w:rPr>
        <w:t>Колаборативний</w:t>
      </w:r>
      <w:r>
        <w:t></w:t>
      </w:r>
      <w:r>
        <w:rPr>
          <w:rFonts w:hint="eastAsia"/>
        </w:rPr>
        <w:t>характер</w:t>
      </w:r>
      <w:r>
        <w:t></w:t>
      </w:r>
      <w:r>
        <w:rPr>
          <w:rFonts w:hint="eastAsia"/>
        </w:rPr>
        <w:t>формування</w:t>
      </w:r>
    </w:p>
    <w:p w:rsidR="000E24CD" w:rsidRDefault="000E24CD" w:rsidP="000E24CD">
      <w:r>
        <w:rPr>
          <w:rFonts w:hint="eastAsia"/>
        </w:rPr>
        <w:t>контентного</w:t>
      </w:r>
      <w:r>
        <w:t></w:t>
      </w:r>
      <w:r>
        <w:rPr>
          <w:rFonts w:hint="eastAsia"/>
        </w:rPr>
        <w:t>простору</w:t>
      </w:r>
      <w:r>
        <w:t></w:t>
      </w:r>
      <w:r>
        <w:rPr>
          <w:rFonts w:hint="eastAsia"/>
        </w:rPr>
        <w:t>сприяє</w:t>
      </w:r>
      <w:r>
        <w:t></w:t>
      </w:r>
      <w:r>
        <w:rPr>
          <w:rFonts w:hint="eastAsia"/>
        </w:rPr>
        <w:t>утворенню</w:t>
      </w:r>
      <w:r>
        <w:t></w:t>
      </w:r>
      <w:r>
        <w:rPr>
          <w:rFonts w:hint="eastAsia"/>
        </w:rPr>
        <w:t>на</w:t>
      </w:r>
      <w:r>
        <w:t></w:t>
      </w:r>
      <w:r>
        <w:rPr>
          <w:rFonts w:hint="eastAsia"/>
        </w:rPr>
        <w:t>всіх</w:t>
      </w:r>
      <w:r>
        <w:t></w:t>
      </w:r>
      <w:r>
        <w:rPr>
          <w:rFonts w:hint="eastAsia"/>
        </w:rPr>
        <w:t>етапах</w:t>
      </w:r>
      <w:r>
        <w:t></w:t>
      </w:r>
      <w:r>
        <w:rPr>
          <w:rFonts w:hint="eastAsia"/>
        </w:rPr>
        <w:t>життєвого</w:t>
      </w:r>
      <w:r>
        <w:t></w:t>
      </w:r>
      <w:r>
        <w:rPr>
          <w:rFonts w:hint="eastAsia"/>
        </w:rPr>
        <w:t>циклу</w:t>
      </w:r>
    </w:p>
    <w:p w:rsidR="000E24CD" w:rsidRDefault="000E24CD" w:rsidP="000E24CD">
      <w:r>
        <w:rPr>
          <w:rFonts w:hint="eastAsia"/>
        </w:rPr>
        <w:t>медіаконтенту</w:t>
      </w:r>
      <w:r>
        <w:t></w:t>
      </w:r>
      <w:r>
        <w:rPr>
          <w:rFonts w:hint="eastAsia"/>
        </w:rPr>
        <w:t>тісних</w:t>
      </w:r>
      <w:r>
        <w:t></w:t>
      </w:r>
      <w:r>
        <w:rPr>
          <w:rFonts w:hint="eastAsia"/>
        </w:rPr>
        <w:t>зв’язків</w:t>
      </w:r>
      <w:r>
        <w:t></w:t>
      </w:r>
      <w:r>
        <w:rPr>
          <w:rFonts w:hint="eastAsia"/>
        </w:rPr>
        <w:t>між</w:t>
      </w:r>
      <w:r>
        <w:t></w:t>
      </w:r>
      <w:r>
        <w:rPr>
          <w:rFonts w:hint="eastAsia"/>
        </w:rPr>
        <w:t>авторами</w:t>
      </w:r>
      <w:r>
        <w:t></w:t>
      </w:r>
      <w:r>
        <w:t></w:t>
      </w:r>
      <w:r>
        <w:rPr>
          <w:rFonts w:hint="eastAsia"/>
        </w:rPr>
        <w:t>виробниками</w:t>
      </w:r>
      <w:r>
        <w:t></w:t>
      </w:r>
      <w:r>
        <w:rPr>
          <w:rFonts w:hint="eastAsia"/>
        </w:rPr>
        <w:t>контенту</w:t>
      </w:r>
      <w:r>
        <w:t></w:t>
      </w:r>
    </w:p>
    <w:p w:rsidR="000E24CD" w:rsidRDefault="000E24CD" w:rsidP="000E24CD">
      <w:r>
        <w:rPr>
          <w:rFonts w:hint="eastAsia"/>
        </w:rPr>
        <w:t>медіапосередниками</w:t>
      </w:r>
      <w:r>
        <w:t></w:t>
      </w:r>
      <w:r>
        <w:rPr>
          <w:rFonts w:hint="eastAsia"/>
        </w:rPr>
        <w:t>й</w:t>
      </w:r>
      <w:r>
        <w:t></w:t>
      </w:r>
      <w:r>
        <w:rPr>
          <w:rFonts w:hint="eastAsia"/>
        </w:rPr>
        <w:t>споживачами</w:t>
      </w:r>
      <w:r>
        <w:t></w:t>
      </w:r>
    </w:p>
    <w:p w:rsidR="000E24CD" w:rsidRDefault="000E24CD" w:rsidP="000E24CD">
      <w:r>
        <w:t></w:t>
      </w:r>
      <w:r>
        <w:t></w:t>
      </w:r>
      <w:r>
        <w:t></w:t>
      </w:r>
    </w:p>
    <w:p w:rsidR="000E24CD" w:rsidRDefault="000E24CD" w:rsidP="000E24CD">
      <w:r>
        <w:rPr>
          <w:rFonts w:hint="eastAsia"/>
        </w:rPr>
        <w:t>Виявлено</w:t>
      </w:r>
      <w:r>
        <w:t></w:t>
      </w:r>
      <w:r>
        <w:t></w:t>
      </w:r>
      <w:r>
        <w:rPr>
          <w:rFonts w:hint="eastAsia"/>
        </w:rPr>
        <w:t>що</w:t>
      </w:r>
      <w:r>
        <w:t></w:t>
      </w:r>
      <w:r>
        <w:rPr>
          <w:rFonts w:hint="eastAsia"/>
        </w:rPr>
        <w:t>медіаконтент</w:t>
      </w:r>
      <w:r>
        <w:t></w:t>
      </w:r>
      <w:r>
        <w:rPr>
          <w:rFonts w:hint="eastAsia"/>
        </w:rPr>
        <w:t>дедалі</w:t>
      </w:r>
      <w:r>
        <w:t></w:t>
      </w:r>
      <w:r>
        <w:rPr>
          <w:rFonts w:hint="eastAsia"/>
        </w:rPr>
        <w:t>глибше</w:t>
      </w:r>
      <w:r>
        <w:t></w:t>
      </w:r>
      <w:r>
        <w:rPr>
          <w:rFonts w:hint="eastAsia"/>
        </w:rPr>
        <w:t>демонструє</w:t>
      </w:r>
      <w:r>
        <w:t></w:t>
      </w:r>
      <w:r>
        <w:rPr>
          <w:rFonts w:hint="eastAsia"/>
        </w:rPr>
        <w:t>своє</w:t>
      </w:r>
      <w:r>
        <w:t></w:t>
      </w:r>
      <w:r>
        <w:rPr>
          <w:rFonts w:hint="eastAsia"/>
        </w:rPr>
        <w:t>значення</w:t>
      </w:r>
      <w:r>
        <w:t></w:t>
      </w:r>
      <w:r>
        <w:rPr>
          <w:rFonts w:hint="eastAsia"/>
        </w:rPr>
        <w:t>у</w:t>
      </w:r>
    </w:p>
    <w:p w:rsidR="000E24CD" w:rsidRDefault="000E24CD" w:rsidP="000E24CD">
      <w:r>
        <w:rPr>
          <w:rFonts w:hint="eastAsia"/>
        </w:rPr>
        <w:t>процесах</w:t>
      </w:r>
      <w:r>
        <w:t></w:t>
      </w:r>
      <w:r>
        <w:rPr>
          <w:rFonts w:hint="eastAsia"/>
        </w:rPr>
        <w:t>соціалізації</w:t>
      </w:r>
      <w:r>
        <w:t></w:t>
      </w:r>
      <w:r>
        <w:rPr>
          <w:rFonts w:hint="eastAsia"/>
        </w:rPr>
        <w:t>індивіда</w:t>
      </w:r>
      <w:r>
        <w:t></w:t>
      </w:r>
      <w:r>
        <w:t></w:t>
      </w:r>
      <w:r>
        <w:rPr>
          <w:rFonts w:hint="eastAsia"/>
        </w:rPr>
        <w:t>Водночас</w:t>
      </w:r>
      <w:r>
        <w:t></w:t>
      </w:r>
      <w:r>
        <w:rPr>
          <w:rFonts w:hint="eastAsia"/>
        </w:rPr>
        <w:t>комерціалізовані</w:t>
      </w:r>
      <w:r>
        <w:t></w:t>
      </w:r>
      <w:r>
        <w:rPr>
          <w:rFonts w:hint="eastAsia"/>
        </w:rPr>
        <w:t>медіавиробники</w:t>
      </w:r>
    </w:p>
    <w:p w:rsidR="000E24CD" w:rsidRDefault="000E24CD" w:rsidP="000E24CD">
      <w:r>
        <w:rPr>
          <w:rFonts w:hint="eastAsia"/>
        </w:rPr>
        <w:t>поступово</w:t>
      </w:r>
      <w:r>
        <w:t></w:t>
      </w:r>
      <w:r>
        <w:rPr>
          <w:rFonts w:hint="eastAsia"/>
        </w:rPr>
        <w:t>відмовляються</w:t>
      </w:r>
      <w:r>
        <w:t></w:t>
      </w:r>
      <w:r>
        <w:rPr>
          <w:rFonts w:hint="eastAsia"/>
        </w:rPr>
        <w:t>від</w:t>
      </w:r>
      <w:r>
        <w:t></w:t>
      </w:r>
      <w:r>
        <w:rPr>
          <w:rFonts w:hint="eastAsia"/>
        </w:rPr>
        <w:t>когнітивних</w:t>
      </w:r>
      <w:r>
        <w:t></w:t>
      </w:r>
      <w:r>
        <w:rPr>
          <w:rFonts w:hint="eastAsia"/>
        </w:rPr>
        <w:t>та</w:t>
      </w:r>
      <w:r>
        <w:t></w:t>
      </w:r>
      <w:r>
        <w:rPr>
          <w:rFonts w:hint="eastAsia"/>
        </w:rPr>
        <w:t>культуроформувальних</w:t>
      </w:r>
      <w:r>
        <w:t></w:t>
      </w:r>
      <w:r>
        <w:rPr>
          <w:rFonts w:hint="eastAsia"/>
        </w:rPr>
        <w:t>функцій</w:t>
      </w:r>
    </w:p>
    <w:p w:rsidR="000E24CD" w:rsidRDefault="000E24CD" w:rsidP="000E24CD">
      <w:r>
        <w:rPr>
          <w:rFonts w:hint="eastAsia"/>
        </w:rPr>
        <w:t>контенту</w:t>
      </w:r>
      <w:r>
        <w:t></w:t>
      </w:r>
      <w:r>
        <w:t></w:t>
      </w:r>
      <w:r>
        <w:rPr>
          <w:rFonts w:hint="eastAsia"/>
        </w:rPr>
        <w:t>що</w:t>
      </w:r>
      <w:r>
        <w:t></w:t>
      </w:r>
      <w:r>
        <w:rPr>
          <w:rFonts w:hint="eastAsia"/>
        </w:rPr>
        <w:t>може</w:t>
      </w:r>
      <w:r>
        <w:t></w:t>
      </w:r>
      <w:r>
        <w:rPr>
          <w:rFonts w:hint="eastAsia"/>
        </w:rPr>
        <w:t>негативно</w:t>
      </w:r>
      <w:r>
        <w:t></w:t>
      </w:r>
      <w:r>
        <w:rPr>
          <w:rFonts w:hint="eastAsia"/>
        </w:rPr>
        <w:t>позначитись</w:t>
      </w:r>
      <w:r>
        <w:t></w:t>
      </w:r>
      <w:r>
        <w:rPr>
          <w:rFonts w:hint="eastAsia"/>
        </w:rPr>
        <w:t>на</w:t>
      </w:r>
      <w:r>
        <w:t></w:t>
      </w:r>
      <w:r>
        <w:rPr>
          <w:rFonts w:hint="eastAsia"/>
        </w:rPr>
        <w:t>його</w:t>
      </w:r>
      <w:r>
        <w:t></w:t>
      </w:r>
      <w:r>
        <w:rPr>
          <w:rFonts w:hint="eastAsia"/>
        </w:rPr>
        <w:t>ролі</w:t>
      </w:r>
      <w:r>
        <w:t></w:t>
      </w:r>
      <w:r>
        <w:rPr>
          <w:rFonts w:hint="eastAsia"/>
        </w:rPr>
        <w:t>в</w:t>
      </w:r>
      <w:r>
        <w:t></w:t>
      </w:r>
      <w:r>
        <w:rPr>
          <w:rFonts w:hint="eastAsia"/>
        </w:rPr>
        <w:t>формуванні</w:t>
      </w:r>
    </w:p>
    <w:p w:rsidR="000E24CD" w:rsidRDefault="000E24CD" w:rsidP="000E24CD">
      <w:r>
        <w:rPr>
          <w:rFonts w:hint="eastAsia"/>
        </w:rPr>
        <w:t>суспільства</w:t>
      </w:r>
      <w:r>
        <w:t></w:t>
      </w:r>
    </w:p>
    <w:p w:rsidR="000E24CD" w:rsidRDefault="000E24CD" w:rsidP="000E24CD">
      <w:r>
        <w:t></w:t>
      </w:r>
      <w:r>
        <w:t></w:t>
      </w:r>
      <w:r>
        <w:t></w:t>
      </w:r>
      <w:r>
        <w:rPr>
          <w:rFonts w:hint="eastAsia"/>
        </w:rPr>
        <w:t>Стрімкий</w:t>
      </w:r>
      <w:r>
        <w:t></w:t>
      </w:r>
      <w:r>
        <w:rPr>
          <w:rFonts w:hint="eastAsia"/>
        </w:rPr>
        <w:t>розвиток</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зумовив</w:t>
      </w:r>
    </w:p>
    <w:p w:rsidR="000E24CD" w:rsidRDefault="000E24CD" w:rsidP="000E24CD">
      <w:r>
        <w:rPr>
          <w:rFonts w:hint="eastAsia"/>
        </w:rPr>
        <w:t>впровадження</w:t>
      </w:r>
      <w:r>
        <w:t></w:t>
      </w:r>
      <w:r>
        <w:rPr>
          <w:rFonts w:hint="eastAsia"/>
        </w:rPr>
        <w:t>інновацій</w:t>
      </w:r>
      <w:r>
        <w:t></w:t>
      </w:r>
      <w:r>
        <w:rPr>
          <w:rFonts w:hint="eastAsia"/>
        </w:rPr>
        <w:t>у</w:t>
      </w:r>
      <w:r>
        <w:t></w:t>
      </w:r>
      <w:r>
        <w:rPr>
          <w:rFonts w:hint="eastAsia"/>
        </w:rPr>
        <w:t>виробництво</w:t>
      </w:r>
      <w:r>
        <w:t></w:t>
      </w:r>
      <w:r>
        <w:rPr>
          <w:rFonts w:hint="eastAsia"/>
        </w:rPr>
        <w:t>медіаконтенту</w:t>
      </w:r>
      <w:r>
        <w:t></w:t>
      </w:r>
      <w:r>
        <w:t></w:t>
      </w:r>
      <w:r>
        <w:rPr>
          <w:rFonts w:hint="eastAsia"/>
        </w:rPr>
        <w:t>Це</w:t>
      </w:r>
      <w:r>
        <w:t></w:t>
      </w:r>
      <w:r>
        <w:rPr>
          <w:rFonts w:hint="eastAsia"/>
        </w:rPr>
        <w:t>позначилось</w:t>
      </w:r>
      <w:r>
        <w:t></w:t>
      </w:r>
      <w:r>
        <w:rPr>
          <w:rFonts w:hint="eastAsia"/>
        </w:rPr>
        <w:t>на</w:t>
      </w:r>
    </w:p>
    <w:p w:rsidR="000E24CD" w:rsidRDefault="000E24CD" w:rsidP="000E24CD">
      <w:r>
        <w:rPr>
          <w:rFonts w:hint="eastAsia"/>
        </w:rPr>
        <w:t>активній</w:t>
      </w:r>
      <w:r>
        <w:t></w:t>
      </w:r>
      <w:r>
        <w:rPr>
          <w:rFonts w:hint="eastAsia"/>
        </w:rPr>
        <w:t>інтеграції</w:t>
      </w:r>
      <w:r>
        <w:t></w:t>
      </w:r>
      <w:r>
        <w:rPr>
          <w:rFonts w:hint="eastAsia"/>
        </w:rPr>
        <w:t>контенту</w:t>
      </w:r>
      <w:r>
        <w:t></w:t>
      </w:r>
      <w:r>
        <w:rPr>
          <w:rFonts w:hint="eastAsia"/>
        </w:rPr>
        <w:t>з</w:t>
      </w:r>
      <w:r>
        <w:t></w:t>
      </w:r>
      <w:r>
        <w:rPr>
          <w:rFonts w:hint="eastAsia"/>
        </w:rPr>
        <w:t>новими</w:t>
      </w:r>
      <w:r>
        <w:t></w:t>
      </w:r>
      <w:r>
        <w:rPr>
          <w:rFonts w:hint="eastAsia"/>
        </w:rPr>
        <w:t>інноваційними</w:t>
      </w:r>
      <w:r>
        <w:t></w:t>
      </w:r>
      <w:r>
        <w:rPr>
          <w:rFonts w:hint="eastAsia"/>
        </w:rPr>
        <w:t>медіаплатформами</w:t>
      </w:r>
      <w:r>
        <w:t></w:t>
      </w:r>
      <w:r>
        <w:t></w:t>
      </w:r>
      <w:r>
        <w:rPr>
          <w:rFonts w:hint="eastAsia"/>
        </w:rPr>
        <w:t>на</w:t>
      </w:r>
    </w:p>
    <w:p w:rsidR="000E24CD" w:rsidRDefault="000E24CD" w:rsidP="000E24CD">
      <w:r>
        <w:rPr>
          <w:rFonts w:hint="eastAsia"/>
        </w:rPr>
        <w:t>удосконаленні</w:t>
      </w:r>
      <w:r>
        <w:t></w:t>
      </w:r>
      <w:r>
        <w:rPr>
          <w:rFonts w:hint="eastAsia"/>
        </w:rPr>
        <w:t>традиційного</w:t>
      </w:r>
      <w:r>
        <w:t></w:t>
      </w:r>
      <w:r>
        <w:rPr>
          <w:rFonts w:hint="eastAsia"/>
        </w:rPr>
        <w:t>інструментарію</w:t>
      </w:r>
      <w:r>
        <w:t></w:t>
      </w:r>
      <w:r>
        <w:t></w:t>
      </w:r>
      <w:r>
        <w:rPr>
          <w:rFonts w:hint="eastAsia"/>
        </w:rPr>
        <w:t>ілюстрації</w:t>
      </w:r>
      <w:r>
        <w:t></w:t>
      </w:r>
      <w:r>
        <w:t></w:t>
      </w:r>
      <w:r>
        <w:rPr>
          <w:rFonts w:hint="eastAsia"/>
        </w:rPr>
        <w:t>інфографіка</w:t>
      </w:r>
      <w:r>
        <w:t></w:t>
      </w:r>
      <w:r>
        <w:t></w:t>
      </w:r>
    </w:p>
    <w:p w:rsidR="000E24CD" w:rsidRDefault="000E24CD" w:rsidP="000E24CD">
      <w:r>
        <w:rPr>
          <w:rFonts w:hint="eastAsia"/>
        </w:rPr>
        <w:t>інтерактивізації</w:t>
      </w:r>
      <w:r>
        <w:t></w:t>
      </w:r>
      <w:r>
        <w:t></w:t>
      </w:r>
      <w:r>
        <w:rPr>
          <w:rFonts w:hint="eastAsia"/>
        </w:rPr>
        <w:t>підвищенні</w:t>
      </w:r>
      <w:r>
        <w:t></w:t>
      </w:r>
      <w:r>
        <w:rPr>
          <w:rFonts w:hint="eastAsia"/>
        </w:rPr>
        <w:t>ролі</w:t>
      </w:r>
      <w:r>
        <w:t></w:t>
      </w:r>
      <w:r>
        <w:rPr>
          <w:rFonts w:hint="eastAsia"/>
        </w:rPr>
        <w:t>відеоконтенту</w:t>
      </w:r>
      <w:r>
        <w:t></w:t>
      </w:r>
      <w:r>
        <w:t></w:t>
      </w:r>
      <w:r>
        <w:rPr>
          <w:rFonts w:hint="eastAsia"/>
        </w:rPr>
        <w:t>зростанні</w:t>
      </w:r>
      <w:r>
        <w:t></w:t>
      </w:r>
      <w:r>
        <w:rPr>
          <w:rFonts w:hint="eastAsia"/>
        </w:rPr>
        <w:t>частки</w:t>
      </w:r>
      <w:r>
        <w:t></w:t>
      </w:r>
      <w:r>
        <w:rPr>
          <w:rFonts w:hint="eastAsia"/>
        </w:rPr>
        <w:t>мобільного</w:t>
      </w:r>
    </w:p>
    <w:p w:rsidR="000E24CD" w:rsidRDefault="000E24CD" w:rsidP="000E24CD">
      <w:r>
        <w:rPr>
          <w:rFonts w:hint="eastAsia"/>
        </w:rPr>
        <w:t>контенту</w:t>
      </w:r>
      <w:r>
        <w:t></w:t>
      </w:r>
      <w:r>
        <w:rPr>
          <w:rFonts w:hint="eastAsia"/>
        </w:rPr>
        <w:t>на</w:t>
      </w:r>
      <w:r>
        <w:t></w:t>
      </w:r>
      <w:r>
        <w:rPr>
          <w:rFonts w:hint="eastAsia"/>
        </w:rPr>
        <w:t>ринку</w:t>
      </w:r>
      <w:r>
        <w:t></w:t>
      </w:r>
    </w:p>
    <w:p w:rsidR="000E24CD" w:rsidRDefault="000E24CD" w:rsidP="000E24CD">
      <w:r>
        <w:rPr>
          <w:rFonts w:hint="eastAsia"/>
        </w:rPr>
        <w:t>Сучасний</w:t>
      </w:r>
      <w:r>
        <w:t></w:t>
      </w:r>
      <w:r>
        <w:rPr>
          <w:rFonts w:hint="eastAsia"/>
        </w:rPr>
        <w:t>медіапростір</w:t>
      </w:r>
      <w:r>
        <w:t></w:t>
      </w:r>
      <w:r>
        <w:rPr>
          <w:rFonts w:hint="eastAsia"/>
        </w:rPr>
        <w:t>характеризує</w:t>
      </w:r>
      <w:r>
        <w:t></w:t>
      </w:r>
      <w:r>
        <w:rPr>
          <w:rFonts w:hint="eastAsia"/>
        </w:rPr>
        <w:t>не</w:t>
      </w:r>
      <w:r>
        <w:t></w:t>
      </w:r>
      <w:r>
        <w:rPr>
          <w:rFonts w:hint="eastAsia"/>
        </w:rPr>
        <w:t>лише</w:t>
      </w:r>
      <w:r>
        <w:t></w:t>
      </w:r>
      <w:r>
        <w:rPr>
          <w:rFonts w:hint="eastAsia"/>
        </w:rPr>
        <w:t>висока</w:t>
      </w:r>
      <w:r>
        <w:t></w:t>
      </w:r>
      <w:r>
        <w:rPr>
          <w:rFonts w:hint="eastAsia"/>
        </w:rPr>
        <w:t>концентрація</w:t>
      </w:r>
    </w:p>
    <w:p w:rsidR="000E24CD" w:rsidRDefault="000E24CD" w:rsidP="000E24CD">
      <w:r>
        <w:rPr>
          <w:rFonts w:hint="eastAsia"/>
        </w:rPr>
        <w:t>кількості</w:t>
      </w:r>
      <w:r>
        <w:t></w:t>
      </w:r>
      <w:r>
        <w:rPr>
          <w:rFonts w:hint="eastAsia"/>
        </w:rPr>
        <w:t>медіаконтенту</w:t>
      </w:r>
      <w:r>
        <w:t></w:t>
      </w:r>
      <w:r>
        <w:t></w:t>
      </w:r>
      <w:r>
        <w:rPr>
          <w:rFonts w:hint="eastAsia"/>
        </w:rPr>
        <w:t>а</w:t>
      </w:r>
      <w:r>
        <w:t></w:t>
      </w:r>
      <w:r>
        <w:rPr>
          <w:rFonts w:hint="eastAsia"/>
        </w:rPr>
        <w:t>й</w:t>
      </w:r>
      <w:r>
        <w:t></w:t>
      </w:r>
      <w:r>
        <w:rPr>
          <w:rFonts w:hint="eastAsia"/>
        </w:rPr>
        <w:t>внутрішньоструктурне</w:t>
      </w:r>
      <w:r>
        <w:t></w:t>
      </w:r>
      <w:r>
        <w:rPr>
          <w:rFonts w:hint="eastAsia"/>
        </w:rPr>
        <w:t>його</w:t>
      </w:r>
      <w:r>
        <w:t></w:t>
      </w:r>
      <w:r>
        <w:rPr>
          <w:rFonts w:hint="eastAsia"/>
        </w:rPr>
        <w:t>ущільнення</w:t>
      </w:r>
      <w:r>
        <w:t></w:t>
      </w:r>
      <w:r>
        <w:t></w:t>
      </w:r>
      <w:r>
        <w:rPr>
          <w:rFonts w:hint="eastAsia"/>
        </w:rPr>
        <w:t>особливо</w:t>
      </w:r>
    </w:p>
    <w:p w:rsidR="000E24CD" w:rsidRDefault="000E24CD" w:rsidP="000E24CD">
      <w:r>
        <w:rPr>
          <w:rFonts w:hint="eastAsia"/>
        </w:rPr>
        <w:t>у</w:t>
      </w:r>
      <w:r>
        <w:t></w:t>
      </w:r>
      <w:r>
        <w:rPr>
          <w:rFonts w:hint="eastAsia"/>
        </w:rPr>
        <w:t>форматах</w:t>
      </w:r>
      <w:r>
        <w:t></w:t>
      </w:r>
      <w:r>
        <w:rPr>
          <w:rFonts w:hint="eastAsia"/>
        </w:rPr>
        <w:t>для</w:t>
      </w:r>
      <w:r>
        <w:t></w:t>
      </w:r>
      <w:r>
        <w:rPr>
          <w:rFonts w:hint="eastAsia"/>
        </w:rPr>
        <w:t>мобільних</w:t>
      </w:r>
      <w:r>
        <w:t></w:t>
      </w:r>
      <w:r>
        <w:rPr>
          <w:rFonts w:hint="eastAsia"/>
        </w:rPr>
        <w:t>гаджетів</w:t>
      </w:r>
      <w:r>
        <w:t></w:t>
      </w:r>
      <w:r>
        <w:t></w:t>
      </w:r>
      <w:r>
        <w:t></w:t>
      </w:r>
      <w:r>
        <w:rPr>
          <w:rFonts w:hint="eastAsia"/>
        </w:rPr>
        <w:t>Дедалі</w:t>
      </w:r>
      <w:r>
        <w:t></w:t>
      </w:r>
      <w:r>
        <w:rPr>
          <w:rFonts w:hint="eastAsia"/>
        </w:rPr>
        <w:t>більшого</w:t>
      </w:r>
      <w:r>
        <w:t></w:t>
      </w:r>
      <w:r>
        <w:rPr>
          <w:rFonts w:hint="eastAsia"/>
        </w:rPr>
        <w:t>поширення</w:t>
      </w:r>
      <w:r>
        <w:t></w:t>
      </w:r>
      <w:r>
        <w:rPr>
          <w:rFonts w:hint="eastAsia"/>
        </w:rPr>
        <w:t>набуває</w:t>
      </w:r>
    </w:p>
    <w:p w:rsidR="000E24CD" w:rsidRDefault="000E24CD" w:rsidP="000E24CD">
      <w:r>
        <w:rPr>
          <w:rFonts w:hint="eastAsia"/>
        </w:rPr>
        <w:t>фрагментація</w:t>
      </w:r>
      <w:r>
        <w:t></w:t>
      </w:r>
      <w:r>
        <w:rPr>
          <w:rFonts w:hint="eastAsia"/>
        </w:rPr>
        <w:t>контенту</w:t>
      </w:r>
      <w:r>
        <w:t></w:t>
      </w:r>
      <w:r>
        <w:t></w:t>
      </w:r>
      <w:r>
        <w:rPr>
          <w:rFonts w:hint="eastAsia"/>
        </w:rPr>
        <w:t>наприклад</w:t>
      </w:r>
      <w:r>
        <w:t></w:t>
      </w:r>
      <w:r>
        <w:t></w:t>
      </w:r>
      <w:r>
        <w:rPr>
          <w:rFonts w:hint="eastAsia"/>
        </w:rPr>
        <w:t>нарізка</w:t>
      </w:r>
      <w:r>
        <w:t></w:t>
      </w:r>
      <w:r>
        <w:rPr>
          <w:rFonts w:hint="eastAsia"/>
        </w:rPr>
        <w:t>по</w:t>
      </w:r>
      <w:r>
        <w:t></w:t>
      </w:r>
      <w:r>
        <w:rPr>
          <w:rFonts w:hint="eastAsia"/>
        </w:rPr>
        <w:t>епізодах</w:t>
      </w:r>
      <w:r>
        <w:t></w:t>
      </w:r>
      <w:r>
        <w:rPr>
          <w:rFonts w:hint="eastAsia"/>
        </w:rPr>
        <w:t>інтернет</w:t>
      </w:r>
      <w:r>
        <w:t></w:t>
      </w:r>
      <w:r>
        <w:rPr>
          <w:rFonts w:hint="eastAsia"/>
        </w:rPr>
        <w:t>відео</w:t>
      </w:r>
      <w:r>
        <w:t></w:t>
      </w:r>
      <w:r>
        <w:t></w:t>
      </w:r>
    </w:p>
    <w:p w:rsidR="000E24CD" w:rsidRDefault="000E24CD" w:rsidP="000E24CD">
      <w:r>
        <w:rPr>
          <w:rFonts w:hint="eastAsia"/>
        </w:rPr>
        <w:t>Серед</w:t>
      </w:r>
      <w:r>
        <w:t></w:t>
      </w:r>
      <w:r>
        <w:rPr>
          <w:rFonts w:hint="eastAsia"/>
        </w:rPr>
        <w:t>глобалізаційних</w:t>
      </w:r>
      <w:r>
        <w:t></w:t>
      </w:r>
      <w:r>
        <w:rPr>
          <w:rFonts w:hint="eastAsia"/>
        </w:rPr>
        <w:t>наслідків</w:t>
      </w:r>
      <w:r>
        <w:t></w:t>
      </w:r>
      <w:r>
        <w:t></w:t>
      </w:r>
      <w:r>
        <w:rPr>
          <w:rFonts w:hint="eastAsia"/>
        </w:rPr>
        <w:t>що</w:t>
      </w:r>
      <w:r>
        <w:t></w:t>
      </w:r>
      <w:r>
        <w:rPr>
          <w:rFonts w:hint="eastAsia"/>
        </w:rPr>
        <w:t>вплинули</w:t>
      </w:r>
      <w:r>
        <w:t></w:t>
      </w:r>
      <w:r>
        <w:rPr>
          <w:rFonts w:hint="eastAsia"/>
        </w:rPr>
        <w:t>на</w:t>
      </w:r>
      <w:r>
        <w:t></w:t>
      </w:r>
      <w:r>
        <w:rPr>
          <w:rFonts w:hint="eastAsia"/>
        </w:rPr>
        <w:t>сферу</w:t>
      </w:r>
      <w:r>
        <w:t></w:t>
      </w:r>
      <w:r>
        <w:rPr>
          <w:rFonts w:hint="eastAsia"/>
        </w:rPr>
        <w:t>контентотворення</w:t>
      </w:r>
    </w:p>
    <w:p w:rsidR="000E24CD" w:rsidRDefault="000E24CD" w:rsidP="000E24CD">
      <w:r>
        <w:rPr>
          <w:rFonts w:hint="eastAsia"/>
        </w:rPr>
        <w:t>виділено</w:t>
      </w:r>
      <w:r>
        <w:t></w:t>
      </w:r>
      <w:r>
        <w:t></w:t>
      </w:r>
      <w:r>
        <w:rPr>
          <w:rFonts w:hint="eastAsia"/>
        </w:rPr>
        <w:t>концентрацію</w:t>
      </w:r>
      <w:r>
        <w:t></w:t>
      </w:r>
      <w:r>
        <w:rPr>
          <w:rFonts w:hint="eastAsia"/>
        </w:rPr>
        <w:t>медіаринку</w:t>
      </w:r>
      <w:r>
        <w:t></w:t>
      </w:r>
      <w:r>
        <w:rPr>
          <w:rFonts w:hint="eastAsia"/>
        </w:rPr>
        <w:t>та</w:t>
      </w:r>
      <w:r>
        <w:t></w:t>
      </w:r>
      <w:r>
        <w:rPr>
          <w:rFonts w:hint="eastAsia"/>
        </w:rPr>
        <w:t>контентну</w:t>
      </w:r>
      <w:r>
        <w:t></w:t>
      </w:r>
      <w:r>
        <w:rPr>
          <w:rFonts w:hint="eastAsia"/>
        </w:rPr>
        <w:t>експансію</w:t>
      </w:r>
      <w:r>
        <w:t></w:t>
      </w:r>
      <w:r>
        <w:t></w:t>
      </w:r>
      <w:r>
        <w:rPr>
          <w:rFonts w:hint="eastAsia"/>
        </w:rPr>
        <w:t>гомогенізацію</w:t>
      </w:r>
    </w:p>
    <w:p w:rsidR="000E24CD" w:rsidRDefault="000E24CD" w:rsidP="000E24CD">
      <w:r>
        <w:rPr>
          <w:rFonts w:hint="eastAsia"/>
        </w:rPr>
        <w:t>медіапродукту</w:t>
      </w:r>
      <w:r>
        <w:t></w:t>
      </w:r>
      <w:r>
        <w:t></w:t>
      </w:r>
      <w:r>
        <w:rPr>
          <w:rFonts w:hint="eastAsia"/>
        </w:rPr>
        <w:t>диверсифікацію</w:t>
      </w:r>
      <w:r>
        <w:t></w:t>
      </w:r>
      <w:r>
        <w:rPr>
          <w:rFonts w:hint="eastAsia"/>
        </w:rPr>
        <w:t>джерел</w:t>
      </w:r>
      <w:r>
        <w:t></w:t>
      </w:r>
      <w:r>
        <w:rPr>
          <w:rFonts w:hint="eastAsia"/>
        </w:rPr>
        <w:t>на</w:t>
      </w:r>
      <w:r>
        <w:t></w:t>
      </w:r>
      <w:r>
        <w:rPr>
          <w:rFonts w:hint="eastAsia"/>
        </w:rPr>
        <w:t>тлі</w:t>
      </w:r>
      <w:r>
        <w:t></w:t>
      </w:r>
      <w:r>
        <w:rPr>
          <w:rFonts w:hint="eastAsia"/>
        </w:rPr>
        <w:t>гальмування</w:t>
      </w:r>
      <w:r>
        <w:t></w:t>
      </w:r>
      <w:r>
        <w:rPr>
          <w:rFonts w:hint="eastAsia"/>
        </w:rPr>
        <w:t>процесів</w:t>
      </w:r>
    </w:p>
    <w:p w:rsidR="000E24CD" w:rsidRDefault="000E24CD" w:rsidP="000E24CD">
      <w:r>
        <w:rPr>
          <w:rFonts w:hint="eastAsia"/>
        </w:rPr>
        <w:t>диверсифікації</w:t>
      </w:r>
      <w:r>
        <w:t></w:t>
      </w:r>
      <w:r>
        <w:rPr>
          <w:rFonts w:hint="eastAsia"/>
        </w:rPr>
        <w:t>контенту</w:t>
      </w:r>
      <w:r>
        <w:t></w:t>
      </w:r>
      <w:r>
        <w:t></w:t>
      </w:r>
      <w:r>
        <w:rPr>
          <w:rFonts w:hint="eastAsia"/>
        </w:rPr>
        <w:t>глобалізацію</w:t>
      </w:r>
      <w:r>
        <w:t></w:t>
      </w:r>
      <w:r>
        <w:rPr>
          <w:rFonts w:hint="eastAsia"/>
        </w:rPr>
        <w:t>контенту</w:t>
      </w:r>
      <w:r>
        <w:t></w:t>
      </w:r>
      <w:r>
        <w:rPr>
          <w:rFonts w:hint="eastAsia"/>
        </w:rPr>
        <w:t>щодо</w:t>
      </w:r>
      <w:r>
        <w:t></w:t>
      </w:r>
      <w:r>
        <w:rPr>
          <w:rFonts w:hint="eastAsia"/>
        </w:rPr>
        <w:t>його</w:t>
      </w:r>
      <w:r>
        <w:t></w:t>
      </w:r>
      <w:r>
        <w:rPr>
          <w:rFonts w:hint="eastAsia"/>
        </w:rPr>
        <w:t>тематичної</w:t>
      </w:r>
    </w:p>
    <w:p w:rsidR="000E24CD" w:rsidRDefault="000E24CD" w:rsidP="000E24CD">
      <w:r>
        <w:rPr>
          <w:rFonts w:hint="eastAsia"/>
        </w:rPr>
        <w:t>спрямованості</w:t>
      </w:r>
      <w:r>
        <w:t></w:t>
      </w:r>
      <w:r>
        <w:t></w:t>
      </w:r>
      <w:r>
        <w:rPr>
          <w:rFonts w:hint="eastAsia"/>
        </w:rPr>
        <w:t>форматів</w:t>
      </w:r>
      <w:r>
        <w:t></w:t>
      </w:r>
      <w:r>
        <w:rPr>
          <w:rFonts w:hint="eastAsia"/>
        </w:rPr>
        <w:t>подачі</w:t>
      </w:r>
      <w:r>
        <w:t></w:t>
      </w:r>
      <w:r>
        <w:rPr>
          <w:rFonts w:hint="eastAsia"/>
        </w:rPr>
        <w:t>та</w:t>
      </w:r>
      <w:r>
        <w:t></w:t>
      </w:r>
      <w:r>
        <w:rPr>
          <w:rFonts w:hint="eastAsia"/>
        </w:rPr>
        <w:t>ареалу</w:t>
      </w:r>
      <w:r>
        <w:t></w:t>
      </w:r>
      <w:r>
        <w:rPr>
          <w:rFonts w:hint="eastAsia"/>
        </w:rPr>
        <w:t>поширення</w:t>
      </w:r>
      <w:r>
        <w:t></w:t>
      </w:r>
      <w:r>
        <w:t></w:t>
      </w:r>
      <w:r>
        <w:rPr>
          <w:rFonts w:hint="eastAsia"/>
        </w:rPr>
        <w:t>розмитість</w:t>
      </w:r>
      <w:r>
        <w:t></w:t>
      </w:r>
      <w:r>
        <w:rPr>
          <w:rFonts w:hint="eastAsia"/>
        </w:rPr>
        <w:t>аудиторії</w:t>
      </w:r>
    </w:p>
    <w:p w:rsidR="000E24CD" w:rsidRDefault="000E24CD" w:rsidP="000E24CD">
      <w:r>
        <w:rPr>
          <w:rFonts w:hint="eastAsia"/>
        </w:rPr>
        <w:t>споживання</w:t>
      </w:r>
      <w:r>
        <w:t></w:t>
      </w:r>
      <w:r>
        <w:rPr>
          <w:rFonts w:hint="eastAsia"/>
        </w:rPr>
        <w:t>контенту</w:t>
      </w:r>
      <w:r>
        <w:t></w:t>
      </w:r>
      <w:r>
        <w:rPr>
          <w:rFonts w:hint="eastAsia"/>
        </w:rPr>
        <w:t>внаслідок</w:t>
      </w:r>
      <w:r>
        <w:t></w:t>
      </w:r>
      <w:r>
        <w:rPr>
          <w:rFonts w:hint="eastAsia"/>
        </w:rPr>
        <w:t>детериторізації</w:t>
      </w:r>
      <w:r>
        <w:t></w:t>
      </w:r>
      <w:r>
        <w:rPr>
          <w:rFonts w:hint="eastAsia"/>
        </w:rPr>
        <w:t>поширення</w:t>
      </w:r>
      <w:r>
        <w:t></w:t>
      </w:r>
      <w:r>
        <w:t></w:t>
      </w:r>
      <w:r>
        <w:rPr>
          <w:rFonts w:hint="eastAsia"/>
        </w:rPr>
        <w:t>низький</w:t>
      </w:r>
      <w:r>
        <w:t></w:t>
      </w:r>
      <w:r>
        <w:rPr>
          <w:rFonts w:hint="eastAsia"/>
        </w:rPr>
        <w:t>рівень</w:t>
      </w:r>
    </w:p>
    <w:p w:rsidR="000E24CD" w:rsidRDefault="000E24CD" w:rsidP="000E24CD">
      <w:r>
        <w:rPr>
          <w:rFonts w:hint="eastAsia"/>
        </w:rPr>
        <w:t>контролю</w:t>
      </w:r>
      <w:r>
        <w:t></w:t>
      </w:r>
      <w:r>
        <w:rPr>
          <w:rFonts w:hint="eastAsia"/>
        </w:rPr>
        <w:t>за</w:t>
      </w:r>
      <w:r>
        <w:t></w:t>
      </w:r>
      <w:r>
        <w:rPr>
          <w:rFonts w:hint="eastAsia"/>
        </w:rPr>
        <w:t>функціонуванням</w:t>
      </w:r>
      <w:r>
        <w:t></w:t>
      </w:r>
      <w:r>
        <w:rPr>
          <w:rFonts w:hint="eastAsia"/>
        </w:rPr>
        <w:t>медіаконтенту</w:t>
      </w:r>
      <w:r>
        <w:t></w:t>
      </w:r>
      <w:r>
        <w:rPr>
          <w:rFonts w:hint="eastAsia"/>
        </w:rPr>
        <w:t>в</w:t>
      </w:r>
      <w:r>
        <w:t></w:t>
      </w:r>
      <w:r>
        <w:rPr>
          <w:rFonts w:hint="eastAsia"/>
        </w:rPr>
        <w:t>цифровому</w:t>
      </w:r>
      <w:r>
        <w:t></w:t>
      </w:r>
      <w:r>
        <w:rPr>
          <w:rFonts w:hint="eastAsia"/>
        </w:rPr>
        <w:t>просторі</w:t>
      </w:r>
      <w:r>
        <w:t></w:t>
      </w:r>
      <w:r>
        <w:t></w:t>
      </w:r>
      <w:r>
        <w:rPr>
          <w:rFonts w:hint="eastAsia"/>
        </w:rPr>
        <w:t>проблеми</w:t>
      </w:r>
    </w:p>
    <w:p w:rsidR="000E24CD" w:rsidRDefault="000E24CD" w:rsidP="000E24CD">
      <w:r>
        <w:rPr>
          <w:rFonts w:hint="eastAsia"/>
        </w:rPr>
        <w:t>міжкультурної</w:t>
      </w:r>
      <w:r>
        <w:t></w:t>
      </w:r>
      <w:r>
        <w:rPr>
          <w:rFonts w:hint="eastAsia"/>
        </w:rPr>
        <w:t>інтерпретації</w:t>
      </w:r>
      <w:r>
        <w:t></w:t>
      </w:r>
      <w:r>
        <w:rPr>
          <w:rFonts w:hint="eastAsia"/>
        </w:rPr>
        <w:t>контенту</w:t>
      </w:r>
      <w:r>
        <w:t></w:t>
      </w:r>
    </w:p>
    <w:p w:rsidR="000E24CD" w:rsidRDefault="000E24CD" w:rsidP="000E24CD">
      <w:r>
        <w:rPr>
          <w:rFonts w:hint="eastAsia"/>
        </w:rPr>
        <w:t>Медії</w:t>
      </w:r>
      <w:r>
        <w:t></w:t>
      </w:r>
      <w:r>
        <w:rPr>
          <w:rFonts w:hint="eastAsia"/>
        </w:rPr>
        <w:t>активніше</w:t>
      </w:r>
      <w:r>
        <w:t></w:t>
      </w:r>
      <w:r>
        <w:rPr>
          <w:rFonts w:hint="eastAsia"/>
        </w:rPr>
        <w:t>взаємодіють</w:t>
      </w:r>
      <w:r>
        <w:t></w:t>
      </w:r>
      <w:r>
        <w:rPr>
          <w:rFonts w:hint="eastAsia"/>
        </w:rPr>
        <w:t>з</w:t>
      </w:r>
      <w:r>
        <w:t></w:t>
      </w:r>
      <w:r>
        <w:rPr>
          <w:rFonts w:hint="eastAsia"/>
        </w:rPr>
        <w:t>іншими</w:t>
      </w:r>
      <w:r>
        <w:t></w:t>
      </w:r>
      <w:r>
        <w:rPr>
          <w:rFonts w:hint="eastAsia"/>
        </w:rPr>
        <w:t>учасниками</w:t>
      </w:r>
      <w:r>
        <w:t></w:t>
      </w:r>
      <w:r>
        <w:rPr>
          <w:rFonts w:hint="eastAsia"/>
        </w:rPr>
        <w:t>медіаринку</w:t>
      </w:r>
      <w:r>
        <w:t></w:t>
      </w:r>
      <w:r>
        <w:rPr>
          <w:rFonts w:hint="eastAsia"/>
        </w:rPr>
        <w:t>та</w:t>
      </w:r>
      <w:r>
        <w:t></w:t>
      </w:r>
      <w:r>
        <w:rPr>
          <w:rFonts w:hint="eastAsia"/>
        </w:rPr>
        <w:t>з</w:t>
      </w:r>
      <w:r>
        <w:t></w:t>
      </w:r>
      <w:r>
        <w:rPr>
          <w:rFonts w:hint="eastAsia"/>
        </w:rPr>
        <w:t>їхньою</w:t>
      </w:r>
    </w:p>
    <w:p w:rsidR="000E24CD" w:rsidRDefault="000E24CD" w:rsidP="000E24CD">
      <w:r>
        <w:rPr>
          <w:rFonts w:hint="eastAsia"/>
        </w:rPr>
        <w:t>допомогою</w:t>
      </w:r>
      <w:r>
        <w:t></w:t>
      </w:r>
      <w:r>
        <w:rPr>
          <w:rFonts w:hint="eastAsia"/>
        </w:rPr>
        <w:t>розширюють</w:t>
      </w:r>
      <w:r>
        <w:t></w:t>
      </w:r>
      <w:r>
        <w:rPr>
          <w:rFonts w:hint="eastAsia"/>
        </w:rPr>
        <w:t>дистрибуцію</w:t>
      </w:r>
      <w:r>
        <w:t></w:t>
      </w:r>
      <w:r>
        <w:rPr>
          <w:rFonts w:hint="eastAsia"/>
        </w:rPr>
        <w:t>власного</w:t>
      </w:r>
      <w:r>
        <w:t></w:t>
      </w:r>
      <w:r>
        <w:rPr>
          <w:rFonts w:hint="eastAsia"/>
        </w:rPr>
        <w:t>контенту</w:t>
      </w:r>
      <w:r>
        <w:t></w:t>
      </w:r>
      <w:r>
        <w:t></w:t>
      </w:r>
      <w:r>
        <w:rPr>
          <w:rFonts w:hint="eastAsia"/>
        </w:rPr>
        <w:t>Зростає</w:t>
      </w:r>
      <w:r>
        <w:t></w:t>
      </w:r>
      <w:r>
        <w:rPr>
          <w:rFonts w:hint="eastAsia"/>
        </w:rPr>
        <w:t>роль</w:t>
      </w:r>
    </w:p>
    <w:p w:rsidR="000E24CD" w:rsidRDefault="000E24CD" w:rsidP="000E24CD">
      <w:r>
        <w:rPr>
          <w:rFonts w:hint="eastAsia"/>
        </w:rPr>
        <w:t>аудиторії</w:t>
      </w:r>
      <w:r>
        <w:t></w:t>
      </w:r>
      <w:r>
        <w:rPr>
          <w:rFonts w:hint="eastAsia"/>
        </w:rPr>
        <w:t>у</w:t>
      </w:r>
      <w:r>
        <w:t></w:t>
      </w:r>
      <w:r>
        <w:rPr>
          <w:rFonts w:hint="eastAsia"/>
        </w:rPr>
        <w:t>формуванні</w:t>
      </w:r>
      <w:r>
        <w:t></w:t>
      </w:r>
      <w:r>
        <w:rPr>
          <w:rFonts w:hint="eastAsia"/>
        </w:rPr>
        <w:t>новинних</w:t>
      </w:r>
      <w:r>
        <w:t></w:t>
      </w:r>
      <w:r>
        <w:rPr>
          <w:rFonts w:hint="eastAsia"/>
        </w:rPr>
        <w:t>потоків</w:t>
      </w:r>
      <w:r>
        <w:t></w:t>
      </w:r>
      <w:r>
        <w:t></w:t>
      </w:r>
      <w:r>
        <w:rPr>
          <w:rFonts w:hint="eastAsia"/>
        </w:rPr>
        <w:t>доборі</w:t>
      </w:r>
      <w:r>
        <w:t></w:t>
      </w:r>
      <w:r>
        <w:rPr>
          <w:rFonts w:hint="eastAsia"/>
        </w:rPr>
        <w:t>та</w:t>
      </w:r>
      <w:r>
        <w:t></w:t>
      </w:r>
      <w:r>
        <w:rPr>
          <w:rFonts w:hint="eastAsia"/>
        </w:rPr>
        <w:t>поширенні</w:t>
      </w:r>
      <w:r>
        <w:t></w:t>
      </w:r>
      <w:r>
        <w:rPr>
          <w:rFonts w:hint="eastAsia"/>
        </w:rPr>
        <w:t>контенту</w:t>
      </w:r>
      <w:r>
        <w:t></w:t>
      </w:r>
    </w:p>
    <w:p w:rsidR="000E24CD" w:rsidRDefault="000E24CD" w:rsidP="000E24CD">
      <w:r>
        <w:rPr>
          <w:rFonts w:hint="eastAsia"/>
        </w:rPr>
        <w:t>зокрема</w:t>
      </w:r>
      <w:r>
        <w:t></w:t>
      </w:r>
      <w:r>
        <w:t></w:t>
      </w:r>
      <w:r>
        <w:rPr>
          <w:rFonts w:hint="eastAsia"/>
        </w:rPr>
        <w:t>через</w:t>
      </w:r>
      <w:r>
        <w:t></w:t>
      </w:r>
      <w:r>
        <w:rPr>
          <w:rFonts w:hint="eastAsia"/>
        </w:rPr>
        <w:t>соціальні</w:t>
      </w:r>
      <w:r>
        <w:t></w:t>
      </w:r>
      <w:r>
        <w:rPr>
          <w:rFonts w:hint="eastAsia"/>
        </w:rPr>
        <w:t>мережі</w:t>
      </w:r>
      <w:r>
        <w:t></w:t>
      </w:r>
      <w:r>
        <w:t></w:t>
      </w:r>
      <w:r>
        <w:rPr>
          <w:rFonts w:hint="eastAsia"/>
        </w:rPr>
        <w:t>Популярності</w:t>
      </w:r>
      <w:r>
        <w:t></w:t>
      </w:r>
      <w:r>
        <w:rPr>
          <w:rFonts w:hint="eastAsia"/>
        </w:rPr>
        <w:t>набули</w:t>
      </w:r>
      <w:r>
        <w:t></w:t>
      </w:r>
      <w:r>
        <w:rPr>
          <w:rFonts w:hint="eastAsia"/>
        </w:rPr>
        <w:t>репостинг</w:t>
      </w:r>
      <w:r>
        <w:t></w:t>
      </w:r>
      <w:r>
        <w:rPr>
          <w:rFonts w:hint="eastAsia"/>
        </w:rPr>
        <w:t>і</w:t>
      </w:r>
      <w:r>
        <w:t></w:t>
      </w:r>
      <w:r>
        <w:rPr>
          <w:rFonts w:hint="eastAsia"/>
        </w:rPr>
        <w:t>шаринг</w:t>
      </w:r>
    </w:p>
    <w:p w:rsidR="000E24CD" w:rsidRDefault="000E24CD" w:rsidP="000E24CD">
      <w:r>
        <w:rPr>
          <w:rFonts w:hint="eastAsia"/>
        </w:rPr>
        <w:t>медіаконтенту</w:t>
      </w:r>
      <w:r>
        <w:t></w:t>
      </w:r>
      <w:r>
        <w:rPr>
          <w:rFonts w:hint="eastAsia"/>
        </w:rPr>
        <w:t>як</w:t>
      </w:r>
      <w:r>
        <w:t></w:t>
      </w:r>
      <w:r>
        <w:rPr>
          <w:rFonts w:hint="eastAsia"/>
        </w:rPr>
        <w:t>нові</w:t>
      </w:r>
      <w:r>
        <w:t></w:t>
      </w:r>
      <w:r>
        <w:rPr>
          <w:rFonts w:hint="eastAsia"/>
        </w:rPr>
        <w:t>дистрибуторські</w:t>
      </w:r>
      <w:r>
        <w:t></w:t>
      </w:r>
      <w:r>
        <w:rPr>
          <w:rFonts w:hint="eastAsia"/>
        </w:rPr>
        <w:t>практики</w:t>
      </w:r>
      <w:r>
        <w:t></w:t>
      </w:r>
    </w:p>
    <w:p w:rsidR="000E24CD" w:rsidRDefault="000E24CD" w:rsidP="000E24CD">
      <w:r>
        <w:t></w:t>
      </w:r>
      <w:r>
        <w:t></w:t>
      </w:r>
      <w:r>
        <w:t></w:t>
      </w:r>
    </w:p>
    <w:p w:rsidR="000E24CD" w:rsidRDefault="000E24CD" w:rsidP="000E24CD">
      <w:r>
        <w:rPr>
          <w:rFonts w:hint="eastAsia"/>
        </w:rPr>
        <w:t>Водночас</w:t>
      </w:r>
      <w:r>
        <w:t></w:t>
      </w:r>
      <w:r>
        <w:rPr>
          <w:rFonts w:hint="eastAsia"/>
        </w:rPr>
        <w:t>унікальність</w:t>
      </w:r>
      <w:r>
        <w:t></w:t>
      </w:r>
      <w:r>
        <w:rPr>
          <w:rFonts w:hint="eastAsia"/>
        </w:rPr>
        <w:t>комунікаційного</w:t>
      </w:r>
      <w:r>
        <w:t></w:t>
      </w:r>
      <w:r>
        <w:rPr>
          <w:rFonts w:hint="eastAsia"/>
        </w:rPr>
        <w:t>процесу</w:t>
      </w:r>
      <w:r>
        <w:t></w:t>
      </w:r>
      <w:r>
        <w:rPr>
          <w:rFonts w:hint="eastAsia"/>
        </w:rPr>
        <w:t>в</w:t>
      </w:r>
      <w:r>
        <w:t></w:t>
      </w:r>
      <w:r>
        <w:rPr>
          <w:rFonts w:hint="eastAsia"/>
        </w:rPr>
        <w:t>мережі</w:t>
      </w:r>
      <w:r>
        <w:t></w:t>
      </w:r>
      <w:r>
        <w:rPr>
          <w:rFonts w:hint="eastAsia"/>
        </w:rPr>
        <w:t>проявилась</w:t>
      </w:r>
      <w:r>
        <w:t></w:t>
      </w:r>
      <w:r>
        <w:rPr>
          <w:rFonts w:hint="eastAsia"/>
        </w:rPr>
        <w:t>у</w:t>
      </w:r>
    </w:p>
    <w:p w:rsidR="000E24CD" w:rsidRDefault="000E24CD" w:rsidP="000E24CD">
      <w:r>
        <w:rPr>
          <w:rFonts w:hint="eastAsia"/>
        </w:rPr>
        <w:t>превалюванні</w:t>
      </w:r>
      <w:r>
        <w:t></w:t>
      </w:r>
      <w:r>
        <w:rPr>
          <w:rFonts w:hint="eastAsia"/>
        </w:rPr>
        <w:t>комунікаційного</w:t>
      </w:r>
      <w:r>
        <w:t></w:t>
      </w:r>
      <w:r>
        <w:rPr>
          <w:rFonts w:hint="eastAsia"/>
        </w:rPr>
        <w:t>складника</w:t>
      </w:r>
      <w:r>
        <w:t></w:t>
      </w:r>
      <w:r>
        <w:rPr>
          <w:rFonts w:hint="eastAsia"/>
        </w:rPr>
        <w:t>над</w:t>
      </w:r>
      <w:r>
        <w:t></w:t>
      </w:r>
      <w:r>
        <w:rPr>
          <w:rFonts w:hint="eastAsia"/>
        </w:rPr>
        <w:t>інформаційним</w:t>
      </w:r>
      <w:r>
        <w:t></w:t>
      </w:r>
      <w:r>
        <w:t></w:t>
      </w:r>
      <w:r>
        <w:rPr>
          <w:rFonts w:hint="eastAsia"/>
        </w:rPr>
        <w:t>Сучасні</w:t>
      </w:r>
    </w:p>
    <w:p w:rsidR="000E24CD" w:rsidRDefault="000E24CD" w:rsidP="000E24CD">
      <w:r>
        <w:rPr>
          <w:rFonts w:hint="eastAsia"/>
        </w:rPr>
        <w:t>практики</w:t>
      </w:r>
      <w:r>
        <w:t></w:t>
      </w:r>
      <w:r>
        <w:rPr>
          <w:rFonts w:hint="eastAsia"/>
        </w:rPr>
        <w:t>контентообміну</w:t>
      </w:r>
      <w:r>
        <w:t></w:t>
      </w:r>
      <w:r>
        <w:rPr>
          <w:rFonts w:hint="eastAsia"/>
        </w:rPr>
        <w:t>підтверджують</w:t>
      </w:r>
      <w:r>
        <w:t></w:t>
      </w:r>
      <w:r>
        <w:rPr>
          <w:rFonts w:hint="eastAsia"/>
        </w:rPr>
        <w:t>яскраву</w:t>
      </w:r>
      <w:r>
        <w:t></w:t>
      </w:r>
      <w:r>
        <w:rPr>
          <w:rFonts w:hint="eastAsia"/>
        </w:rPr>
        <w:t>тенденцію</w:t>
      </w:r>
      <w:r>
        <w:t></w:t>
      </w:r>
      <w:r>
        <w:t></w:t>
      </w:r>
      <w:r>
        <w:rPr>
          <w:rFonts w:hint="eastAsia"/>
        </w:rPr>
        <w:t>аудиторія</w:t>
      </w:r>
    </w:p>
    <w:p w:rsidR="000E24CD" w:rsidRDefault="000E24CD" w:rsidP="000E24CD">
      <w:r>
        <w:rPr>
          <w:rFonts w:hint="eastAsia"/>
        </w:rPr>
        <w:t>ділиться</w:t>
      </w:r>
      <w:r>
        <w:t></w:t>
      </w:r>
      <w:r>
        <w:rPr>
          <w:rFonts w:hint="eastAsia"/>
        </w:rPr>
        <w:t>контентом</w:t>
      </w:r>
      <w:r>
        <w:t></w:t>
      </w:r>
      <w:r>
        <w:t></w:t>
      </w:r>
      <w:r>
        <w:rPr>
          <w:rFonts w:hint="eastAsia"/>
        </w:rPr>
        <w:t>який</w:t>
      </w:r>
      <w:r>
        <w:t></w:t>
      </w:r>
      <w:r>
        <w:rPr>
          <w:rFonts w:hint="eastAsia"/>
        </w:rPr>
        <w:t>не</w:t>
      </w:r>
      <w:r>
        <w:t></w:t>
      </w:r>
      <w:r>
        <w:rPr>
          <w:rFonts w:hint="eastAsia"/>
        </w:rPr>
        <w:t>читає</w:t>
      </w:r>
      <w:r>
        <w:t></w:t>
      </w:r>
      <w:r>
        <w:t></w:t>
      </w:r>
      <w:r>
        <w:rPr>
          <w:rFonts w:hint="eastAsia"/>
        </w:rPr>
        <w:t>Бажання</w:t>
      </w:r>
      <w:r>
        <w:t></w:t>
      </w:r>
      <w:r>
        <w:rPr>
          <w:rFonts w:hint="eastAsia"/>
        </w:rPr>
        <w:t>висловитись</w:t>
      </w:r>
      <w:r>
        <w:t></w:t>
      </w:r>
      <w:r>
        <w:t></w:t>
      </w:r>
      <w:r>
        <w:rPr>
          <w:rFonts w:hint="eastAsia"/>
        </w:rPr>
        <w:t>а</w:t>
      </w:r>
      <w:r>
        <w:t></w:t>
      </w:r>
      <w:r>
        <w:rPr>
          <w:rFonts w:hint="eastAsia"/>
        </w:rPr>
        <w:t>не</w:t>
      </w:r>
      <w:r>
        <w:t></w:t>
      </w:r>
      <w:r>
        <w:rPr>
          <w:rFonts w:hint="eastAsia"/>
        </w:rPr>
        <w:t>бути</w:t>
      </w:r>
      <w:r>
        <w:t></w:t>
      </w:r>
      <w:r>
        <w:rPr>
          <w:rFonts w:hint="eastAsia"/>
        </w:rPr>
        <w:t>почутим</w:t>
      </w:r>
      <w:r>
        <w:t></w:t>
      </w:r>
    </w:p>
    <w:p w:rsidR="000E24CD" w:rsidRDefault="000E24CD" w:rsidP="000E24CD">
      <w:r>
        <w:rPr>
          <w:rFonts w:hint="eastAsia"/>
        </w:rPr>
        <w:t>призводить</w:t>
      </w:r>
      <w:r>
        <w:t></w:t>
      </w:r>
      <w:r>
        <w:rPr>
          <w:rFonts w:hint="eastAsia"/>
        </w:rPr>
        <w:t>до</w:t>
      </w:r>
      <w:r>
        <w:t></w:t>
      </w:r>
      <w:r>
        <w:rPr>
          <w:rFonts w:hint="eastAsia"/>
        </w:rPr>
        <w:t>превалювання</w:t>
      </w:r>
      <w:r>
        <w:t></w:t>
      </w:r>
      <w:r>
        <w:rPr>
          <w:rFonts w:hint="eastAsia"/>
        </w:rPr>
        <w:t>комунікації</w:t>
      </w:r>
      <w:r>
        <w:t></w:t>
      </w:r>
      <w:r>
        <w:rPr>
          <w:rFonts w:hint="eastAsia"/>
        </w:rPr>
        <w:t>над</w:t>
      </w:r>
      <w:r>
        <w:t></w:t>
      </w:r>
      <w:r>
        <w:rPr>
          <w:rFonts w:hint="eastAsia"/>
        </w:rPr>
        <w:t>змістом</w:t>
      </w:r>
      <w:r>
        <w:t></w:t>
      </w:r>
      <w:r>
        <w:t></w:t>
      </w:r>
      <w:r>
        <w:rPr>
          <w:rFonts w:hint="eastAsia"/>
        </w:rPr>
        <w:t>У</w:t>
      </w:r>
      <w:r>
        <w:t></w:t>
      </w:r>
      <w:r>
        <w:rPr>
          <w:rFonts w:hint="eastAsia"/>
        </w:rPr>
        <w:t>результаті</w:t>
      </w:r>
      <w:r>
        <w:t></w:t>
      </w:r>
      <w:r>
        <w:rPr>
          <w:rFonts w:hint="eastAsia"/>
        </w:rPr>
        <w:t>терабайти</w:t>
      </w:r>
    </w:p>
    <w:p w:rsidR="000E24CD" w:rsidRDefault="000E24CD" w:rsidP="000E24CD">
      <w:r>
        <w:rPr>
          <w:rFonts w:hint="eastAsia"/>
        </w:rPr>
        <w:t>меседжів</w:t>
      </w:r>
      <w:r>
        <w:t></w:t>
      </w:r>
      <w:r>
        <w:rPr>
          <w:rFonts w:hint="eastAsia"/>
        </w:rPr>
        <w:t>так</w:t>
      </w:r>
      <w:r>
        <w:t></w:t>
      </w:r>
      <w:r>
        <w:rPr>
          <w:rFonts w:hint="eastAsia"/>
        </w:rPr>
        <w:t>і</w:t>
      </w:r>
      <w:r>
        <w:t></w:t>
      </w:r>
      <w:r>
        <w:rPr>
          <w:rFonts w:hint="eastAsia"/>
        </w:rPr>
        <w:t>не</w:t>
      </w:r>
      <w:r>
        <w:t></w:t>
      </w:r>
      <w:r>
        <w:rPr>
          <w:rFonts w:hint="eastAsia"/>
        </w:rPr>
        <w:t>знаходять</w:t>
      </w:r>
      <w:r>
        <w:t></w:t>
      </w:r>
      <w:r>
        <w:rPr>
          <w:rFonts w:hint="eastAsia"/>
        </w:rPr>
        <w:t>своєї</w:t>
      </w:r>
      <w:r>
        <w:t></w:t>
      </w:r>
      <w:r>
        <w:rPr>
          <w:rFonts w:hint="eastAsia"/>
        </w:rPr>
        <w:t>аудиторії</w:t>
      </w:r>
      <w:r>
        <w:t></w:t>
      </w:r>
      <w:r>
        <w:t></w:t>
      </w:r>
      <w:r>
        <w:rPr>
          <w:rFonts w:hint="eastAsia"/>
        </w:rPr>
        <w:t>залишаючись</w:t>
      </w:r>
      <w:r>
        <w:t></w:t>
      </w:r>
      <w:r>
        <w:rPr>
          <w:rFonts w:hint="eastAsia"/>
        </w:rPr>
        <w:t>мережевим</w:t>
      </w:r>
      <w:r>
        <w:t></w:t>
      </w:r>
      <w:r>
        <w:rPr>
          <w:rFonts w:hint="eastAsia"/>
        </w:rPr>
        <w:t>баластом</w:t>
      </w:r>
      <w:r>
        <w:t></w:t>
      </w:r>
    </w:p>
    <w:p w:rsidR="000E24CD" w:rsidRDefault="000E24CD" w:rsidP="000E24CD">
      <w:r>
        <w:t></w:t>
      </w:r>
      <w:r>
        <w:t></w:t>
      </w:r>
      <w:r>
        <w:t></w:t>
      </w:r>
      <w:r>
        <w:rPr>
          <w:rFonts w:hint="eastAsia"/>
        </w:rPr>
        <w:t>Виявлено</w:t>
      </w:r>
      <w:r>
        <w:t></w:t>
      </w:r>
      <w:r>
        <w:t></w:t>
      </w:r>
      <w:r>
        <w:rPr>
          <w:rFonts w:hint="eastAsia"/>
        </w:rPr>
        <w:t>що</w:t>
      </w:r>
      <w:r>
        <w:t></w:t>
      </w:r>
      <w:r>
        <w:rPr>
          <w:rFonts w:hint="eastAsia"/>
        </w:rPr>
        <w:t>трансформації</w:t>
      </w:r>
      <w:r>
        <w:t></w:t>
      </w:r>
      <w:r>
        <w:rPr>
          <w:rFonts w:hint="eastAsia"/>
        </w:rPr>
        <w:t>медіаконтенту</w:t>
      </w:r>
      <w:r>
        <w:t></w:t>
      </w:r>
      <w:r>
        <w:rPr>
          <w:rFonts w:hint="eastAsia"/>
        </w:rPr>
        <w:t>мають</w:t>
      </w:r>
      <w:r>
        <w:t></w:t>
      </w:r>
      <w:r>
        <w:rPr>
          <w:rFonts w:hint="eastAsia"/>
        </w:rPr>
        <w:t>зовнішню</w:t>
      </w:r>
      <w:r>
        <w:t></w:t>
      </w:r>
      <w:r>
        <w:t></w:t>
      </w:r>
      <w:r>
        <w:rPr>
          <w:rFonts w:hint="eastAsia"/>
        </w:rPr>
        <w:t>поза</w:t>
      </w:r>
    </w:p>
    <w:p w:rsidR="000E24CD" w:rsidRDefault="000E24CD" w:rsidP="000E24CD">
      <w:r>
        <w:rPr>
          <w:rFonts w:hint="eastAsia"/>
        </w:rPr>
        <w:t>межами</w:t>
      </w:r>
      <w:r>
        <w:t></w:t>
      </w:r>
      <w:r>
        <w:rPr>
          <w:rFonts w:hint="eastAsia"/>
        </w:rPr>
        <w:t>медійної</w:t>
      </w:r>
      <w:r>
        <w:t></w:t>
      </w:r>
      <w:r>
        <w:rPr>
          <w:rFonts w:hint="eastAsia"/>
        </w:rPr>
        <w:t>структури</w:t>
      </w:r>
      <w:r>
        <w:t></w:t>
      </w:r>
      <w:r>
        <w:t></w:t>
      </w:r>
      <w:r>
        <w:rPr>
          <w:rFonts w:hint="eastAsia"/>
        </w:rPr>
        <w:t>та</w:t>
      </w:r>
      <w:r>
        <w:t></w:t>
      </w:r>
      <w:r>
        <w:rPr>
          <w:rFonts w:hint="eastAsia"/>
        </w:rPr>
        <w:t>внутрішню</w:t>
      </w:r>
      <w:r>
        <w:t></w:t>
      </w:r>
      <w:r>
        <w:t></w:t>
      </w:r>
      <w:r>
        <w:rPr>
          <w:rFonts w:hint="eastAsia"/>
        </w:rPr>
        <w:t>випливають</w:t>
      </w:r>
      <w:r>
        <w:t></w:t>
      </w:r>
      <w:r>
        <w:rPr>
          <w:rFonts w:hint="eastAsia"/>
        </w:rPr>
        <w:t>з</w:t>
      </w:r>
      <w:r>
        <w:t></w:t>
      </w:r>
      <w:r>
        <w:rPr>
          <w:rFonts w:hint="eastAsia"/>
        </w:rPr>
        <w:t>організації</w:t>
      </w:r>
      <w:r>
        <w:t></w:t>
      </w:r>
      <w:r>
        <w:rPr>
          <w:rFonts w:hint="eastAsia"/>
        </w:rPr>
        <w:t>масмедійної</w:t>
      </w:r>
      <w:r>
        <w:t></w:t>
      </w:r>
      <w:r>
        <w:rPr>
          <w:rFonts w:hint="eastAsia"/>
        </w:rPr>
        <w:t>діяльності</w:t>
      </w:r>
      <w:r>
        <w:t></w:t>
      </w:r>
      <w:r>
        <w:t></w:t>
      </w:r>
      <w:r>
        <w:rPr>
          <w:rFonts w:hint="eastAsia"/>
        </w:rPr>
        <w:t>природу</w:t>
      </w:r>
      <w:r>
        <w:t></w:t>
      </w:r>
      <w:r>
        <w:t></w:t>
      </w:r>
      <w:r>
        <w:rPr>
          <w:rFonts w:hint="eastAsia"/>
        </w:rPr>
        <w:t>До</w:t>
      </w:r>
      <w:r>
        <w:t></w:t>
      </w:r>
      <w:r>
        <w:rPr>
          <w:rFonts w:hint="eastAsia"/>
        </w:rPr>
        <w:t>зовнішніх</w:t>
      </w:r>
      <w:r>
        <w:t></w:t>
      </w:r>
      <w:r>
        <w:rPr>
          <w:rFonts w:hint="eastAsia"/>
        </w:rPr>
        <w:t>чинників</w:t>
      </w:r>
      <w:r>
        <w:t></w:t>
      </w:r>
      <w:r>
        <w:rPr>
          <w:rFonts w:hint="eastAsia"/>
        </w:rPr>
        <w:t>можна</w:t>
      </w:r>
      <w:r>
        <w:t></w:t>
      </w:r>
      <w:r>
        <w:rPr>
          <w:rFonts w:hint="eastAsia"/>
        </w:rPr>
        <w:t>віднести</w:t>
      </w:r>
    </w:p>
    <w:p w:rsidR="000E24CD" w:rsidRDefault="000E24CD" w:rsidP="000E24CD">
      <w:r>
        <w:rPr>
          <w:rFonts w:hint="eastAsia"/>
        </w:rPr>
        <w:t>глобалізацію</w:t>
      </w:r>
      <w:r>
        <w:t></w:t>
      </w:r>
      <w:r>
        <w:t></w:t>
      </w:r>
      <w:r>
        <w:rPr>
          <w:rFonts w:hint="eastAsia"/>
        </w:rPr>
        <w:t>демократичні</w:t>
      </w:r>
      <w:r>
        <w:t></w:t>
      </w:r>
      <w:r>
        <w:rPr>
          <w:rFonts w:hint="eastAsia"/>
        </w:rPr>
        <w:t>процеси</w:t>
      </w:r>
      <w:r>
        <w:t></w:t>
      </w:r>
      <w:r>
        <w:rPr>
          <w:rFonts w:hint="eastAsia"/>
        </w:rPr>
        <w:t>в</w:t>
      </w:r>
      <w:r>
        <w:t></w:t>
      </w:r>
      <w:r>
        <w:rPr>
          <w:rFonts w:hint="eastAsia"/>
        </w:rPr>
        <w:t>суспільствах</w:t>
      </w:r>
      <w:r>
        <w:t></w:t>
      </w:r>
      <w:r>
        <w:t></w:t>
      </w:r>
      <w:r>
        <w:rPr>
          <w:rFonts w:hint="eastAsia"/>
        </w:rPr>
        <w:t>формування</w:t>
      </w:r>
    </w:p>
    <w:p w:rsidR="000E24CD" w:rsidRDefault="000E24CD" w:rsidP="000E24CD">
      <w:r>
        <w:rPr>
          <w:rFonts w:hint="eastAsia"/>
        </w:rPr>
        <w:t>інтелектуальної</w:t>
      </w:r>
      <w:r>
        <w:t></w:t>
      </w:r>
      <w:r>
        <w:rPr>
          <w:rFonts w:hint="eastAsia"/>
        </w:rPr>
        <w:t>економіки</w:t>
      </w:r>
      <w:r>
        <w:t></w:t>
      </w:r>
      <w:r>
        <w:t></w:t>
      </w:r>
      <w:r>
        <w:rPr>
          <w:rFonts w:hint="eastAsia"/>
        </w:rPr>
        <w:t>процеси</w:t>
      </w:r>
      <w:r>
        <w:t></w:t>
      </w:r>
      <w:r>
        <w:rPr>
          <w:rFonts w:hint="eastAsia"/>
        </w:rPr>
        <w:t>комодифікації</w:t>
      </w:r>
      <w:r>
        <w:t></w:t>
      </w:r>
      <w:r>
        <w:rPr>
          <w:rFonts w:hint="eastAsia"/>
        </w:rPr>
        <w:t>інформації</w:t>
      </w:r>
      <w:r>
        <w:t></w:t>
      </w:r>
      <w:r>
        <w:t></w:t>
      </w:r>
      <w:r>
        <w:rPr>
          <w:rFonts w:hint="eastAsia"/>
        </w:rPr>
        <w:t>розвиток</w:t>
      </w:r>
    </w:p>
    <w:p w:rsidR="000E24CD" w:rsidRDefault="000E24CD" w:rsidP="000E24CD">
      <w:r>
        <w:rPr>
          <w:rFonts w:hint="eastAsia"/>
        </w:rPr>
        <w:t>концепції</w:t>
      </w:r>
      <w:r>
        <w:t></w:t>
      </w:r>
      <w:r>
        <w:rPr>
          <w:rFonts w:hint="eastAsia"/>
        </w:rPr>
        <w:t>мультикультуралізму</w:t>
      </w:r>
      <w:r>
        <w:t></w:t>
      </w:r>
      <w:r>
        <w:t></w:t>
      </w:r>
      <w:r>
        <w:rPr>
          <w:rFonts w:hint="eastAsia"/>
        </w:rPr>
        <w:t>популяризацію</w:t>
      </w:r>
      <w:r>
        <w:t></w:t>
      </w:r>
      <w:r>
        <w:rPr>
          <w:rFonts w:hint="eastAsia"/>
        </w:rPr>
        <w:t>громадянських</w:t>
      </w:r>
      <w:r>
        <w:t></w:t>
      </w:r>
      <w:r>
        <w:rPr>
          <w:rFonts w:hint="eastAsia"/>
        </w:rPr>
        <w:t>та</w:t>
      </w:r>
    </w:p>
    <w:p w:rsidR="000E24CD" w:rsidRDefault="000E24CD" w:rsidP="000E24CD">
      <w:r>
        <w:rPr>
          <w:rFonts w:hint="eastAsia"/>
        </w:rPr>
        <w:t>філософських</w:t>
      </w:r>
      <w:r>
        <w:t></w:t>
      </w:r>
      <w:r>
        <w:rPr>
          <w:rFonts w:hint="eastAsia"/>
        </w:rPr>
        <w:t>течій</w:t>
      </w:r>
      <w:r>
        <w:t></w:t>
      </w:r>
      <w:r>
        <w:t></w:t>
      </w:r>
      <w:r>
        <w:rPr>
          <w:rFonts w:hint="eastAsia"/>
        </w:rPr>
        <w:t>що</w:t>
      </w:r>
      <w:r>
        <w:t></w:t>
      </w:r>
      <w:r>
        <w:rPr>
          <w:rFonts w:hint="eastAsia"/>
        </w:rPr>
        <w:t>сповідують</w:t>
      </w:r>
      <w:r>
        <w:t></w:t>
      </w:r>
      <w:r>
        <w:rPr>
          <w:rFonts w:hint="eastAsia"/>
        </w:rPr>
        <w:t>вільний</w:t>
      </w:r>
      <w:r>
        <w:t></w:t>
      </w:r>
      <w:r>
        <w:rPr>
          <w:rFonts w:hint="eastAsia"/>
        </w:rPr>
        <w:t>доступ</w:t>
      </w:r>
      <w:r>
        <w:t></w:t>
      </w:r>
      <w:r>
        <w:rPr>
          <w:rFonts w:hint="eastAsia"/>
        </w:rPr>
        <w:t>до</w:t>
      </w:r>
      <w:r>
        <w:t></w:t>
      </w:r>
      <w:r>
        <w:rPr>
          <w:rFonts w:hint="eastAsia"/>
        </w:rPr>
        <w:t>інформації</w:t>
      </w:r>
      <w:r>
        <w:t></w:t>
      </w:r>
      <w:r>
        <w:t></w:t>
      </w:r>
      <w:r>
        <w:rPr>
          <w:rFonts w:hint="eastAsia"/>
        </w:rPr>
        <w:t>Внутрішня</w:t>
      </w:r>
    </w:p>
    <w:p w:rsidR="000E24CD" w:rsidRDefault="000E24CD" w:rsidP="000E24CD">
      <w:r>
        <w:rPr>
          <w:rFonts w:hint="eastAsia"/>
        </w:rPr>
        <w:t>природа</w:t>
      </w:r>
      <w:r>
        <w:t></w:t>
      </w:r>
      <w:r>
        <w:rPr>
          <w:rFonts w:hint="eastAsia"/>
        </w:rPr>
        <w:t>трансформацій</w:t>
      </w:r>
      <w:r>
        <w:t></w:t>
      </w:r>
      <w:r>
        <w:rPr>
          <w:rFonts w:hint="eastAsia"/>
        </w:rPr>
        <w:t>знайшла</w:t>
      </w:r>
      <w:r>
        <w:t></w:t>
      </w:r>
      <w:r>
        <w:rPr>
          <w:rFonts w:hint="eastAsia"/>
        </w:rPr>
        <w:t>відображення</w:t>
      </w:r>
      <w:r>
        <w:t></w:t>
      </w:r>
      <w:r>
        <w:rPr>
          <w:rFonts w:hint="eastAsia"/>
        </w:rPr>
        <w:t>в</w:t>
      </w:r>
      <w:r>
        <w:t></w:t>
      </w:r>
      <w:r>
        <w:rPr>
          <w:rFonts w:hint="eastAsia"/>
        </w:rPr>
        <w:t>організаційних</w:t>
      </w:r>
      <w:r>
        <w:t></w:t>
      </w:r>
      <w:r>
        <w:rPr>
          <w:rFonts w:hint="eastAsia"/>
        </w:rPr>
        <w:t>перетвореннях</w:t>
      </w:r>
      <w:r>
        <w:t></w:t>
      </w:r>
    </w:p>
    <w:p w:rsidR="000E24CD" w:rsidRDefault="000E24CD" w:rsidP="000E24CD">
      <w:r>
        <w:rPr>
          <w:rFonts w:hint="eastAsia"/>
        </w:rPr>
        <w:t>зокрема</w:t>
      </w:r>
      <w:r>
        <w:t></w:t>
      </w:r>
      <w:r>
        <w:rPr>
          <w:rFonts w:hint="eastAsia"/>
        </w:rPr>
        <w:t>в</w:t>
      </w:r>
      <w:r>
        <w:t></w:t>
      </w:r>
      <w:r>
        <w:rPr>
          <w:rFonts w:hint="eastAsia"/>
        </w:rPr>
        <w:t>конвергенції</w:t>
      </w:r>
      <w:r>
        <w:t></w:t>
      </w:r>
      <w:r>
        <w:t></w:t>
      </w:r>
      <w:r>
        <w:rPr>
          <w:rFonts w:hint="eastAsia"/>
        </w:rPr>
        <w:t>зміні</w:t>
      </w:r>
      <w:r>
        <w:t></w:t>
      </w:r>
      <w:r>
        <w:rPr>
          <w:rFonts w:hint="eastAsia"/>
        </w:rPr>
        <w:t>професійних</w:t>
      </w:r>
      <w:r>
        <w:t></w:t>
      </w:r>
      <w:r>
        <w:rPr>
          <w:rFonts w:hint="eastAsia"/>
        </w:rPr>
        <w:t>практик</w:t>
      </w:r>
      <w:r>
        <w:t></w:t>
      </w:r>
      <w:r>
        <w:rPr>
          <w:rFonts w:hint="eastAsia"/>
        </w:rPr>
        <w:t>і</w:t>
      </w:r>
      <w:r>
        <w:t></w:t>
      </w:r>
      <w:r>
        <w:rPr>
          <w:rFonts w:hint="eastAsia"/>
        </w:rPr>
        <w:t>процесу</w:t>
      </w:r>
      <w:r>
        <w:t></w:t>
      </w:r>
      <w:r>
        <w:rPr>
          <w:rFonts w:hint="eastAsia"/>
        </w:rPr>
        <w:t>медіавиробництва</w:t>
      </w:r>
      <w:r>
        <w:t></w:t>
      </w:r>
    </w:p>
    <w:p w:rsidR="000E24CD" w:rsidRDefault="000E24CD" w:rsidP="000E24CD">
      <w:r>
        <w:rPr>
          <w:rFonts w:hint="eastAsia"/>
        </w:rPr>
        <w:t>у</w:t>
      </w:r>
      <w:r>
        <w:t></w:t>
      </w:r>
      <w:r>
        <w:rPr>
          <w:rFonts w:hint="eastAsia"/>
        </w:rPr>
        <w:t>впровадженні</w:t>
      </w:r>
      <w:r>
        <w:t></w:t>
      </w:r>
      <w:r>
        <w:rPr>
          <w:rFonts w:hint="eastAsia"/>
        </w:rPr>
        <w:t>партисипативних</w:t>
      </w:r>
      <w:r>
        <w:t></w:t>
      </w:r>
      <w:r>
        <w:rPr>
          <w:rFonts w:hint="eastAsia"/>
        </w:rPr>
        <w:t>моделей</w:t>
      </w:r>
      <w:r>
        <w:t></w:t>
      </w:r>
      <w:r>
        <w:rPr>
          <w:rFonts w:hint="eastAsia"/>
        </w:rPr>
        <w:t>контентотворення</w:t>
      </w:r>
      <w:r>
        <w:t></w:t>
      </w:r>
      <w:r>
        <w:t></w:t>
      </w:r>
      <w:r>
        <w:rPr>
          <w:rFonts w:hint="eastAsia"/>
        </w:rPr>
        <w:t>а</w:t>
      </w:r>
      <w:r>
        <w:t></w:t>
      </w:r>
      <w:r>
        <w:rPr>
          <w:rFonts w:hint="eastAsia"/>
        </w:rPr>
        <w:t>також</w:t>
      </w:r>
      <w:r>
        <w:t></w:t>
      </w:r>
      <w:r>
        <w:rPr>
          <w:rFonts w:hint="eastAsia"/>
        </w:rPr>
        <w:t>в</w:t>
      </w:r>
    </w:p>
    <w:p w:rsidR="000E24CD" w:rsidRDefault="000E24CD" w:rsidP="000E24CD">
      <w:r>
        <w:rPr>
          <w:rFonts w:hint="eastAsia"/>
        </w:rPr>
        <w:t>еволюції</w:t>
      </w:r>
      <w:r>
        <w:t></w:t>
      </w:r>
      <w:r>
        <w:rPr>
          <w:rFonts w:hint="eastAsia"/>
        </w:rPr>
        <w:t>структурних</w:t>
      </w:r>
      <w:r>
        <w:t></w:t>
      </w:r>
      <w:r>
        <w:rPr>
          <w:rFonts w:hint="eastAsia"/>
        </w:rPr>
        <w:t>характеристик</w:t>
      </w:r>
      <w:r>
        <w:t></w:t>
      </w:r>
      <w:r>
        <w:rPr>
          <w:rFonts w:hint="eastAsia"/>
        </w:rPr>
        <w:t>контенту</w:t>
      </w:r>
      <w:r>
        <w:t></w:t>
      </w:r>
      <w:r>
        <w:t></w:t>
      </w:r>
      <w:r>
        <w:rPr>
          <w:rFonts w:hint="eastAsia"/>
        </w:rPr>
        <w:t>появі</w:t>
      </w:r>
      <w:r>
        <w:t></w:t>
      </w:r>
      <w:r>
        <w:rPr>
          <w:rFonts w:hint="eastAsia"/>
        </w:rPr>
        <w:t>нових</w:t>
      </w:r>
      <w:r>
        <w:t></w:t>
      </w:r>
      <w:r>
        <w:rPr>
          <w:rFonts w:hint="eastAsia"/>
        </w:rPr>
        <w:t>контентних</w:t>
      </w:r>
    </w:p>
    <w:p w:rsidR="000E24CD" w:rsidRDefault="000E24CD" w:rsidP="000E24CD">
      <w:r>
        <w:rPr>
          <w:rFonts w:hint="eastAsia"/>
        </w:rPr>
        <w:t>форматів</w:t>
      </w:r>
      <w:r>
        <w:t></w:t>
      </w:r>
      <w:r>
        <w:t></w:t>
      </w:r>
      <w:r>
        <w:rPr>
          <w:rFonts w:hint="eastAsia"/>
        </w:rPr>
        <w:t>симбіозі</w:t>
      </w:r>
      <w:r>
        <w:t></w:t>
      </w:r>
      <w:r>
        <w:rPr>
          <w:rFonts w:hint="eastAsia"/>
        </w:rPr>
        <w:t>жанрів</w:t>
      </w:r>
      <w:r>
        <w:t></w:t>
      </w:r>
      <w:r>
        <w:t></w:t>
      </w:r>
      <w:r>
        <w:rPr>
          <w:rFonts w:hint="eastAsia"/>
        </w:rPr>
        <w:t>переосмисленні</w:t>
      </w:r>
      <w:r>
        <w:t></w:t>
      </w:r>
      <w:r>
        <w:rPr>
          <w:rFonts w:hint="eastAsia"/>
        </w:rPr>
        <w:t>параметрів</w:t>
      </w:r>
      <w:r>
        <w:t></w:t>
      </w:r>
      <w:r>
        <w:rPr>
          <w:rFonts w:hint="eastAsia"/>
        </w:rPr>
        <w:t>семантичного</w:t>
      </w:r>
      <w:r>
        <w:t></w:t>
      </w:r>
      <w:r>
        <w:rPr>
          <w:rFonts w:hint="eastAsia"/>
        </w:rPr>
        <w:t>ядра</w:t>
      </w:r>
      <w:r>
        <w:t></w:t>
      </w:r>
      <w:r>
        <w:rPr>
          <w:rFonts w:hint="eastAsia"/>
        </w:rPr>
        <w:t>та</w:t>
      </w:r>
    </w:p>
    <w:p w:rsidR="000E24CD" w:rsidRDefault="000E24CD" w:rsidP="000E24CD">
      <w:r>
        <w:rPr>
          <w:rFonts w:hint="eastAsia"/>
        </w:rPr>
        <w:t>обсягів</w:t>
      </w:r>
      <w:r>
        <w:t></w:t>
      </w:r>
      <w:r>
        <w:rPr>
          <w:rFonts w:hint="eastAsia"/>
        </w:rPr>
        <w:t>окремої</w:t>
      </w:r>
      <w:r>
        <w:t></w:t>
      </w:r>
      <w:r>
        <w:rPr>
          <w:rFonts w:hint="eastAsia"/>
        </w:rPr>
        <w:t>контентної</w:t>
      </w:r>
      <w:r>
        <w:t></w:t>
      </w:r>
      <w:r>
        <w:rPr>
          <w:rFonts w:hint="eastAsia"/>
        </w:rPr>
        <w:t>одиниці</w:t>
      </w:r>
      <w:r>
        <w:t></w:t>
      </w:r>
    </w:p>
    <w:p w:rsidR="000E24CD" w:rsidRDefault="000E24CD" w:rsidP="000E24CD">
      <w:r>
        <w:rPr>
          <w:rFonts w:hint="eastAsia"/>
        </w:rPr>
        <w:t>Можна</w:t>
      </w:r>
      <w:r>
        <w:t></w:t>
      </w:r>
      <w:r>
        <w:rPr>
          <w:rFonts w:hint="eastAsia"/>
        </w:rPr>
        <w:t>виділити</w:t>
      </w:r>
      <w:r>
        <w:t></w:t>
      </w:r>
      <w:r>
        <w:rPr>
          <w:rFonts w:hint="eastAsia"/>
        </w:rPr>
        <w:t>два</w:t>
      </w:r>
      <w:r>
        <w:t></w:t>
      </w:r>
      <w:r>
        <w:rPr>
          <w:rFonts w:hint="eastAsia"/>
        </w:rPr>
        <w:t>вектори</w:t>
      </w:r>
      <w:r>
        <w:t></w:t>
      </w:r>
      <w:r>
        <w:rPr>
          <w:rFonts w:hint="eastAsia"/>
        </w:rPr>
        <w:t>контентних</w:t>
      </w:r>
      <w:r>
        <w:t></w:t>
      </w:r>
      <w:r>
        <w:rPr>
          <w:rFonts w:hint="eastAsia"/>
        </w:rPr>
        <w:t>трансформацій</w:t>
      </w:r>
      <w:r>
        <w:t></w:t>
      </w:r>
      <w:r>
        <w:t></w:t>
      </w:r>
      <w:r>
        <w:rPr>
          <w:rFonts w:hint="eastAsia"/>
        </w:rPr>
        <w:t>ті</w:t>
      </w:r>
      <w:r>
        <w:t></w:t>
      </w:r>
      <w:r>
        <w:t></w:t>
      </w:r>
      <w:r>
        <w:rPr>
          <w:rFonts w:hint="eastAsia"/>
        </w:rPr>
        <w:t>що</w:t>
      </w:r>
    </w:p>
    <w:p w:rsidR="000E24CD" w:rsidRDefault="000E24CD" w:rsidP="000E24CD">
      <w:r>
        <w:rPr>
          <w:rFonts w:hint="eastAsia"/>
        </w:rPr>
        <w:t>зосереджені</w:t>
      </w:r>
      <w:r>
        <w:t></w:t>
      </w:r>
      <w:r>
        <w:rPr>
          <w:rFonts w:hint="eastAsia"/>
        </w:rPr>
        <w:t>довкола</w:t>
      </w:r>
      <w:r>
        <w:t></w:t>
      </w:r>
      <w:r>
        <w:rPr>
          <w:rFonts w:hint="eastAsia"/>
        </w:rPr>
        <w:t>медіаконтенту</w:t>
      </w:r>
      <w:r>
        <w:t></w:t>
      </w:r>
      <w:r>
        <w:rPr>
          <w:rFonts w:hint="eastAsia"/>
        </w:rPr>
        <w:t>як</w:t>
      </w:r>
      <w:r>
        <w:t></w:t>
      </w:r>
      <w:r>
        <w:rPr>
          <w:rFonts w:hint="eastAsia"/>
        </w:rPr>
        <w:t>продукту</w:t>
      </w:r>
      <w:r>
        <w:t></w:t>
      </w:r>
      <w:r>
        <w:t></w:t>
      </w:r>
      <w:r>
        <w:rPr>
          <w:rFonts w:hint="eastAsia"/>
        </w:rPr>
        <w:t>його</w:t>
      </w:r>
      <w:r>
        <w:t></w:t>
      </w:r>
      <w:r>
        <w:rPr>
          <w:rFonts w:hint="eastAsia"/>
        </w:rPr>
        <w:t>сутнісних</w:t>
      </w:r>
      <w:r>
        <w:t></w:t>
      </w:r>
      <w:r>
        <w:rPr>
          <w:rFonts w:hint="eastAsia"/>
        </w:rPr>
        <w:t>та</w:t>
      </w:r>
    </w:p>
    <w:p w:rsidR="000E24CD" w:rsidRDefault="000E24CD" w:rsidP="000E24CD">
      <w:r>
        <w:rPr>
          <w:rFonts w:hint="eastAsia"/>
        </w:rPr>
        <w:t>феноменологічних</w:t>
      </w:r>
      <w:r>
        <w:t></w:t>
      </w:r>
      <w:r>
        <w:rPr>
          <w:rFonts w:hint="eastAsia"/>
        </w:rPr>
        <w:t>характеристик</w:t>
      </w:r>
      <w:r>
        <w:t></w:t>
      </w:r>
      <w:r>
        <w:t></w:t>
      </w:r>
      <w:r>
        <w:rPr>
          <w:rFonts w:hint="eastAsia"/>
        </w:rPr>
        <w:t>типології</w:t>
      </w:r>
      <w:r>
        <w:t></w:t>
      </w:r>
      <w:r>
        <w:t></w:t>
      </w:r>
      <w:r>
        <w:rPr>
          <w:rFonts w:hint="eastAsia"/>
        </w:rPr>
        <w:t>форм</w:t>
      </w:r>
      <w:r>
        <w:t></w:t>
      </w:r>
      <w:r>
        <w:t></w:t>
      </w:r>
      <w:r>
        <w:rPr>
          <w:rFonts w:hint="eastAsia"/>
        </w:rPr>
        <w:t>властивостей</w:t>
      </w:r>
      <w:r>
        <w:t></w:t>
      </w:r>
      <w:r>
        <w:t></w:t>
      </w:r>
      <w:r>
        <w:t></w:t>
      </w:r>
      <w:r>
        <w:rPr>
          <w:rFonts w:hint="eastAsia"/>
        </w:rPr>
        <w:t>та</w:t>
      </w:r>
      <w:r>
        <w:t></w:t>
      </w:r>
      <w:r>
        <w:rPr>
          <w:rFonts w:hint="eastAsia"/>
        </w:rPr>
        <w:t>ті</w:t>
      </w:r>
      <w:r>
        <w:t></w:t>
      </w:r>
      <w:r>
        <w:t></w:t>
      </w:r>
      <w:r>
        <w:rPr>
          <w:rFonts w:hint="eastAsia"/>
        </w:rPr>
        <w:t>що</w:t>
      </w:r>
    </w:p>
    <w:p w:rsidR="000E24CD" w:rsidRDefault="000E24CD" w:rsidP="000E24CD">
      <w:r>
        <w:rPr>
          <w:rFonts w:hint="eastAsia"/>
        </w:rPr>
        <w:t>вплинули</w:t>
      </w:r>
      <w:r>
        <w:t></w:t>
      </w:r>
      <w:r>
        <w:rPr>
          <w:rFonts w:hint="eastAsia"/>
        </w:rPr>
        <w:t>на</w:t>
      </w:r>
      <w:r>
        <w:t></w:t>
      </w:r>
      <w:r>
        <w:rPr>
          <w:rFonts w:hint="eastAsia"/>
        </w:rPr>
        <w:t>процес</w:t>
      </w:r>
      <w:r>
        <w:t></w:t>
      </w:r>
      <w:r>
        <w:rPr>
          <w:rFonts w:hint="eastAsia"/>
        </w:rPr>
        <w:t>виробництва</w:t>
      </w:r>
      <w:r>
        <w:t></w:t>
      </w:r>
      <w:r>
        <w:rPr>
          <w:rFonts w:hint="eastAsia"/>
        </w:rPr>
        <w:t>та</w:t>
      </w:r>
      <w:r>
        <w:t></w:t>
      </w:r>
      <w:r>
        <w:rPr>
          <w:rFonts w:hint="eastAsia"/>
        </w:rPr>
        <w:t>поширення</w:t>
      </w:r>
      <w:r>
        <w:t></w:t>
      </w:r>
      <w:r>
        <w:rPr>
          <w:rFonts w:hint="eastAsia"/>
        </w:rPr>
        <w:t>медіаконтенту</w:t>
      </w:r>
      <w:r>
        <w:t></w:t>
      </w:r>
      <w:r>
        <w:t></w:t>
      </w:r>
      <w:r>
        <w:rPr>
          <w:rFonts w:hint="eastAsia"/>
        </w:rPr>
        <w:t>моделі</w:t>
      </w:r>
    </w:p>
    <w:p w:rsidR="000E24CD" w:rsidRDefault="000E24CD" w:rsidP="000E24CD">
      <w:r>
        <w:rPr>
          <w:rFonts w:hint="eastAsia"/>
        </w:rPr>
        <w:t>виробництва</w:t>
      </w:r>
      <w:r>
        <w:t></w:t>
      </w:r>
      <w:r>
        <w:t></w:t>
      </w:r>
      <w:r>
        <w:rPr>
          <w:rFonts w:hint="eastAsia"/>
        </w:rPr>
        <w:t>канали</w:t>
      </w:r>
      <w:r>
        <w:t></w:t>
      </w:r>
      <w:r>
        <w:rPr>
          <w:rFonts w:hint="eastAsia"/>
        </w:rPr>
        <w:t>поширення</w:t>
      </w:r>
      <w:r>
        <w:t></w:t>
      </w:r>
      <w:r>
        <w:t></w:t>
      </w:r>
      <w:r>
        <w:rPr>
          <w:rFonts w:hint="eastAsia"/>
        </w:rPr>
        <w:t>медіапосередництво</w:t>
      </w:r>
      <w:r>
        <w:t></w:t>
      </w:r>
      <w:r>
        <w:rPr>
          <w:rFonts w:hint="eastAsia"/>
        </w:rPr>
        <w:t>тощо</w:t>
      </w:r>
      <w:r>
        <w:t></w:t>
      </w:r>
      <w:r>
        <w:t></w:t>
      </w:r>
    </w:p>
    <w:p w:rsidR="000E24CD" w:rsidRDefault="000E24CD" w:rsidP="000E24CD">
      <w:r>
        <w:rPr>
          <w:rFonts w:hint="eastAsia"/>
        </w:rPr>
        <w:t>Зміни</w:t>
      </w:r>
      <w:r>
        <w:t></w:t>
      </w:r>
      <w:r>
        <w:t></w:t>
      </w:r>
      <w:r>
        <w:rPr>
          <w:rFonts w:hint="eastAsia"/>
        </w:rPr>
        <w:t>що</w:t>
      </w:r>
      <w:r>
        <w:t></w:t>
      </w:r>
      <w:r>
        <w:rPr>
          <w:rFonts w:hint="eastAsia"/>
        </w:rPr>
        <w:t>відбуваються</w:t>
      </w:r>
      <w:r>
        <w:t></w:t>
      </w:r>
      <w:r>
        <w:rPr>
          <w:rFonts w:hint="eastAsia"/>
        </w:rPr>
        <w:t>на</w:t>
      </w:r>
      <w:r>
        <w:t></w:t>
      </w:r>
      <w:r>
        <w:rPr>
          <w:rFonts w:hint="eastAsia"/>
        </w:rPr>
        <w:t>технологічному</w:t>
      </w:r>
      <w:r>
        <w:t></w:t>
      </w:r>
      <w:r>
        <w:t></w:t>
      </w:r>
      <w:r>
        <w:rPr>
          <w:rFonts w:hint="eastAsia"/>
        </w:rPr>
        <w:t>організаційному</w:t>
      </w:r>
      <w:r>
        <w:t></w:t>
      </w:r>
      <w:r>
        <w:rPr>
          <w:rFonts w:hint="eastAsia"/>
        </w:rPr>
        <w:t>та</w:t>
      </w:r>
      <w:r>
        <w:t></w:t>
      </w:r>
      <w:r>
        <w:rPr>
          <w:rFonts w:hint="eastAsia"/>
        </w:rPr>
        <w:t>сутніснофеноменологічному</w:t>
      </w:r>
      <w:r>
        <w:t></w:t>
      </w:r>
      <w:r>
        <w:rPr>
          <w:rFonts w:hint="eastAsia"/>
        </w:rPr>
        <w:t>рівнях</w:t>
      </w:r>
      <w:r>
        <w:t></w:t>
      </w:r>
      <w:r>
        <w:t></w:t>
      </w:r>
      <w:r>
        <w:rPr>
          <w:rFonts w:hint="eastAsia"/>
        </w:rPr>
        <w:t>сприяють</w:t>
      </w:r>
      <w:r>
        <w:t></w:t>
      </w:r>
      <w:r>
        <w:rPr>
          <w:rFonts w:hint="eastAsia"/>
        </w:rPr>
        <w:t>уведенню</w:t>
      </w:r>
      <w:r>
        <w:t></w:t>
      </w:r>
      <w:r>
        <w:rPr>
          <w:rFonts w:hint="eastAsia"/>
        </w:rPr>
        <w:t>у</w:t>
      </w:r>
      <w:r>
        <w:t></w:t>
      </w:r>
      <w:r>
        <w:rPr>
          <w:rFonts w:hint="eastAsia"/>
        </w:rPr>
        <w:t>вжиток</w:t>
      </w:r>
      <w:r>
        <w:t></w:t>
      </w:r>
      <w:r>
        <w:rPr>
          <w:rFonts w:hint="eastAsia"/>
        </w:rPr>
        <w:t>нових</w:t>
      </w:r>
      <w:r>
        <w:t></w:t>
      </w:r>
      <w:r>
        <w:rPr>
          <w:rFonts w:hint="eastAsia"/>
        </w:rPr>
        <w:t>понять</w:t>
      </w:r>
      <w:r>
        <w:t></w:t>
      </w:r>
    </w:p>
    <w:p w:rsidR="000E24CD" w:rsidRDefault="000E24CD" w:rsidP="000E24CD">
      <w:r>
        <w:rPr>
          <w:rFonts w:hint="eastAsia"/>
        </w:rPr>
        <w:t>мультимедійний</w:t>
      </w:r>
      <w:r>
        <w:t></w:t>
      </w:r>
      <w:r>
        <w:rPr>
          <w:rFonts w:hint="eastAsia"/>
        </w:rPr>
        <w:t>контент</w:t>
      </w:r>
      <w:r>
        <w:t></w:t>
      </w:r>
      <w:r>
        <w:t></w:t>
      </w:r>
      <w:r>
        <w:rPr>
          <w:rFonts w:hint="eastAsia"/>
        </w:rPr>
        <w:t>користувацький</w:t>
      </w:r>
      <w:r>
        <w:t></w:t>
      </w:r>
      <w:r>
        <w:rPr>
          <w:rFonts w:hint="eastAsia"/>
        </w:rPr>
        <w:t>контент</w:t>
      </w:r>
      <w:r>
        <w:t></w:t>
      </w:r>
      <w:r>
        <w:t></w:t>
      </w:r>
      <w:r>
        <w:rPr>
          <w:rFonts w:hint="eastAsia"/>
        </w:rPr>
        <w:t>персоналізований</w:t>
      </w:r>
      <w:r>
        <w:t></w:t>
      </w:r>
      <w:r>
        <w:rPr>
          <w:rFonts w:hint="eastAsia"/>
        </w:rPr>
        <w:t>контент</w:t>
      </w:r>
      <w:r>
        <w:t></w:t>
      </w:r>
    </w:p>
    <w:p w:rsidR="000E24CD" w:rsidRDefault="000E24CD" w:rsidP="000E24CD">
      <w:r>
        <w:rPr>
          <w:rFonts w:hint="eastAsia"/>
        </w:rPr>
        <w:t>інтерактивний</w:t>
      </w:r>
      <w:r>
        <w:t></w:t>
      </w:r>
      <w:r>
        <w:rPr>
          <w:rFonts w:hint="eastAsia"/>
        </w:rPr>
        <w:t>контент</w:t>
      </w:r>
      <w:r>
        <w:t></w:t>
      </w:r>
      <w:r>
        <w:t></w:t>
      </w:r>
      <w:r>
        <w:rPr>
          <w:rFonts w:hint="eastAsia"/>
        </w:rPr>
        <w:t>вторинний</w:t>
      </w:r>
      <w:r>
        <w:t></w:t>
      </w:r>
      <w:r>
        <w:rPr>
          <w:rFonts w:hint="eastAsia"/>
        </w:rPr>
        <w:t>контент</w:t>
      </w:r>
      <w:r>
        <w:t></w:t>
      </w:r>
      <w:r>
        <w:rPr>
          <w:rFonts w:hint="eastAsia"/>
        </w:rPr>
        <w:t>тощо</w:t>
      </w:r>
      <w:r>
        <w:t></w:t>
      </w:r>
    </w:p>
    <w:p w:rsidR="000E24CD" w:rsidRDefault="000E24CD" w:rsidP="000E24CD">
      <w:r>
        <w:t></w:t>
      </w:r>
      <w:r>
        <w:t></w:t>
      </w:r>
      <w:r>
        <w:t></w:t>
      </w:r>
    </w:p>
    <w:p w:rsidR="000E24CD" w:rsidRDefault="000E24CD" w:rsidP="000E24CD">
      <w:r>
        <w:rPr>
          <w:rFonts w:hint="eastAsia"/>
        </w:rPr>
        <w:t>Водночас</w:t>
      </w:r>
      <w:r>
        <w:t></w:t>
      </w:r>
      <w:r>
        <w:rPr>
          <w:rFonts w:hint="eastAsia"/>
        </w:rPr>
        <w:t>зазначені</w:t>
      </w:r>
      <w:r>
        <w:t></w:t>
      </w:r>
      <w:r>
        <w:rPr>
          <w:rFonts w:hint="eastAsia"/>
        </w:rPr>
        <w:t>трансформації</w:t>
      </w:r>
      <w:r>
        <w:t></w:t>
      </w:r>
      <w:r>
        <w:rPr>
          <w:rFonts w:hint="eastAsia"/>
        </w:rPr>
        <w:t>поглибили</w:t>
      </w:r>
      <w:r>
        <w:t></w:t>
      </w:r>
      <w:r>
        <w:rPr>
          <w:rFonts w:hint="eastAsia"/>
        </w:rPr>
        <w:t>розкол</w:t>
      </w:r>
      <w:r>
        <w:t></w:t>
      </w:r>
      <w:r>
        <w:rPr>
          <w:rFonts w:hint="eastAsia"/>
        </w:rPr>
        <w:t>між</w:t>
      </w:r>
      <w:r>
        <w:t></w:t>
      </w:r>
      <w:r>
        <w:rPr>
          <w:rFonts w:hint="eastAsia"/>
        </w:rPr>
        <w:t>традиційними</w:t>
      </w:r>
    </w:p>
    <w:p w:rsidR="000E24CD" w:rsidRDefault="000E24CD" w:rsidP="000E24CD">
      <w:r>
        <w:rPr>
          <w:rFonts w:hint="eastAsia"/>
        </w:rPr>
        <w:t>імперативами</w:t>
      </w:r>
      <w:r>
        <w:t></w:t>
      </w:r>
      <w:r>
        <w:rPr>
          <w:rFonts w:hint="eastAsia"/>
        </w:rPr>
        <w:t>галузі</w:t>
      </w:r>
      <w:r>
        <w:t></w:t>
      </w:r>
      <w:r>
        <w:rPr>
          <w:rFonts w:hint="eastAsia"/>
        </w:rPr>
        <w:t>та</w:t>
      </w:r>
      <w:r>
        <w:t></w:t>
      </w:r>
      <w:r>
        <w:rPr>
          <w:rFonts w:hint="eastAsia"/>
        </w:rPr>
        <w:t>викликами</w:t>
      </w:r>
      <w:r>
        <w:t></w:t>
      </w:r>
      <w:r>
        <w:rPr>
          <w:rFonts w:hint="eastAsia"/>
        </w:rPr>
        <w:t>цифрової</w:t>
      </w:r>
      <w:r>
        <w:t></w:t>
      </w:r>
      <w:r>
        <w:rPr>
          <w:rFonts w:hint="eastAsia"/>
        </w:rPr>
        <w:t>доби</w:t>
      </w:r>
      <w:r>
        <w:t></w:t>
      </w:r>
      <w:r>
        <w:t></w:t>
      </w:r>
      <w:r>
        <w:rPr>
          <w:rFonts w:hint="eastAsia"/>
        </w:rPr>
        <w:t>між</w:t>
      </w:r>
      <w:r>
        <w:t></w:t>
      </w:r>
      <w:r>
        <w:rPr>
          <w:rFonts w:hint="eastAsia"/>
        </w:rPr>
        <w:t>доступністю</w:t>
      </w:r>
      <w:r>
        <w:t></w:t>
      </w:r>
      <w:r>
        <w:rPr>
          <w:rFonts w:hint="eastAsia"/>
        </w:rPr>
        <w:t>контенту</w:t>
      </w:r>
      <w:r>
        <w:t></w:t>
      </w:r>
      <w:r>
        <w:rPr>
          <w:rFonts w:hint="eastAsia"/>
        </w:rPr>
        <w:t>та</w:t>
      </w:r>
    </w:p>
    <w:p w:rsidR="000E24CD" w:rsidRDefault="000E24CD" w:rsidP="000E24CD">
      <w:r>
        <w:rPr>
          <w:rFonts w:hint="eastAsia"/>
        </w:rPr>
        <w:t>інформаційною</w:t>
      </w:r>
      <w:r>
        <w:t></w:t>
      </w:r>
      <w:r>
        <w:rPr>
          <w:rFonts w:hint="eastAsia"/>
        </w:rPr>
        <w:t>безпекою</w:t>
      </w:r>
      <w:r>
        <w:t></w:t>
      </w:r>
      <w:r>
        <w:t></w:t>
      </w:r>
      <w:r>
        <w:rPr>
          <w:rFonts w:hint="eastAsia"/>
        </w:rPr>
        <w:t>між</w:t>
      </w:r>
      <w:r>
        <w:t></w:t>
      </w:r>
      <w:r>
        <w:rPr>
          <w:rFonts w:hint="eastAsia"/>
        </w:rPr>
        <w:t>свободою</w:t>
      </w:r>
      <w:r>
        <w:t></w:t>
      </w:r>
      <w:r>
        <w:rPr>
          <w:rFonts w:hint="eastAsia"/>
        </w:rPr>
        <w:t>слова</w:t>
      </w:r>
      <w:r>
        <w:t></w:t>
      </w:r>
      <w:r>
        <w:rPr>
          <w:rFonts w:hint="eastAsia"/>
        </w:rPr>
        <w:t>й</w:t>
      </w:r>
      <w:r>
        <w:t></w:t>
      </w:r>
      <w:r>
        <w:rPr>
          <w:rFonts w:hint="eastAsia"/>
        </w:rPr>
        <w:t>толерантністю</w:t>
      </w:r>
      <w:r>
        <w:t></w:t>
      </w:r>
      <w:r>
        <w:t></w:t>
      </w:r>
      <w:r>
        <w:rPr>
          <w:rFonts w:hint="eastAsia"/>
        </w:rPr>
        <w:t>між</w:t>
      </w:r>
    </w:p>
    <w:p w:rsidR="000E24CD" w:rsidRDefault="000E24CD" w:rsidP="000E24CD">
      <w:r>
        <w:rPr>
          <w:rFonts w:hint="eastAsia"/>
        </w:rPr>
        <w:t>медіаплюралізмом</w:t>
      </w:r>
      <w:r>
        <w:t></w:t>
      </w:r>
      <w:r>
        <w:rPr>
          <w:rFonts w:hint="eastAsia"/>
        </w:rPr>
        <w:t>і</w:t>
      </w:r>
      <w:r>
        <w:t></w:t>
      </w:r>
      <w:r>
        <w:rPr>
          <w:rFonts w:hint="eastAsia"/>
        </w:rPr>
        <w:t>контентною</w:t>
      </w:r>
      <w:r>
        <w:t></w:t>
      </w:r>
      <w:r>
        <w:rPr>
          <w:rFonts w:hint="eastAsia"/>
        </w:rPr>
        <w:t>гомогенізацією</w:t>
      </w:r>
      <w:r>
        <w:t></w:t>
      </w:r>
      <w:r>
        <w:t></w:t>
      </w:r>
      <w:r>
        <w:rPr>
          <w:rFonts w:hint="eastAsia"/>
        </w:rPr>
        <w:t>транскордонним</w:t>
      </w:r>
      <w:r>
        <w:t></w:t>
      </w:r>
      <w:r>
        <w:rPr>
          <w:rFonts w:hint="eastAsia"/>
        </w:rPr>
        <w:t>поширенням</w:t>
      </w:r>
    </w:p>
    <w:p w:rsidR="000E24CD" w:rsidRDefault="000E24CD" w:rsidP="000E24CD">
      <w:r>
        <w:rPr>
          <w:rFonts w:hint="eastAsia"/>
        </w:rPr>
        <w:t>контенту</w:t>
      </w:r>
      <w:r>
        <w:t></w:t>
      </w:r>
      <w:r>
        <w:rPr>
          <w:rFonts w:hint="eastAsia"/>
        </w:rPr>
        <w:t>та</w:t>
      </w:r>
      <w:r>
        <w:t></w:t>
      </w:r>
      <w:r>
        <w:rPr>
          <w:rFonts w:hint="eastAsia"/>
        </w:rPr>
        <w:t>неефективністю</w:t>
      </w:r>
      <w:r>
        <w:t></w:t>
      </w:r>
      <w:r>
        <w:rPr>
          <w:rFonts w:hint="eastAsia"/>
        </w:rPr>
        <w:t>регуляторних</w:t>
      </w:r>
      <w:r>
        <w:t></w:t>
      </w:r>
      <w:r>
        <w:rPr>
          <w:rFonts w:hint="eastAsia"/>
        </w:rPr>
        <w:t>механізмів</w:t>
      </w:r>
      <w:r>
        <w:t></w:t>
      </w:r>
    </w:p>
    <w:p w:rsidR="000E24CD" w:rsidRDefault="000E24CD" w:rsidP="000E24CD">
      <w:r>
        <w:t></w:t>
      </w:r>
      <w:r>
        <w:t></w:t>
      </w:r>
      <w:r>
        <w:t></w:t>
      </w:r>
      <w:r>
        <w:rPr>
          <w:rFonts w:hint="eastAsia"/>
        </w:rPr>
        <w:t>Формування</w:t>
      </w:r>
      <w:r>
        <w:t></w:t>
      </w:r>
      <w:r>
        <w:rPr>
          <w:rFonts w:hint="eastAsia"/>
        </w:rPr>
        <w:t>цифрового</w:t>
      </w:r>
      <w:r>
        <w:t></w:t>
      </w:r>
      <w:r>
        <w:rPr>
          <w:rFonts w:hint="eastAsia"/>
        </w:rPr>
        <w:t>медіапростору</w:t>
      </w:r>
      <w:r>
        <w:t></w:t>
      </w:r>
      <w:r>
        <w:rPr>
          <w:rFonts w:hint="eastAsia"/>
        </w:rPr>
        <w:t>позначилось</w:t>
      </w:r>
      <w:r>
        <w:t></w:t>
      </w:r>
      <w:r>
        <w:rPr>
          <w:rFonts w:hint="eastAsia"/>
        </w:rPr>
        <w:t>динамікою</w:t>
      </w:r>
      <w:r>
        <w:t></w:t>
      </w:r>
      <w:r>
        <w:rPr>
          <w:rFonts w:hint="eastAsia"/>
        </w:rPr>
        <w:t>змін</w:t>
      </w:r>
      <w:r>
        <w:t></w:t>
      </w:r>
      <w:r>
        <w:rPr>
          <w:rFonts w:hint="eastAsia"/>
        </w:rPr>
        <w:t>у</w:t>
      </w:r>
    </w:p>
    <w:p w:rsidR="000E24CD" w:rsidRDefault="000E24CD" w:rsidP="000E24CD">
      <w:r>
        <w:rPr>
          <w:rFonts w:hint="eastAsia"/>
        </w:rPr>
        <w:t>процесах</w:t>
      </w:r>
      <w:r>
        <w:t></w:t>
      </w:r>
      <w:r>
        <w:rPr>
          <w:rFonts w:hint="eastAsia"/>
        </w:rPr>
        <w:t>медіавиробництва</w:t>
      </w:r>
      <w:r>
        <w:t></w:t>
      </w:r>
      <w:r>
        <w:rPr>
          <w:rFonts w:hint="eastAsia"/>
        </w:rPr>
        <w:t>та</w:t>
      </w:r>
      <w:r>
        <w:t></w:t>
      </w:r>
      <w:r>
        <w:rPr>
          <w:rFonts w:hint="eastAsia"/>
        </w:rPr>
        <w:t>колаборативним</w:t>
      </w:r>
      <w:r>
        <w:t></w:t>
      </w:r>
      <w:r>
        <w:rPr>
          <w:rFonts w:hint="eastAsia"/>
        </w:rPr>
        <w:t>характером</w:t>
      </w:r>
      <w:r>
        <w:t></w:t>
      </w:r>
      <w:r>
        <w:rPr>
          <w:rFonts w:hint="eastAsia"/>
        </w:rPr>
        <w:t>творення</w:t>
      </w:r>
    </w:p>
    <w:p w:rsidR="000E24CD" w:rsidRDefault="000E24CD" w:rsidP="000E24CD">
      <w:r>
        <w:t></w:t>
      </w:r>
      <w:r>
        <w:rPr>
          <w:rFonts w:hint="eastAsia"/>
        </w:rPr>
        <w:t>колективного</w:t>
      </w:r>
      <w:r>
        <w:t></w:t>
      </w:r>
      <w:r>
        <w:rPr>
          <w:rFonts w:hint="eastAsia"/>
        </w:rPr>
        <w:t>контентного</w:t>
      </w:r>
      <w:r>
        <w:t></w:t>
      </w:r>
      <w:r>
        <w:rPr>
          <w:rFonts w:hint="eastAsia"/>
        </w:rPr>
        <w:t>полотна</w:t>
      </w:r>
      <w:r>
        <w:t></w:t>
      </w:r>
      <w:r>
        <w:t></w:t>
      </w:r>
      <w:r>
        <w:rPr>
          <w:rFonts w:hint="eastAsia"/>
        </w:rPr>
        <w:t>в</w:t>
      </w:r>
      <w:r>
        <w:t></w:t>
      </w:r>
      <w:r>
        <w:rPr>
          <w:rFonts w:hint="eastAsia"/>
        </w:rPr>
        <w:t>мережі</w:t>
      </w:r>
      <w:r>
        <w:t></w:t>
      </w:r>
    </w:p>
    <w:p w:rsidR="000E24CD" w:rsidRDefault="000E24CD" w:rsidP="000E24CD">
      <w:r>
        <w:rPr>
          <w:rFonts w:hint="eastAsia"/>
        </w:rPr>
        <w:t>З</w:t>
      </w:r>
      <w:r>
        <w:t></w:t>
      </w:r>
      <w:r>
        <w:rPr>
          <w:rFonts w:hint="eastAsia"/>
        </w:rPr>
        <w:t>одного</w:t>
      </w:r>
      <w:r>
        <w:t></w:t>
      </w:r>
      <w:r>
        <w:rPr>
          <w:rFonts w:hint="eastAsia"/>
        </w:rPr>
        <w:t>боку</w:t>
      </w:r>
      <w:r>
        <w:t></w:t>
      </w:r>
      <w:r>
        <w:t></w:t>
      </w:r>
      <w:r>
        <w:rPr>
          <w:rFonts w:hint="eastAsia"/>
        </w:rPr>
        <w:t>сьогоднішній</w:t>
      </w:r>
      <w:r>
        <w:t></w:t>
      </w:r>
      <w:r>
        <w:rPr>
          <w:rFonts w:hint="eastAsia"/>
        </w:rPr>
        <w:t>медіапростір</w:t>
      </w:r>
      <w:r>
        <w:t></w:t>
      </w:r>
      <w:r>
        <w:rPr>
          <w:rFonts w:hint="eastAsia"/>
        </w:rPr>
        <w:t>формується</w:t>
      </w:r>
      <w:r>
        <w:t></w:t>
      </w:r>
      <w:r>
        <w:rPr>
          <w:rFonts w:hint="eastAsia"/>
        </w:rPr>
        <w:t>за</w:t>
      </w:r>
      <w:r>
        <w:t></w:t>
      </w:r>
      <w:r>
        <w:rPr>
          <w:rFonts w:hint="eastAsia"/>
        </w:rPr>
        <w:t>рахунок</w:t>
      </w:r>
    </w:p>
    <w:p w:rsidR="000E24CD" w:rsidRDefault="000E24CD" w:rsidP="000E24CD">
      <w:r>
        <w:rPr>
          <w:rFonts w:hint="eastAsia"/>
        </w:rPr>
        <w:t>професійного</w:t>
      </w:r>
      <w:r>
        <w:t></w:t>
      </w:r>
      <w:r>
        <w:rPr>
          <w:rFonts w:hint="eastAsia"/>
        </w:rPr>
        <w:t>медіапродукту</w:t>
      </w:r>
      <w:r>
        <w:t></w:t>
      </w:r>
      <w:r>
        <w:rPr>
          <w:rFonts w:hint="eastAsia"/>
        </w:rPr>
        <w:t>—</w:t>
      </w:r>
      <w:r>
        <w:t></w:t>
      </w:r>
      <w:r>
        <w:rPr>
          <w:rFonts w:hint="eastAsia"/>
        </w:rPr>
        <w:t>і</w:t>
      </w:r>
      <w:r>
        <w:t></w:t>
      </w:r>
      <w:r>
        <w:rPr>
          <w:rFonts w:hint="eastAsia"/>
        </w:rPr>
        <w:t>саме</w:t>
      </w:r>
      <w:r>
        <w:t></w:t>
      </w:r>
      <w:r>
        <w:rPr>
          <w:rFonts w:hint="eastAsia"/>
        </w:rPr>
        <w:t>він</w:t>
      </w:r>
      <w:r>
        <w:t></w:t>
      </w:r>
      <w:r>
        <w:rPr>
          <w:rFonts w:hint="eastAsia"/>
        </w:rPr>
        <w:t>встановлює</w:t>
      </w:r>
      <w:r>
        <w:t></w:t>
      </w:r>
      <w:r>
        <w:rPr>
          <w:rFonts w:hint="eastAsia"/>
        </w:rPr>
        <w:t>модні</w:t>
      </w:r>
      <w:r>
        <w:t></w:t>
      </w:r>
      <w:r>
        <w:rPr>
          <w:rFonts w:hint="eastAsia"/>
        </w:rPr>
        <w:t>тренди</w:t>
      </w:r>
      <w:r>
        <w:t></w:t>
      </w:r>
      <w:r>
        <w:rPr>
          <w:rFonts w:hint="eastAsia"/>
        </w:rPr>
        <w:t>та</w:t>
      </w:r>
      <w:r>
        <w:t></w:t>
      </w:r>
      <w:r>
        <w:rPr>
          <w:rFonts w:hint="eastAsia"/>
        </w:rPr>
        <w:t>втримує</w:t>
      </w:r>
    </w:p>
    <w:p w:rsidR="000E24CD" w:rsidRDefault="000E24CD" w:rsidP="000E24CD">
      <w:r>
        <w:rPr>
          <w:rFonts w:hint="eastAsia"/>
        </w:rPr>
        <w:t>контентну</w:t>
      </w:r>
      <w:r>
        <w:t></w:t>
      </w:r>
      <w:r>
        <w:t></w:t>
      </w:r>
      <w:r>
        <w:rPr>
          <w:rFonts w:hint="eastAsia"/>
        </w:rPr>
        <w:t>розстановку</w:t>
      </w:r>
      <w:r>
        <w:t></w:t>
      </w:r>
      <w:r>
        <w:rPr>
          <w:rFonts w:hint="eastAsia"/>
        </w:rPr>
        <w:t>сил</w:t>
      </w:r>
      <w:r>
        <w:t></w:t>
      </w:r>
      <w:r>
        <w:t></w:t>
      </w:r>
      <w:r>
        <w:t></w:t>
      </w:r>
      <w:r>
        <w:rPr>
          <w:rFonts w:hint="eastAsia"/>
        </w:rPr>
        <w:t>з</w:t>
      </w:r>
      <w:r>
        <w:t></w:t>
      </w:r>
      <w:r>
        <w:rPr>
          <w:rFonts w:hint="eastAsia"/>
        </w:rPr>
        <w:t>другого</w:t>
      </w:r>
      <w:r>
        <w:t></w:t>
      </w:r>
      <w:r>
        <w:t></w:t>
      </w:r>
      <w:r>
        <w:rPr>
          <w:rFonts w:hint="eastAsia"/>
        </w:rPr>
        <w:t>—</w:t>
      </w:r>
      <w:r>
        <w:t></w:t>
      </w:r>
      <w:r>
        <w:rPr>
          <w:rFonts w:hint="eastAsia"/>
        </w:rPr>
        <w:t>активна</w:t>
      </w:r>
      <w:r>
        <w:t></w:t>
      </w:r>
      <w:r>
        <w:rPr>
          <w:rFonts w:hint="eastAsia"/>
        </w:rPr>
        <w:t>аудиторія</w:t>
      </w:r>
      <w:r>
        <w:t></w:t>
      </w:r>
      <w:r>
        <w:rPr>
          <w:rFonts w:hint="eastAsia"/>
        </w:rPr>
        <w:t>самостійно</w:t>
      </w:r>
      <w:r>
        <w:t></w:t>
      </w:r>
      <w:r>
        <w:rPr>
          <w:rFonts w:hint="eastAsia"/>
        </w:rPr>
        <w:t>бере</w:t>
      </w:r>
    </w:p>
    <w:p w:rsidR="000E24CD" w:rsidRDefault="000E24CD" w:rsidP="000E24CD">
      <w:r>
        <w:rPr>
          <w:rFonts w:hint="eastAsia"/>
        </w:rPr>
        <w:t>участь</w:t>
      </w:r>
      <w:r>
        <w:t></w:t>
      </w:r>
      <w:r>
        <w:rPr>
          <w:rFonts w:hint="eastAsia"/>
        </w:rPr>
        <w:t>у</w:t>
      </w:r>
      <w:r>
        <w:t></w:t>
      </w:r>
      <w:r>
        <w:rPr>
          <w:rFonts w:hint="eastAsia"/>
        </w:rPr>
        <w:t>його</w:t>
      </w:r>
      <w:r>
        <w:t></w:t>
      </w:r>
      <w:r>
        <w:rPr>
          <w:rFonts w:hint="eastAsia"/>
        </w:rPr>
        <w:t>наповненні</w:t>
      </w:r>
      <w:r>
        <w:t></w:t>
      </w:r>
      <w:r>
        <w:rPr>
          <w:rFonts w:hint="eastAsia"/>
        </w:rPr>
        <w:t>чи</w:t>
      </w:r>
      <w:r>
        <w:t></w:t>
      </w:r>
      <w:r>
        <w:rPr>
          <w:rFonts w:hint="eastAsia"/>
        </w:rPr>
        <w:t>модерує</w:t>
      </w:r>
      <w:r>
        <w:t></w:t>
      </w:r>
      <w:r>
        <w:rPr>
          <w:rFonts w:hint="eastAsia"/>
        </w:rPr>
        <w:t>діяльність</w:t>
      </w:r>
      <w:r>
        <w:t></w:t>
      </w:r>
      <w:r>
        <w:rPr>
          <w:rFonts w:hint="eastAsia"/>
        </w:rPr>
        <w:t>медій</w:t>
      </w:r>
      <w:r>
        <w:t></w:t>
      </w:r>
      <w:r>
        <w:rPr>
          <w:rFonts w:hint="eastAsia"/>
        </w:rPr>
        <w:t>через</w:t>
      </w:r>
      <w:r>
        <w:t></w:t>
      </w:r>
      <w:r>
        <w:rPr>
          <w:rFonts w:hint="eastAsia"/>
        </w:rPr>
        <w:t>оцінку</w:t>
      </w:r>
      <w:r>
        <w:t></w:t>
      </w:r>
      <w:r>
        <w:rPr>
          <w:rFonts w:hint="eastAsia"/>
        </w:rPr>
        <w:t>їхнього</w:t>
      </w:r>
    </w:p>
    <w:p w:rsidR="000E24CD" w:rsidRDefault="000E24CD" w:rsidP="000E24CD">
      <w:r>
        <w:rPr>
          <w:rFonts w:hint="eastAsia"/>
        </w:rPr>
        <w:t>контенту</w:t>
      </w:r>
      <w:r>
        <w:t></w:t>
      </w:r>
      <w:r>
        <w:t></w:t>
      </w:r>
      <w:r>
        <w:rPr>
          <w:rFonts w:hint="eastAsia"/>
        </w:rPr>
        <w:t>коментарі</w:t>
      </w:r>
      <w:r>
        <w:t></w:t>
      </w:r>
      <w:r>
        <w:t></w:t>
      </w:r>
      <w:r>
        <w:rPr>
          <w:rFonts w:hint="eastAsia"/>
        </w:rPr>
        <w:t>участь</w:t>
      </w:r>
      <w:r>
        <w:t></w:t>
      </w:r>
      <w:r>
        <w:rPr>
          <w:rFonts w:hint="eastAsia"/>
        </w:rPr>
        <w:t>у</w:t>
      </w:r>
      <w:r>
        <w:t></w:t>
      </w:r>
      <w:r>
        <w:rPr>
          <w:rFonts w:hint="eastAsia"/>
        </w:rPr>
        <w:t>плануванні</w:t>
      </w:r>
      <w:r>
        <w:t></w:t>
      </w:r>
      <w:r>
        <w:rPr>
          <w:rFonts w:hint="eastAsia"/>
        </w:rPr>
        <w:t>тематики</w:t>
      </w:r>
      <w:r>
        <w:t></w:t>
      </w:r>
      <w:r>
        <w:rPr>
          <w:rFonts w:hint="eastAsia"/>
        </w:rPr>
        <w:t>номера</w:t>
      </w:r>
      <w:r>
        <w:t></w:t>
      </w:r>
    </w:p>
    <w:p w:rsidR="000E24CD" w:rsidRDefault="000E24CD" w:rsidP="000E24CD">
      <w:r>
        <w:rPr>
          <w:rFonts w:hint="eastAsia"/>
        </w:rPr>
        <w:t>Важливим</w:t>
      </w:r>
      <w:r>
        <w:t></w:t>
      </w:r>
      <w:r>
        <w:rPr>
          <w:rFonts w:hint="eastAsia"/>
        </w:rPr>
        <w:t>контентоформувальним</w:t>
      </w:r>
      <w:r>
        <w:t></w:t>
      </w:r>
      <w:r>
        <w:rPr>
          <w:rFonts w:hint="eastAsia"/>
        </w:rPr>
        <w:t>складником</w:t>
      </w:r>
      <w:r>
        <w:t></w:t>
      </w:r>
      <w:r>
        <w:rPr>
          <w:rFonts w:hint="eastAsia"/>
        </w:rPr>
        <w:t>медійного</w:t>
      </w:r>
      <w:r>
        <w:t></w:t>
      </w:r>
      <w:r>
        <w:rPr>
          <w:rFonts w:hint="eastAsia"/>
        </w:rPr>
        <w:t>простору</w:t>
      </w:r>
      <w:r>
        <w:t></w:t>
      </w:r>
      <w:r>
        <w:rPr>
          <w:rFonts w:hint="eastAsia"/>
        </w:rPr>
        <w:t>стають</w:t>
      </w:r>
    </w:p>
    <w:p w:rsidR="000E24CD" w:rsidRDefault="000E24CD" w:rsidP="000E24CD">
      <w:r>
        <w:rPr>
          <w:rFonts w:hint="eastAsia"/>
        </w:rPr>
        <w:t>агрегатори</w:t>
      </w:r>
      <w:r>
        <w:t></w:t>
      </w:r>
      <w:r>
        <w:rPr>
          <w:rFonts w:hint="eastAsia"/>
        </w:rPr>
        <w:t>новин</w:t>
      </w:r>
      <w:r>
        <w:t></w:t>
      </w:r>
      <w:r>
        <w:t></w:t>
      </w:r>
      <w:r>
        <w:rPr>
          <w:rFonts w:hint="eastAsia"/>
        </w:rPr>
        <w:t>діяльність</w:t>
      </w:r>
      <w:r>
        <w:t></w:t>
      </w:r>
      <w:r>
        <w:rPr>
          <w:rFonts w:hint="eastAsia"/>
        </w:rPr>
        <w:t>яких</w:t>
      </w:r>
      <w:r>
        <w:t></w:t>
      </w:r>
      <w:r>
        <w:rPr>
          <w:rFonts w:hint="eastAsia"/>
        </w:rPr>
        <w:t>характеризують</w:t>
      </w:r>
      <w:r>
        <w:t></w:t>
      </w:r>
      <w:r>
        <w:rPr>
          <w:rFonts w:hint="eastAsia"/>
        </w:rPr>
        <w:t>кілька</w:t>
      </w:r>
      <w:r>
        <w:t></w:t>
      </w:r>
      <w:r>
        <w:rPr>
          <w:rFonts w:hint="eastAsia"/>
        </w:rPr>
        <w:t>протилежних</w:t>
      </w:r>
    </w:p>
    <w:p w:rsidR="000E24CD" w:rsidRDefault="000E24CD" w:rsidP="000E24CD">
      <w:r>
        <w:rPr>
          <w:rFonts w:hint="eastAsia"/>
        </w:rPr>
        <w:t>тенденцій</w:t>
      </w:r>
      <w:r>
        <w:t></w:t>
      </w:r>
      <w:r>
        <w:t></w:t>
      </w:r>
      <w:r>
        <w:rPr>
          <w:rFonts w:hint="eastAsia"/>
        </w:rPr>
        <w:t>З</w:t>
      </w:r>
      <w:r>
        <w:t></w:t>
      </w:r>
      <w:r>
        <w:rPr>
          <w:rFonts w:hint="eastAsia"/>
        </w:rPr>
        <w:t>одного</w:t>
      </w:r>
      <w:r>
        <w:t></w:t>
      </w:r>
      <w:r>
        <w:rPr>
          <w:rFonts w:hint="eastAsia"/>
        </w:rPr>
        <w:t>боку</w:t>
      </w:r>
      <w:r>
        <w:t></w:t>
      </w:r>
      <w:r>
        <w:t></w:t>
      </w:r>
      <w:r>
        <w:rPr>
          <w:rFonts w:hint="eastAsia"/>
        </w:rPr>
        <w:t>їхня</w:t>
      </w:r>
      <w:r>
        <w:t></w:t>
      </w:r>
      <w:r>
        <w:rPr>
          <w:rFonts w:hint="eastAsia"/>
        </w:rPr>
        <w:t>роль</w:t>
      </w:r>
      <w:r>
        <w:t></w:t>
      </w:r>
      <w:r>
        <w:rPr>
          <w:rFonts w:hint="eastAsia"/>
        </w:rPr>
        <w:t>як</w:t>
      </w:r>
      <w:r>
        <w:t></w:t>
      </w:r>
      <w:r>
        <w:rPr>
          <w:rFonts w:hint="eastAsia"/>
        </w:rPr>
        <w:t>альтернативного</w:t>
      </w:r>
      <w:r>
        <w:t></w:t>
      </w:r>
      <w:r>
        <w:rPr>
          <w:rFonts w:hint="eastAsia"/>
        </w:rPr>
        <w:t>джерела</w:t>
      </w:r>
      <w:r>
        <w:t></w:t>
      </w:r>
      <w:r>
        <w:rPr>
          <w:rFonts w:hint="eastAsia"/>
        </w:rPr>
        <w:t>формування</w:t>
      </w:r>
    </w:p>
    <w:p w:rsidR="000E24CD" w:rsidRDefault="000E24CD" w:rsidP="000E24CD">
      <w:r>
        <w:t></w:t>
      </w:r>
      <w:r>
        <w:rPr>
          <w:rFonts w:hint="eastAsia"/>
        </w:rPr>
        <w:t>інформаційної</w:t>
      </w:r>
      <w:r>
        <w:t></w:t>
      </w:r>
      <w:r>
        <w:rPr>
          <w:rFonts w:hint="eastAsia"/>
        </w:rPr>
        <w:t>картини</w:t>
      </w:r>
      <w:r>
        <w:t></w:t>
      </w:r>
      <w:r>
        <w:t></w:t>
      </w:r>
      <w:r>
        <w:rPr>
          <w:rFonts w:hint="eastAsia"/>
        </w:rPr>
        <w:t>дозволяє</w:t>
      </w:r>
      <w:r>
        <w:t></w:t>
      </w:r>
      <w:r>
        <w:rPr>
          <w:rFonts w:hint="eastAsia"/>
        </w:rPr>
        <w:t>аудиторії</w:t>
      </w:r>
      <w:r>
        <w:t></w:t>
      </w:r>
      <w:r>
        <w:rPr>
          <w:rFonts w:hint="eastAsia"/>
        </w:rPr>
        <w:t>істотно</w:t>
      </w:r>
      <w:r>
        <w:t></w:t>
      </w:r>
      <w:r>
        <w:rPr>
          <w:rFonts w:hint="eastAsia"/>
        </w:rPr>
        <w:t>розширити</w:t>
      </w:r>
      <w:r>
        <w:t></w:t>
      </w:r>
      <w:r>
        <w:rPr>
          <w:rFonts w:hint="eastAsia"/>
        </w:rPr>
        <w:t>інформаційне</w:t>
      </w:r>
    </w:p>
    <w:p w:rsidR="000E24CD" w:rsidRDefault="000E24CD" w:rsidP="000E24CD">
      <w:r>
        <w:rPr>
          <w:rFonts w:hint="eastAsia"/>
        </w:rPr>
        <w:t>поле</w:t>
      </w:r>
      <w:r>
        <w:t></w:t>
      </w:r>
      <w:r>
        <w:t></w:t>
      </w:r>
      <w:r>
        <w:rPr>
          <w:rFonts w:hint="eastAsia"/>
        </w:rPr>
        <w:t>Саме</w:t>
      </w:r>
      <w:r>
        <w:t></w:t>
      </w:r>
      <w:r>
        <w:rPr>
          <w:rFonts w:hint="eastAsia"/>
        </w:rPr>
        <w:t>це</w:t>
      </w:r>
      <w:r>
        <w:t></w:t>
      </w:r>
      <w:r>
        <w:rPr>
          <w:rFonts w:hint="eastAsia"/>
        </w:rPr>
        <w:t>й</w:t>
      </w:r>
      <w:r>
        <w:t></w:t>
      </w:r>
      <w:r>
        <w:rPr>
          <w:rFonts w:hint="eastAsia"/>
        </w:rPr>
        <w:t>зумовлює</w:t>
      </w:r>
      <w:r>
        <w:t></w:t>
      </w:r>
      <w:r>
        <w:rPr>
          <w:rFonts w:hint="eastAsia"/>
        </w:rPr>
        <w:t>високу</w:t>
      </w:r>
      <w:r>
        <w:t></w:t>
      </w:r>
      <w:r>
        <w:rPr>
          <w:rFonts w:hint="eastAsia"/>
        </w:rPr>
        <w:t>популярність</w:t>
      </w:r>
      <w:r>
        <w:t></w:t>
      </w:r>
      <w:r>
        <w:rPr>
          <w:rFonts w:hint="eastAsia"/>
        </w:rPr>
        <w:t>їх</w:t>
      </w:r>
      <w:r>
        <w:t></w:t>
      </w:r>
      <w:r>
        <w:rPr>
          <w:rFonts w:hint="eastAsia"/>
        </w:rPr>
        <w:t>серед</w:t>
      </w:r>
      <w:r>
        <w:t></w:t>
      </w:r>
      <w:r>
        <w:rPr>
          <w:rFonts w:hint="eastAsia"/>
        </w:rPr>
        <w:t>медійної</w:t>
      </w:r>
      <w:r>
        <w:t></w:t>
      </w:r>
      <w:r>
        <w:rPr>
          <w:rFonts w:hint="eastAsia"/>
        </w:rPr>
        <w:t>аудиторії</w:t>
      </w:r>
      <w:r>
        <w:t></w:t>
      </w:r>
    </w:p>
    <w:p w:rsidR="000E24CD" w:rsidRDefault="000E24CD" w:rsidP="000E24CD">
      <w:r>
        <w:rPr>
          <w:rFonts w:hint="eastAsia"/>
        </w:rPr>
        <w:t>З</w:t>
      </w:r>
      <w:r>
        <w:t></w:t>
      </w:r>
      <w:r>
        <w:rPr>
          <w:rFonts w:hint="eastAsia"/>
        </w:rPr>
        <w:t>другого</w:t>
      </w:r>
      <w:r>
        <w:t></w:t>
      </w:r>
      <w:r>
        <w:t></w:t>
      </w:r>
      <w:r>
        <w:rPr>
          <w:rFonts w:hint="eastAsia"/>
        </w:rPr>
        <w:t>—</w:t>
      </w:r>
      <w:r>
        <w:t></w:t>
      </w:r>
      <w:r>
        <w:rPr>
          <w:rFonts w:hint="eastAsia"/>
        </w:rPr>
        <w:t>формат</w:t>
      </w:r>
      <w:r>
        <w:t></w:t>
      </w:r>
      <w:r>
        <w:rPr>
          <w:rFonts w:hint="eastAsia"/>
        </w:rPr>
        <w:t>сніппетів</w:t>
      </w:r>
      <w:r>
        <w:t></w:t>
      </w:r>
      <w:r>
        <w:rPr>
          <w:rFonts w:hint="eastAsia"/>
        </w:rPr>
        <w:t>породжує</w:t>
      </w:r>
      <w:r>
        <w:t></w:t>
      </w:r>
      <w:r>
        <w:rPr>
          <w:rFonts w:hint="eastAsia"/>
        </w:rPr>
        <w:t>модель</w:t>
      </w:r>
      <w:r>
        <w:t></w:t>
      </w:r>
      <w:r>
        <w:t></w:t>
      </w:r>
      <w:r>
        <w:rPr>
          <w:rFonts w:hint="eastAsia"/>
        </w:rPr>
        <w:t>споживчої</w:t>
      </w:r>
      <w:r>
        <w:t></w:t>
      </w:r>
      <w:r>
        <w:rPr>
          <w:rFonts w:hint="eastAsia"/>
        </w:rPr>
        <w:t>невимогливості</w:t>
      </w:r>
      <w:r>
        <w:t></w:t>
      </w:r>
    </w:p>
    <w:p w:rsidR="000E24CD" w:rsidRDefault="000E24CD" w:rsidP="000E24CD">
      <w:r>
        <w:rPr>
          <w:rFonts w:hint="eastAsia"/>
        </w:rPr>
        <w:t>та</w:t>
      </w:r>
      <w:r>
        <w:t></w:t>
      </w:r>
      <w:r>
        <w:t></w:t>
      </w:r>
      <w:r>
        <w:rPr>
          <w:rFonts w:hint="eastAsia"/>
        </w:rPr>
        <w:t>інформаційного</w:t>
      </w:r>
      <w:r>
        <w:t></w:t>
      </w:r>
      <w:r>
        <w:rPr>
          <w:rFonts w:hint="eastAsia"/>
        </w:rPr>
        <w:t>інфантилізму</w:t>
      </w:r>
      <w:r>
        <w:t></w:t>
      </w:r>
      <w:r>
        <w:t></w:t>
      </w:r>
      <w:r>
        <w:t></w:t>
      </w:r>
      <w:r>
        <w:rPr>
          <w:rFonts w:hint="eastAsia"/>
        </w:rPr>
        <w:t>Більшість</w:t>
      </w:r>
      <w:r>
        <w:t></w:t>
      </w:r>
      <w:r>
        <w:rPr>
          <w:rFonts w:hint="eastAsia"/>
        </w:rPr>
        <w:t>споживачів</w:t>
      </w:r>
      <w:r>
        <w:t></w:t>
      </w:r>
      <w:r>
        <w:rPr>
          <w:rFonts w:hint="eastAsia"/>
        </w:rPr>
        <w:t>цього</w:t>
      </w:r>
      <w:r>
        <w:t></w:t>
      </w:r>
      <w:r>
        <w:rPr>
          <w:rFonts w:hint="eastAsia"/>
        </w:rPr>
        <w:t>контенту</w:t>
      </w:r>
    </w:p>
    <w:p w:rsidR="000E24CD" w:rsidRDefault="000E24CD" w:rsidP="000E24CD">
      <w:r>
        <w:rPr>
          <w:rFonts w:hint="eastAsia"/>
        </w:rPr>
        <w:t>обмежуються</w:t>
      </w:r>
      <w:r>
        <w:t></w:t>
      </w:r>
      <w:r>
        <w:rPr>
          <w:rFonts w:hint="eastAsia"/>
        </w:rPr>
        <w:t>переглядом</w:t>
      </w:r>
      <w:r>
        <w:t></w:t>
      </w:r>
      <w:r>
        <w:rPr>
          <w:rFonts w:hint="eastAsia"/>
        </w:rPr>
        <w:t>коротких</w:t>
      </w:r>
      <w:r>
        <w:t></w:t>
      </w:r>
      <w:r>
        <w:rPr>
          <w:rFonts w:hint="eastAsia"/>
        </w:rPr>
        <w:t>інформаційних</w:t>
      </w:r>
      <w:r>
        <w:t></w:t>
      </w:r>
      <w:r>
        <w:rPr>
          <w:rFonts w:hint="eastAsia"/>
        </w:rPr>
        <w:t>повідомлень</w:t>
      </w:r>
      <w:r>
        <w:t></w:t>
      </w:r>
      <w:r>
        <w:rPr>
          <w:rFonts w:hint="eastAsia"/>
        </w:rPr>
        <w:t>та</w:t>
      </w:r>
      <w:r>
        <w:t></w:t>
      </w:r>
      <w:r>
        <w:rPr>
          <w:rFonts w:hint="eastAsia"/>
        </w:rPr>
        <w:t>не</w:t>
      </w:r>
    </w:p>
    <w:p w:rsidR="000E24CD" w:rsidRDefault="000E24CD" w:rsidP="000E24CD">
      <w:r>
        <w:rPr>
          <w:rFonts w:hint="eastAsia"/>
        </w:rPr>
        <w:t>переходять</w:t>
      </w:r>
      <w:r>
        <w:t></w:t>
      </w:r>
      <w:r>
        <w:rPr>
          <w:rFonts w:hint="eastAsia"/>
        </w:rPr>
        <w:t>до</w:t>
      </w:r>
      <w:r>
        <w:t></w:t>
      </w:r>
      <w:r>
        <w:rPr>
          <w:rFonts w:hint="eastAsia"/>
        </w:rPr>
        <w:t>прочитання</w:t>
      </w:r>
      <w:r>
        <w:t></w:t>
      </w:r>
      <w:r>
        <w:t></w:t>
      </w:r>
      <w:r>
        <w:rPr>
          <w:rFonts w:hint="eastAsia"/>
        </w:rPr>
        <w:t>перегляду</w:t>
      </w:r>
      <w:r>
        <w:t></w:t>
      </w:r>
      <w:r>
        <w:t></w:t>
      </w:r>
      <w:r>
        <w:rPr>
          <w:rFonts w:hint="eastAsia"/>
        </w:rPr>
        <w:t>повної</w:t>
      </w:r>
      <w:r>
        <w:t></w:t>
      </w:r>
      <w:r>
        <w:rPr>
          <w:rFonts w:hint="eastAsia"/>
        </w:rPr>
        <w:t>версії</w:t>
      </w:r>
      <w:r>
        <w:t></w:t>
      </w:r>
      <w:r>
        <w:rPr>
          <w:rFonts w:hint="eastAsia"/>
        </w:rPr>
        <w:t>матеріалу</w:t>
      </w:r>
      <w:r>
        <w:t></w:t>
      </w:r>
      <w:r>
        <w:t></w:t>
      </w:r>
      <w:r>
        <w:rPr>
          <w:rFonts w:hint="eastAsia"/>
        </w:rPr>
        <w:t>Ці</w:t>
      </w:r>
      <w:r>
        <w:t></w:t>
      </w:r>
      <w:r>
        <w:rPr>
          <w:rFonts w:hint="eastAsia"/>
        </w:rPr>
        <w:t>процеси</w:t>
      </w:r>
    </w:p>
    <w:p w:rsidR="000E24CD" w:rsidRDefault="000E24CD" w:rsidP="000E24CD">
      <w:r>
        <w:rPr>
          <w:rFonts w:hint="eastAsia"/>
        </w:rPr>
        <w:t>викликають</w:t>
      </w:r>
      <w:r>
        <w:t></w:t>
      </w:r>
      <w:r>
        <w:rPr>
          <w:rFonts w:hint="eastAsia"/>
        </w:rPr>
        <w:t>побоювання</w:t>
      </w:r>
      <w:r>
        <w:t></w:t>
      </w:r>
      <w:r>
        <w:rPr>
          <w:rFonts w:hint="eastAsia"/>
        </w:rPr>
        <w:t>щодо</w:t>
      </w:r>
      <w:r>
        <w:t></w:t>
      </w:r>
      <w:r>
        <w:rPr>
          <w:rFonts w:hint="eastAsia"/>
        </w:rPr>
        <w:t>негативного</w:t>
      </w:r>
      <w:r>
        <w:t></w:t>
      </w:r>
      <w:r>
        <w:rPr>
          <w:rFonts w:hint="eastAsia"/>
        </w:rPr>
        <w:t>впливу</w:t>
      </w:r>
      <w:r>
        <w:t></w:t>
      </w:r>
      <w:r>
        <w:rPr>
          <w:rFonts w:hint="eastAsia"/>
        </w:rPr>
        <w:t>агрегації</w:t>
      </w:r>
      <w:r>
        <w:t></w:t>
      </w:r>
      <w:r>
        <w:rPr>
          <w:rFonts w:hint="eastAsia"/>
        </w:rPr>
        <w:t>на</w:t>
      </w:r>
      <w:r>
        <w:t></w:t>
      </w:r>
      <w:r>
        <w:rPr>
          <w:rFonts w:hint="eastAsia"/>
        </w:rPr>
        <w:t>формування</w:t>
      </w:r>
    </w:p>
    <w:p w:rsidR="000E24CD" w:rsidRDefault="000E24CD" w:rsidP="000E24CD">
      <w:r>
        <w:rPr>
          <w:rFonts w:hint="eastAsia"/>
        </w:rPr>
        <w:t>нової</w:t>
      </w:r>
      <w:r>
        <w:t></w:t>
      </w:r>
      <w:r>
        <w:rPr>
          <w:rFonts w:hint="eastAsia"/>
        </w:rPr>
        <w:t>культури</w:t>
      </w:r>
      <w:r>
        <w:t></w:t>
      </w:r>
      <w:r>
        <w:rPr>
          <w:rFonts w:hint="eastAsia"/>
        </w:rPr>
        <w:t>споживання</w:t>
      </w:r>
      <w:r>
        <w:t></w:t>
      </w:r>
      <w:r>
        <w:rPr>
          <w:rFonts w:hint="eastAsia"/>
        </w:rPr>
        <w:t>а</w:t>
      </w:r>
      <w:r>
        <w:t></w:t>
      </w:r>
      <w:r>
        <w:rPr>
          <w:rFonts w:hint="eastAsia"/>
        </w:rPr>
        <w:t>також</w:t>
      </w:r>
      <w:r>
        <w:t></w:t>
      </w:r>
      <w:r>
        <w:rPr>
          <w:rFonts w:hint="eastAsia"/>
        </w:rPr>
        <w:t>руйнують</w:t>
      </w:r>
      <w:r>
        <w:t></w:t>
      </w:r>
      <w:r>
        <w:rPr>
          <w:rFonts w:hint="eastAsia"/>
        </w:rPr>
        <w:t>економічне</w:t>
      </w:r>
      <w:r>
        <w:t></w:t>
      </w:r>
      <w:r>
        <w:rPr>
          <w:rFonts w:hint="eastAsia"/>
        </w:rPr>
        <w:t>підґрунтя</w:t>
      </w:r>
      <w:r>
        <w:t></w:t>
      </w:r>
      <w:r>
        <w:rPr>
          <w:rFonts w:hint="eastAsia"/>
        </w:rPr>
        <w:t>роботи</w:t>
      </w:r>
    </w:p>
    <w:p w:rsidR="000E24CD" w:rsidRDefault="000E24CD" w:rsidP="000E24CD">
      <w:r>
        <w:rPr>
          <w:rFonts w:hint="eastAsia"/>
        </w:rPr>
        <w:t>медій</w:t>
      </w:r>
      <w:r>
        <w:t></w:t>
      </w:r>
    </w:p>
    <w:p w:rsidR="000E24CD" w:rsidRDefault="000E24CD" w:rsidP="000E24CD">
      <w:r>
        <w:rPr>
          <w:rFonts w:hint="eastAsia"/>
        </w:rPr>
        <w:t>Мережевий</w:t>
      </w:r>
      <w:r>
        <w:t></w:t>
      </w:r>
      <w:r>
        <w:rPr>
          <w:rFonts w:hint="eastAsia"/>
        </w:rPr>
        <w:t>медійний</w:t>
      </w:r>
      <w:r>
        <w:t></w:t>
      </w:r>
      <w:r>
        <w:rPr>
          <w:rFonts w:hint="eastAsia"/>
        </w:rPr>
        <w:t>простір</w:t>
      </w:r>
      <w:r>
        <w:t></w:t>
      </w:r>
      <w:r>
        <w:rPr>
          <w:rFonts w:hint="eastAsia"/>
        </w:rPr>
        <w:t>характеризує</w:t>
      </w:r>
      <w:r>
        <w:t></w:t>
      </w:r>
      <w:r>
        <w:rPr>
          <w:rFonts w:hint="eastAsia"/>
        </w:rPr>
        <w:t>превалювання</w:t>
      </w:r>
      <w:r>
        <w:t></w:t>
      </w:r>
      <w:r>
        <w:rPr>
          <w:rFonts w:hint="eastAsia"/>
        </w:rPr>
        <w:t>вторинного</w:t>
      </w:r>
    </w:p>
    <w:p w:rsidR="000E24CD" w:rsidRDefault="000E24CD" w:rsidP="000E24CD">
      <w:r>
        <w:rPr>
          <w:rFonts w:hint="eastAsia"/>
        </w:rPr>
        <w:t>контенту</w:t>
      </w:r>
      <w:r>
        <w:t></w:t>
      </w:r>
      <w:r>
        <w:rPr>
          <w:rFonts w:hint="eastAsia"/>
        </w:rPr>
        <w:t>та</w:t>
      </w:r>
      <w:r>
        <w:t></w:t>
      </w:r>
      <w:r>
        <w:rPr>
          <w:rFonts w:hint="eastAsia"/>
        </w:rPr>
        <w:t>зростання</w:t>
      </w:r>
      <w:r>
        <w:t></w:t>
      </w:r>
      <w:r>
        <w:rPr>
          <w:rFonts w:hint="eastAsia"/>
        </w:rPr>
        <w:t>популярності</w:t>
      </w:r>
      <w:r>
        <w:t></w:t>
      </w:r>
      <w:r>
        <w:rPr>
          <w:rFonts w:hint="eastAsia"/>
        </w:rPr>
        <w:t>рерайтерських</w:t>
      </w:r>
      <w:r>
        <w:t></w:t>
      </w:r>
      <w:r>
        <w:rPr>
          <w:rFonts w:hint="eastAsia"/>
        </w:rPr>
        <w:t>практик</w:t>
      </w:r>
      <w:r>
        <w:t></w:t>
      </w:r>
      <w:r>
        <w:t></w:t>
      </w:r>
      <w:r>
        <w:rPr>
          <w:rFonts w:hint="eastAsia"/>
        </w:rPr>
        <w:t>Унікальність</w:t>
      </w:r>
    </w:p>
    <w:p w:rsidR="000E24CD" w:rsidRDefault="000E24CD" w:rsidP="000E24CD">
      <w:r>
        <w:rPr>
          <w:rFonts w:hint="eastAsia"/>
        </w:rPr>
        <w:t>контенту</w:t>
      </w:r>
      <w:r>
        <w:t></w:t>
      </w:r>
      <w:r>
        <w:rPr>
          <w:rFonts w:hint="eastAsia"/>
        </w:rPr>
        <w:t>перестає</w:t>
      </w:r>
      <w:r>
        <w:t></w:t>
      </w:r>
      <w:r>
        <w:rPr>
          <w:rFonts w:hint="eastAsia"/>
        </w:rPr>
        <w:t>бути</w:t>
      </w:r>
      <w:r>
        <w:t></w:t>
      </w:r>
      <w:r>
        <w:rPr>
          <w:rFonts w:hint="eastAsia"/>
        </w:rPr>
        <w:t>його</w:t>
      </w:r>
      <w:r>
        <w:t></w:t>
      </w:r>
      <w:r>
        <w:rPr>
          <w:rFonts w:hint="eastAsia"/>
        </w:rPr>
        <w:t>визначальною</w:t>
      </w:r>
      <w:r>
        <w:t></w:t>
      </w:r>
      <w:r>
        <w:rPr>
          <w:rFonts w:hint="eastAsia"/>
        </w:rPr>
        <w:t>ознакою</w:t>
      </w:r>
      <w:r>
        <w:t></w:t>
      </w:r>
    </w:p>
    <w:p w:rsidR="000E24CD" w:rsidRDefault="000E24CD" w:rsidP="000E24CD">
      <w:r>
        <w:t></w:t>
      </w:r>
      <w:r>
        <w:t></w:t>
      </w:r>
      <w:r>
        <w:t></w:t>
      </w:r>
    </w:p>
    <w:p w:rsidR="000E24CD" w:rsidRDefault="000E24CD" w:rsidP="000E24CD">
      <w:r>
        <w:rPr>
          <w:rFonts w:hint="eastAsia"/>
        </w:rPr>
        <w:t>Систематизація</w:t>
      </w:r>
      <w:r>
        <w:t></w:t>
      </w:r>
      <w:r>
        <w:rPr>
          <w:rFonts w:hint="eastAsia"/>
        </w:rPr>
        <w:t>інформаційних</w:t>
      </w:r>
      <w:r>
        <w:t></w:t>
      </w:r>
      <w:r>
        <w:rPr>
          <w:rFonts w:hint="eastAsia"/>
        </w:rPr>
        <w:t>потоків</w:t>
      </w:r>
      <w:r>
        <w:t></w:t>
      </w:r>
      <w:r>
        <w:rPr>
          <w:rFonts w:hint="eastAsia"/>
        </w:rPr>
        <w:t>відбувається</w:t>
      </w:r>
      <w:r>
        <w:t></w:t>
      </w:r>
      <w:r>
        <w:rPr>
          <w:rFonts w:hint="eastAsia"/>
        </w:rPr>
        <w:t>за</w:t>
      </w:r>
      <w:r>
        <w:t></w:t>
      </w:r>
      <w:r>
        <w:rPr>
          <w:rFonts w:hint="eastAsia"/>
        </w:rPr>
        <w:t>допомогою</w:t>
      </w:r>
      <w:r>
        <w:t></w:t>
      </w:r>
      <w:r>
        <w:rPr>
          <w:rFonts w:hint="eastAsia"/>
        </w:rPr>
        <w:t>таких</w:t>
      </w:r>
    </w:p>
    <w:p w:rsidR="000E24CD" w:rsidRDefault="000E24CD" w:rsidP="000E24CD">
      <w:r>
        <w:rPr>
          <w:rFonts w:hint="eastAsia"/>
        </w:rPr>
        <w:t>контентоформувальних</w:t>
      </w:r>
      <w:r>
        <w:t></w:t>
      </w:r>
      <w:r>
        <w:rPr>
          <w:rFonts w:hint="eastAsia"/>
        </w:rPr>
        <w:t>компонентів</w:t>
      </w:r>
      <w:r>
        <w:t></w:t>
      </w:r>
      <w:r>
        <w:rPr>
          <w:rFonts w:hint="eastAsia"/>
        </w:rPr>
        <w:t>простору</w:t>
      </w:r>
      <w:r>
        <w:t></w:t>
      </w:r>
      <w:r>
        <w:t></w:t>
      </w:r>
      <w:r>
        <w:rPr>
          <w:rFonts w:hint="eastAsia"/>
        </w:rPr>
        <w:t>як</w:t>
      </w:r>
      <w:r>
        <w:t></w:t>
      </w:r>
      <w:r>
        <w:rPr>
          <w:rFonts w:hint="eastAsia"/>
        </w:rPr>
        <w:t>пошукові</w:t>
      </w:r>
      <w:r>
        <w:t></w:t>
      </w:r>
      <w:r>
        <w:rPr>
          <w:rFonts w:hint="eastAsia"/>
        </w:rPr>
        <w:t>сервіси</w:t>
      </w:r>
      <w:r>
        <w:t></w:t>
      </w:r>
      <w:r>
        <w:t></w:t>
      </w:r>
      <w:r>
        <w:rPr>
          <w:rFonts w:hint="eastAsia"/>
        </w:rPr>
        <w:t>Їхня</w:t>
      </w:r>
    </w:p>
    <w:p w:rsidR="000E24CD" w:rsidRDefault="000E24CD" w:rsidP="000E24CD">
      <w:r>
        <w:rPr>
          <w:rFonts w:hint="eastAsia"/>
        </w:rPr>
        <w:t>ефективність</w:t>
      </w:r>
      <w:r>
        <w:t></w:t>
      </w:r>
      <w:r>
        <w:rPr>
          <w:rFonts w:hint="eastAsia"/>
        </w:rPr>
        <w:t>прямо</w:t>
      </w:r>
      <w:r>
        <w:t></w:t>
      </w:r>
      <w:r>
        <w:rPr>
          <w:rFonts w:hint="eastAsia"/>
        </w:rPr>
        <w:t>залежить</w:t>
      </w:r>
      <w:r>
        <w:t></w:t>
      </w:r>
      <w:r>
        <w:rPr>
          <w:rFonts w:hint="eastAsia"/>
        </w:rPr>
        <w:t>від</w:t>
      </w:r>
      <w:r>
        <w:t></w:t>
      </w:r>
      <w:r>
        <w:rPr>
          <w:rFonts w:hint="eastAsia"/>
        </w:rPr>
        <w:t>обсягів</w:t>
      </w:r>
      <w:r>
        <w:t></w:t>
      </w:r>
      <w:r>
        <w:rPr>
          <w:rFonts w:hint="eastAsia"/>
        </w:rPr>
        <w:t>контенту</w:t>
      </w:r>
      <w:r>
        <w:t></w:t>
      </w:r>
      <w:r>
        <w:t></w:t>
      </w:r>
      <w:r>
        <w:rPr>
          <w:rFonts w:hint="eastAsia"/>
        </w:rPr>
        <w:t>що</w:t>
      </w:r>
      <w:r>
        <w:t></w:t>
      </w:r>
      <w:r>
        <w:rPr>
          <w:rFonts w:hint="eastAsia"/>
        </w:rPr>
        <w:t>продукується</w:t>
      </w:r>
      <w:r>
        <w:t></w:t>
      </w:r>
      <w:r>
        <w:rPr>
          <w:rFonts w:hint="eastAsia"/>
        </w:rPr>
        <w:t>мережею</w:t>
      </w:r>
      <w:r>
        <w:t></w:t>
      </w:r>
    </w:p>
    <w:p w:rsidR="000E24CD" w:rsidRDefault="000E24CD" w:rsidP="000E24CD">
      <w:r>
        <w:rPr>
          <w:rFonts w:hint="eastAsia"/>
        </w:rPr>
        <w:t>Зростання</w:t>
      </w:r>
      <w:r>
        <w:t></w:t>
      </w:r>
      <w:r>
        <w:rPr>
          <w:rFonts w:hint="eastAsia"/>
        </w:rPr>
        <w:t>кількості</w:t>
      </w:r>
      <w:r>
        <w:t></w:t>
      </w:r>
      <w:r>
        <w:rPr>
          <w:rFonts w:hint="eastAsia"/>
        </w:rPr>
        <w:t>контенту</w:t>
      </w:r>
      <w:r>
        <w:t></w:t>
      </w:r>
      <w:r>
        <w:t></w:t>
      </w:r>
      <w:r>
        <w:rPr>
          <w:rFonts w:hint="eastAsia"/>
        </w:rPr>
        <w:t>з</w:t>
      </w:r>
      <w:r>
        <w:t></w:t>
      </w:r>
      <w:r>
        <w:rPr>
          <w:rFonts w:hint="eastAsia"/>
        </w:rPr>
        <w:t>одного</w:t>
      </w:r>
      <w:r>
        <w:t></w:t>
      </w:r>
      <w:r>
        <w:rPr>
          <w:rFonts w:hint="eastAsia"/>
        </w:rPr>
        <w:t>боку</w:t>
      </w:r>
      <w:r>
        <w:t></w:t>
      </w:r>
      <w:r>
        <w:t></w:t>
      </w:r>
      <w:r>
        <w:rPr>
          <w:rFonts w:hint="eastAsia"/>
        </w:rPr>
        <w:t>ускладнює</w:t>
      </w:r>
      <w:r>
        <w:t></w:t>
      </w:r>
      <w:r>
        <w:rPr>
          <w:rFonts w:hint="eastAsia"/>
        </w:rPr>
        <w:t>орієнтацію</w:t>
      </w:r>
      <w:r>
        <w:t></w:t>
      </w:r>
      <w:r>
        <w:rPr>
          <w:rFonts w:hint="eastAsia"/>
        </w:rPr>
        <w:t>в</w:t>
      </w:r>
    </w:p>
    <w:p w:rsidR="000E24CD" w:rsidRDefault="000E24CD" w:rsidP="000E24CD">
      <w:r>
        <w:rPr>
          <w:rFonts w:hint="eastAsia"/>
        </w:rPr>
        <w:t>мережевому</w:t>
      </w:r>
      <w:r>
        <w:t></w:t>
      </w:r>
      <w:r>
        <w:rPr>
          <w:rFonts w:hint="eastAsia"/>
        </w:rPr>
        <w:t>просторі</w:t>
      </w:r>
      <w:r>
        <w:t></w:t>
      </w:r>
      <w:r>
        <w:t></w:t>
      </w:r>
      <w:r>
        <w:rPr>
          <w:rFonts w:hint="eastAsia"/>
        </w:rPr>
        <w:t>а</w:t>
      </w:r>
      <w:r>
        <w:t></w:t>
      </w:r>
      <w:r>
        <w:rPr>
          <w:rFonts w:hint="eastAsia"/>
        </w:rPr>
        <w:t>з</w:t>
      </w:r>
      <w:r>
        <w:t></w:t>
      </w:r>
      <w:r>
        <w:rPr>
          <w:rFonts w:hint="eastAsia"/>
        </w:rPr>
        <w:t>другого</w:t>
      </w:r>
      <w:r>
        <w:t></w:t>
      </w:r>
      <w:r>
        <w:t></w:t>
      </w:r>
      <w:r>
        <w:rPr>
          <w:rFonts w:hint="eastAsia"/>
        </w:rPr>
        <w:t>—</w:t>
      </w:r>
      <w:r>
        <w:t></w:t>
      </w:r>
      <w:r>
        <w:rPr>
          <w:rFonts w:hint="eastAsia"/>
        </w:rPr>
        <w:t>сприяє</w:t>
      </w:r>
      <w:r>
        <w:t></w:t>
      </w:r>
      <w:r>
        <w:rPr>
          <w:rFonts w:hint="eastAsia"/>
        </w:rPr>
        <w:t>кращій</w:t>
      </w:r>
      <w:r>
        <w:t></w:t>
      </w:r>
      <w:r>
        <w:rPr>
          <w:rFonts w:hint="eastAsia"/>
        </w:rPr>
        <w:t>контентоорганізації</w:t>
      </w:r>
      <w:r>
        <w:t></w:t>
      </w:r>
    </w:p>
    <w:p w:rsidR="000E24CD" w:rsidRDefault="000E24CD" w:rsidP="000E24CD">
      <w:r>
        <w:rPr>
          <w:rFonts w:hint="eastAsia"/>
        </w:rPr>
        <w:t>допомагає</w:t>
      </w:r>
      <w:r>
        <w:t></w:t>
      </w:r>
      <w:r>
        <w:rPr>
          <w:rFonts w:hint="eastAsia"/>
        </w:rPr>
        <w:t>оптимізувати</w:t>
      </w:r>
      <w:r>
        <w:t></w:t>
      </w:r>
      <w:r>
        <w:rPr>
          <w:rFonts w:hint="eastAsia"/>
        </w:rPr>
        <w:t>можливості</w:t>
      </w:r>
      <w:r>
        <w:t></w:t>
      </w:r>
      <w:r>
        <w:rPr>
          <w:rFonts w:hint="eastAsia"/>
        </w:rPr>
        <w:t>пошуку</w:t>
      </w:r>
      <w:r>
        <w:t></w:t>
      </w:r>
      <w:r>
        <w:t></w:t>
      </w:r>
      <w:r>
        <w:rPr>
          <w:rFonts w:hint="eastAsia"/>
        </w:rPr>
        <w:t>ранжування</w:t>
      </w:r>
      <w:r>
        <w:t></w:t>
      </w:r>
      <w:r>
        <w:t></w:t>
      </w:r>
      <w:r>
        <w:rPr>
          <w:rFonts w:hint="eastAsia"/>
        </w:rPr>
        <w:t>релевантності</w:t>
      </w:r>
      <w:r>
        <w:t></w:t>
      </w:r>
      <w:r>
        <w:rPr>
          <w:rFonts w:hint="eastAsia"/>
        </w:rPr>
        <w:t>та</w:t>
      </w:r>
    </w:p>
    <w:p w:rsidR="000E24CD" w:rsidRDefault="000E24CD" w:rsidP="000E24CD">
      <w:r>
        <w:rPr>
          <w:rFonts w:hint="eastAsia"/>
        </w:rPr>
        <w:t>персоналізації</w:t>
      </w:r>
      <w:r>
        <w:t></w:t>
      </w:r>
      <w:r>
        <w:rPr>
          <w:rFonts w:hint="eastAsia"/>
        </w:rPr>
        <w:t>контенту</w:t>
      </w:r>
      <w:r>
        <w:t></w:t>
      </w:r>
      <w:r>
        <w:rPr>
          <w:rFonts w:hint="eastAsia"/>
        </w:rPr>
        <w:t>за</w:t>
      </w:r>
      <w:r>
        <w:t></w:t>
      </w:r>
      <w:r>
        <w:rPr>
          <w:rFonts w:hint="eastAsia"/>
        </w:rPr>
        <w:t>запитами</w:t>
      </w:r>
      <w:r>
        <w:t></w:t>
      </w:r>
      <w:r>
        <w:rPr>
          <w:rFonts w:hint="eastAsia"/>
        </w:rPr>
        <w:t>аудиторії</w:t>
      </w:r>
      <w:r>
        <w:t></w:t>
      </w:r>
    </w:p>
    <w:p w:rsidR="000E24CD" w:rsidRDefault="000E24CD" w:rsidP="000E24CD">
      <w:r>
        <w:t></w:t>
      </w:r>
      <w:r>
        <w:t></w:t>
      </w:r>
      <w:r>
        <w:t></w:t>
      </w:r>
      <w:r>
        <w:rPr>
          <w:rFonts w:hint="eastAsia"/>
        </w:rPr>
        <w:t>Еволюція</w:t>
      </w:r>
      <w:r>
        <w:t></w:t>
      </w:r>
      <w:r>
        <w:rPr>
          <w:rFonts w:hint="eastAsia"/>
        </w:rPr>
        <w:t>професійних</w:t>
      </w:r>
      <w:r>
        <w:t></w:t>
      </w:r>
      <w:r>
        <w:rPr>
          <w:rFonts w:hint="eastAsia"/>
        </w:rPr>
        <w:t>практик</w:t>
      </w:r>
      <w:r>
        <w:t></w:t>
      </w:r>
      <w:r>
        <w:rPr>
          <w:rFonts w:hint="eastAsia"/>
        </w:rPr>
        <w:t>у</w:t>
      </w:r>
      <w:r>
        <w:t></w:t>
      </w:r>
      <w:r>
        <w:rPr>
          <w:rFonts w:hint="eastAsia"/>
        </w:rPr>
        <w:t>створенні</w:t>
      </w:r>
      <w:r>
        <w:t></w:t>
      </w:r>
      <w:r>
        <w:rPr>
          <w:rFonts w:hint="eastAsia"/>
        </w:rPr>
        <w:t>медіаконтенту</w:t>
      </w:r>
      <w:r>
        <w:t></w:t>
      </w:r>
      <w:r>
        <w:rPr>
          <w:rFonts w:hint="eastAsia"/>
        </w:rPr>
        <w:t>зумовлена</w:t>
      </w:r>
    </w:p>
    <w:p w:rsidR="000E24CD" w:rsidRDefault="000E24CD" w:rsidP="000E24CD">
      <w:r>
        <w:rPr>
          <w:rFonts w:hint="eastAsia"/>
        </w:rPr>
        <w:t>конвергентними</w:t>
      </w:r>
      <w:r>
        <w:t></w:t>
      </w:r>
      <w:r>
        <w:rPr>
          <w:rFonts w:hint="eastAsia"/>
        </w:rPr>
        <w:t>процесами</w:t>
      </w:r>
      <w:r>
        <w:t></w:t>
      </w:r>
      <w:r>
        <w:rPr>
          <w:rFonts w:hint="eastAsia"/>
        </w:rPr>
        <w:t>в</w:t>
      </w:r>
      <w:r>
        <w:t></w:t>
      </w:r>
      <w:r>
        <w:rPr>
          <w:rFonts w:hint="eastAsia"/>
        </w:rPr>
        <w:t>медіаіндустрії</w:t>
      </w:r>
      <w:r>
        <w:t></w:t>
      </w:r>
      <w:r>
        <w:t></w:t>
      </w:r>
      <w:r>
        <w:rPr>
          <w:rFonts w:hint="eastAsia"/>
        </w:rPr>
        <w:t>позначилась</w:t>
      </w:r>
      <w:r>
        <w:t></w:t>
      </w:r>
      <w:r>
        <w:rPr>
          <w:rFonts w:hint="eastAsia"/>
        </w:rPr>
        <w:t>дифузією</w:t>
      </w:r>
      <w:r>
        <w:t></w:t>
      </w:r>
      <w:r>
        <w:rPr>
          <w:rFonts w:hint="eastAsia"/>
        </w:rPr>
        <w:t>жанрів</w:t>
      </w:r>
    </w:p>
    <w:p w:rsidR="000E24CD" w:rsidRDefault="000E24CD" w:rsidP="000E24CD">
      <w:r>
        <w:rPr>
          <w:rFonts w:hint="eastAsia"/>
        </w:rPr>
        <w:t>внаслідок</w:t>
      </w:r>
      <w:r>
        <w:t></w:t>
      </w:r>
      <w:r>
        <w:rPr>
          <w:rFonts w:hint="eastAsia"/>
        </w:rPr>
        <w:t>об’єднання</w:t>
      </w:r>
      <w:r>
        <w:t></w:t>
      </w:r>
      <w:r>
        <w:rPr>
          <w:rFonts w:hint="eastAsia"/>
        </w:rPr>
        <w:t>редакційних</w:t>
      </w:r>
      <w:r>
        <w:t></w:t>
      </w:r>
      <w:r>
        <w:rPr>
          <w:rFonts w:hint="eastAsia"/>
        </w:rPr>
        <w:t>функцій</w:t>
      </w:r>
      <w:r>
        <w:t></w:t>
      </w:r>
      <w:r>
        <w:rPr>
          <w:rFonts w:hint="eastAsia"/>
        </w:rPr>
        <w:t>та</w:t>
      </w:r>
      <w:r>
        <w:t></w:t>
      </w:r>
      <w:r>
        <w:rPr>
          <w:rFonts w:hint="eastAsia"/>
        </w:rPr>
        <w:t>адаптації</w:t>
      </w:r>
      <w:r>
        <w:t></w:t>
      </w:r>
      <w:r>
        <w:rPr>
          <w:rFonts w:hint="eastAsia"/>
        </w:rPr>
        <w:t>контенту</w:t>
      </w:r>
      <w:r>
        <w:t></w:t>
      </w:r>
      <w:r>
        <w:rPr>
          <w:rFonts w:hint="eastAsia"/>
        </w:rPr>
        <w:t>для</w:t>
      </w:r>
      <w:r>
        <w:t></w:t>
      </w:r>
      <w:r>
        <w:rPr>
          <w:rFonts w:hint="eastAsia"/>
        </w:rPr>
        <w:t>різних</w:t>
      </w:r>
    </w:p>
    <w:p w:rsidR="000E24CD" w:rsidRDefault="000E24CD" w:rsidP="000E24CD">
      <w:r>
        <w:rPr>
          <w:rFonts w:hint="eastAsia"/>
        </w:rPr>
        <w:t>медійних</w:t>
      </w:r>
      <w:r>
        <w:t></w:t>
      </w:r>
      <w:r>
        <w:rPr>
          <w:rFonts w:hint="eastAsia"/>
        </w:rPr>
        <w:t>платформ</w:t>
      </w:r>
      <w:r>
        <w:t></w:t>
      </w:r>
      <w:r>
        <w:t></w:t>
      </w:r>
      <w:r>
        <w:rPr>
          <w:rFonts w:hint="eastAsia"/>
        </w:rPr>
        <w:t>Відбулися</w:t>
      </w:r>
      <w:r>
        <w:t></w:t>
      </w:r>
      <w:r>
        <w:rPr>
          <w:rFonts w:hint="eastAsia"/>
        </w:rPr>
        <w:t>процеси</w:t>
      </w:r>
      <w:r>
        <w:t></w:t>
      </w:r>
      <w:r>
        <w:rPr>
          <w:rFonts w:hint="eastAsia"/>
        </w:rPr>
        <w:t>універсалізації</w:t>
      </w:r>
      <w:r>
        <w:t></w:t>
      </w:r>
      <w:r>
        <w:rPr>
          <w:rFonts w:hint="eastAsia"/>
        </w:rPr>
        <w:t>та</w:t>
      </w:r>
      <w:r>
        <w:t></w:t>
      </w:r>
      <w:r>
        <w:rPr>
          <w:rFonts w:hint="eastAsia"/>
        </w:rPr>
        <w:t>розширення</w:t>
      </w:r>
    </w:p>
    <w:p w:rsidR="000E24CD" w:rsidRDefault="000E24CD" w:rsidP="000E24CD">
      <w:r>
        <w:rPr>
          <w:rFonts w:hint="eastAsia"/>
        </w:rPr>
        <w:t>журналістських</w:t>
      </w:r>
      <w:r>
        <w:t></w:t>
      </w:r>
      <w:r>
        <w:rPr>
          <w:rFonts w:hint="eastAsia"/>
        </w:rPr>
        <w:t>функцій</w:t>
      </w:r>
      <w:r>
        <w:t></w:t>
      </w:r>
      <w:r>
        <w:rPr>
          <w:rFonts w:hint="eastAsia"/>
        </w:rPr>
        <w:t>на</w:t>
      </w:r>
      <w:r>
        <w:t></w:t>
      </w:r>
      <w:r>
        <w:rPr>
          <w:rFonts w:hint="eastAsia"/>
        </w:rPr>
        <w:t>різних</w:t>
      </w:r>
      <w:r>
        <w:t></w:t>
      </w:r>
      <w:r>
        <w:rPr>
          <w:rFonts w:hint="eastAsia"/>
        </w:rPr>
        <w:t>етапах</w:t>
      </w:r>
      <w:r>
        <w:t></w:t>
      </w:r>
      <w:r>
        <w:rPr>
          <w:rFonts w:hint="eastAsia"/>
        </w:rPr>
        <w:t>роботи</w:t>
      </w:r>
      <w:r>
        <w:t></w:t>
      </w:r>
      <w:r>
        <w:rPr>
          <w:rFonts w:hint="eastAsia"/>
        </w:rPr>
        <w:t>з</w:t>
      </w:r>
      <w:r>
        <w:t></w:t>
      </w:r>
      <w:r>
        <w:rPr>
          <w:rFonts w:hint="eastAsia"/>
        </w:rPr>
        <w:t>контентом</w:t>
      </w:r>
      <w:r>
        <w:t></w:t>
      </w:r>
      <w:r>
        <w:t></w:t>
      </w:r>
      <w:r>
        <w:rPr>
          <w:rFonts w:hint="eastAsia"/>
        </w:rPr>
        <w:t>починаючи</w:t>
      </w:r>
    </w:p>
    <w:p w:rsidR="000E24CD" w:rsidRDefault="000E24CD" w:rsidP="000E24CD">
      <w:r>
        <w:rPr>
          <w:rFonts w:hint="eastAsia"/>
        </w:rPr>
        <w:t>від</w:t>
      </w:r>
      <w:r>
        <w:t></w:t>
      </w:r>
      <w:r>
        <w:rPr>
          <w:rFonts w:hint="eastAsia"/>
        </w:rPr>
        <w:t>його</w:t>
      </w:r>
      <w:r>
        <w:t></w:t>
      </w:r>
      <w:r>
        <w:rPr>
          <w:rFonts w:hint="eastAsia"/>
        </w:rPr>
        <w:t>створення</w:t>
      </w:r>
      <w:r>
        <w:t></w:t>
      </w:r>
      <w:r>
        <w:rPr>
          <w:rFonts w:hint="eastAsia"/>
        </w:rPr>
        <w:t>до</w:t>
      </w:r>
      <w:r>
        <w:t></w:t>
      </w:r>
      <w:r>
        <w:rPr>
          <w:rFonts w:hint="eastAsia"/>
        </w:rPr>
        <w:t>пакування</w:t>
      </w:r>
      <w:r>
        <w:t></w:t>
      </w:r>
      <w:r>
        <w:t></w:t>
      </w:r>
      <w:r>
        <w:rPr>
          <w:rFonts w:hint="eastAsia"/>
        </w:rPr>
        <w:t>обробки</w:t>
      </w:r>
      <w:r>
        <w:t></w:t>
      </w:r>
      <w:r>
        <w:t></w:t>
      </w:r>
      <w:r>
        <w:rPr>
          <w:rFonts w:hint="eastAsia"/>
        </w:rPr>
        <w:t>поширення</w:t>
      </w:r>
      <w:r>
        <w:t></w:t>
      </w:r>
      <w:r>
        <w:t></w:t>
      </w:r>
      <w:r>
        <w:rPr>
          <w:rFonts w:hint="eastAsia"/>
        </w:rPr>
        <w:t>Структура</w:t>
      </w:r>
      <w:r>
        <w:t></w:t>
      </w:r>
      <w:r>
        <w:rPr>
          <w:rFonts w:hint="eastAsia"/>
        </w:rPr>
        <w:t>нової</w:t>
      </w:r>
    </w:p>
    <w:p w:rsidR="000E24CD" w:rsidRDefault="000E24CD" w:rsidP="000E24CD">
      <w:r>
        <w:rPr>
          <w:rFonts w:hint="eastAsia"/>
        </w:rPr>
        <w:t>редакції</w:t>
      </w:r>
      <w:r>
        <w:t></w:t>
      </w:r>
      <w:r>
        <w:rPr>
          <w:rFonts w:hint="eastAsia"/>
        </w:rPr>
        <w:t>ознаменувалася</w:t>
      </w:r>
      <w:r>
        <w:t></w:t>
      </w:r>
      <w:r>
        <w:rPr>
          <w:rFonts w:hint="eastAsia"/>
        </w:rPr>
        <w:t>появою</w:t>
      </w:r>
      <w:r>
        <w:t></w:t>
      </w:r>
      <w:r>
        <w:rPr>
          <w:rFonts w:hint="eastAsia"/>
        </w:rPr>
        <w:t>незвичних</w:t>
      </w:r>
      <w:r>
        <w:t></w:t>
      </w:r>
      <w:r>
        <w:rPr>
          <w:rFonts w:hint="eastAsia"/>
        </w:rPr>
        <w:t>досі</w:t>
      </w:r>
      <w:r>
        <w:t></w:t>
      </w:r>
      <w:r>
        <w:rPr>
          <w:rFonts w:hint="eastAsia"/>
        </w:rPr>
        <w:t>посад</w:t>
      </w:r>
      <w:r>
        <w:t></w:t>
      </w:r>
      <w:r>
        <w:rPr>
          <w:rFonts w:hint="eastAsia"/>
        </w:rPr>
        <w:t>медіадиригента</w:t>
      </w:r>
      <w:r>
        <w:t></w:t>
      </w:r>
    </w:p>
    <w:p w:rsidR="000E24CD" w:rsidRDefault="000E24CD" w:rsidP="000E24CD">
      <w:r>
        <w:rPr>
          <w:rFonts w:hint="eastAsia"/>
        </w:rPr>
        <w:t>редактора</w:t>
      </w:r>
      <w:r>
        <w:t></w:t>
      </w:r>
      <w:r>
        <w:rPr>
          <w:rFonts w:hint="eastAsia"/>
        </w:rPr>
        <w:t>мультимедійних</w:t>
      </w:r>
      <w:r>
        <w:t></w:t>
      </w:r>
      <w:r>
        <w:rPr>
          <w:rFonts w:hint="eastAsia"/>
        </w:rPr>
        <w:t>потоків</w:t>
      </w:r>
      <w:r>
        <w:t></w:t>
      </w:r>
      <w:r>
        <w:t></w:t>
      </w:r>
      <w:r>
        <w:rPr>
          <w:rFonts w:hint="eastAsia"/>
        </w:rPr>
        <w:t>редактора</w:t>
      </w:r>
      <w:r>
        <w:t></w:t>
      </w:r>
      <w:r>
        <w:rPr>
          <w:rFonts w:hint="eastAsia"/>
        </w:rPr>
        <w:t>модератора</w:t>
      </w:r>
      <w:r>
        <w:t></w:t>
      </w:r>
      <w:r>
        <w:rPr>
          <w:rFonts w:hint="eastAsia"/>
        </w:rPr>
        <w:t>користувацького</w:t>
      </w:r>
    </w:p>
    <w:p w:rsidR="000E24CD" w:rsidRDefault="000E24CD" w:rsidP="000E24CD">
      <w:r>
        <w:rPr>
          <w:rFonts w:hint="eastAsia"/>
        </w:rPr>
        <w:t>контенту</w:t>
      </w:r>
      <w:r>
        <w:t></w:t>
      </w:r>
      <w:r>
        <w:rPr>
          <w:rFonts w:hint="eastAsia"/>
        </w:rPr>
        <w:t>та</w:t>
      </w:r>
      <w:r>
        <w:t></w:t>
      </w:r>
      <w:r>
        <w:rPr>
          <w:rFonts w:hint="eastAsia"/>
        </w:rPr>
        <w:t>ін</w:t>
      </w:r>
      <w:r>
        <w:t></w:t>
      </w:r>
    </w:p>
    <w:p w:rsidR="000E24CD" w:rsidRDefault="000E24CD" w:rsidP="000E24CD">
      <w:r>
        <w:rPr>
          <w:rFonts w:hint="eastAsia"/>
        </w:rPr>
        <w:t>Дослідження</w:t>
      </w:r>
      <w:r>
        <w:t></w:t>
      </w:r>
      <w:r>
        <w:rPr>
          <w:rFonts w:hint="eastAsia"/>
        </w:rPr>
        <w:t>ролі</w:t>
      </w:r>
      <w:r>
        <w:t></w:t>
      </w:r>
      <w:r>
        <w:rPr>
          <w:rFonts w:hint="eastAsia"/>
        </w:rPr>
        <w:t>автора</w:t>
      </w:r>
      <w:r>
        <w:t></w:t>
      </w:r>
      <w:r>
        <w:rPr>
          <w:rFonts w:hint="eastAsia"/>
        </w:rPr>
        <w:t>в</w:t>
      </w:r>
      <w:r>
        <w:t></w:t>
      </w:r>
      <w:r>
        <w:rPr>
          <w:rFonts w:hint="eastAsia"/>
        </w:rPr>
        <w:t>процесі</w:t>
      </w:r>
      <w:r>
        <w:t></w:t>
      </w:r>
      <w:r>
        <w:rPr>
          <w:rFonts w:hint="eastAsia"/>
        </w:rPr>
        <w:t>контентотворення</w:t>
      </w:r>
      <w:r>
        <w:t></w:t>
      </w:r>
      <w:r>
        <w:rPr>
          <w:rFonts w:hint="eastAsia"/>
        </w:rPr>
        <w:t>виявило</w:t>
      </w:r>
      <w:r>
        <w:t></w:t>
      </w:r>
      <w:r>
        <w:rPr>
          <w:rFonts w:hint="eastAsia"/>
        </w:rPr>
        <w:t>дві</w:t>
      </w:r>
    </w:p>
    <w:p w:rsidR="000E24CD" w:rsidRDefault="000E24CD" w:rsidP="000E24CD">
      <w:r>
        <w:rPr>
          <w:rFonts w:hint="eastAsia"/>
        </w:rPr>
        <w:t>протилежні</w:t>
      </w:r>
      <w:r>
        <w:t></w:t>
      </w:r>
      <w:r>
        <w:rPr>
          <w:rFonts w:hint="eastAsia"/>
        </w:rPr>
        <w:t>тенденції</w:t>
      </w:r>
      <w:r>
        <w:t></w:t>
      </w:r>
      <w:r>
        <w:t></w:t>
      </w:r>
      <w:r>
        <w:rPr>
          <w:rFonts w:hint="eastAsia"/>
        </w:rPr>
        <w:t>З</w:t>
      </w:r>
      <w:r>
        <w:t></w:t>
      </w:r>
      <w:r>
        <w:rPr>
          <w:rFonts w:hint="eastAsia"/>
        </w:rPr>
        <w:t>одного</w:t>
      </w:r>
      <w:r>
        <w:t></w:t>
      </w:r>
      <w:r>
        <w:rPr>
          <w:rFonts w:hint="eastAsia"/>
        </w:rPr>
        <w:t>боку</w:t>
      </w:r>
      <w:r>
        <w:t></w:t>
      </w:r>
      <w:r>
        <w:t></w:t>
      </w:r>
      <w:r>
        <w:rPr>
          <w:rFonts w:hint="eastAsia"/>
        </w:rPr>
        <w:t>спостерігається</w:t>
      </w:r>
      <w:r>
        <w:t></w:t>
      </w:r>
      <w:r>
        <w:rPr>
          <w:rFonts w:hint="eastAsia"/>
        </w:rPr>
        <w:t>зростання</w:t>
      </w:r>
      <w:r>
        <w:t></w:t>
      </w:r>
      <w:r>
        <w:rPr>
          <w:rFonts w:hint="eastAsia"/>
        </w:rPr>
        <w:t>ролі</w:t>
      </w:r>
    </w:p>
    <w:p w:rsidR="000E24CD" w:rsidRDefault="000E24CD" w:rsidP="000E24CD">
      <w:r>
        <w:rPr>
          <w:rFonts w:hint="eastAsia"/>
        </w:rPr>
        <w:t>особистості</w:t>
      </w:r>
      <w:r>
        <w:t></w:t>
      </w:r>
      <w:r>
        <w:rPr>
          <w:rFonts w:hint="eastAsia"/>
        </w:rPr>
        <w:t>у</w:t>
      </w:r>
      <w:r>
        <w:t></w:t>
      </w:r>
      <w:r>
        <w:rPr>
          <w:rFonts w:hint="eastAsia"/>
        </w:rPr>
        <w:t>стратегіях</w:t>
      </w:r>
      <w:r>
        <w:t></w:t>
      </w:r>
      <w:r>
        <w:rPr>
          <w:rFonts w:hint="eastAsia"/>
        </w:rPr>
        <w:t>медіабрендінгу</w:t>
      </w:r>
      <w:r>
        <w:t></w:t>
      </w:r>
      <w:r>
        <w:rPr>
          <w:rFonts w:hint="eastAsia"/>
        </w:rPr>
        <w:t>в</w:t>
      </w:r>
      <w:r>
        <w:t></w:t>
      </w:r>
      <w:r>
        <w:rPr>
          <w:rFonts w:hint="eastAsia"/>
        </w:rPr>
        <w:t>зв’язку</w:t>
      </w:r>
      <w:r>
        <w:t></w:t>
      </w:r>
      <w:r>
        <w:rPr>
          <w:rFonts w:hint="eastAsia"/>
        </w:rPr>
        <w:t>з</w:t>
      </w:r>
      <w:r>
        <w:t></w:t>
      </w:r>
      <w:r>
        <w:rPr>
          <w:rFonts w:hint="eastAsia"/>
        </w:rPr>
        <w:t>переходом</w:t>
      </w:r>
      <w:r>
        <w:t></w:t>
      </w:r>
      <w:r>
        <w:rPr>
          <w:rFonts w:hint="eastAsia"/>
        </w:rPr>
        <w:t>медій</w:t>
      </w:r>
      <w:r>
        <w:t></w:t>
      </w:r>
      <w:r>
        <w:rPr>
          <w:rFonts w:hint="eastAsia"/>
        </w:rPr>
        <w:t>у</w:t>
      </w:r>
      <w:r>
        <w:t></w:t>
      </w:r>
      <w:r>
        <w:rPr>
          <w:rFonts w:hint="eastAsia"/>
        </w:rPr>
        <w:t>соціальні</w:t>
      </w:r>
    </w:p>
    <w:p w:rsidR="000E24CD" w:rsidRDefault="000E24CD" w:rsidP="000E24CD">
      <w:r>
        <w:rPr>
          <w:rFonts w:hint="eastAsia"/>
        </w:rPr>
        <w:t>мережі</w:t>
      </w:r>
      <w:r>
        <w:t></w:t>
      </w:r>
      <w:r>
        <w:t></w:t>
      </w:r>
      <w:r>
        <w:rPr>
          <w:rFonts w:hint="eastAsia"/>
        </w:rPr>
        <w:t>що</w:t>
      </w:r>
      <w:r>
        <w:t></w:t>
      </w:r>
      <w:r>
        <w:rPr>
          <w:rFonts w:hint="eastAsia"/>
        </w:rPr>
        <w:t>підтверджують</w:t>
      </w:r>
      <w:r>
        <w:t></w:t>
      </w:r>
      <w:r>
        <w:rPr>
          <w:rFonts w:hint="eastAsia"/>
        </w:rPr>
        <w:t>результати</w:t>
      </w:r>
      <w:r>
        <w:t></w:t>
      </w:r>
      <w:r>
        <w:rPr>
          <w:rFonts w:hint="eastAsia"/>
        </w:rPr>
        <w:t>проведеного</w:t>
      </w:r>
      <w:r>
        <w:t></w:t>
      </w:r>
      <w:r>
        <w:rPr>
          <w:rFonts w:hint="eastAsia"/>
        </w:rPr>
        <w:t>опитування</w:t>
      </w:r>
      <w:r>
        <w:t></w:t>
      </w:r>
      <w:r>
        <w:t></w:t>
      </w:r>
      <w:r>
        <w:rPr>
          <w:rFonts w:hint="eastAsia"/>
        </w:rPr>
        <w:t>З</w:t>
      </w:r>
      <w:r>
        <w:t></w:t>
      </w:r>
      <w:r>
        <w:rPr>
          <w:rFonts w:hint="eastAsia"/>
        </w:rPr>
        <w:t>другого</w:t>
      </w:r>
      <w:r>
        <w:t></w:t>
      </w:r>
      <w:r>
        <w:rPr>
          <w:rFonts w:hint="eastAsia"/>
        </w:rPr>
        <w:t>боку</w:t>
      </w:r>
      <w:r>
        <w:t></w:t>
      </w:r>
    </w:p>
    <w:p w:rsidR="000E24CD" w:rsidRDefault="000E24CD" w:rsidP="000E24CD">
      <w:r>
        <w:rPr>
          <w:rFonts w:hint="eastAsia"/>
        </w:rPr>
        <w:t>процес</w:t>
      </w:r>
      <w:r>
        <w:t></w:t>
      </w:r>
      <w:r>
        <w:rPr>
          <w:rFonts w:hint="eastAsia"/>
        </w:rPr>
        <w:t>псевдонімізації</w:t>
      </w:r>
      <w:r>
        <w:t></w:t>
      </w:r>
      <w:r>
        <w:rPr>
          <w:rFonts w:hint="eastAsia"/>
        </w:rPr>
        <w:t>комунікаційного</w:t>
      </w:r>
      <w:r>
        <w:t></w:t>
      </w:r>
      <w:r>
        <w:rPr>
          <w:rFonts w:hint="eastAsia"/>
        </w:rPr>
        <w:t>простору</w:t>
      </w:r>
      <w:r>
        <w:t></w:t>
      </w:r>
      <w:r>
        <w:t></w:t>
      </w:r>
      <w:r>
        <w:rPr>
          <w:rFonts w:hint="eastAsia"/>
        </w:rPr>
        <w:t>неавторизованість</w:t>
      </w:r>
      <w:r>
        <w:t></w:t>
      </w:r>
      <w:r>
        <w:rPr>
          <w:rFonts w:hint="eastAsia"/>
        </w:rPr>
        <w:t>контенту</w:t>
      </w:r>
      <w:r>
        <w:t></w:t>
      </w:r>
    </w:p>
    <w:p w:rsidR="000E24CD" w:rsidRDefault="000E24CD" w:rsidP="000E24CD">
      <w:r>
        <w:rPr>
          <w:rFonts w:hint="eastAsia"/>
        </w:rPr>
        <w:t>агрегація</w:t>
      </w:r>
      <w:r>
        <w:t></w:t>
      </w:r>
      <w:r>
        <w:rPr>
          <w:rFonts w:hint="eastAsia"/>
        </w:rPr>
        <w:t>вторинного</w:t>
      </w:r>
      <w:r>
        <w:t></w:t>
      </w:r>
      <w:r>
        <w:rPr>
          <w:rFonts w:hint="eastAsia"/>
        </w:rPr>
        <w:t>контенту</w:t>
      </w:r>
      <w:r>
        <w:t></w:t>
      </w:r>
      <w:r>
        <w:rPr>
          <w:rFonts w:hint="eastAsia"/>
        </w:rPr>
        <w:t>стають</w:t>
      </w:r>
      <w:r>
        <w:t></w:t>
      </w:r>
      <w:r>
        <w:rPr>
          <w:rFonts w:hint="eastAsia"/>
        </w:rPr>
        <w:t>сильними</w:t>
      </w:r>
      <w:r>
        <w:t></w:t>
      </w:r>
      <w:r>
        <w:rPr>
          <w:rFonts w:hint="eastAsia"/>
        </w:rPr>
        <w:t>інструментами</w:t>
      </w:r>
      <w:r>
        <w:t></w:t>
      </w:r>
      <w:r>
        <w:rPr>
          <w:rFonts w:hint="eastAsia"/>
        </w:rPr>
        <w:t>його</w:t>
      </w:r>
    </w:p>
    <w:p w:rsidR="000E24CD" w:rsidRDefault="000E24CD" w:rsidP="000E24CD">
      <w:r>
        <w:rPr>
          <w:rFonts w:hint="eastAsia"/>
        </w:rPr>
        <w:t>знеособлення</w:t>
      </w:r>
      <w:r>
        <w:t></w:t>
      </w:r>
      <w:r>
        <w:rPr>
          <w:rFonts w:hint="eastAsia"/>
        </w:rPr>
        <w:t>як</w:t>
      </w:r>
      <w:r>
        <w:t></w:t>
      </w:r>
      <w:r>
        <w:rPr>
          <w:rFonts w:hint="eastAsia"/>
        </w:rPr>
        <w:t>у</w:t>
      </w:r>
      <w:r>
        <w:t></w:t>
      </w:r>
      <w:r>
        <w:rPr>
          <w:rFonts w:hint="eastAsia"/>
        </w:rPr>
        <w:t>прив’язці</w:t>
      </w:r>
      <w:r>
        <w:t></w:t>
      </w:r>
      <w:r>
        <w:rPr>
          <w:rFonts w:hint="eastAsia"/>
        </w:rPr>
        <w:t>до</w:t>
      </w:r>
      <w:r>
        <w:t></w:t>
      </w:r>
      <w:r>
        <w:rPr>
          <w:rFonts w:hint="eastAsia"/>
        </w:rPr>
        <w:t>бренда</w:t>
      </w:r>
      <w:r>
        <w:t></w:t>
      </w:r>
      <w:r>
        <w:t></w:t>
      </w:r>
      <w:r>
        <w:rPr>
          <w:rFonts w:hint="eastAsia"/>
        </w:rPr>
        <w:t>так</w:t>
      </w:r>
      <w:r>
        <w:t></w:t>
      </w:r>
      <w:r>
        <w:rPr>
          <w:rFonts w:hint="eastAsia"/>
        </w:rPr>
        <w:t>і</w:t>
      </w:r>
      <w:r>
        <w:t></w:t>
      </w:r>
      <w:r>
        <w:rPr>
          <w:rFonts w:hint="eastAsia"/>
        </w:rPr>
        <w:t>в</w:t>
      </w:r>
      <w:r>
        <w:t></w:t>
      </w:r>
      <w:r>
        <w:rPr>
          <w:rFonts w:hint="eastAsia"/>
        </w:rPr>
        <w:t>прив’язці</w:t>
      </w:r>
      <w:r>
        <w:t></w:t>
      </w:r>
      <w:r>
        <w:rPr>
          <w:rFonts w:hint="eastAsia"/>
        </w:rPr>
        <w:t>до</w:t>
      </w:r>
      <w:r>
        <w:t></w:t>
      </w:r>
      <w:r>
        <w:rPr>
          <w:rFonts w:hint="eastAsia"/>
        </w:rPr>
        <w:t>конкретного</w:t>
      </w:r>
      <w:r>
        <w:t></w:t>
      </w:r>
      <w:r>
        <w:rPr>
          <w:rFonts w:hint="eastAsia"/>
        </w:rPr>
        <w:t>автора</w:t>
      </w:r>
      <w:r>
        <w:t></w:t>
      </w:r>
    </w:p>
    <w:p w:rsidR="000E24CD" w:rsidRDefault="000E24CD" w:rsidP="000E24CD">
      <w:r>
        <w:rPr>
          <w:rFonts w:hint="eastAsia"/>
        </w:rPr>
        <w:t>Спорідненим</w:t>
      </w:r>
      <w:r>
        <w:t></w:t>
      </w:r>
      <w:r>
        <w:rPr>
          <w:rFonts w:hint="eastAsia"/>
        </w:rPr>
        <w:t>чинником</w:t>
      </w:r>
      <w:r>
        <w:t></w:t>
      </w:r>
      <w:r>
        <w:rPr>
          <w:rFonts w:hint="eastAsia"/>
        </w:rPr>
        <w:t>стало</w:t>
      </w:r>
      <w:r>
        <w:t></w:t>
      </w:r>
      <w:r>
        <w:rPr>
          <w:rFonts w:hint="eastAsia"/>
        </w:rPr>
        <w:t>впровадження</w:t>
      </w:r>
      <w:r>
        <w:t></w:t>
      </w:r>
      <w:r>
        <w:rPr>
          <w:rFonts w:hint="eastAsia"/>
        </w:rPr>
        <w:t>безособистісних</w:t>
      </w:r>
      <w:r>
        <w:t></w:t>
      </w:r>
      <w:r>
        <w:t></w:t>
      </w:r>
      <w:r>
        <w:rPr>
          <w:rFonts w:hint="eastAsia"/>
        </w:rPr>
        <w:t>без</w:t>
      </w:r>
      <w:r>
        <w:t></w:t>
      </w:r>
      <w:r>
        <w:rPr>
          <w:rFonts w:hint="eastAsia"/>
        </w:rPr>
        <w:t>участі</w:t>
      </w:r>
    </w:p>
    <w:p w:rsidR="000E24CD" w:rsidRDefault="000E24CD" w:rsidP="000E24CD">
      <w:r>
        <w:rPr>
          <w:rFonts w:hint="eastAsia"/>
        </w:rPr>
        <w:t>людини</w:t>
      </w:r>
      <w:r>
        <w:t></w:t>
      </w:r>
      <w:r>
        <w:t></w:t>
      </w:r>
      <w:r>
        <w:rPr>
          <w:rFonts w:hint="eastAsia"/>
        </w:rPr>
        <w:t>моделей</w:t>
      </w:r>
      <w:r>
        <w:t></w:t>
      </w:r>
      <w:r>
        <w:rPr>
          <w:rFonts w:hint="eastAsia"/>
        </w:rPr>
        <w:t>контентотворення</w:t>
      </w:r>
      <w:r>
        <w:t></w:t>
      </w:r>
      <w:r>
        <w:t></w:t>
      </w:r>
      <w:r>
        <w:rPr>
          <w:rFonts w:hint="eastAsia"/>
        </w:rPr>
        <w:t>Опитування</w:t>
      </w:r>
      <w:r>
        <w:t></w:t>
      </w:r>
      <w:r>
        <w:rPr>
          <w:rFonts w:hint="eastAsia"/>
        </w:rPr>
        <w:t>аудиторії</w:t>
      </w:r>
      <w:r>
        <w:t></w:t>
      </w:r>
      <w:r>
        <w:rPr>
          <w:rFonts w:hint="eastAsia"/>
        </w:rPr>
        <w:t>засвідчило</w:t>
      </w:r>
      <w:r>
        <w:t></w:t>
      </w:r>
      <w:r>
        <w:rPr>
          <w:rFonts w:hint="eastAsia"/>
        </w:rPr>
        <w:t>низький</w:t>
      </w:r>
    </w:p>
    <w:p w:rsidR="000E24CD" w:rsidRDefault="000E24CD" w:rsidP="000E24CD">
      <w:r>
        <w:rPr>
          <w:rFonts w:hint="eastAsia"/>
        </w:rPr>
        <w:t>рівень</w:t>
      </w:r>
      <w:r>
        <w:t></w:t>
      </w:r>
      <w:r>
        <w:rPr>
          <w:rFonts w:hint="eastAsia"/>
        </w:rPr>
        <w:t>зв’язку</w:t>
      </w:r>
      <w:r>
        <w:t></w:t>
      </w:r>
      <w:r>
        <w:rPr>
          <w:rFonts w:hint="eastAsia"/>
        </w:rPr>
        <w:t>контенту</w:t>
      </w:r>
      <w:r>
        <w:t></w:t>
      </w:r>
      <w:r>
        <w:rPr>
          <w:rFonts w:hint="eastAsia"/>
        </w:rPr>
        <w:t>з</w:t>
      </w:r>
      <w:r>
        <w:t></w:t>
      </w:r>
      <w:r>
        <w:rPr>
          <w:rFonts w:hint="eastAsia"/>
        </w:rPr>
        <w:t>автором</w:t>
      </w:r>
      <w:r>
        <w:t></w:t>
      </w:r>
      <w:r>
        <w:rPr>
          <w:rFonts w:hint="eastAsia"/>
        </w:rPr>
        <w:t>і</w:t>
      </w:r>
      <w:r>
        <w:t></w:t>
      </w:r>
      <w:r>
        <w:rPr>
          <w:rFonts w:hint="eastAsia"/>
        </w:rPr>
        <w:t>медіабрендом</w:t>
      </w:r>
      <w:r>
        <w:t></w:t>
      </w:r>
      <w:r>
        <w:t></w:t>
      </w:r>
      <w:r>
        <w:rPr>
          <w:rFonts w:hint="eastAsia"/>
        </w:rPr>
        <w:t>Для</w:t>
      </w:r>
      <w:r>
        <w:t></w:t>
      </w:r>
      <w:r>
        <w:rPr>
          <w:rFonts w:hint="eastAsia"/>
        </w:rPr>
        <w:t>значної</w:t>
      </w:r>
      <w:r>
        <w:t></w:t>
      </w:r>
      <w:r>
        <w:rPr>
          <w:rFonts w:hint="eastAsia"/>
        </w:rPr>
        <w:t>частини</w:t>
      </w:r>
    </w:p>
    <w:p w:rsidR="000E24CD" w:rsidRDefault="000E24CD" w:rsidP="000E24CD">
      <w:r>
        <w:rPr>
          <w:rFonts w:hint="eastAsia"/>
        </w:rPr>
        <w:t>аудиторії</w:t>
      </w:r>
      <w:r>
        <w:t></w:t>
      </w:r>
      <w:r>
        <w:t></w:t>
      </w:r>
      <w:r>
        <w:t></w:t>
      </w:r>
      <w:r>
        <w:t></w:t>
      </w:r>
      <w:r>
        <w:t></w:t>
      </w:r>
      <w:r>
        <w:t></w:t>
      </w:r>
      <w:r>
        <w:t></w:t>
      </w:r>
      <w:r>
        <w:t></w:t>
      </w:r>
      <w:r>
        <w:t></w:t>
      </w:r>
      <w:r>
        <w:t></w:t>
      </w:r>
      <w:r>
        <w:rPr>
          <w:rFonts w:hint="eastAsia"/>
        </w:rPr>
        <w:t>належність</w:t>
      </w:r>
      <w:r>
        <w:t></w:t>
      </w:r>
      <w:r>
        <w:rPr>
          <w:rFonts w:hint="eastAsia"/>
        </w:rPr>
        <w:t>контенту</w:t>
      </w:r>
      <w:r>
        <w:t></w:t>
      </w:r>
      <w:r>
        <w:rPr>
          <w:rFonts w:hint="eastAsia"/>
        </w:rPr>
        <w:t>конкретному</w:t>
      </w:r>
      <w:r>
        <w:t></w:t>
      </w:r>
      <w:r>
        <w:rPr>
          <w:rFonts w:hint="eastAsia"/>
        </w:rPr>
        <w:t>медіабренда</w:t>
      </w:r>
      <w:r>
        <w:t></w:t>
      </w:r>
      <w:r>
        <w:rPr>
          <w:rFonts w:hint="eastAsia"/>
        </w:rPr>
        <w:t>чи</w:t>
      </w:r>
      <w:r>
        <w:t></w:t>
      </w:r>
      <w:r>
        <w:rPr>
          <w:rFonts w:hint="eastAsia"/>
        </w:rPr>
        <w:t>автору</w:t>
      </w:r>
    </w:p>
    <w:p w:rsidR="000E24CD" w:rsidRDefault="000E24CD" w:rsidP="000E24CD">
      <w:r>
        <w:rPr>
          <w:rFonts w:hint="eastAsia"/>
        </w:rPr>
        <w:t>не</w:t>
      </w:r>
      <w:r>
        <w:t></w:t>
      </w:r>
      <w:r>
        <w:rPr>
          <w:rFonts w:hint="eastAsia"/>
        </w:rPr>
        <w:t>є</w:t>
      </w:r>
      <w:r>
        <w:t></w:t>
      </w:r>
      <w:r>
        <w:rPr>
          <w:rFonts w:hint="eastAsia"/>
        </w:rPr>
        <w:t>визначальною</w:t>
      </w:r>
      <w:r>
        <w:t></w:t>
      </w:r>
      <w:r>
        <w:rPr>
          <w:rFonts w:hint="eastAsia"/>
        </w:rPr>
        <w:t>ознакою</w:t>
      </w:r>
      <w:r>
        <w:t></w:t>
      </w:r>
      <w:r>
        <w:rPr>
          <w:rFonts w:hint="eastAsia"/>
        </w:rPr>
        <w:t>при</w:t>
      </w:r>
      <w:r>
        <w:t></w:t>
      </w:r>
      <w:r>
        <w:rPr>
          <w:rFonts w:hint="eastAsia"/>
        </w:rPr>
        <w:t>його</w:t>
      </w:r>
      <w:r>
        <w:t></w:t>
      </w:r>
      <w:r>
        <w:rPr>
          <w:rFonts w:hint="eastAsia"/>
        </w:rPr>
        <w:t>виборі</w:t>
      </w:r>
      <w:r>
        <w:t></w:t>
      </w:r>
      <w:r>
        <w:t></w:t>
      </w:r>
      <w:r>
        <w:rPr>
          <w:rFonts w:hint="eastAsia"/>
        </w:rPr>
        <w:t>Понад</w:t>
      </w:r>
      <w:r>
        <w:t></w:t>
      </w:r>
      <w:r>
        <w:t></w:t>
      </w:r>
      <w:r>
        <w:t></w:t>
      </w:r>
      <w:r>
        <w:t></w:t>
      </w:r>
      <w:r>
        <w:t></w:t>
      </w:r>
      <w:r>
        <w:t></w:t>
      </w:r>
      <w:r>
        <w:rPr>
          <w:rFonts w:hint="eastAsia"/>
        </w:rPr>
        <w:t>респондентів</w:t>
      </w:r>
      <w:r>
        <w:t></w:t>
      </w:r>
      <w:r>
        <w:rPr>
          <w:rFonts w:hint="eastAsia"/>
        </w:rPr>
        <w:t>взагалі</w:t>
      </w:r>
    </w:p>
    <w:p w:rsidR="000E24CD" w:rsidRDefault="000E24CD" w:rsidP="000E24CD">
      <w:r>
        <w:rPr>
          <w:rFonts w:hint="eastAsia"/>
        </w:rPr>
        <w:t>не</w:t>
      </w:r>
      <w:r>
        <w:t></w:t>
      </w:r>
      <w:r>
        <w:rPr>
          <w:rFonts w:hint="eastAsia"/>
        </w:rPr>
        <w:t>змогли</w:t>
      </w:r>
      <w:r>
        <w:t></w:t>
      </w:r>
      <w:r>
        <w:rPr>
          <w:rFonts w:hint="eastAsia"/>
        </w:rPr>
        <w:t>назвати</w:t>
      </w:r>
      <w:r>
        <w:t></w:t>
      </w:r>
      <w:r>
        <w:rPr>
          <w:rFonts w:hint="eastAsia"/>
        </w:rPr>
        <w:t>бодай</w:t>
      </w:r>
      <w:r>
        <w:t></w:t>
      </w:r>
      <w:r>
        <w:rPr>
          <w:rFonts w:hint="eastAsia"/>
        </w:rPr>
        <w:t>одного</w:t>
      </w:r>
      <w:r>
        <w:t></w:t>
      </w:r>
      <w:r>
        <w:rPr>
          <w:rFonts w:hint="eastAsia"/>
        </w:rPr>
        <w:t>імені</w:t>
      </w:r>
      <w:r>
        <w:t></w:t>
      </w:r>
      <w:r>
        <w:rPr>
          <w:rFonts w:hint="eastAsia"/>
        </w:rPr>
        <w:t>автора</w:t>
      </w:r>
      <w:r>
        <w:t></w:t>
      </w:r>
    </w:p>
    <w:p w:rsidR="000E24CD" w:rsidRDefault="000E24CD" w:rsidP="000E24CD">
      <w:r>
        <w:t></w:t>
      </w:r>
      <w:r>
        <w:t></w:t>
      </w:r>
      <w:r>
        <w:t></w:t>
      </w:r>
    </w:p>
    <w:p w:rsidR="000E24CD" w:rsidRDefault="000E24CD" w:rsidP="000E24CD">
      <w:r>
        <w:rPr>
          <w:rFonts w:hint="eastAsia"/>
        </w:rPr>
        <w:t>Зазначені</w:t>
      </w:r>
      <w:r>
        <w:t></w:t>
      </w:r>
      <w:r>
        <w:rPr>
          <w:rFonts w:hint="eastAsia"/>
        </w:rPr>
        <w:t>зміни</w:t>
      </w:r>
      <w:r>
        <w:t></w:t>
      </w:r>
      <w:r>
        <w:rPr>
          <w:rFonts w:hint="eastAsia"/>
        </w:rPr>
        <w:t>функцій</w:t>
      </w:r>
      <w:r>
        <w:t></w:t>
      </w:r>
      <w:r>
        <w:rPr>
          <w:rFonts w:hint="eastAsia"/>
        </w:rPr>
        <w:t>та</w:t>
      </w:r>
      <w:r>
        <w:t></w:t>
      </w:r>
      <w:r>
        <w:rPr>
          <w:rFonts w:hint="eastAsia"/>
        </w:rPr>
        <w:t>ролі</w:t>
      </w:r>
      <w:r>
        <w:t></w:t>
      </w:r>
      <w:r>
        <w:rPr>
          <w:rFonts w:hint="eastAsia"/>
        </w:rPr>
        <w:t>автора</w:t>
      </w:r>
      <w:r>
        <w:t></w:t>
      </w:r>
      <w:r>
        <w:rPr>
          <w:rFonts w:hint="eastAsia"/>
        </w:rPr>
        <w:t>у</w:t>
      </w:r>
      <w:r>
        <w:t></w:t>
      </w:r>
      <w:r>
        <w:rPr>
          <w:rFonts w:hint="eastAsia"/>
        </w:rPr>
        <w:t>процесі</w:t>
      </w:r>
      <w:r>
        <w:t></w:t>
      </w:r>
      <w:r>
        <w:rPr>
          <w:rFonts w:hint="eastAsia"/>
        </w:rPr>
        <w:t>медіавиробництва</w:t>
      </w:r>
      <w:r>
        <w:t></w:t>
      </w:r>
      <w:r>
        <w:t></w:t>
      </w:r>
      <w:r>
        <w:rPr>
          <w:rFonts w:hint="eastAsia"/>
        </w:rPr>
        <w:t>нові</w:t>
      </w:r>
    </w:p>
    <w:p w:rsidR="000E24CD" w:rsidRDefault="000E24CD" w:rsidP="000E24CD">
      <w:r>
        <w:rPr>
          <w:rFonts w:hint="eastAsia"/>
        </w:rPr>
        <w:t>форми</w:t>
      </w:r>
      <w:r>
        <w:t></w:t>
      </w:r>
      <w:r>
        <w:rPr>
          <w:rFonts w:hint="eastAsia"/>
        </w:rPr>
        <w:t>взаємодії</w:t>
      </w:r>
      <w:r>
        <w:t></w:t>
      </w:r>
      <w:r>
        <w:rPr>
          <w:rFonts w:hint="eastAsia"/>
        </w:rPr>
        <w:t>з</w:t>
      </w:r>
      <w:r>
        <w:t></w:t>
      </w:r>
      <w:r>
        <w:rPr>
          <w:rFonts w:hint="eastAsia"/>
        </w:rPr>
        <w:t>аудиторією</w:t>
      </w:r>
      <w:r>
        <w:t></w:t>
      </w:r>
      <w:r>
        <w:rPr>
          <w:rFonts w:hint="eastAsia"/>
        </w:rPr>
        <w:t>вплинули</w:t>
      </w:r>
      <w:r>
        <w:t></w:t>
      </w:r>
      <w:r>
        <w:rPr>
          <w:rFonts w:hint="eastAsia"/>
        </w:rPr>
        <w:t>на</w:t>
      </w:r>
      <w:r>
        <w:t></w:t>
      </w:r>
      <w:r>
        <w:rPr>
          <w:rFonts w:hint="eastAsia"/>
        </w:rPr>
        <w:t>типологічні</w:t>
      </w:r>
      <w:r>
        <w:t></w:t>
      </w:r>
      <w:r>
        <w:rPr>
          <w:rFonts w:hint="eastAsia"/>
        </w:rPr>
        <w:t>характеристики</w:t>
      </w:r>
    </w:p>
    <w:p w:rsidR="000E24CD" w:rsidRDefault="000E24CD" w:rsidP="000E24CD">
      <w:r>
        <w:rPr>
          <w:rFonts w:hint="eastAsia"/>
        </w:rPr>
        <w:t>контенту</w:t>
      </w:r>
      <w:r>
        <w:t></w:t>
      </w:r>
      <w:r>
        <w:t></w:t>
      </w:r>
      <w:r>
        <w:rPr>
          <w:rFonts w:hint="eastAsia"/>
        </w:rPr>
        <w:t>що</w:t>
      </w:r>
      <w:r>
        <w:t></w:t>
      </w:r>
      <w:r>
        <w:rPr>
          <w:rFonts w:hint="eastAsia"/>
        </w:rPr>
        <w:t>дозволило</w:t>
      </w:r>
      <w:r>
        <w:t></w:t>
      </w:r>
      <w:r>
        <w:rPr>
          <w:rFonts w:hint="eastAsia"/>
        </w:rPr>
        <w:t>розробити</w:t>
      </w:r>
      <w:r>
        <w:t></w:t>
      </w:r>
      <w:r>
        <w:rPr>
          <w:rFonts w:hint="eastAsia"/>
        </w:rPr>
        <w:t>типологію</w:t>
      </w:r>
      <w:r>
        <w:t></w:t>
      </w:r>
      <w:r>
        <w:rPr>
          <w:rFonts w:hint="eastAsia"/>
        </w:rPr>
        <w:t>медіаконтенту</w:t>
      </w:r>
      <w:r>
        <w:t></w:t>
      </w:r>
      <w:r>
        <w:rPr>
          <w:rFonts w:hint="eastAsia"/>
        </w:rPr>
        <w:t>за</w:t>
      </w:r>
      <w:r>
        <w:t></w:t>
      </w:r>
      <w:r>
        <w:rPr>
          <w:rFonts w:hint="eastAsia"/>
        </w:rPr>
        <w:t>критерієм</w:t>
      </w:r>
      <w:r>
        <w:t></w:t>
      </w:r>
      <w:r>
        <w:rPr>
          <w:rFonts w:hint="eastAsia"/>
        </w:rPr>
        <w:t>ролі</w:t>
      </w:r>
    </w:p>
    <w:p w:rsidR="000E24CD" w:rsidRDefault="000E24CD" w:rsidP="000E24CD">
      <w:r>
        <w:rPr>
          <w:rFonts w:hint="eastAsia"/>
        </w:rPr>
        <w:t>автора</w:t>
      </w:r>
      <w:r>
        <w:t></w:t>
      </w:r>
    </w:p>
    <w:p w:rsidR="000E24CD" w:rsidRDefault="000E24CD" w:rsidP="000E24CD">
      <w:r>
        <w:rPr>
          <w:rFonts w:hint="eastAsia"/>
        </w:rPr>
        <w:t>Згідно</w:t>
      </w:r>
      <w:r>
        <w:t></w:t>
      </w:r>
      <w:r>
        <w:rPr>
          <w:rFonts w:hint="eastAsia"/>
        </w:rPr>
        <w:t>з</w:t>
      </w:r>
      <w:r>
        <w:t></w:t>
      </w:r>
      <w:r>
        <w:rPr>
          <w:rFonts w:hint="eastAsia"/>
        </w:rPr>
        <w:t>цим</w:t>
      </w:r>
      <w:r>
        <w:t></w:t>
      </w:r>
      <w:r>
        <w:rPr>
          <w:rFonts w:hint="eastAsia"/>
        </w:rPr>
        <w:t>критерієм</w:t>
      </w:r>
      <w:r>
        <w:t></w:t>
      </w:r>
      <w:r>
        <w:t></w:t>
      </w:r>
      <w:r>
        <w:rPr>
          <w:rFonts w:hint="eastAsia"/>
        </w:rPr>
        <w:t>за</w:t>
      </w:r>
      <w:r>
        <w:t></w:t>
      </w:r>
      <w:r>
        <w:rPr>
          <w:rFonts w:hint="eastAsia"/>
        </w:rPr>
        <w:t>кількістю</w:t>
      </w:r>
      <w:r>
        <w:t></w:t>
      </w:r>
      <w:r>
        <w:rPr>
          <w:rFonts w:hint="eastAsia"/>
        </w:rPr>
        <w:t>авторів</w:t>
      </w:r>
      <w:r>
        <w:t></w:t>
      </w:r>
      <w:r>
        <w:rPr>
          <w:rFonts w:hint="eastAsia"/>
        </w:rPr>
        <w:t>медіаконтенту</w:t>
      </w:r>
      <w:r>
        <w:t></w:t>
      </w:r>
      <w:r>
        <w:rPr>
          <w:rFonts w:hint="eastAsia"/>
        </w:rPr>
        <w:t>виділяємо</w:t>
      </w:r>
    </w:p>
    <w:p w:rsidR="000E24CD" w:rsidRDefault="000E24CD" w:rsidP="000E24CD">
      <w:r>
        <w:rPr>
          <w:rFonts w:hint="eastAsia"/>
        </w:rPr>
        <w:t>індивідуальний</w:t>
      </w:r>
      <w:r>
        <w:t></w:t>
      </w:r>
      <w:r>
        <w:rPr>
          <w:rFonts w:hint="eastAsia"/>
        </w:rPr>
        <w:t>та</w:t>
      </w:r>
      <w:r>
        <w:t></w:t>
      </w:r>
      <w:r>
        <w:rPr>
          <w:rFonts w:hint="eastAsia"/>
        </w:rPr>
        <w:t>колективний</w:t>
      </w:r>
      <w:r>
        <w:t></w:t>
      </w:r>
      <w:r>
        <w:t></w:t>
      </w:r>
      <w:r>
        <w:rPr>
          <w:rFonts w:hint="eastAsia"/>
        </w:rPr>
        <w:t>за</w:t>
      </w:r>
      <w:r>
        <w:t></w:t>
      </w:r>
      <w:r>
        <w:rPr>
          <w:rFonts w:hint="eastAsia"/>
        </w:rPr>
        <w:t>параметром</w:t>
      </w:r>
      <w:r>
        <w:t></w:t>
      </w:r>
      <w:r>
        <w:rPr>
          <w:rFonts w:hint="eastAsia"/>
        </w:rPr>
        <w:t>авторської</w:t>
      </w:r>
      <w:r>
        <w:t></w:t>
      </w:r>
      <w:r>
        <w:rPr>
          <w:rFonts w:hint="eastAsia"/>
        </w:rPr>
        <w:t>модальності</w:t>
      </w:r>
      <w:r>
        <w:t></w:t>
      </w:r>
      <w:r>
        <w:rPr>
          <w:rFonts w:hint="eastAsia"/>
        </w:rPr>
        <w:t>—</w:t>
      </w:r>
    </w:p>
    <w:p w:rsidR="000E24CD" w:rsidRDefault="000E24CD" w:rsidP="000E24CD">
      <w:r>
        <w:rPr>
          <w:rFonts w:hint="eastAsia"/>
        </w:rPr>
        <w:t>персоналізований</w:t>
      </w:r>
      <w:r>
        <w:t></w:t>
      </w:r>
      <w:r>
        <w:rPr>
          <w:rFonts w:hint="eastAsia"/>
        </w:rPr>
        <w:t>та</w:t>
      </w:r>
      <w:r>
        <w:t></w:t>
      </w:r>
      <w:r>
        <w:rPr>
          <w:rFonts w:hint="eastAsia"/>
        </w:rPr>
        <w:t>деперсоналізований</w:t>
      </w:r>
      <w:r>
        <w:t></w:t>
      </w:r>
      <w:r>
        <w:t></w:t>
      </w:r>
      <w:r>
        <w:rPr>
          <w:rFonts w:hint="eastAsia"/>
        </w:rPr>
        <w:t>за</w:t>
      </w:r>
      <w:r>
        <w:t></w:t>
      </w:r>
      <w:r>
        <w:rPr>
          <w:rFonts w:hint="eastAsia"/>
        </w:rPr>
        <w:t>ступенем</w:t>
      </w:r>
      <w:r>
        <w:t></w:t>
      </w:r>
      <w:r>
        <w:rPr>
          <w:rFonts w:hint="eastAsia"/>
        </w:rPr>
        <w:t>соціальності</w:t>
      </w:r>
      <w:r>
        <w:t></w:t>
      </w:r>
      <w:r>
        <w:rPr>
          <w:rFonts w:hint="eastAsia"/>
        </w:rPr>
        <w:t>автора</w:t>
      </w:r>
      <w:r>
        <w:t></w:t>
      </w:r>
      <w:r>
        <w:rPr>
          <w:rFonts w:hint="eastAsia"/>
        </w:rPr>
        <w:t>—</w:t>
      </w:r>
    </w:p>
    <w:p w:rsidR="000E24CD" w:rsidRDefault="000E24CD" w:rsidP="000E24CD">
      <w:r>
        <w:rPr>
          <w:rFonts w:hint="eastAsia"/>
        </w:rPr>
        <w:t>соціальний</w:t>
      </w:r>
      <w:r>
        <w:t></w:t>
      </w:r>
      <w:r>
        <w:t></w:t>
      </w:r>
      <w:r>
        <w:rPr>
          <w:rFonts w:hint="eastAsia"/>
        </w:rPr>
        <w:t>публічний</w:t>
      </w:r>
      <w:r>
        <w:t></w:t>
      </w:r>
      <w:r>
        <w:t></w:t>
      </w:r>
      <w:r>
        <w:rPr>
          <w:rFonts w:hint="eastAsia"/>
        </w:rPr>
        <w:t>та</w:t>
      </w:r>
      <w:r>
        <w:t></w:t>
      </w:r>
      <w:r>
        <w:rPr>
          <w:rFonts w:hint="eastAsia"/>
        </w:rPr>
        <w:t>приватний</w:t>
      </w:r>
      <w:r>
        <w:t></w:t>
      </w:r>
      <w:r>
        <w:t></w:t>
      </w:r>
      <w:r>
        <w:rPr>
          <w:rFonts w:hint="eastAsia"/>
        </w:rPr>
        <w:t>за</w:t>
      </w:r>
      <w:r>
        <w:t></w:t>
      </w:r>
      <w:r>
        <w:rPr>
          <w:rFonts w:hint="eastAsia"/>
        </w:rPr>
        <w:t>внеском</w:t>
      </w:r>
      <w:r>
        <w:t></w:t>
      </w:r>
      <w:r>
        <w:rPr>
          <w:rFonts w:hint="eastAsia"/>
        </w:rPr>
        <w:t>автора</w:t>
      </w:r>
      <w:r>
        <w:t></w:t>
      </w:r>
      <w:r>
        <w:rPr>
          <w:rFonts w:hint="eastAsia"/>
        </w:rPr>
        <w:t>в</w:t>
      </w:r>
      <w:r>
        <w:t></w:t>
      </w:r>
      <w:r>
        <w:rPr>
          <w:rFonts w:hint="eastAsia"/>
        </w:rPr>
        <w:t>процес</w:t>
      </w:r>
      <w:r>
        <w:t></w:t>
      </w:r>
      <w:r>
        <w:rPr>
          <w:rFonts w:hint="eastAsia"/>
        </w:rPr>
        <w:t>створення</w:t>
      </w:r>
      <w:r>
        <w:t></w:t>
      </w:r>
      <w:r>
        <w:rPr>
          <w:rFonts w:hint="eastAsia"/>
        </w:rPr>
        <w:t>—</w:t>
      </w:r>
    </w:p>
    <w:p w:rsidR="000E24CD" w:rsidRDefault="000E24CD" w:rsidP="000E24CD">
      <w:r>
        <w:rPr>
          <w:rFonts w:hint="eastAsia"/>
        </w:rPr>
        <w:t>первинний</w:t>
      </w:r>
      <w:r>
        <w:t></w:t>
      </w:r>
      <w:r>
        <w:t></w:t>
      </w:r>
      <w:r>
        <w:rPr>
          <w:rFonts w:hint="eastAsia"/>
        </w:rPr>
        <w:t>унікальний</w:t>
      </w:r>
      <w:r>
        <w:t></w:t>
      </w:r>
      <w:r>
        <w:t></w:t>
      </w:r>
      <w:r>
        <w:rPr>
          <w:rFonts w:hint="eastAsia"/>
        </w:rPr>
        <w:t>та</w:t>
      </w:r>
      <w:r>
        <w:t></w:t>
      </w:r>
      <w:r>
        <w:rPr>
          <w:rFonts w:hint="eastAsia"/>
        </w:rPr>
        <w:t>вторинний</w:t>
      </w:r>
      <w:r>
        <w:t></w:t>
      </w:r>
      <w:r>
        <w:t></w:t>
      </w:r>
      <w:r>
        <w:rPr>
          <w:rFonts w:hint="eastAsia"/>
        </w:rPr>
        <w:t>за</w:t>
      </w:r>
      <w:r>
        <w:t></w:t>
      </w:r>
      <w:r>
        <w:rPr>
          <w:rFonts w:hint="eastAsia"/>
        </w:rPr>
        <w:t>належністю</w:t>
      </w:r>
      <w:r>
        <w:t></w:t>
      </w:r>
      <w:r>
        <w:rPr>
          <w:rFonts w:hint="eastAsia"/>
        </w:rPr>
        <w:t>до</w:t>
      </w:r>
      <w:r>
        <w:t></w:t>
      </w:r>
      <w:r>
        <w:rPr>
          <w:rFonts w:hint="eastAsia"/>
        </w:rPr>
        <w:t>автора</w:t>
      </w:r>
      <w:r>
        <w:t></w:t>
      </w:r>
      <w:r>
        <w:rPr>
          <w:rFonts w:hint="eastAsia"/>
        </w:rPr>
        <w:t>—</w:t>
      </w:r>
    </w:p>
    <w:p w:rsidR="000E24CD" w:rsidRDefault="000E24CD" w:rsidP="000E24CD">
      <w:r>
        <w:rPr>
          <w:rFonts w:hint="eastAsia"/>
        </w:rPr>
        <w:t>авторизований</w:t>
      </w:r>
      <w:r>
        <w:t></w:t>
      </w:r>
      <w:r>
        <w:rPr>
          <w:rFonts w:hint="eastAsia"/>
        </w:rPr>
        <w:t>та</w:t>
      </w:r>
      <w:r>
        <w:t></w:t>
      </w:r>
      <w:r>
        <w:rPr>
          <w:rFonts w:hint="eastAsia"/>
        </w:rPr>
        <w:t>неавторизований</w:t>
      </w:r>
      <w:r>
        <w:t></w:t>
      </w:r>
      <w:r>
        <w:t></w:t>
      </w:r>
      <w:r>
        <w:rPr>
          <w:rFonts w:hint="eastAsia"/>
        </w:rPr>
        <w:t>за</w:t>
      </w:r>
      <w:r>
        <w:t></w:t>
      </w:r>
      <w:r>
        <w:rPr>
          <w:rFonts w:hint="eastAsia"/>
        </w:rPr>
        <w:t>суб’єктом</w:t>
      </w:r>
      <w:r>
        <w:t></w:t>
      </w:r>
      <w:r>
        <w:rPr>
          <w:rFonts w:hint="eastAsia"/>
        </w:rPr>
        <w:t>створення</w:t>
      </w:r>
      <w:r>
        <w:t></w:t>
      </w:r>
      <w:r>
        <w:rPr>
          <w:rFonts w:hint="eastAsia"/>
        </w:rPr>
        <w:t>—</w:t>
      </w:r>
      <w:r>
        <w:t></w:t>
      </w:r>
      <w:r>
        <w:rPr>
          <w:rFonts w:hint="eastAsia"/>
        </w:rPr>
        <w:t>авторський</w:t>
      </w:r>
      <w:r>
        <w:t></w:t>
      </w:r>
      <w:r>
        <w:rPr>
          <w:rFonts w:hint="eastAsia"/>
        </w:rPr>
        <w:t>та</w:t>
      </w:r>
    </w:p>
    <w:p w:rsidR="000E24CD" w:rsidRDefault="000E24CD" w:rsidP="000E24CD">
      <w:r>
        <w:rPr>
          <w:rFonts w:hint="eastAsia"/>
        </w:rPr>
        <w:t>генерований</w:t>
      </w:r>
      <w:r>
        <w:t></w:t>
      </w:r>
    </w:p>
    <w:p w:rsidR="000E24CD" w:rsidRDefault="000E24CD" w:rsidP="000E24CD">
      <w:r>
        <w:t></w:t>
      </w:r>
      <w:r>
        <w:t></w:t>
      </w:r>
      <w:r>
        <w:t></w:t>
      </w:r>
      <w:r>
        <w:rPr>
          <w:rFonts w:hint="eastAsia"/>
        </w:rPr>
        <w:t>Дослідження</w:t>
      </w:r>
      <w:r>
        <w:t></w:t>
      </w:r>
      <w:r>
        <w:rPr>
          <w:rFonts w:hint="eastAsia"/>
        </w:rPr>
        <w:t>медійних</w:t>
      </w:r>
      <w:r>
        <w:t></w:t>
      </w:r>
      <w:r>
        <w:rPr>
          <w:rFonts w:hint="eastAsia"/>
        </w:rPr>
        <w:t>практик</w:t>
      </w:r>
      <w:r>
        <w:t></w:t>
      </w:r>
      <w:r>
        <w:rPr>
          <w:rFonts w:hint="eastAsia"/>
        </w:rPr>
        <w:t>та</w:t>
      </w:r>
      <w:r>
        <w:t></w:t>
      </w:r>
      <w:r>
        <w:rPr>
          <w:rFonts w:hint="eastAsia"/>
        </w:rPr>
        <w:t>опитування</w:t>
      </w:r>
      <w:r>
        <w:t></w:t>
      </w:r>
      <w:r>
        <w:rPr>
          <w:rFonts w:hint="eastAsia"/>
        </w:rPr>
        <w:t>медіаекспертів</w:t>
      </w:r>
      <w:r>
        <w:t></w:t>
      </w:r>
      <w:r>
        <w:rPr>
          <w:rFonts w:hint="eastAsia"/>
        </w:rPr>
        <w:t>дозволило</w:t>
      </w:r>
    </w:p>
    <w:p w:rsidR="000E24CD" w:rsidRDefault="000E24CD" w:rsidP="000E24CD">
      <w:r>
        <w:rPr>
          <w:rFonts w:hint="eastAsia"/>
        </w:rPr>
        <w:t>перевірити</w:t>
      </w:r>
      <w:r>
        <w:t></w:t>
      </w:r>
      <w:r>
        <w:rPr>
          <w:rFonts w:hint="eastAsia"/>
        </w:rPr>
        <w:t>поширеність</w:t>
      </w:r>
      <w:r>
        <w:t></w:t>
      </w:r>
      <w:r>
        <w:rPr>
          <w:rFonts w:hint="eastAsia"/>
        </w:rPr>
        <w:t>партисипативних</w:t>
      </w:r>
      <w:r>
        <w:t></w:t>
      </w:r>
      <w:r>
        <w:rPr>
          <w:rFonts w:hint="eastAsia"/>
        </w:rPr>
        <w:t>моделей</w:t>
      </w:r>
      <w:r>
        <w:t></w:t>
      </w:r>
      <w:r>
        <w:rPr>
          <w:rFonts w:hint="eastAsia"/>
        </w:rPr>
        <w:t>Г</w:t>
      </w:r>
      <w:r>
        <w:t></w:t>
      </w:r>
      <w:r>
        <w:t></w:t>
      </w:r>
      <w:r>
        <w:rPr>
          <w:rFonts w:hint="eastAsia"/>
        </w:rPr>
        <w:t>Дженкінса</w:t>
      </w:r>
      <w:r>
        <w:t></w:t>
      </w:r>
      <w:r>
        <w:t></w:t>
      </w:r>
      <w:r>
        <w:rPr>
          <w:rFonts w:hint="eastAsia"/>
        </w:rPr>
        <w:t>Т</w:t>
      </w:r>
      <w:r>
        <w:t></w:t>
      </w:r>
      <w:r>
        <w:t></w:t>
      </w:r>
      <w:r>
        <w:rPr>
          <w:rFonts w:hint="eastAsia"/>
        </w:rPr>
        <w:t>Айтамурто</w:t>
      </w:r>
      <w:r>
        <w:t></w:t>
      </w:r>
    </w:p>
    <w:p w:rsidR="000E24CD" w:rsidRDefault="000E24CD" w:rsidP="000E24CD">
      <w:r>
        <w:rPr>
          <w:rFonts w:hint="eastAsia"/>
        </w:rPr>
        <w:t>Д</w:t>
      </w:r>
      <w:r>
        <w:t></w:t>
      </w:r>
      <w:r>
        <w:t></w:t>
      </w:r>
      <w:r>
        <w:rPr>
          <w:rFonts w:hint="eastAsia"/>
        </w:rPr>
        <w:t>Домінго</w:t>
      </w:r>
      <w:r>
        <w:t></w:t>
      </w:r>
      <w:r>
        <w:t></w:t>
      </w:r>
      <w:r>
        <w:rPr>
          <w:rFonts w:hint="eastAsia"/>
        </w:rPr>
        <w:t>Виявлено</w:t>
      </w:r>
      <w:r>
        <w:t></w:t>
      </w:r>
      <w:r>
        <w:t></w:t>
      </w:r>
      <w:r>
        <w:rPr>
          <w:rFonts w:hint="eastAsia"/>
        </w:rPr>
        <w:t>що</w:t>
      </w:r>
      <w:r>
        <w:t></w:t>
      </w:r>
      <w:r>
        <w:rPr>
          <w:rFonts w:hint="eastAsia"/>
        </w:rPr>
        <w:t>партисипативні</w:t>
      </w:r>
      <w:r>
        <w:t></w:t>
      </w:r>
      <w:r>
        <w:rPr>
          <w:rFonts w:hint="eastAsia"/>
        </w:rPr>
        <w:t>моделі</w:t>
      </w:r>
      <w:r>
        <w:t></w:t>
      </w:r>
      <w:r>
        <w:rPr>
          <w:rFonts w:hint="eastAsia"/>
        </w:rPr>
        <w:t>не</w:t>
      </w:r>
      <w:r>
        <w:t></w:t>
      </w:r>
      <w:r>
        <w:rPr>
          <w:rFonts w:hint="eastAsia"/>
        </w:rPr>
        <w:t>достатньо</w:t>
      </w:r>
      <w:r>
        <w:t></w:t>
      </w:r>
      <w:r>
        <w:rPr>
          <w:rFonts w:hint="eastAsia"/>
        </w:rPr>
        <w:t>глибоко</w:t>
      </w:r>
    </w:p>
    <w:p w:rsidR="000E24CD" w:rsidRDefault="000E24CD" w:rsidP="000E24CD">
      <w:r>
        <w:rPr>
          <w:rFonts w:hint="eastAsia"/>
        </w:rPr>
        <w:t>інтегруються</w:t>
      </w:r>
      <w:r>
        <w:t></w:t>
      </w:r>
      <w:r>
        <w:rPr>
          <w:rFonts w:hint="eastAsia"/>
        </w:rPr>
        <w:t>в</w:t>
      </w:r>
      <w:r>
        <w:t></w:t>
      </w:r>
      <w:r>
        <w:rPr>
          <w:rFonts w:hint="eastAsia"/>
        </w:rPr>
        <w:t>журналістські</w:t>
      </w:r>
      <w:r>
        <w:t></w:t>
      </w:r>
      <w:r>
        <w:rPr>
          <w:rFonts w:hint="eastAsia"/>
        </w:rPr>
        <w:t>практики</w:t>
      </w:r>
      <w:r>
        <w:t></w:t>
      </w:r>
      <w:r>
        <w:t></w:t>
      </w:r>
      <w:r>
        <w:rPr>
          <w:rFonts w:hint="eastAsia"/>
        </w:rPr>
        <w:t>а</w:t>
      </w:r>
      <w:r>
        <w:t></w:t>
      </w:r>
      <w:r>
        <w:rPr>
          <w:rFonts w:hint="eastAsia"/>
        </w:rPr>
        <w:t>ступінь</w:t>
      </w:r>
      <w:r>
        <w:t></w:t>
      </w:r>
      <w:r>
        <w:rPr>
          <w:rFonts w:hint="eastAsia"/>
        </w:rPr>
        <w:t>взаємодії</w:t>
      </w:r>
      <w:r>
        <w:t></w:t>
      </w:r>
      <w:r>
        <w:rPr>
          <w:rFonts w:hint="eastAsia"/>
        </w:rPr>
        <w:t>з</w:t>
      </w:r>
      <w:r>
        <w:t></w:t>
      </w:r>
      <w:r>
        <w:rPr>
          <w:rFonts w:hint="eastAsia"/>
        </w:rPr>
        <w:t>аудиторією</w:t>
      </w:r>
      <w:r>
        <w:t></w:t>
      </w:r>
      <w:r>
        <w:rPr>
          <w:rFonts w:hint="eastAsia"/>
        </w:rPr>
        <w:t>порізному</w:t>
      </w:r>
      <w:r>
        <w:t></w:t>
      </w:r>
      <w:r>
        <w:rPr>
          <w:rFonts w:hint="eastAsia"/>
        </w:rPr>
        <w:t>сприймається</w:t>
      </w:r>
      <w:r>
        <w:t></w:t>
      </w:r>
      <w:r>
        <w:rPr>
          <w:rFonts w:hint="eastAsia"/>
        </w:rPr>
        <w:t>працівниками</w:t>
      </w:r>
      <w:r>
        <w:t></w:t>
      </w:r>
      <w:r>
        <w:rPr>
          <w:rFonts w:hint="eastAsia"/>
        </w:rPr>
        <w:t>медій</w:t>
      </w:r>
      <w:r>
        <w:t></w:t>
      </w:r>
      <w:r>
        <w:t></w:t>
      </w:r>
      <w:r>
        <w:rPr>
          <w:rFonts w:hint="eastAsia"/>
        </w:rPr>
        <w:t>Широке</w:t>
      </w:r>
      <w:r>
        <w:t></w:t>
      </w:r>
      <w:r>
        <w:rPr>
          <w:rFonts w:hint="eastAsia"/>
        </w:rPr>
        <w:t>залучення</w:t>
      </w:r>
      <w:r>
        <w:t></w:t>
      </w:r>
      <w:r>
        <w:rPr>
          <w:rFonts w:hint="eastAsia"/>
        </w:rPr>
        <w:t>аудиторії</w:t>
      </w:r>
      <w:r>
        <w:t></w:t>
      </w:r>
      <w:r>
        <w:rPr>
          <w:rFonts w:hint="eastAsia"/>
        </w:rPr>
        <w:t>до</w:t>
      </w:r>
    </w:p>
    <w:p w:rsidR="000E24CD" w:rsidRDefault="000E24CD" w:rsidP="000E24CD">
      <w:r>
        <w:rPr>
          <w:rFonts w:hint="eastAsia"/>
        </w:rPr>
        <w:t>процесів</w:t>
      </w:r>
      <w:r>
        <w:t></w:t>
      </w:r>
      <w:r>
        <w:rPr>
          <w:rFonts w:hint="eastAsia"/>
        </w:rPr>
        <w:t>медіавиробництва</w:t>
      </w:r>
      <w:r>
        <w:t></w:t>
      </w:r>
      <w:r>
        <w:t></w:t>
      </w:r>
      <w:r>
        <w:rPr>
          <w:rFonts w:hint="eastAsia"/>
        </w:rPr>
        <w:t>штучно</w:t>
      </w:r>
      <w:r>
        <w:t></w:t>
      </w:r>
      <w:r>
        <w:t></w:t>
      </w:r>
      <w:r>
        <w:rPr>
          <w:rFonts w:hint="eastAsia"/>
        </w:rPr>
        <w:t>стримується</w:t>
      </w:r>
      <w:r>
        <w:t></w:t>
      </w:r>
      <w:r>
        <w:rPr>
          <w:rFonts w:hint="eastAsia"/>
        </w:rPr>
        <w:t>представниками</w:t>
      </w:r>
      <w:r>
        <w:t></w:t>
      </w:r>
      <w:r>
        <w:rPr>
          <w:rFonts w:hint="eastAsia"/>
        </w:rPr>
        <w:t>медій</w:t>
      </w:r>
      <w:r>
        <w:t></w:t>
      </w:r>
      <w:r>
        <w:t></w:t>
      </w:r>
      <w:r>
        <w:rPr>
          <w:rFonts w:hint="eastAsia"/>
        </w:rPr>
        <w:t>що</w:t>
      </w:r>
    </w:p>
    <w:p w:rsidR="000E24CD" w:rsidRDefault="000E24CD" w:rsidP="000E24CD">
      <w:r>
        <w:rPr>
          <w:rFonts w:hint="eastAsia"/>
        </w:rPr>
        <w:t>побоюються</w:t>
      </w:r>
      <w:r>
        <w:t></w:t>
      </w:r>
      <w:r>
        <w:rPr>
          <w:rFonts w:hint="eastAsia"/>
        </w:rPr>
        <w:t>конкуренції</w:t>
      </w:r>
      <w:r>
        <w:t></w:t>
      </w:r>
      <w:r>
        <w:t></w:t>
      </w:r>
      <w:r>
        <w:rPr>
          <w:rFonts w:hint="eastAsia"/>
        </w:rPr>
        <w:t>ЗМІ</w:t>
      </w:r>
      <w:r>
        <w:t></w:t>
      </w:r>
      <w:r>
        <w:rPr>
          <w:rFonts w:hint="eastAsia"/>
        </w:rPr>
        <w:t>все</w:t>
      </w:r>
      <w:r>
        <w:t></w:t>
      </w:r>
      <w:r>
        <w:rPr>
          <w:rFonts w:hint="eastAsia"/>
        </w:rPr>
        <w:t>більше</w:t>
      </w:r>
      <w:r>
        <w:t></w:t>
      </w:r>
      <w:r>
        <w:rPr>
          <w:rFonts w:hint="eastAsia"/>
        </w:rPr>
        <w:t>обирають</w:t>
      </w:r>
      <w:r>
        <w:t></w:t>
      </w:r>
      <w:r>
        <w:rPr>
          <w:rFonts w:hint="eastAsia"/>
        </w:rPr>
        <w:t>шлях</w:t>
      </w:r>
      <w:r>
        <w:t></w:t>
      </w:r>
      <w:r>
        <w:rPr>
          <w:rFonts w:hint="eastAsia"/>
        </w:rPr>
        <w:t>імітації</w:t>
      </w:r>
      <w:r>
        <w:t></w:t>
      </w:r>
      <w:r>
        <w:rPr>
          <w:rFonts w:hint="eastAsia"/>
        </w:rPr>
        <w:t>співучасті</w:t>
      </w:r>
    </w:p>
    <w:p w:rsidR="000E24CD" w:rsidRDefault="000E24CD" w:rsidP="000E24CD">
      <w:r>
        <w:rPr>
          <w:rFonts w:hint="eastAsia"/>
        </w:rPr>
        <w:t>споживача</w:t>
      </w:r>
      <w:r>
        <w:t></w:t>
      </w:r>
      <w:r>
        <w:rPr>
          <w:rFonts w:hint="eastAsia"/>
        </w:rPr>
        <w:t>як</w:t>
      </w:r>
      <w:r>
        <w:t></w:t>
      </w:r>
      <w:r>
        <w:rPr>
          <w:rFonts w:hint="eastAsia"/>
        </w:rPr>
        <w:t>інструмент</w:t>
      </w:r>
      <w:r>
        <w:t></w:t>
      </w:r>
      <w:r>
        <w:rPr>
          <w:rFonts w:hint="eastAsia"/>
        </w:rPr>
        <w:t>розширення</w:t>
      </w:r>
      <w:r>
        <w:t></w:t>
      </w:r>
      <w:r>
        <w:rPr>
          <w:rFonts w:hint="eastAsia"/>
        </w:rPr>
        <w:t>аудиторії</w:t>
      </w:r>
      <w:r>
        <w:t></w:t>
      </w:r>
      <w:r>
        <w:rPr>
          <w:rFonts w:hint="eastAsia"/>
        </w:rPr>
        <w:t>і</w:t>
      </w:r>
      <w:r>
        <w:t></w:t>
      </w:r>
      <w:r>
        <w:rPr>
          <w:rFonts w:hint="eastAsia"/>
        </w:rPr>
        <w:t>неготові</w:t>
      </w:r>
      <w:r>
        <w:t></w:t>
      </w:r>
      <w:r>
        <w:rPr>
          <w:rFonts w:hint="eastAsia"/>
        </w:rPr>
        <w:t>працювати</w:t>
      </w:r>
      <w:r>
        <w:t></w:t>
      </w:r>
      <w:r>
        <w:rPr>
          <w:rFonts w:hint="eastAsia"/>
        </w:rPr>
        <w:t>з</w:t>
      </w:r>
    </w:p>
    <w:p w:rsidR="000E24CD" w:rsidRDefault="000E24CD" w:rsidP="000E24CD">
      <w:r>
        <w:rPr>
          <w:rFonts w:hint="eastAsia"/>
        </w:rPr>
        <w:t>неякісним</w:t>
      </w:r>
      <w:r>
        <w:t></w:t>
      </w:r>
      <w:r>
        <w:rPr>
          <w:rFonts w:hint="eastAsia"/>
        </w:rPr>
        <w:t>контентом</w:t>
      </w:r>
      <w:r>
        <w:t></w:t>
      </w:r>
      <w:r>
        <w:rPr>
          <w:rFonts w:hint="eastAsia"/>
        </w:rPr>
        <w:t>користувачів</w:t>
      </w:r>
      <w:r>
        <w:t></w:t>
      </w:r>
      <w:r>
        <w:t></w:t>
      </w:r>
      <w:r>
        <w:t></w:t>
      </w:r>
      <w:r>
        <w:t></w:t>
      </w:r>
      <w:r>
        <w:t></w:t>
      </w:r>
      <w:r>
        <w:t></w:t>
      </w:r>
      <w:r>
        <w:t></w:t>
      </w:r>
      <w:r>
        <w:t></w:t>
      </w:r>
      <w:r>
        <w:t></w:t>
      </w:r>
      <w:r>
        <w:rPr>
          <w:rFonts w:hint="eastAsia"/>
        </w:rPr>
        <w:t>опитаних</w:t>
      </w:r>
      <w:r>
        <w:t></w:t>
      </w:r>
      <w:r>
        <w:rPr>
          <w:rFonts w:hint="eastAsia"/>
        </w:rPr>
        <w:t>визначили</w:t>
      </w:r>
      <w:r>
        <w:t></w:t>
      </w:r>
      <w:r>
        <w:rPr>
          <w:rFonts w:hint="eastAsia"/>
        </w:rPr>
        <w:t>високу</w:t>
      </w:r>
      <w:r>
        <w:t></w:t>
      </w:r>
      <w:r>
        <w:rPr>
          <w:rFonts w:hint="eastAsia"/>
        </w:rPr>
        <w:t>якість</w:t>
      </w:r>
    </w:p>
    <w:p w:rsidR="000E24CD" w:rsidRDefault="000E24CD" w:rsidP="000E24CD">
      <w:r>
        <w:rPr>
          <w:rFonts w:hint="eastAsia"/>
        </w:rPr>
        <w:t>ключовим</w:t>
      </w:r>
      <w:r>
        <w:t></w:t>
      </w:r>
      <w:r>
        <w:rPr>
          <w:rFonts w:hint="eastAsia"/>
        </w:rPr>
        <w:t>критерієм</w:t>
      </w:r>
      <w:r>
        <w:t></w:t>
      </w:r>
      <w:r>
        <w:rPr>
          <w:rFonts w:hint="eastAsia"/>
        </w:rPr>
        <w:t>для</w:t>
      </w:r>
      <w:r>
        <w:t></w:t>
      </w:r>
      <w:r>
        <w:rPr>
          <w:rFonts w:hint="eastAsia"/>
        </w:rPr>
        <w:t>відбору</w:t>
      </w:r>
      <w:r>
        <w:t></w:t>
      </w:r>
      <w:r>
        <w:rPr>
          <w:rFonts w:hint="eastAsia"/>
        </w:rPr>
        <w:t>матеріалу</w:t>
      </w:r>
      <w:r>
        <w:t></w:t>
      </w:r>
      <w:r>
        <w:t></w:t>
      </w:r>
    </w:p>
    <w:p w:rsidR="000E24CD" w:rsidRDefault="000E24CD" w:rsidP="000E24CD">
      <w:r>
        <w:rPr>
          <w:rFonts w:hint="eastAsia"/>
        </w:rPr>
        <w:t>Справедливим</w:t>
      </w:r>
      <w:r>
        <w:t></w:t>
      </w:r>
      <w:r>
        <w:rPr>
          <w:rFonts w:hint="eastAsia"/>
        </w:rPr>
        <w:t>визнано</w:t>
      </w:r>
      <w:r>
        <w:t></w:t>
      </w:r>
      <w:r>
        <w:rPr>
          <w:rFonts w:hint="eastAsia"/>
        </w:rPr>
        <w:t>і</w:t>
      </w:r>
      <w:r>
        <w:t></w:t>
      </w:r>
      <w:r>
        <w:rPr>
          <w:rFonts w:hint="eastAsia"/>
        </w:rPr>
        <w:t>правило</w:t>
      </w:r>
      <w:r>
        <w:t></w:t>
      </w:r>
      <w:r>
        <w:rPr>
          <w:rFonts w:hint="eastAsia"/>
        </w:rPr>
        <w:t>Дж</w:t>
      </w:r>
      <w:r>
        <w:t></w:t>
      </w:r>
      <w:r>
        <w:t></w:t>
      </w:r>
      <w:r>
        <w:rPr>
          <w:rFonts w:hint="eastAsia"/>
        </w:rPr>
        <w:t>Хау</w:t>
      </w:r>
      <w:r>
        <w:t></w:t>
      </w:r>
      <w:r>
        <w:t></w:t>
      </w:r>
      <w:r>
        <w:rPr>
          <w:rFonts w:hint="eastAsia"/>
        </w:rPr>
        <w:t>–</w:t>
      </w:r>
      <w:r>
        <w:t></w:t>
      </w:r>
      <w:r>
        <w:t></w:t>
      </w:r>
      <w:r>
        <w:rPr>
          <w:rFonts w:hint="eastAsia"/>
        </w:rPr>
        <w:t>–</w:t>
      </w:r>
      <w:r>
        <w:t></w:t>
      </w:r>
      <w:r>
        <w:t></w:t>
      </w:r>
      <w:r>
        <w:t></w:t>
      </w:r>
      <w:r>
        <w:t></w:t>
      </w:r>
      <w:r>
        <w:rPr>
          <w:rFonts w:hint="eastAsia"/>
        </w:rPr>
        <w:t>відповідно</w:t>
      </w:r>
      <w:r>
        <w:t></w:t>
      </w:r>
      <w:r>
        <w:rPr>
          <w:rFonts w:hint="eastAsia"/>
        </w:rPr>
        <w:t>до</w:t>
      </w:r>
      <w:r>
        <w:t></w:t>
      </w:r>
      <w:r>
        <w:rPr>
          <w:rFonts w:hint="eastAsia"/>
        </w:rPr>
        <w:t>якого</w:t>
      </w:r>
    </w:p>
    <w:p w:rsidR="000E24CD" w:rsidRDefault="000E24CD" w:rsidP="000E24CD">
      <w:r>
        <w:rPr>
          <w:rFonts w:hint="eastAsia"/>
        </w:rPr>
        <w:t>лише</w:t>
      </w:r>
      <w:r>
        <w:t></w:t>
      </w:r>
      <w:r>
        <w:t></w:t>
      </w:r>
      <w:r>
        <w:t></w:t>
      </w:r>
      <w:r>
        <w:t></w:t>
      </w:r>
      <w:r>
        <w:t></w:t>
      </w:r>
      <w:r>
        <w:rPr>
          <w:rFonts w:hint="eastAsia"/>
        </w:rPr>
        <w:t>представників</w:t>
      </w:r>
      <w:r>
        <w:t></w:t>
      </w:r>
      <w:r>
        <w:rPr>
          <w:rFonts w:hint="eastAsia"/>
        </w:rPr>
        <w:t>активної</w:t>
      </w:r>
      <w:r>
        <w:t></w:t>
      </w:r>
      <w:r>
        <w:rPr>
          <w:rFonts w:hint="eastAsia"/>
        </w:rPr>
        <w:t>аудиторії</w:t>
      </w:r>
      <w:r>
        <w:t></w:t>
      </w:r>
      <w:r>
        <w:rPr>
          <w:rFonts w:hint="eastAsia"/>
        </w:rPr>
        <w:t>може</w:t>
      </w:r>
      <w:r>
        <w:t></w:t>
      </w:r>
      <w:r>
        <w:rPr>
          <w:rFonts w:hint="eastAsia"/>
        </w:rPr>
        <w:t>бути</w:t>
      </w:r>
      <w:r>
        <w:t></w:t>
      </w:r>
      <w:r>
        <w:rPr>
          <w:rFonts w:hint="eastAsia"/>
        </w:rPr>
        <w:t>корисним</w:t>
      </w:r>
      <w:r>
        <w:t></w:t>
      </w:r>
      <w:r>
        <w:rPr>
          <w:rFonts w:hint="eastAsia"/>
        </w:rPr>
        <w:t>у</w:t>
      </w:r>
      <w:r>
        <w:t></w:t>
      </w:r>
      <w:r>
        <w:rPr>
          <w:rFonts w:hint="eastAsia"/>
        </w:rPr>
        <w:t>процесах</w:t>
      </w:r>
    </w:p>
    <w:p w:rsidR="000E24CD" w:rsidRDefault="000E24CD" w:rsidP="000E24CD">
      <w:r>
        <w:rPr>
          <w:rFonts w:hint="eastAsia"/>
        </w:rPr>
        <w:t>генерування</w:t>
      </w:r>
      <w:r>
        <w:t></w:t>
      </w:r>
      <w:r>
        <w:rPr>
          <w:rFonts w:hint="eastAsia"/>
        </w:rPr>
        <w:t>медіаконтенту</w:t>
      </w:r>
      <w:r>
        <w:t></w:t>
      </w:r>
      <w:r>
        <w:t></w:t>
      </w:r>
      <w:r>
        <w:rPr>
          <w:rFonts w:hint="eastAsia"/>
        </w:rPr>
        <w:t>Це</w:t>
      </w:r>
      <w:r>
        <w:t></w:t>
      </w:r>
      <w:r>
        <w:rPr>
          <w:rFonts w:hint="eastAsia"/>
        </w:rPr>
        <w:t>підтверджує</w:t>
      </w:r>
      <w:r>
        <w:t></w:t>
      </w:r>
      <w:r>
        <w:rPr>
          <w:rFonts w:hint="eastAsia"/>
        </w:rPr>
        <w:t>неможливість</w:t>
      </w:r>
      <w:r>
        <w:t></w:t>
      </w:r>
      <w:r>
        <w:rPr>
          <w:rFonts w:hint="eastAsia"/>
        </w:rPr>
        <w:t>медій</w:t>
      </w:r>
      <w:r>
        <w:t></w:t>
      </w:r>
      <w:r>
        <w:rPr>
          <w:rFonts w:hint="eastAsia"/>
        </w:rPr>
        <w:t>налагодити</w:t>
      </w:r>
    </w:p>
    <w:p w:rsidR="000E24CD" w:rsidRDefault="000E24CD" w:rsidP="000E24CD">
      <w:r>
        <w:rPr>
          <w:rFonts w:hint="eastAsia"/>
        </w:rPr>
        <w:t>співпрацю</w:t>
      </w:r>
      <w:r>
        <w:t></w:t>
      </w:r>
      <w:r>
        <w:rPr>
          <w:rFonts w:hint="eastAsia"/>
        </w:rPr>
        <w:t>з</w:t>
      </w:r>
      <w:r>
        <w:t></w:t>
      </w:r>
      <w:r>
        <w:rPr>
          <w:rFonts w:hint="eastAsia"/>
        </w:rPr>
        <w:t>аудиторією</w:t>
      </w:r>
      <w:r>
        <w:t></w:t>
      </w:r>
      <w:r>
        <w:rPr>
          <w:rFonts w:hint="eastAsia"/>
        </w:rPr>
        <w:t>на</w:t>
      </w:r>
      <w:r>
        <w:t></w:t>
      </w:r>
      <w:r>
        <w:rPr>
          <w:rFonts w:hint="eastAsia"/>
        </w:rPr>
        <w:t>регулярній</w:t>
      </w:r>
      <w:r>
        <w:t></w:t>
      </w:r>
      <w:r>
        <w:rPr>
          <w:rFonts w:hint="eastAsia"/>
        </w:rPr>
        <w:t>основі</w:t>
      </w:r>
      <w:r>
        <w:t></w:t>
      </w:r>
      <w:r>
        <w:rPr>
          <w:rFonts w:hint="eastAsia"/>
        </w:rPr>
        <w:t>та</w:t>
      </w:r>
      <w:r>
        <w:t></w:t>
      </w:r>
      <w:r>
        <w:rPr>
          <w:rFonts w:hint="eastAsia"/>
        </w:rPr>
        <w:t>нездатність</w:t>
      </w:r>
      <w:r>
        <w:t></w:t>
      </w:r>
      <w:r>
        <w:rPr>
          <w:rFonts w:hint="eastAsia"/>
        </w:rPr>
        <w:t>аматорського</w:t>
      </w:r>
    </w:p>
    <w:p w:rsidR="000E24CD" w:rsidRDefault="000E24CD" w:rsidP="000E24CD">
      <w:r>
        <w:rPr>
          <w:rFonts w:hint="eastAsia"/>
        </w:rPr>
        <w:t>контенту</w:t>
      </w:r>
      <w:r>
        <w:t></w:t>
      </w:r>
      <w:r>
        <w:rPr>
          <w:rFonts w:hint="eastAsia"/>
        </w:rPr>
        <w:t>істотно</w:t>
      </w:r>
      <w:r>
        <w:t></w:t>
      </w:r>
      <w:r>
        <w:rPr>
          <w:rFonts w:hint="eastAsia"/>
        </w:rPr>
        <w:t>змінити</w:t>
      </w:r>
      <w:r>
        <w:t></w:t>
      </w:r>
      <w:r>
        <w:rPr>
          <w:rFonts w:hint="eastAsia"/>
        </w:rPr>
        <w:t>розстановку</w:t>
      </w:r>
      <w:r>
        <w:t></w:t>
      </w:r>
      <w:r>
        <w:rPr>
          <w:rFonts w:hint="eastAsia"/>
        </w:rPr>
        <w:t>сил</w:t>
      </w:r>
      <w:r>
        <w:t></w:t>
      </w:r>
      <w:r>
        <w:rPr>
          <w:rFonts w:hint="eastAsia"/>
        </w:rPr>
        <w:t>на</w:t>
      </w:r>
      <w:r>
        <w:t></w:t>
      </w:r>
      <w:r>
        <w:rPr>
          <w:rFonts w:hint="eastAsia"/>
        </w:rPr>
        <w:t>ринку</w:t>
      </w:r>
      <w:r>
        <w:t></w:t>
      </w:r>
      <w:r>
        <w:rPr>
          <w:rFonts w:hint="eastAsia"/>
        </w:rPr>
        <w:t>медій</w:t>
      </w:r>
      <w:r>
        <w:t></w:t>
      </w:r>
    </w:p>
    <w:p w:rsidR="000E24CD" w:rsidRDefault="000E24CD" w:rsidP="000E24CD">
      <w:r>
        <w:rPr>
          <w:rFonts w:hint="eastAsia"/>
        </w:rPr>
        <w:t>Формування</w:t>
      </w:r>
      <w:r>
        <w:t></w:t>
      </w:r>
      <w:r>
        <w:rPr>
          <w:rFonts w:hint="eastAsia"/>
        </w:rPr>
        <w:t>культури</w:t>
      </w:r>
      <w:r>
        <w:t></w:t>
      </w:r>
      <w:r>
        <w:rPr>
          <w:rFonts w:hint="eastAsia"/>
        </w:rPr>
        <w:t>співучасті</w:t>
      </w:r>
      <w:r>
        <w:t></w:t>
      </w:r>
      <w:r>
        <w:rPr>
          <w:rFonts w:hint="eastAsia"/>
        </w:rPr>
        <w:t>стало</w:t>
      </w:r>
      <w:r>
        <w:t></w:t>
      </w:r>
      <w:r>
        <w:rPr>
          <w:rFonts w:hint="eastAsia"/>
        </w:rPr>
        <w:t>визначальною</w:t>
      </w:r>
      <w:r>
        <w:t></w:t>
      </w:r>
      <w:r>
        <w:rPr>
          <w:rFonts w:hint="eastAsia"/>
        </w:rPr>
        <w:t>ознакою</w:t>
      </w:r>
    </w:p>
    <w:p w:rsidR="000E24CD" w:rsidRDefault="000E24CD" w:rsidP="000E24CD">
      <w:r>
        <w:rPr>
          <w:rFonts w:hint="eastAsia"/>
        </w:rPr>
        <w:t>комунікаційного</w:t>
      </w:r>
      <w:r>
        <w:t></w:t>
      </w:r>
      <w:r>
        <w:rPr>
          <w:rFonts w:hint="eastAsia"/>
        </w:rPr>
        <w:t>процесу</w:t>
      </w:r>
      <w:r>
        <w:t></w:t>
      </w:r>
      <w:r>
        <w:t></w:t>
      </w:r>
      <w:r>
        <w:rPr>
          <w:rFonts w:hint="eastAsia"/>
        </w:rPr>
        <w:t>Медії</w:t>
      </w:r>
      <w:r>
        <w:t></w:t>
      </w:r>
      <w:r>
        <w:rPr>
          <w:rFonts w:hint="eastAsia"/>
        </w:rPr>
        <w:t>активно</w:t>
      </w:r>
      <w:r>
        <w:t></w:t>
      </w:r>
      <w:r>
        <w:rPr>
          <w:rFonts w:hint="eastAsia"/>
        </w:rPr>
        <w:t>впроваджують</w:t>
      </w:r>
      <w:r>
        <w:t></w:t>
      </w:r>
      <w:r>
        <w:rPr>
          <w:rFonts w:hint="eastAsia"/>
        </w:rPr>
        <w:t>практики</w:t>
      </w:r>
      <w:r>
        <w:t></w:t>
      </w:r>
      <w:r>
        <w:rPr>
          <w:rFonts w:hint="eastAsia"/>
        </w:rPr>
        <w:t>взаємодії</w:t>
      </w:r>
      <w:r>
        <w:t></w:t>
      </w:r>
      <w:r>
        <w:rPr>
          <w:rFonts w:hint="eastAsia"/>
        </w:rPr>
        <w:t>з</w:t>
      </w:r>
    </w:p>
    <w:p w:rsidR="000E24CD" w:rsidRDefault="000E24CD" w:rsidP="000E24CD">
      <w:r>
        <w:rPr>
          <w:rFonts w:hint="eastAsia"/>
        </w:rPr>
        <w:t>аудиторією</w:t>
      </w:r>
      <w:r>
        <w:t></w:t>
      </w:r>
      <w:r>
        <w:t></w:t>
      </w:r>
      <w:r>
        <w:rPr>
          <w:rFonts w:hint="eastAsia"/>
        </w:rPr>
        <w:t>проте</w:t>
      </w:r>
      <w:r>
        <w:t></w:t>
      </w:r>
      <w:r>
        <w:rPr>
          <w:rFonts w:hint="eastAsia"/>
        </w:rPr>
        <w:t>рівень</w:t>
      </w:r>
      <w:r>
        <w:t></w:t>
      </w:r>
      <w:r>
        <w:rPr>
          <w:rFonts w:hint="eastAsia"/>
        </w:rPr>
        <w:t>такої</w:t>
      </w:r>
      <w:r>
        <w:t></w:t>
      </w:r>
      <w:r>
        <w:rPr>
          <w:rFonts w:hint="eastAsia"/>
        </w:rPr>
        <w:t>участі</w:t>
      </w:r>
      <w:r>
        <w:t></w:t>
      </w:r>
      <w:r>
        <w:rPr>
          <w:rFonts w:hint="eastAsia"/>
        </w:rPr>
        <w:t>різний</w:t>
      </w:r>
      <w:r>
        <w:t></w:t>
      </w:r>
      <w:r>
        <w:t></w:t>
      </w:r>
      <w:r>
        <w:rPr>
          <w:rFonts w:hint="eastAsia"/>
        </w:rPr>
        <w:t>від</w:t>
      </w:r>
      <w:r>
        <w:t></w:t>
      </w:r>
      <w:r>
        <w:rPr>
          <w:rFonts w:hint="eastAsia"/>
        </w:rPr>
        <w:t>коментарів</w:t>
      </w:r>
      <w:r>
        <w:t></w:t>
      </w:r>
      <w:r>
        <w:t></w:t>
      </w:r>
      <w:r>
        <w:t></w:t>
      </w:r>
      <w:r>
        <w:t></w:t>
      </w:r>
      <w:r>
        <w:t></w:t>
      </w:r>
      <w:r>
        <w:t></w:t>
      </w:r>
      <w:r>
        <w:t></w:t>
      </w:r>
      <w:r>
        <w:t></w:t>
      </w:r>
      <w:r>
        <w:t></w:t>
      </w:r>
      <w:r>
        <w:t></w:t>
      </w:r>
      <w:r>
        <w:t></w:t>
      </w:r>
      <w:r>
        <w:rPr>
          <w:rFonts w:hint="eastAsia"/>
        </w:rPr>
        <w:t>форумів</w:t>
      </w:r>
    </w:p>
    <w:p w:rsidR="000E24CD" w:rsidRDefault="000E24CD" w:rsidP="000E24CD">
      <w:r>
        <w:t></w:t>
      </w:r>
      <w:r>
        <w:t></w:t>
      </w:r>
      <w:r>
        <w:t></w:t>
      </w:r>
    </w:p>
    <w:p w:rsidR="000E24CD" w:rsidRDefault="000E24CD" w:rsidP="000E24CD">
      <w:r>
        <w:t></w:t>
      </w:r>
      <w:r>
        <w:t></w:t>
      </w:r>
      <w:r>
        <w:t></w:t>
      </w:r>
      <w:r>
        <w:t></w:t>
      </w:r>
      <w:r>
        <w:t></w:t>
      </w:r>
      <w:r>
        <w:t></w:t>
      </w:r>
      <w:r>
        <w:t></w:t>
      </w:r>
      <w:r>
        <w:t></w:t>
      </w:r>
      <w:r>
        <w:t></w:t>
      </w:r>
      <w:r>
        <w:t></w:t>
      </w:r>
      <w:r>
        <w:rPr>
          <w:rFonts w:hint="eastAsia"/>
        </w:rPr>
        <w:t>опитувань</w:t>
      </w:r>
      <w:r>
        <w:t></w:t>
      </w:r>
      <w:r>
        <w:rPr>
          <w:rFonts w:hint="eastAsia"/>
        </w:rPr>
        <w:t>до</w:t>
      </w:r>
      <w:r>
        <w:t></w:t>
      </w:r>
      <w:r>
        <w:rPr>
          <w:rFonts w:hint="eastAsia"/>
        </w:rPr>
        <w:t>спеціальних</w:t>
      </w:r>
      <w:r>
        <w:t></w:t>
      </w:r>
      <w:r>
        <w:rPr>
          <w:rFonts w:hint="eastAsia"/>
        </w:rPr>
        <w:t>майданчиків</w:t>
      </w:r>
      <w:r>
        <w:t></w:t>
      </w:r>
      <w:r>
        <w:rPr>
          <w:rFonts w:hint="eastAsia"/>
        </w:rPr>
        <w:t>для</w:t>
      </w:r>
      <w:r>
        <w:t></w:t>
      </w:r>
      <w:r>
        <w:rPr>
          <w:rFonts w:hint="eastAsia"/>
        </w:rPr>
        <w:t>розміщення</w:t>
      </w:r>
      <w:r>
        <w:t></w:t>
      </w:r>
      <w:r>
        <w:rPr>
          <w:rFonts w:hint="eastAsia"/>
        </w:rPr>
        <w:t>контенту</w:t>
      </w:r>
    </w:p>
    <w:p w:rsidR="000E24CD" w:rsidRDefault="000E24CD" w:rsidP="000E24CD">
      <w:r>
        <w:rPr>
          <w:rFonts w:hint="eastAsia"/>
        </w:rPr>
        <w:t>користувачів</w:t>
      </w:r>
      <w:r>
        <w:t></w:t>
      </w:r>
      <w:r>
        <w:t></w:t>
      </w:r>
      <w:r>
        <w:t></w:t>
      </w:r>
      <w:r>
        <w:t></w:t>
      </w:r>
      <w:r>
        <w:t></w:t>
      </w:r>
      <w:r>
        <w:t></w:t>
      </w:r>
      <w:r>
        <w:t></w:t>
      </w:r>
      <w:r>
        <w:t></w:t>
      </w:r>
      <w:r>
        <w:t></w:t>
      </w:r>
      <w:r>
        <w:t></w:t>
      </w:r>
      <w:r>
        <w:rPr>
          <w:rFonts w:hint="eastAsia"/>
        </w:rPr>
        <w:t>та</w:t>
      </w:r>
      <w:r>
        <w:t></w:t>
      </w:r>
      <w:r>
        <w:rPr>
          <w:rFonts w:hint="eastAsia"/>
        </w:rPr>
        <w:t>спільної</w:t>
      </w:r>
      <w:r>
        <w:t></w:t>
      </w:r>
      <w:r>
        <w:rPr>
          <w:rFonts w:hint="eastAsia"/>
        </w:rPr>
        <w:t>творчості</w:t>
      </w:r>
      <w:r>
        <w:t></w:t>
      </w:r>
      <w:r>
        <w:t></w:t>
      </w:r>
      <w:r>
        <w:rPr>
          <w:rFonts w:hint="eastAsia"/>
        </w:rPr>
        <w:t>Популярності</w:t>
      </w:r>
      <w:r>
        <w:t></w:t>
      </w:r>
      <w:r>
        <w:rPr>
          <w:rFonts w:hint="eastAsia"/>
        </w:rPr>
        <w:t>в</w:t>
      </w:r>
      <w:r>
        <w:t></w:t>
      </w:r>
      <w:r>
        <w:rPr>
          <w:rFonts w:hint="eastAsia"/>
        </w:rPr>
        <w:t>контентних</w:t>
      </w:r>
    </w:p>
    <w:p w:rsidR="000E24CD" w:rsidRDefault="000E24CD" w:rsidP="000E24CD">
      <w:r>
        <w:rPr>
          <w:rFonts w:hint="eastAsia"/>
        </w:rPr>
        <w:t>медійних</w:t>
      </w:r>
      <w:r>
        <w:t></w:t>
      </w:r>
      <w:r>
        <w:rPr>
          <w:rFonts w:hint="eastAsia"/>
        </w:rPr>
        <w:t>стратегіях</w:t>
      </w:r>
      <w:r>
        <w:t></w:t>
      </w:r>
      <w:r>
        <w:rPr>
          <w:rFonts w:hint="eastAsia"/>
        </w:rPr>
        <w:t>усе</w:t>
      </w:r>
      <w:r>
        <w:t></w:t>
      </w:r>
      <w:r>
        <w:rPr>
          <w:rFonts w:hint="eastAsia"/>
        </w:rPr>
        <w:t>більше</w:t>
      </w:r>
      <w:r>
        <w:t></w:t>
      </w:r>
      <w:r>
        <w:rPr>
          <w:rFonts w:hint="eastAsia"/>
        </w:rPr>
        <w:t>набувають</w:t>
      </w:r>
      <w:r>
        <w:t></w:t>
      </w:r>
      <w:r>
        <w:rPr>
          <w:rFonts w:hint="eastAsia"/>
        </w:rPr>
        <w:t>Я</w:t>
      </w:r>
      <w:r>
        <w:t></w:t>
      </w:r>
      <w:r>
        <w:rPr>
          <w:rFonts w:hint="eastAsia"/>
        </w:rPr>
        <w:t>моделі</w:t>
      </w:r>
      <w:r>
        <w:t></w:t>
      </w:r>
      <w:r>
        <w:t></w:t>
      </w:r>
      <w:r>
        <w:rPr>
          <w:rFonts w:hint="eastAsia"/>
        </w:rPr>
        <w:t>колаборативні</w:t>
      </w:r>
      <w:r>
        <w:t></w:t>
      </w:r>
      <w:r>
        <w:rPr>
          <w:rFonts w:hint="eastAsia"/>
        </w:rPr>
        <w:t>практики</w:t>
      </w:r>
    </w:p>
    <w:p w:rsidR="000E24CD" w:rsidRDefault="000E24CD" w:rsidP="000E24CD">
      <w:r>
        <w:t></w:t>
      </w:r>
      <w:r>
        <w:rPr>
          <w:rFonts w:hint="eastAsia"/>
        </w:rPr>
        <w:t>Д</w:t>
      </w:r>
      <w:r>
        <w:t></w:t>
      </w:r>
      <w:r>
        <w:t></w:t>
      </w:r>
      <w:r>
        <w:rPr>
          <w:rFonts w:hint="eastAsia"/>
        </w:rPr>
        <w:t>Тапскотт</w:t>
      </w:r>
      <w:r>
        <w:t></w:t>
      </w:r>
      <w:r>
        <w:rPr>
          <w:rFonts w:hint="eastAsia"/>
        </w:rPr>
        <w:t>та</w:t>
      </w:r>
      <w:r>
        <w:t></w:t>
      </w:r>
      <w:r>
        <w:rPr>
          <w:rFonts w:hint="eastAsia"/>
        </w:rPr>
        <w:t>Е</w:t>
      </w:r>
      <w:r>
        <w:t></w:t>
      </w:r>
      <w:r>
        <w:t></w:t>
      </w:r>
      <w:r>
        <w:rPr>
          <w:rFonts w:hint="eastAsia"/>
        </w:rPr>
        <w:t>Вільямс</w:t>
      </w:r>
      <w:r>
        <w:t></w:t>
      </w:r>
      <w:r>
        <w:t></w:t>
      </w:r>
      <w:r>
        <w:t></w:t>
      </w:r>
      <w:r>
        <w:rPr>
          <w:rFonts w:hint="eastAsia"/>
        </w:rPr>
        <w:t>Взаємодія</w:t>
      </w:r>
      <w:r>
        <w:t></w:t>
      </w:r>
      <w:r>
        <w:rPr>
          <w:rFonts w:hint="eastAsia"/>
        </w:rPr>
        <w:t>з</w:t>
      </w:r>
      <w:r>
        <w:t></w:t>
      </w:r>
      <w:r>
        <w:rPr>
          <w:rFonts w:hint="eastAsia"/>
        </w:rPr>
        <w:t>користувачем</w:t>
      </w:r>
      <w:r>
        <w:t></w:t>
      </w:r>
      <w:r>
        <w:rPr>
          <w:rFonts w:hint="eastAsia"/>
        </w:rPr>
        <w:t>у</w:t>
      </w:r>
      <w:r>
        <w:t></w:t>
      </w:r>
      <w:r>
        <w:rPr>
          <w:rFonts w:hint="eastAsia"/>
        </w:rPr>
        <w:t>формуванні</w:t>
      </w:r>
    </w:p>
    <w:p w:rsidR="000E24CD" w:rsidRDefault="000E24CD" w:rsidP="000E24CD">
      <w:r>
        <w:rPr>
          <w:rFonts w:hint="eastAsia"/>
        </w:rPr>
        <w:t>тематичного</w:t>
      </w:r>
      <w:r>
        <w:t></w:t>
      </w:r>
      <w:r>
        <w:rPr>
          <w:rFonts w:hint="eastAsia"/>
        </w:rPr>
        <w:t>контентного</w:t>
      </w:r>
      <w:r>
        <w:t></w:t>
      </w:r>
      <w:r>
        <w:rPr>
          <w:rFonts w:hint="eastAsia"/>
        </w:rPr>
        <w:t>наповнення</w:t>
      </w:r>
      <w:r>
        <w:t></w:t>
      </w:r>
      <w:r>
        <w:rPr>
          <w:rFonts w:hint="eastAsia"/>
        </w:rPr>
        <w:t>медійних</w:t>
      </w:r>
      <w:r>
        <w:t></w:t>
      </w:r>
      <w:r>
        <w:rPr>
          <w:rFonts w:hint="eastAsia"/>
        </w:rPr>
        <w:t>ресурсів</w:t>
      </w:r>
      <w:r>
        <w:t></w:t>
      </w:r>
      <w:r>
        <w:rPr>
          <w:rFonts w:hint="eastAsia"/>
        </w:rPr>
        <w:t>також</w:t>
      </w:r>
      <w:r>
        <w:t></w:t>
      </w:r>
      <w:r>
        <w:rPr>
          <w:rFonts w:hint="eastAsia"/>
        </w:rPr>
        <w:t>позначилася</w:t>
      </w:r>
    </w:p>
    <w:p w:rsidR="000E24CD" w:rsidRDefault="000E24CD" w:rsidP="000E24CD">
      <w:r>
        <w:rPr>
          <w:rFonts w:hint="eastAsia"/>
        </w:rPr>
        <w:t>тенденцією</w:t>
      </w:r>
      <w:r>
        <w:t></w:t>
      </w:r>
      <w:r>
        <w:rPr>
          <w:rFonts w:hint="eastAsia"/>
        </w:rPr>
        <w:t>розвитку</w:t>
      </w:r>
      <w:r>
        <w:t></w:t>
      </w:r>
      <w:r>
        <w:rPr>
          <w:rFonts w:hint="eastAsia"/>
        </w:rPr>
        <w:t>локальних</w:t>
      </w:r>
      <w:r>
        <w:t></w:t>
      </w:r>
      <w:r>
        <w:rPr>
          <w:rFonts w:hint="eastAsia"/>
        </w:rPr>
        <w:t>і</w:t>
      </w:r>
      <w:r>
        <w:t></w:t>
      </w:r>
      <w:r>
        <w:rPr>
          <w:rFonts w:hint="eastAsia"/>
        </w:rPr>
        <w:t>гіперлокальних</w:t>
      </w:r>
      <w:r>
        <w:t></w:t>
      </w:r>
      <w:r>
        <w:rPr>
          <w:rFonts w:hint="eastAsia"/>
        </w:rPr>
        <w:t>медій</w:t>
      </w:r>
      <w:r>
        <w:t></w:t>
      </w:r>
      <w:r>
        <w:t></w:t>
      </w:r>
      <w:r>
        <w:rPr>
          <w:rFonts w:hint="eastAsia"/>
        </w:rPr>
        <w:t>де</w:t>
      </w:r>
      <w:r>
        <w:t></w:t>
      </w:r>
      <w:r>
        <w:rPr>
          <w:rFonts w:hint="eastAsia"/>
        </w:rPr>
        <w:t>внесок</w:t>
      </w:r>
      <w:r>
        <w:t></w:t>
      </w:r>
      <w:r>
        <w:rPr>
          <w:rFonts w:hint="eastAsia"/>
        </w:rPr>
        <w:t>аудиторії</w:t>
      </w:r>
    </w:p>
    <w:p w:rsidR="000E24CD" w:rsidRDefault="000E24CD" w:rsidP="000E24CD">
      <w:r>
        <w:rPr>
          <w:rFonts w:hint="eastAsia"/>
        </w:rPr>
        <w:t>проявляється</w:t>
      </w:r>
      <w:r>
        <w:t></w:t>
      </w:r>
      <w:r>
        <w:rPr>
          <w:rFonts w:hint="eastAsia"/>
        </w:rPr>
        <w:t>найбільше</w:t>
      </w:r>
      <w:r>
        <w:t></w:t>
      </w:r>
    </w:p>
    <w:p w:rsidR="000E24CD" w:rsidRDefault="000E24CD" w:rsidP="000E24CD">
      <w:r>
        <w:t></w:t>
      </w:r>
      <w:r>
        <w:t></w:t>
      </w:r>
      <w:r>
        <w:t></w:t>
      </w:r>
      <w:r>
        <w:rPr>
          <w:rFonts w:hint="eastAsia"/>
        </w:rPr>
        <w:t>Залучення</w:t>
      </w:r>
      <w:r>
        <w:t></w:t>
      </w:r>
      <w:r>
        <w:rPr>
          <w:rFonts w:hint="eastAsia"/>
        </w:rPr>
        <w:t>користувацького</w:t>
      </w:r>
      <w:r>
        <w:t></w:t>
      </w:r>
      <w:r>
        <w:rPr>
          <w:rFonts w:hint="eastAsia"/>
        </w:rPr>
        <w:t>контенту</w:t>
      </w:r>
      <w:r>
        <w:t></w:t>
      </w:r>
      <w:r>
        <w:rPr>
          <w:rFonts w:hint="eastAsia"/>
        </w:rPr>
        <w:t>стало</w:t>
      </w:r>
      <w:r>
        <w:t></w:t>
      </w:r>
      <w:r>
        <w:rPr>
          <w:rFonts w:hint="eastAsia"/>
        </w:rPr>
        <w:t>модним</w:t>
      </w:r>
      <w:r>
        <w:t></w:t>
      </w:r>
      <w:r>
        <w:rPr>
          <w:rFonts w:hint="eastAsia"/>
        </w:rPr>
        <w:t>трендом</w:t>
      </w:r>
      <w:r>
        <w:t></w:t>
      </w:r>
      <w:r>
        <w:rPr>
          <w:rFonts w:hint="eastAsia"/>
        </w:rPr>
        <w:t>сучасної</w:t>
      </w:r>
    </w:p>
    <w:p w:rsidR="000E24CD" w:rsidRDefault="000E24CD" w:rsidP="000E24CD">
      <w:r>
        <w:rPr>
          <w:rFonts w:hint="eastAsia"/>
        </w:rPr>
        <w:t>медіаіндустрії</w:t>
      </w:r>
      <w:r>
        <w:t></w:t>
      </w:r>
      <w:r>
        <w:t></w:t>
      </w:r>
      <w:r>
        <w:rPr>
          <w:rFonts w:hint="eastAsia"/>
        </w:rPr>
        <w:t>що</w:t>
      </w:r>
      <w:r>
        <w:t></w:t>
      </w:r>
      <w:r>
        <w:rPr>
          <w:rFonts w:hint="eastAsia"/>
        </w:rPr>
        <w:t>зумовило</w:t>
      </w:r>
      <w:r>
        <w:t></w:t>
      </w:r>
      <w:r>
        <w:rPr>
          <w:rFonts w:hint="eastAsia"/>
        </w:rPr>
        <w:t>необхідність</w:t>
      </w:r>
      <w:r>
        <w:t></w:t>
      </w:r>
      <w:r>
        <w:rPr>
          <w:rFonts w:hint="eastAsia"/>
        </w:rPr>
        <w:t>усталення</w:t>
      </w:r>
      <w:r>
        <w:t></w:t>
      </w:r>
      <w:r>
        <w:rPr>
          <w:rFonts w:hint="eastAsia"/>
        </w:rPr>
        <w:t>поняття</w:t>
      </w:r>
      <w:r>
        <w:t></w:t>
      </w:r>
      <w:r>
        <w:rPr>
          <w:rFonts w:hint="eastAsia"/>
        </w:rPr>
        <w:t>в</w:t>
      </w:r>
      <w:r>
        <w:t></w:t>
      </w:r>
      <w:r>
        <w:rPr>
          <w:rFonts w:hint="eastAsia"/>
        </w:rPr>
        <w:t>системі</w:t>
      </w:r>
    </w:p>
    <w:p w:rsidR="000E24CD" w:rsidRDefault="000E24CD" w:rsidP="000E24CD">
      <w:r>
        <w:rPr>
          <w:rFonts w:hint="eastAsia"/>
        </w:rPr>
        <w:t>медіакомунікацій</w:t>
      </w:r>
      <w:r>
        <w:t></w:t>
      </w:r>
      <w:r>
        <w:t></w:t>
      </w:r>
      <w:r>
        <w:rPr>
          <w:rFonts w:hint="eastAsia"/>
        </w:rPr>
        <w:t>Контент</w:t>
      </w:r>
      <w:r>
        <w:t></w:t>
      </w:r>
      <w:r>
        <w:rPr>
          <w:rFonts w:hint="eastAsia"/>
        </w:rPr>
        <w:t>користувачів</w:t>
      </w:r>
      <w:r>
        <w:t></w:t>
      </w:r>
      <w:r>
        <w:t></w:t>
      </w:r>
      <w:r>
        <w:rPr>
          <w:rFonts w:hint="eastAsia"/>
        </w:rPr>
        <w:t>користувацький</w:t>
      </w:r>
      <w:r>
        <w:t></w:t>
      </w:r>
      <w:r>
        <w:rPr>
          <w:rFonts w:hint="eastAsia"/>
        </w:rPr>
        <w:t>контент</w:t>
      </w:r>
      <w:r>
        <w:t></w:t>
      </w:r>
      <w:r>
        <w:t></w:t>
      </w:r>
      <w:r>
        <w:rPr>
          <w:rFonts w:hint="eastAsia"/>
        </w:rPr>
        <w:t>—</w:t>
      </w:r>
      <w:r>
        <w:t></w:t>
      </w:r>
      <w:r>
        <w:rPr>
          <w:rFonts w:hint="eastAsia"/>
        </w:rPr>
        <w:t>це</w:t>
      </w:r>
    </w:p>
    <w:p w:rsidR="000E24CD" w:rsidRDefault="000E24CD" w:rsidP="000E24CD">
      <w:r>
        <w:rPr>
          <w:rFonts w:hint="eastAsia"/>
        </w:rPr>
        <w:t>термін</w:t>
      </w:r>
      <w:r>
        <w:t></w:t>
      </w:r>
      <w:r>
        <w:t></w:t>
      </w:r>
      <w:r>
        <w:rPr>
          <w:rFonts w:hint="eastAsia"/>
        </w:rPr>
        <w:t>прийнятий</w:t>
      </w:r>
      <w:r>
        <w:t></w:t>
      </w:r>
      <w:r>
        <w:rPr>
          <w:rFonts w:hint="eastAsia"/>
        </w:rPr>
        <w:t>у</w:t>
      </w:r>
      <w:r>
        <w:t></w:t>
      </w:r>
      <w:r>
        <w:rPr>
          <w:rFonts w:hint="eastAsia"/>
        </w:rPr>
        <w:t>зарубіжній</w:t>
      </w:r>
      <w:r>
        <w:t></w:t>
      </w:r>
      <w:r>
        <w:rPr>
          <w:rFonts w:hint="eastAsia"/>
        </w:rPr>
        <w:t>науці</w:t>
      </w:r>
      <w:r>
        <w:t></w:t>
      </w:r>
      <w:r>
        <w:rPr>
          <w:rFonts w:hint="eastAsia"/>
        </w:rPr>
        <w:t>у</w:t>
      </w:r>
      <w:r>
        <w:t></w:t>
      </w:r>
      <w:r>
        <w:rPr>
          <w:rFonts w:hint="eastAsia"/>
        </w:rPr>
        <w:t>двох</w:t>
      </w:r>
      <w:r>
        <w:t></w:t>
      </w:r>
      <w:r>
        <w:rPr>
          <w:rFonts w:hint="eastAsia"/>
        </w:rPr>
        <w:t>абревіатурах</w:t>
      </w:r>
      <w:r>
        <w:t></w:t>
      </w:r>
      <w:r>
        <w:t></w:t>
      </w:r>
      <w:r>
        <w:t></w:t>
      </w:r>
      <w:r>
        <w:t></w:t>
      </w:r>
      <w:r>
        <w:t></w:t>
      </w:r>
      <w:r>
        <w:t></w:t>
      </w:r>
      <w:r>
        <w:t></w:t>
      </w:r>
      <w:r>
        <w:t></w:t>
      </w:r>
      <w:r>
        <w:t></w:t>
      </w:r>
      <w:r>
        <w:t></w:t>
      </w:r>
      <w:r>
        <w:t></w:t>
      </w:r>
      <w:r>
        <w:t></w:t>
      </w:r>
      <w:r>
        <w:t></w:t>
      </w:r>
      <w:r>
        <w:t></w:t>
      </w:r>
      <w:r>
        <w:t></w:t>
      </w:r>
      <w:r>
        <w:t></w:t>
      </w:r>
      <w:r>
        <w:t></w:t>
      </w:r>
      <w:r>
        <w:t></w:t>
      </w:r>
      <w:r>
        <w:t></w:t>
      </w:r>
    </w:p>
    <w:p w:rsidR="000E24CD" w:rsidRDefault="000E24CD" w:rsidP="000E24CD">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Комплексний</w:t>
      </w:r>
      <w:r>
        <w:t></w:t>
      </w:r>
      <w:r>
        <w:rPr>
          <w:rFonts w:hint="eastAsia"/>
        </w:rPr>
        <w:t>аналіз</w:t>
      </w:r>
      <w:r>
        <w:t></w:t>
      </w:r>
      <w:r>
        <w:rPr>
          <w:rFonts w:hint="eastAsia"/>
        </w:rPr>
        <w:t>етимології</w:t>
      </w:r>
      <w:r>
        <w:t></w:t>
      </w:r>
      <w:r>
        <w:rPr>
          <w:rFonts w:hint="eastAsia"/>
        </w:rPr>
        <w:t>поняття</w:t>
      </w:r>
    </w:p>
    <w:p w:rsidR="000E24CD" w:rsidRDefault="000E24CD" w:rsidP="000E24CD">
      <w:r>
        <w:rPr>
          <w:rFonts w:hint="eastAsia"/>
        </w:rPr>
        <w:t>та</w:t>
      </w:r>
      <w:r>
        <w:t></w:t>
      </w:r>
      <w:r>
        <w:rPr>
          <w:rFonts w:hint="eastAsia"/>
        </w:rPr>
        <w:t>медійних</w:t>
      </w:r>
      <w:r>
        <w:t></w:t>
      </w:r>
      <w:r>
        <w:rPr>
          <w:rFonts w:hint="eastAsia"/>
        </w:rPr>
        <w:t>практик</w:t>
      </w:r>
      <w:r>
        <w:t></w:t>
      </w:r>
      <w:r>
        <w:rPr>
          <w:rFonts w:hint="eastAsia"/>
        </w:rPr>
        <w:t>дозволив</w:t>
      </w:r>
      <w:r>
        <w:t></w:t>
      </w:r>
      <w:r>
        <w:rPr>
          <w:rFonts w:hint="eastAsia"/>
        </w:rPr>
        <w:t>виокремити</w:t>
      </w:r>
      <w:r>
        <w:t></w:t>
      </w:r>
      <w:r>
        <w:rPr>
          <w:rFonts w:hint="eastAsia"/>
        </w:rPr>
        <w:t>параметри</w:t>
      </w:r>
      <w:r>
        <w:t></w:t>
      </w:r>
      <w:r>
        <w:rPr>
          <w:rFonts w:hint="eastAsia"/>
        </w:rPr>
        <w:t>для</w:t>
      </w:r>
      <w:r>
        <w:t></w:t>
      </w:r>
      <w:r>
        <w:rPr>
          <w:rFonts w:hint="eastAsia"/>
        </w:rPr>
        <w:t>його</w:t>
      </w:r>
      <w:r>
        <w:t></w:t>
      </w:r>
      <w:r>
        <w:rPr>
          <w:rFonts w:hint="eastAsia"/>
        </w:rPr>
        <w:t>диференціації</w:t>
      </w:r>
      <w:r>
        <w:t></w:t>
      </w:r>
    </w:p>
    <w:p w:rsidR="000E24CD" w:rsidRDefault="000E24CD" w:rsidP="000E24CD">
      <w:r>
        <w:rPr>
          <w:rFonts w:hint="eastAsia"/>
        </w:rPr>
        <w:t>до</w:t>
      </w:r>
      <w:r>
        <w:t></w:t>
      </w:r>
      <w:r>
        <w:rPr>
          <w:rFonts w:hint="eastAsia"/>
        </w:rPr>
        <w:t>яких</w:t>
      </w:r>
      <w:r>
        <w:t></w:t>
      </w:r>
      <w:r>
        <w:rPr>
          <w:rFonts w:hint="eastAsia"/>
        </w:rPr>
        <w:t>можемо</w:t>
      </w:r>
      <w:r>
        <w:t></w:t>
      </w:r>
      <w:r>
        <w:rPr>
          <w:rFonts w:hint="eastAsia"/>
        </w:rPr>
        <w:t>віднести</w:t>
      </w:r>
      <w:r>
        <w:t></w:t>
      </w:r>
      <w:r>
        <w:t></w:t>
      </w:r>
      <w:r>
        <w:rPr>
          <w:rFonts w:hint="eastAsia"/>
        </w:rPr>
        <w:t>творчий</w:t>
      </w:r>
      <w:r>
        <w:t></w:t>
      </w:r>
      <w:r>
        <w:rPr>
          <w:rFonts w:hint="eastAsia"/>
        </w:rPr>
        <w:t>характер</w:t>
      </w:r>
      <w:r>
        <w:t></w:t>
      </w:r>
      <w:r>
        <w:rPr>
          <w:rFonts w:hint="eastAsia"/>
        </w:rPr>
        <w:t>створення</w:t>
      </w:r>
      <w:r>
        <w:t></w:t>
      </w:r>
      <w:r>
        <w:t></w:t>
      </w:r>
      <w:r>
        <w:rPr>
          <w:rFonts w:hint="eastAsia"/>
        </w:rPr>
        <w:t>розміщення</w:t>
      </w:r>
      <w:r>
        <w:t></w:t>
      </w:r>
      <w:r>
        <w:rPr>
          <w:rFonts w:hint="eastAsia"/>
        </w:rPr>
        <w:t>в</w:t>
      </w:r>
    </w:p>
    <w:p w:rsidR="000E24CD" w:rsidRDefault="000E24CD" w:rsidP="000E24CD">
      <w:r>
        <w:rPr>
          <w:rFonts w:hint="eastAsia"/>
        </w:rPr>
        <w:t>публічному</w:t>
      </w:r>
      <w:r>
        <w:t></w:t>
      </w:r>
      <w:r>
        <w:rPr>
          <w:rFonts w:hint="eastAsia"/>
        </w:rPr>
        <w:t>доступі</w:t>
      </w:r>
      <w:r>
        <w:t></w:t>
      </w:r>
      <w:r>
        <w:t></w:t>
      </w:r>
      <w:r>
        <w:rPr>
          <w:rFonts w:hint="eastAsia"/>
        </w:rPr>
        <w:t>використання</w:t>
      </w:r>
      <w:r>
        <w:t></w:t>
      </w:r>
      <w:r>
        <w:rPr>
          <w:rFonts w:hint="eastAsia"/>
        </w:rPr>
        <w:t>медіатехнологій</w:t>
      </w:r>
      <w:r>
        <w:t></w:t>
      </w:r>
    </w:p>
    <w:p w:rsidR="000E24CD" w:rsidRDefault="000E24CD" w:rsidP="000E24CD">
      <w:r>
        <w:rPr>
          <w:rFonts w:hint="eastAsia"/>
        </w:rPr>
        <w:t>Запропоновано</w:t>
      </w:r>
      <w:r>
        <w:t></w:t>
      </w:r>
      <w:r>
        <w:rPr>
          <w:rFonts w:hint="eastAsia"/>
        </w:rPr>
        <w:t>визначення</w:t>
      </w:r>
      <w:r>
        <w:t></w:t>
      </w:r>
      <w:r>
        <w:t></w:t>
      </w:r>
      <w:r>
        <w:rPr>
          <w:rFonts w:hint="eastAsia"/>
        </w:rPr>
        <w:t>користувацький</w:t>
      </w:r>
      <w:r>
        <w:t></w:t>
      </w:r>
      <w:r>
        <w:rPr>
          <w:rFonts w:hint="eastAsia"/>
        </w:rPr>
        <w:t>контент</w:t>
      </w:r>
      <w:r>
        <w:t></w:t>
      </w:r>
      <w:r>
        <w:rPr>
          <w:rFonts w:hint="eastAsia"/>
        </w:rPr>
        <w:t>—</w:t>
      </w:r>
      <w:r>
        <w:t></w:t>
      </w:r>
      <w:r>
        <w:rPr>
          <w:rFonts w:hint="eastAsia"/>
        </w:rPr>
        <w:t>це</w:t>
      </w:r>
      <w:r>
        <w:t></w:t>
      </w:r>
      <w:r>
        <w:rPr>
          <w:rFonts w:hint="eastAsia"/>
        </w:rPr>
        <w:t>публічно</w:t>
      </w:r>
    </w:p>
    <w:p w:rsidR="000E24CD" w:rsidRDefault="000E24CD" w:rsidP="000E24CD">
      <w:r>
        <w:rPr>
          <w:rFonts w:hint="eastAsia"/>
        </w:rPr>
        <w:t>доступний</w:t>
      </w:r>
      <w:r>
        <w:t></w:t>
      </w:r>
      <w:r>
        <w:rPr>
          <w:rFonts w:hint="eastAsia"/>
        </w:rPr>
        <w:t>контент</w:t>
      </w:r>
      <w:r>
        <w:t></w:t>
      </w:r>
      <w:r>
        <w:t></w:t>
      </w:r>
      <w:r>
        <w:rPr>
          <w:rFonts w:hint="eastAsia"/>
        </w:rPr>
        <w:t>що</w:t>
      </w:r>
      <w:r>
        <w:t></w:t>
      </w:r>
      <w:r>
        <w:rPr>
          <w:rFonts w:hint="eastAsia"/>
        </w:rPr>
        <w:t>створений</w:t>
      </w:r>
      <w:r>
        <w:t></w:t>
      </w:r>
      <w:r>
        <w:rPr>
          <w:rFonts w:hint="eastAsia"/>
        </w:rPr>
        <w:t>користувачем</w:t>
      </w:r>
      <w:r>
        <w:t></w:t>
      </w:r>
      <w:r>
        <w:t></w:t>
      </w:r>
      <w:r>
        <w:rPr>
          <w:rFonts w:hint="eastAsia"/>
        </w:rPr>
        <w:t>споживачем</w:t>
      </w:r>
      <w:r>
        <w:t></w:t>
      </w:r>
      <w:r>
        <w:rPr>
          <w:rFonts w:hint="eastAsia"/>
        </w:rPr>
        <w:t>медіапродукту</w:t>
      </w:r>
      <w:r>
        <w:t></w:t>
      </w:r>
      <w:r>
        <w:t></w:t>
      </w:r>
      <w:r>
        <w:rPr>
          <w:rFonts w:hint="eastAsia"/>
        </w:rPr>
        <w:t>із</w:t>
      </w:r>
    </w:p>
    <w:p w:rsidR="000E24CD" w:rsidRDefault="000E24CD" w:rsidP="000E24CD">
      <w:r>
        <w:rPr>
          <w:rFonts w:hint="eastAsia"/>
        </w:rPr>
        <w:t>використанням</w:t>
      </w:r>
      <w:r>
        <w:t></w:t>
      </w:r>
      <w:r>
        <w:rPr>
          <w:rFonts w:hint="eastAsia"/>
        </w:rPr>
        <w:t>будь</w:t>
      </w:r>
      <w:r>
        <w:t></w:t>
      </w:r>
      <w:r>
        <w:rPr>
          <w:rFonts w:hint="eastAsia"/>
        </w:rPr>
        <w:t>яких</w:t>
      </w:r>
      <w:r>
        <w:t></w:t>
      </w:r>
      <w:r>
        <w:rPr>
          <w:rFonts w:hint="eastAsia"/>
        </w:rPr>
        <w:t>медіатехнологій</w:t>
      </w:r>
      <w:r>
        <w:t></w:t>
      </w:r>
      <w:r>
        <w:rPr>
          <w:rFonts w:hint="eastAsia"/>
        </w:rPr>
        <w:t>і</w:t>
      </w:r>
      <w:r>
        <w:t></w:t>
      </w:r>
      <w:r>
        <w:rPr>
          <w:rFonts w:hint="eastAsia"/>
        </w:rPr>
        <w:t>є</w:t>
      </w:r>
      <w:r>
        <w:t></w:t>
      </w:r>
      <w:r>
        <w:rPr>
          <w:rFonts w:hint="eastAsia"/>
        </w:rPr>
        <w:t>результатом</w:t>
      </w:r>
      <w:r>
        <w:t></w:t>
      </w:r>
      <w:r>
        <w:rPr>
          <w:rFonts w:hint="eastAsia"/>
        </w:rPr>
        <w:t>творчої</w:t>
      </w:r>
      <w:r>
        <w:t></w:t>
      </w:r>
      <w:r>
        <w:rPr>
          <w:rFonts w:hint="eastAsia"/>
        </w:rPr>
        <w:t>діяльності</w:t>
      </w:r>
      <w:r>
        <w:t></w:t>
      </w:r>
      <w:r>
        <w:t></w:t>
      </w:r>
      <w:r>
        <w:rPr>
          <w:rFonts w:hint="eastAsia"/>
        </w:rPr>
        <w:t>У</w:t>
      </w:r>
    </w:p>
    <w:p w:rsidR="000E24CD" w:rsidRDefault="000E24CD" w:rsidP="000E24CD">
      <w:r>
        <w:rPr>
          <w:rFonts w:hint="eastAsia"/>
        </w:rPr>
        <w:t>процесі</w:t>
      </w:r>
      <w:r>
        <w:t></w:t>
      </w:r>
      <w:r>
        <w:rPr>
          <w:rFonts w:hint="eastAsia"/>
        </w:rPr>
        <w:t>дослідження</w:t>
      </w:r>
      <w:r>
        <w:t></w:t>
      </w:r>
      <w:r>
        <w:rPr>
          <w:rFonts w:hint="eastAsia"/>
        </w:rPr>
        <w:t>виділено</w:t>
      </w:r>
      <w:r>
        <w:t></w:t>
      </w:r>
      <w:r>
        <w:rPr>
          <w:rFonts w:hint="eastAsia"/>
        </w:rPr>
        <w:t>чотири</w:t>
      </w:r>
      <w:r>
        <w:t></w:t>
      </w:r>
      <w:r>
        <w:rPr>
          <w:rFonts w:hint="eastAsia"/>
        </w:rPr>
        <w:t>типи</w:t>
      </w:r>
      <w:r>
        <w:t></w:t>
      </w:r>
      <w:r>
        <w:rPr>
          <w:rFonts w:hint="eastAsia"/>
        </w:rPr>
        <w:t>користувацького</w:t>
      </w:r>
      <w:r>
        <w:t></w:t>
      </w:r>
      <w:r>
        <w:rPr>
          <w:rFonts w:hint="eastAsia"/>
        </w:rPr>
        <w:t>контенту</w:t>
      </w:r>
      <w:r>
        <w:t></w:t>
      </w:r>
      <w:r>
        <w:t></w:t>
      </w:r>
      <w:r>
        <w:rPr>
          <w:rFonts w:hint="eastAsia"/>
        </w:rPr>
        <w:t>контент</w:t>
      </w:r>
      <w:r>
        <w:t></w:t>
      </w:r>
    </w:p>
    <w:p w:rsidR="000E24CD" w:rsidRDefault="000E24CD" w:rsidP="000E24CD">
      <w:r>
        <w:rPr>
          <w:rFonts w:hint="eastAsia"/>
        </w:rPr>
        <w:t>що</w:t>
      </w:r>
      <w:r>
        <w:t></w:t>
      </w:r>
      <w:r>
        <w:rPr>
          <w:rFonts w:hint="eastAsia"/>
        </w:rPr>
        <w:t>створюється</w:t>
      </w:r>
      <w:r>
        <w:t></w:t>
      </w:r>
      <w:r>
        <w:rPr>
          <w:rFonts w:hint="eastAsia"/>
        </w:rPr>
        <w:t>користувачем</w:t>
      </w:r>
      <w:r>
        <w:t></w:t>
      </w:r>
      <w:r>
        <w:rPr>
          <w:rFonts w:hint="eastAsia"/>
        </w:rPr>
        <w:t>і</w:t>
      </w:r>
      <w:r>
        <w:t></w:t>
      </w:r>
      <w:r>
        <w:rPr>
          <w:rFonts w:hint="eastAsia"/>
        </w:rPr>
        <w:t>після</w:t>
      </w:r>
      <w:r>
        <w:t></w:t>
      </w:r>
      <w:r>
        <w:rPr>
          <w:rFonts w:hint="eastAsia"/>
        </w:rPr>
        <w:t>редакційного</w:t>
      </w:r>
      <w:r>
        <w:t></w:t>
      </w:r>
      <w:r>
        <w:rPr>
          <w:rFonts w:hint="eastAsia"/>
        </w:rPr>
        <w:t>контролю</w:t>
      </w:r>
      <w:r>
        <w:t></w:t>
      </w:r>
      <w:r>
        <w:rPr>
          <w:rFonts w:hint="eastAsia"/>
        </w:rPr>
        <w:t>використовується</w:t>
      </w:r>
    </w:p>
    <w:p w:rsidR="000E24CD" w:rsidRDefault="000E24CD" w:rsidP="000E24CD">
      <w:r>
        <w:rPr>
          <w:rFonts w:hint="eastAsia"/>
        </w:rPr>
        <w:t>ЗМІ</w:t>
      </w:r>
      <w:r>
        <w:t></w:t>
      </w:r>
      <w:r>
        <w:rPr>
          <w:rFonts w:hint="eastAsia"/>
        </w:rPr>
        <w:t>у</w:t>
      </w:r>
      <w:r>
        <w:t></w:t>
      </w:r>
      <w:r>
        <w:rPr>
          <w:rFonts w:hint="eastAsia"/>
        </w:rPr>
        <w:t>складі</w:t>
      </w:r>
      <w:r>
        <w:t></w:t>
      </w:r>
      <w:r>
        <w:rPr>
          <w:rFonts w:hint="eastAsia"/>
        </w:rPr>
        <w:t>свого</w:t>
      </w:r>
      <w:r>
        <w:t></w:t>
      </w:r>
      <w:r>
        <w:rPr>
          <w:rFonts w:hint="eastAsia"/>
        </w:rPr>
        <w:t>медіапродукту</w:t>
      </w:r>
      <w:r>
        <w:t></w:t>
      </w:r>
      <w:r>
        <w:t></w:t>
      </w:r>
      <w:r>
        <w:rPr>
          <w:rFonts w:hint="eastAsia"/>
        </w:rPr>
        <w:t>користувацький</w:t>
      </w:r>
      <w:r>
        <w:t></w:t>
      </w:r>
      <w:r>
        <w:rPr>
          <w:rFonts w:hint="eastAsia"/>
        </w:rPr>
        <w:t>контент</w:t>
      </w:r>
      <w:r>
        <w:t></w:t>
      </w:r>
      <w:r>
        <w:t></w:t>
      </w:r>
      <w:r>
        <w:rPr>
          <w:rFonts w:hint="eastAsia"/>
        </w:rPr>
        <w:t>що</w:t>
      </w:r>
      <w:r>
        <w:t></w:t>
      </w:r>
      <w:r>
        <w:rPr>
          <w:rFonts w:hint="eastAsia"/>
        </w:rPr>
        <w:t>існує</w:t>
      </w:r>
    </w:p>
    <w:p w:rsidR="000E24CD" w:rsidRDefault="000E24CD" w:rsidP="000E24CD">
      <w:r>
        <w:rPr>
          <w:rFonts w:hint="eastAsia"/>
        </w:rPr>
        <w:t>паралельно</w:t>
      </w:r>
      <w:r>
        <w:t></w:t>
      </w:r>
      <w:r>
        <w:rPr>
          <w:rFonts w:hint="eastAsia"/>
        </w:rPr>
        <w:t>із</w:t>
      </w:r>
      <w:r>
        <w:t></w:t>
      </w:r>
      <w:r>
        <w:rPr>
          <w:rFonts w:hint="eastAsia"/>
        </w:rPr>
        <w:t>професійним</w:t>
      </w:r>
      <w:r>
        <w:t></w:t>
      </w:r>
      <w:r>
        <w:rPr>
          <w:rFonts w:hint="eastAsia"/>
        </w:rPr>
        <w:t>медіаконтентом</w:t>
      </w:r>
      <w:r>
        <w:t></w:t>
      </w:r>
      <w:r>
        <w:rPr>
          <w:rFonts w:hint="eastAsia"/>
        </w:rPr>
        <w:t>ЗМІ</w:t>
      </w:r>
      <w:r>
        <w:t></w:t>
      </w:r>
      <w:r>
        <w:t></w:t>
      </w:r>
      <w:r>
        <w:rPr>
          <w:rFonts w:hint="eastAsia"/>
        </w:rPr>
        <w:t>наприклад</w:t>
      </w:r>
      <w:r>
        <w:t></w:t>
      </w:r>
      <w:r>
        <w:t></w:t>
      </w:r>
      <w:r>
        <w:rPr>
          <w:rFonts w:hint="eastAsia"/>
        </w:rPr>
        <w:t>коментарі</w:t>
      </w:r>
      <w:r>
        <w:t></w:t>
      </w:r>
      <w:r>
        <w:rPr>
          <w:rFonts w:hint="eastAsia"/>
        </w:rPr>
        <w:t>на</w:t>
      </w:r>
    </w:p>
    <w:p w:rsidR="000E24CD" w:rsidRDefault="000E24CD" w:rsidP="000E24CD">
      <w:r>
        <w:rPr>
          <w:rFonts w:hint="eastAsia"/>
        </w:rPr>
        <w:t>сайті</w:t>
      </w:r>
      <w:r>
        <w:t></w:t>
      </w:r>
      <w:r>
        <w:t></w:t>
      </w:r>
      <w:r>
        <w:t></w:t>
      </w:r>
      <w:r>
        <w:rPr>
          <w:rFonts w:hint="eastAsia"/>
        </w:rPr>
        <w:t>контент</w:t>
      </w:r>
      <w:r>
        <w:t></w:t>
      </w:r>
      <w:r>
        <w:t></w:t>
      </w:r>
      <w:r>
        <w:rPr>
          <w:rFonts w:hint="eastAsia"/>
        </w:rPr>
        <w:t>що</w:t>
      </w:r>
      <w:r>
        <w:t></w:t>
      </w:r>
      <w:r>
        <w:rPr>
          <w:rFonts w:hint="eastAsia"/>
        </w:rPr>
        <w:t>є</w:t>
      </w:r>
      <w:r>
        <w:t></w:t>
      </w:r>
      <w:r>
        <w:rPr>
          <w:rFonts w:hint="eastAsia"/>
        </w:rPr>
        <w:t>продуктом</w:t>
      </w:r>
      <w:r>
        <w:t></w:t>
      </w:r>
      <w:r>
        <w:rPr>
          <w:rFonts w:hint="eastAsia"/>
        </w:rPr>
        <w:t>спільної</w:t>
      </w:r>
      <w:r>
        <w:t></w:t>
      </w:r>
      <w:r>
        <w:rPr>
          <w:rFonts w:hint="eastAsia"/>
        </w:rPr>
        <w:t>творчості</w:t>
      </w:r>
      <w:r>
        <w:t></w:t>
      </w:r>
      <w:r>
        <w:rPr>
          <w:rFonts w:hint="eastAsia"/>
        </w:rPr>
        <w:t>працівників</w:t>
      </w:r>
      <w:r>
        <w:t></w:t>
      </w:r>
      <w:r>
        <w:rPr>
          <w:rFonts w:hint="eastAsia"/>
        </w:rPr>
        <w:t>ЗМІ</w:t>
      </w:r>
      <w:r>
        <w:t></w:t>
      </w:r>
      <w:r>
        <w:rPr>
          <w:rFonts w:hint="eastAsia"/>
        </w:rPr>
        <w:t>та</w:t>
      </w:r>
    </w:p>
    <w:p w:rsidR="000E24CD" w:rsidRDefault="000E24CD" w:rsidP="000E24CD">
      <w:r>
        <w:rPr>
          <w:rFonts w:hint="eastAsia"/>
        </w:rPr>
        <w:t>користувачів</w:t>
      </w:r>
      <w:r>
        <w:t></w:t>
      </w:r>
      <w:r>
        <w:t></w:t>
      </w:r>
      <w:r>
        <w:rPr>
          <w:rFonts w:hint="eastAsia"/>
        </w:rPr>
        <w:t>співавторство</w:t>
      </w:r>
      <w:r>
        <w:t></w:t>
      </w:r>
      <w:r>
        <w:t></w:t>
      </w:r>
      <w:r>
        <w:rPr>
          <w:rFonts w:hint="eastAsia"/>
        </w:rPr>
        <w:t>опитування</w:t>
      </w:r>
      <w:r>
        <w:t></w:t>
      </w:r>
      <w:r>
        <w:rPr>
          <w:rFonts w:hint="eastAsia"/>
        </w:rPr>
        <w:t>тощо</w:t>
      </w:r>
      <w:r>
        <w:t></w:t>
      </w:r>
      <w:r>
        <w:t></w:t>
      </w:r>
      <w:r>
        <w:t></w:t>
      </w:r>
      <w:r>
        <w:rPr>
          <w:rFonts w:hint="eastAsia"/>
        </w:rPr>
        <w:t>контент</w:t>
      </w:r>
      <w:r>
        <w:t></w:t>
      </w:r>
      <w:r>
        <w:t></w:t>
      </w:r>
      <w:r>
        <w:rPr>
          <w:rFonts w:hint="eastAsia"/>
        </w:rPr>
        <w:t>що</w:t>
      </w:r>
      <w:r>
        <w:t></w:t>
      </w:r>
      <w:r>
        <w:rPr>
          <w:rFonts w:hint="eastAsia"/>
        </w:rPr>
        <w:t>генерується</w:t>
      </w:r>
      <w:r>
        <w:t></w:t>
      </w:r>
      <w:r>
        <w:rPr>
          <w:rFonts w:hint="eastAsia"/>
        </w:rPr>
        <w:t>та</w:t>
      </w:r>
    </w:p>
    <w:p w:rsidR="000E24CD" w:rsidRDefault="000E24CD" w:rsidP="000E24CD">
      <w:r>
        <w:rPr>
          <w:rFonts w:hint="eastAsia"/>
        </w:rPr>
        <w:t>розміщується</w:t>
      </w:r>
      <w:r>
        <w:t></w:t>
      </w:r>
      <w:r>
        <w:rPr>
          <w:rFonts w:hint="eastAsia"/>
        </w:rPr>
        <w:t>на</w:t>
      </w:r>
      <w:r>
        <w:t></w:t>
      </w:r>
      <w:r>
        <w:rPr>
          <w:rFonts w:hint="eastAsia"/>
        </w:rPr>
        <w:t>спеціально</w:t>
      </w:r>
      <w:r>
        <w:t></w:t>
      </w:r>
      <w:r>
        <w:rPr>
          <w:rFonts w:hint="eastAsia"/>
        </w:rPr>
        <w:t>створених</w:t>
      </w:r>
      <w:r>
        <w:t></w:t>
      </w:r>
      <w:r>
        <w:rPr>
          <w:rFonts w:hint="eastAsia"/>
        </w:rPr>
        <w:t>медіаплатформах</w:t>
      </w:r>
      <w:r>
        <w:t></w:t>
      </w:r>
      <w:r>
        <w:rPr>
          <w:rFonts w:hint="eastAsia"/>
        </w:rPr>
        <w:t>ЗМІ</w:t>
      </w:r>
      <w:r>
        <w:t></w:t>
      </w:r>
    </w:p>
    <w:p w:rsidR="000E24CD" w:rsidRDefault="000E24CD" w:rsidP="000E24CD">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в</w:t>
      </w:r>
      <w:r>
        <w:t></w:t>
      </w:r>
      <w:r>
        <w:rPr>
          <w:rFonts w:hint="eastAsia"/>
        </w:rPr>
        <w:t>цілому</w:t>
      </w:r>
      <w:r>
        <w:t></w:t>
      </w:r>
      <w:r>
        <w:rPr>
          <w:rFonts w:hint="eastAsia"/>
        </w:rPr>
        <w:t>медії</w:t>
      </w:r>
      <w:r>
        <w:t></w:t>
      </w:r>
      <w:r>
        <w:rPr>
          <w:rFonts w:hint="eastAsia"/>
        </w:rPr>
        <w:t>демонструють</w:t>
      </w:r>
      <w:r>
        <w:t></w:t>
      </w:r>
      <w:r>
        <w:rPr>
          <w:rFonts w:hint="eastAsia"/>
        </w:rPr>
        <w:t>зацікавленість</w:t>
      </w:r>
      <w:r>
        <w:t></w:t>
      </w:r>
      <w:r>
        <w:rPr>
          <w:rFonts w:hint="eastAsia"/>
        </w:rPr>
        <w:t>у</w:t>
      </w:r>
    </w:p>
    <w:p w:rsidR="000E24CD" w:rsidRDefault="000E24CD" w:rsidP="000E24CD">
      <w:r>
        <w:rPr>
          <w:rFonts w:hint="eastAsia"/>
        </w:rPr>
        <w:t>користувацькому</w:t>
      </w:r>
      <w:r>
        <w:t></w:t>
      </w:r>
      <w:r>
        <w:rPr>
          <w:rFonts w:hint="eastAsia"/>
        </w:rPr>
        <w:t>контенті</w:t>
      </w:r>
      <w:r>
        <w:t></w:t>
      </w:r>
      <w:r>
        <w:t></w:t>
      </w:r>
      <w:r>
        <w:rPr>
          <w:rFonts w:hint="eastAsia"/>
        </w:rPr>
        <w:t>він</w:t>
      </w:r>
      <w:r>
        <w:t></w:t>
      </w:r>
      <w:r>
        <w:t></w:t>
      </w:r>
      <w:r>
        <w:rPr>
          <w:rFonts w:hint="eastAsia"/>
        </w:rPr>
        <w:t>за</w:t>
      </w:r>
      <w:r>
        <w:t></w:t>
      </w:r>
      <w:r>
        <w:rPr>
          <w:rFonts w:hint="eastAsia"/>
        </w:rPr>
        <w:t>даними</w:t>
      </w:r>
      <w:r>
        <w:t></w:t>
      </w:r>
      <w:r>
        <w:rPr>
          <w:rFonts w:hint="eastAsia"/>
        </w:rPr>
        <w:t>опитування</w:t>
      </w:r>
      <w:r>
        <w:t></w:t>
      </w:r>
      <w:r>
        <w:t></w:t>
      </w:r>
      <w:r>
        <w:rPr>
          <w:rFonts w:hint="eastAsia"/>
        </w:rPr>
        <w:t>продовжує</w:t>
      </w:r>
      <w:r>
        <w:t></w:t>
      </w:r>
      <w:r>
        <w:rPr>
          <w:rFonts w:hint="eastAsia"/>
        </w:rPr>
        <w:t>відігравати</w:t>
      </w:r>
    </w:p>
    <w:p w:rsidR="000E24CD" w:rsidRDefault="000E24CD" w:rsidP="000E24CD">
      <w:r>
        <w:rPr>
          <w:rFonts w:hint="eastAsia"/>
        </w:rPr>
        <w:t>роль</w:t>
      </w:r>
      <w:r>
        <w:t></w:t>
      </w:r>
      <w:r>
        <w:rPr>
          <w:rFonts w:hint="eastAsia"/>
        </w:rPr>
        <w:t>додаткового</w:t>
      </w:r>
      <w:r>
        <w:t></w:t>
      </w:r>
      <w:r>
        <w:rPr>
          <w:rFonts w:hint="eastAsia"/>
        </w:rPr>
        <w:t>джерела</w:t>
      </w:r>
      <w:r>
        <w:t></w:t>
      </w:r>
      <w:r>
        <w:rPr>
          <w:rFonts w:hint="eastAsia"/>
        </w:rPr>
        <w:t>інформації</w:t>
      </w:r>
      <w:r>
        <w:t></w:t>
      </w:r>
      <w:r>
        <w:t></w:t>
      </w:r>
      <w:r>
        <w:t></w:t>
      </w:r>
      <w:r>
        <w:t></w:t>
      </w:r>
      <w:r>
        <w:t></w:t>
      </w:r>
      <w:r>
        <w:t></w:t>
      </w:r>
      <w:r>
        <w:t></w:t>
      </w:r>
      <w:r>
        <w:t></w:t>
      </w:r>
      <w:r>
        <w:t></w:t>
      </w:r>
      <w:r>
        <w:t></w:t>
      </w:r>
      <w:r>
        <w:t></w:t>
      </w:r>
      <w:r>
        <w:rPr>
          <w:rFonts w:hint="eastAsia"/>
        </w:rPr>
        <w:t>а</w:t>
      </w:r>
      <w:r>
        <w:t></w:t>
      </w:r>
      <w:r>
        <w:rPr>
          <w:rFonts w:hint="eastAsia"/>
        </w:rPr>
        <w:t>до</w:t>
      </w:r>
      <w:r>
        <w:t></w:t>
      </w:r>
      <w:r>
        <w:rPr>
          <w:rFonts w:hint="eastAsia"/>
        </w:rPr>
        <w:t>справжньої</w:t>
      </w:r>
      <w:r>
        <w:t></w:t>
      </w:r>
      <w:r>
        <w:rPr>
          <w:rFonts w:hint="eastAsia"/>
        </w:rPr>
        <w:t>співпраці</w:t>
      </w:r>
    </w:p>
    <w:p w:rsidR="000E24CD" w:rsidRDefault="000E24CD" w:rsidP="000E24CD">
      <w:r>
        <w:rPr>
          <w:rFonts w:hint="eastAsia"/>
        </w:rPr>
        <w:t>виявились</w:t>
      </w:r>
      <w:r>
        <w:t></w:t>
      </w:r>
      <w:r>
        <w:rPr>
          <w:rFonts w:hint="eastAsia"/>
        </w:rPr>
        <w:t>готовими</w:t>
      </w:r>
      <w:r>
        <w:t></w:t>
      </w:r>
      <w:r>
        <w:rPr>
          <w:rFonts w:hint="eastAsia"/>
        </w:rPr>
        <w:t>лише</w:t>
      </w:r>
      <w:r>
        <w:t></w:t>
      </w:r>
      <w:r>
        <w:t></w:t>
      </w:r>
      <w:r>
        <w:t></w:t>
      </w:r>
      <w:r>
        <w:t></w:t>
      </w:r>
      <w:r>
        <w:t></w:t>
      </w:r>
      <w:r>
        <w:t></w:t>
      </w:r>
      <w:r>
        <w:t></w:t>
      </w:r>
      <w:r>
        <w:t></w:t>
      </w:r>
      <w:r>
        <w:rPr>
          <w:rFonts w:hint="eastAsia"/>
        </w:rPr>
        <w:t>респондентів</w:t>
      </w:r>
      <w:r>
        <w:t></w:t>
      </w:r>
      <w:r>
        <w:t></w:t>
      </w:r>
      <w:r>
        <w:rPr>
          <w:rFonts w:hint="eastAsia"/>
        </w:rPr>
        <w:t>Запозичення</w:t>
      </w:r>
      <w:r>
        <w:t></w:t>
      </w:r>
      <w:r>
        <w:rPr>
          <w:rFonts w:hint="eastAsia"/>
        </w:rPr>
        <w:t>користувацького</w:t>
      </w:r>
    </w:p>
    <w:p w:rsidR="000E24CD" w:rsidRDefault="000E24CD" w:rsidP="000E24CD">
      <w:r>
        <w:t></w:t>
      </w:r>
      <w:r>
        <w:t></w:t>
      </w:r>
      <w:r>
        <w:t></w:t>
      </w:r>
    </w:p>
    <w:p w:rsidR="000E24CD" w:rsidRDefault="000E24CD" w:rsidP="000E24CD">
      <w:r>
        <w:rPr>
          <w:rFonts w:hint="eastAsia"/>
        </w:rPr>
        <w:t>контенту</w:t>
      </w:r>
      <w:r>
        <w:t></w:t>
      </w:r>
      <w:r>
        <w:rPr>
          <w:rFonts w:hint="eastAsia"/>
        </w:rPr>
        <w:t>відбувається</w:t>
      </w:r>
      <w:r>
        <w:t></w:t>
      </w:r>
      <w:r>
        <w:rPr>
          <w:rFonts w:hint="eastAsia"/>
        </w:rPr>
        <w:t>здебільшого</w:t>
      </w:r>
      <w:r>
        <w:t></w:t>
      </w:r>
      <w:r>
        <w:rPr>
          <w:rFonts w:hint="eastAsia"/>
        </w:rPr>
        <w:t>із</w:t>
      </w:r>
      <w:r>
        <w:t></w:t>
      </w:r>
      <w:r>
        <w:rPr>
          <w:rFonts w:hint="eastAsia"/>
        </w:rPr>
        <w:t>соціальних</w:t>
      </w:r>
      <w:r>
        <w:t></w:t>
      </w:r>
      <w:r>
        <w:rPr>
          <w:rFonts w:hint="eastAsia"/>
        </w:rPr>
        <w:t>мереж</w:t>
      </w:r>
      <w:r>
        <w:t></w:t>
      </w:r>
      <w:r>
        <w:t></w:t>
      </w:r>
      <w:r>
        <w:t></w:t>
      </w:r>
      <w:r>
        <w:t></w:t>
      </w:r>
      <w:r>
        <w:t></w:t>
      </w:r>
      <w:r>
        <w:t></w:t>
      </w:r>
      <w:r>
        <w:t></w:t>
      </w:r>
      <w:r>
        <w:t></w:t>
      </w:r>
      <w:r>
        <w:t></w:t>
      </w:r>
      <w:r>
        <w:t></w:t>
      </w:r>
      <w:r>
        <w:t></w:t>
      </w:r>
      <w:r>
        <w:rPr>
          <w:rFonts w:hint="eastAsia"/>
        </w:rPr>
        <w:t>при</w:t>
      </w:r>
      <w:r>
        <w:t></w:t>
      </w:r>
      <w:r>
        <w:rPr>
          <w:rFonts w:hint="eastAsia"/>
        </w:rPr>
        <w:t>цьому</w:t>
      </w:r>
    </w:p>
    <w:p w:rsidR="000E24CD" w:rsidRDefault="000E24CD" w:rsidP="000E24CD">
      <w:r>
        <w:rPr>
          <w:rFonts w:hint="eastAsia"/>
        </w:rPr>
        <w:t>бодай</w:t>
      </w:r>
      <w:r>
        <w:t></w:t>
      </w:r>
      <w:r>
        <w:rPr>
          <w:rFonts w:hint="eastAsia"/>
        </w:rPr>
        <w:t>символічну</w:t>
      </w:r>
      <w:r>
        <w:t></w:t>
      </w:r>
      <w:r>
        <w:rPr>
          <w:rFonts w:hint="eastAsia"/>
        </w:rPr>
        <w:t>оплату</w:t>
      </w:r>
      <w:r>
        <w:t></w:t>
      </w:r>
      <w:r>
        <w:rPr>
          <w:rFonts w:hint="eastAsia"/>
        </w:rPr>
        <w:t>за</w:t>
      </w:r>
      <w:r>
        <w:t></w:t>
      </w:r>
      <w:r>
        <w:rPr>
          <w:rFonts w:hint="eastAsia"/>
        </w:rPr>
        <w:t>його</w:t>
      </w:r>
      <w:r>
        <w:t></w:t>
      </w:r>
      <w:r>
        <w:rPr>
          <w:rFonts w:hint="eastAsia"/>
        </w:rPr>
        <w:t>використання</w:t>
      </w:r>
      <w:r>
        <w:t></w:t>
      </w:r>
      <w:r>
        <w:rPr>
          <w:rFonts w:hint="eastAsia"/>
        </w:rPr>
        <w:t>практикують</w:t>
      </w:r>
      <w:r>
        <w:t></w:t>
      </w:r>
      <w:r>
        <w:rPr>
          <w:rFonts w:hint="eastAsia"/>
        </w:rPr>
        <w:t>всього</w:t>
      </w:r>
      <w:r>
        <w:t></w:t>
      </w:r>
      <w:r>
        <w:t></w:t>
      </w:r>
      <w:r>
        <w:t></w:t>
      </w:r>
      <w:r>
        <w:t></w:t>
      </w:r>
      <w:r>
        <w:t></w:t>
      </w:r>
      <w:r>
        <w:t></w:t>
      </w:r>
    </w:p>
    <w:p w:rsidR="000E24CD" w:rsidRDefault="000E24CD" w:rsidP="000E24CD">
      <w:r>
        <w:rPr>
          <w:rFonts w:hint="eastAsia"/>
        </w:rPr>
        <w:t>опитаних</w:t>
      </w:r>
      <w:r>
        <w:t></w:t>
      </w:r>
    </w:p>
    <w:p w:rsidR="000E24CD" w:rsidRDefault="000E24CD" w:rsidP="000E24CD">
      <w:r>
        <w:rPr>
          <w:rFonts w:hint="eastAsia"/>
        </w:rPr>
        <w:t>Проведене</w:t>
      </w:r>
      <w:r>
        <w:t></w:t>
      </w:r>
      <w:r>
        <w:rPr>
          <w:rFonts w:hint="eastAsia"/>
        </w:rPr>
        <w:t>дослідження</w:t>
      </w:r>
      <w:r>
        <w:t></w:t>
      </w:r>
      <w:r>
        <w:rPr>
          <w:rFonts w:hint="eastAsia"/>
        </w:rPr>
        <w:t>українського</w:t>
      </w:r>
      <w:r>
        <w:t></w:t>
      </w:r>
      <w:r>
        <w:rPr>
          <w:rFonts w:hint="eastAsia"/>
        </w:rPr>
        <w:t>сегменту</w:t>
      </w:r>
      <w:r>
        <w:t></w:t>
      </w:r>
      <w:r>
        <w:rPr>
          <w:rFonts w:hint="eastAsia"/>
        </w:rPr>
        <w:t>медіаринку</w:t>
      </w:r>
    </w:p>
    <w:p w:rsidR="000E24CD" w:rsidRDefault="000E24CD" w:rsidP="000E24CD">
      <w:r>
        <w:rPr>
          <w:rFonts w:hint="eastAsia"/>
        </w:rPr>
        <w:t>продемонструвало</w:t>
      </w:r>
      <w:r>
        <w:t></w:t>
      </w:r>
      <w:r>
        <w:t></w:t>
      </w:r>
      <w:r>
        <w:rPr>
          <w:rFonts w:hint="eastAsia"/>
        </w:rPr>
        <w:t>що</w:t>
      </w:r>
      <w:r>
        <w:t></w:t>
      </w:r>
      <w:r>
        <w:rPr>
          <w:rFonts w:hint="eastAsia"/>
        </w:rPr>
        <w:t>медіям</w:t>
      </w:r>
      <w:r>
        <w:t></w:t>
      </w:r>
      <w:r>
        <w:rPr>
          <w:rFonts w:hint="eastAsia"/>
        </w:rPr>
        <w:t>вкрай</w:t>
      </w:r>
      <w:r>
        <w:t></w:t>
      </w:r>
      <w:r>
        <w:rPr>
          <w:rFonts w:hint="eastAsia"/>
        </w:rPr>
        <w:t>бракує</w:t>
      </w:r>
      <w:r>
        <w:t></w:t>
      </w:r>
      <w:r>
        <w:rPr>
          <w:rFonts w:hint="eastAsia"/>
        </w:rPr>
        <w:t>регламентації</w:t>
      </w:r>
      <w:r>
        <w:t></w:t>
      </w:r>
      <w:r>
        <w:rPr>
          <w:rFonts w:hint="eastAsia"/>
        </w:rPr>
        <w:t>відносин</w:t>
      </w:r>
      <w:r>
        <w:t></w:t>
      </w:r>
      <w:r>
        <w:rPr>
          <w:rFonts w:hint="eastAsia"/>
        </w:rPr>
        <w:t>з</w:t>
      </w:r>
    </w:p>
    <w:p w:rsidR="000E24CD" w:rsidRDefault="000E24CD" w:rsidP="000E24CD">
      <w:r>
        <w:rPr>
          <w:rFonts w:hint="eastAsia"/>
        </w:rPr>
        <w:t>аудиторією</w:t>
      </w:r>
      <w:r>
        <w:t></w:t>
      </w:r>
      <w:r>
        <w:t></w:t>
      </w:r>
      <w:r>
        <w:rPr>
          <w:rFonts w:hint="eastAsia"/>
        </w:rPr>
        <w:t>не</w:t>
      </w:r>
      <w:r>
        <w:t></w:t>
      </w:r>
      <w:r>
        <w:rPr>
          <w:rFonts w:hint="eastAsia"/>
        </w:rPr>
        <w:t>менш</w:t>
      </w:r>
      <w:r>
        <w:t></w:t>
      </w:r>
      <w:r>
        <w:rPr>
          <w:rFonts w:hint="eastAsia"/>
        </w:rPr>
        <w:t>актуальними</w:t>
      </w:r>
      <w:r>
        <w:t></w:t>
      </w:r>
      <w:r>
        <w:rPr>
          <w:rFonts w:hint="eastAsia"/>
        </w:rPr>
        <w:t>в</w:t>
      </w:r>
      <w:r>
        <w:t></w:t>
      </w:r>
      <w:r>
        <w:rPr>
          <w:rFonts w:hint="eastAsia"/>
        </w:rPr>
        <w:t>аспекті</w:t>
      </w:r>
      <w:r>
        <w:t></w:t>
      </w:r>
      <w:r>
        <w:rPr>
          <w:rFonts w:hint="eastAsia"/>
        </w:rPr>
        <w:t>співпраці</w:t>
      </w:r>
      <w:r>
        <w:t></w:t>
      </w:r>
      <w:r>
        <w:rPr>
          <w:rFonts w:hint="eastAsia"/>
        </w:rPr>
        <w:t>медій</w:t>
      </w:r>
      <w:r>
        <w:t></w:t>
      </w:r>
      <w:r>
        <w:rPr>
          <w:rFonts w:hint="eastAsia"/>
        </w:rPr>
        <w:t>з</w:t>
      </w:r>
      <w:r>
        <w:t></w:t>
      </w:r>
      <w:r>
        <w:rPr>
          <w:rFonts w:hint="eastAsia"/>
        </w:rPr>
        <w:t>аудиторією</w:t>
      </w:r>
    </w:p>
    <w:p w:rsidR="000E24CD" w:rsidRDefault="000E24CD" w:rsidP="000E24CD">
      <w:r>
        <w:rPr>
          <w:rFonts w:hint="eastAsia"/>
        </w:rPr>
        <w:t>залишаються</w:t>
      </w:r>
      <w:r>
        <w:t></w:t>
      </w:r>
      <w:r>
        <w:rPr>
          <w:rFonts w:hint="eastAsia"/>
        </w:rPr>
        <w:t>верифікація</w:t>
      </w:r>
      <w:r>
        <w:t></w:t>
      </w:r>
      <w:r>
        <w:rPr>
          <w:rFonts w:hint="eastAsia"/>
        </w:rPr>
        <w:t>контенту</w:t>
      </w:r>
      <w:r>
        <w:t></w:t>
      </w:r>
      <w:r>
        <w:t></w:t>
      </w:r>
      <w:r>
        <w:rPr>
          <w:rFonts w:hint="eastAsia"/>
        </w:rPr>
        <w:t>розмір</w:t>
      </w:r>
      <w:r>
        <w:t></w:t>
      </w:r>
      <w:r>
        <w:rPr>
          <w:rFonts w:hint="eastAsia"/>
        </w:rPr>
        <w:t>оплати</w:t>
      </w:r>
      <w:r>
        <w:t></w:t>
      </w:r>
      <w:r>
        <w:rPr>
          <w:rFonts w:hint="eastAsia"/>
        </w:rPr>
        <w:t>та</w:t>
      </w:r>
      <w:r>
        <w:t></w:t>
      </w:r>
      <w:r>
        <w:rPr>
          <w:rFonts w:hint="eastAsia"/>
        </w:rPr>
        <w:t>ступінь</w:t>
      </w:r>
      <w:r>
        <w:t></w:t>
      </w:r>
      <w:r>
        <w:rPr>
          <w:rFonts w:hint="eastAsia"/>
        </w:rPr>
        <w:t>відповідальності</w:t>
      </w:r>
    </w:p>
    <w:p w:rsidR="000E24CD" w:rsidRDefault="000E24CD" w:rsidP="000E24CD">
      <w:r>
        <w:rPr>
          <w:rFonts w:hint="eastAsia"/>
        </w:rPr>
        <w:t>автора</w:t>
      </w:r>
      <w:r>
        <w:t></w:t>
      </w:r>
      <w:r>
        <w:rPr>
          <w:rFonts w:hint="eastAsia"/>
        </w:rPr>
        <w:t>аматора</w:t>
      </w:r>
      <w:r>
        <w:t></w:t>
      </w:r>
      <w:r>
        <w:t></w:t>
      </w:r>
      <w:r>
        <w:rPr>
          <w:rFonts w:hint="eastAsia"/>
        </w:rPr>
        <w:t>Втім</w:t>
      </w:r>
      <w:r>
        <w:t></w:t>
      </w:r>
      <w:r>
        <w:t></w:t>
      </w:r>
      <w:r>
        <w:rPr>
          <w:rFonts w:hint="eastAsia"/>
        </w:rPr>
        <w:t>з</w:t>
      </w:r>
      <w:r>
        <w:t></w:t>
      </w:r>
      <w:r>
        <w:rPr>
          <w:rFonts w:hint="eastAsia"/>
        </w:rPr>
        <w:t>огляду</w:t>
      </w:r>
      <w:r>
        <w:t></w:t>
      </w:r>
      <w:r>
        <w:rPr>
          <w:rFonts w:hint="eastAsia"/>
        </w:rPr>
        <w:t>на</w:t>
      </w:r>
      <w:r>
        <w:t></w:t>
      </w:r>
      <w:r>
        <w:rPr>
          <w:rFonts w:hint="eastAsia"/>
        </w:rPr>
        <w:t>зростання</w:t>
      </w:r>
      <w:r>
        <w:t></w:t>
      </w:r>
      <w:r>
        <w:rPr>
          <w:rFonts w:hint="eastAsia"/>
        </w:rPr>
        <w:t>ролі</w:t>
      </w:r>
      <w:r>
        <w:t></w:t>
      </w:r>
      <w:r>
        <w:rPr>
          <w:rFonts w:hint="eastAsia"/>
        </w:rPr>
        <w:t>аудиторії</w:t>
      </w:r>
      <w:r>
        <w:t></w:t>
      </w:r>
      <w:r>
        <w:t></w:t>
      </w:r>
      <w:r>
        <w:rPr>
          <w:rFonts w:hint="eastAsia"/>
        </w:rPr>
        <w:t>в</w:t>
      </w:r>
      <w:r>
        <w:t></w:t>
      </w:r>
      <w:r>
        <w:rPr>
          <w:rFonts w:hint="eastAsia"/>
        </w:rPr>
        <w:t>медіакомунікаціях</w:t>
      </w:r>
    </w:p>
    <w:p w:rsidR="000E24CD" w:rsidRDefault="000E24CD" w:rsidP="000E24CD">
      <w:r>
        <w:rPr>
          <w:rFonts w:hint="eastAsia"/>
        </w:rPr>
        <w:t>видається</w:t>
      </w:r>
      <w:r>
        <w:t></w:t>
      </w:r>
      <w:r>
        <w:rPr>
          <w:rFonts w:hint="eastAsia"/>
        </w:rPr>
        <w:t>необхідним</w:t>
      </w:r>
      <w:r>
        <w:t></w:t>
      </w:r>
      <w:r>
        <w:rPr>
          <w:rFonts w:hint="eastAsia"/>
        </w:rPr>
        <w:t>ширше</w:t>
      </w:r>
      <w:r>
        <w:t></w:t>
      </w:r>
      <w:r>
        <w:rPr>
          <w:rFonts w:hint="eastAsia"/>
        </w:rPr>
        <w:t>використання</w:t>
      </w:r>
      <w:r>
        <w:t></w:t>
      </w:r>
      <w:r>
        <w:rPr>
          <w:rFonts w:hint="eastAsia"/>
        </w:rPr>
        <w:t>потенціалу</w:t>
      </w:r>
      <w:r>
        <w:t></w:t>
      </w:r>
      <w:r>
        <w:t></w:t>
      </w:r>
      <w:r>
        <w:rPr>
          <w:rFonts w:hint="eastAsia"/>
        </w:rPr>
        <w:t>журналістики</w:t>
      </w:r>
      <w:r>
        <w:t></w:t>
      </w:r>
      <w:r>
        <w:rPr>
          <w:rFonts w:hint="eastAsia"/>
        </w:rPr>
        <w:t>участі</w:t>
      </w:r>
      <w:r>
        <w:t></w:t>
      </w:r>
      <w:r>
        <w:t></w:t>
      </w:r>
    </w:p>
    <w:p w:rsidR="000E24CD" w:rsidRDefault="000E24CD" w:rsidP="000E24CD">
      <w:r>
        <w:rPr>
          <w:rFonts w:hint="eastAsia"/>
        </w:rPr>
        <w:t>чому</w:t>
      </w:r>
      <w:r>
        <w:t></w:t>
      </w:r>
      <w:r>
        <w:rPr>
          <w:rFonts w:hint="eastAsia"/>
        </w:rPr>
        <w:t>сприятиме</w:t>
      </w:r>
      <w:r>
        <w:t></w:t>
      </w:r>
      <w:r>
        <w:rPr>
          <w:rFonts w:hint="eastAsia"/>
        </w:rPr>
        <w:t>реалізація</w:t>
      </w:r>
      <w:r>
        <w:t></w:t>
      </w:r>
      <w:r>
        <w:rPr>
          <w:rFonts w:hint="eastAsia"/>
        </w:rPr>
        <w:t>можливостей</w:t>
      </w:r>
      <w:r>
        <w:t></w:t>
      </w:r>
      <w:r>
        <w:rPr>
          <w:rFonts w:hint="eastAsia"/>
        </w:rPr>
        <w:t>аудиторії</w:t>
      </w:r>
      <w:r>
        <w:t></w:t>
      </w:r>
      <w:r>
        <w:rPr>
          <w:rFonts w:hint="eastAsia"/>
        </w:rPr>
        <w:t>реально</w:t>
      </w:r>
      <w:r>
        <w:t></w:t>
      </w:r>
      <w:r>
        <w:rPr>
          <w:rFonts w:hint="eastAsia"/>
        </w:rPr>
        <w:t>впливати</w:t>
      </w:r>
      <w:r>
        <w:t></w:t>
      </w:r>
      <w:r>
        <w:rPr>
          <w:rFonts w:hint="eastAsia"/>
        </w:rPr>
        <w:t>на</w:t>
      </w:r>
    </w:p>
    <w:p w:rsidR="000E24CD" w:rsidRDefault="000E24CD" w:rsidP="000E24CD">
      <w:r>
        <w:rPr>
          <w:rFonts w:hint="eastAsia"/>
        </w:rPr>
        <w:t>контентоформування</w:t>
      </w:r>
      <w:r>
        <w:t></w:t>
      </w:r>
      <w:r>
        <w:t></w:t>
      </w:r>
      <w:r>
        <w:rPr>
          <w:rFonts w:hint="eastAsia"/>
        </w:rPr>
        <w:t>мотивація</w:t>
      </w:r>
      <w:r>
        <w:t></w:t>
      </w:r>
      <w:r>
        <w:rPr>
          <w:rFonts w:hint="eastAsia"/>
        </w:rPr>
        <w:t>творчих</w:t>
      </w:r>
      <w:r>
        <w:t></w:t>
      </w:r>
      <w:r>
        <w:rPr>
          <w:rFonts w:hint="eastAsia"/>
        </w:rPr>
        <w:t>і</w:t>
      </w:r>
      <w:r>
        <w:t></w:t>
      </w:r>
      <w:r>
        <w:rPr>
          <w:rFonts w:hint="eastAsia"/>
        </w:rPr>
        <w:t>комунікаційних</w:t>
      </w:r>
      <w:r>
        <w:t></w:t>
      </w:r>
      <w:r>
        <w:rPr>
          <w:rFonts w:hint="eastAsia"/>
        </w:rPr>
        <w:t>потреб</w:t>
      </w:r>
      <w:r>
        <w:t></w:t>
      </w:r>
      <w:r>
        <w:rPr>
          <w:rFonts w:hint="eastAsia"/>
        </w:rPr>
        <w:t>споживачів</w:t>
      </w:r>
      <w:r>
        <w:t></w:t>
      </w:r>
    </w:p>
    <w:p w:rsidR="000E24CD" w:rsidRDefault="000E24CD" w:rsidP="000E24CD">
      <w:r>
        <w:rPr>
          <w:rFonts w:hint="eastAsia"/>
        </w:rPr>
        <w:t>інтенсифікація</w:t>
      </w:r>
      <w:r>
        <w:t></w:t>
      </w:r>
      <w:r>
        <w:rPr>
          <w:rFonts w:hint="eastAsia"/>
        </w:rPr>
        <w:t>регуляторних</w:t>
      </w:r>
      <w:r>
        <w:t></w:t>
      </w:r>
      <w:r>
        <w:rPr>
          <w:rFonts w:hint="eastAsia"/>
        </w:rPr>
        <w:t>функцій</w:t>
      </w:r>
      <w:r>
        <w:t></w:t>
      </w:r>
      <w:r>
        <w:rPr>
          <w:rFonts w:hint="eastAsia"/>
        </w:rPr>
        <w:t>аудиторії</w:t>
      </w:r>
      <w:r>
        <w:t></w:t>
      </w:r>
      <w:r>
        <w:rPr>
          <w:rFonts w:hint="eastAsia"/>
        </w:rPr>
        <w:t>на</w:t>
      </w:r>
      <w:r>
        <w:t></w:t>
      </w:r>
      <w:r>
        <w:rPr>
          <w:rFonts w:hint="eastAsia"/>
        </w:rPr>
        <w:t>різних</w:t>
      </w:r>
      <w:r>
        <w:t></w:t>
      </w:r>
      <w:r>
        <w:rPr>
          <w:rFonts w:hint="eastAsia"/>
        </w:rPr>
        <w:t>етапах</w:t>
      </w:r>
    </w:p>
    <w:p w:rsidR="000E24CD" w:rsidRDefault="000E24CD" w:rsidP="000E24CD">
      <w:r>
        <w:rPr>
          <w:rFonts w:hint="eastAsia"/>
        </w:rPr>
        <w:t>контентовиробництва</w:t>
      </w:r>
      <w:r>
        <w:t></w:t>
      </w:r>
    </w:p>
    <w:p w:rsidR="000E24CD" w:rsidRDefault="000E24CD" w:rsidP="000E24CD">
      <w:r>
        <w:t></w:t>
      </w:r>
      <w:r>
        <w:t></w:t>
      </w:r>
      <w:r>
        <w:t></w:t>
      </w:r>
      <w:r>
        <w:rPr>
          <w:rFonts w:hint="eastAsia"/>
        </w:rPr>
        <w:t>В</w:t>
      </w:r>
      <w:r>
        <w:t></w:t>
      </w:r>
      <w:r>
        <w:rPr>
          <w:rFonts w:hint="eastAsia"/>
        </w:rPr>
        <w:t>умовах</w:t>
      </w:r>
      <w:r>
        <w:t></w:t>
      </w:r>
      <w:r>
        <w:rPr>
          <w:rFonts w:hint="eastAsia"/>
        </w:rPr>
        <w:t>цифрового</w:t>
      </w:r>
      <w:r>
        <w:t></w:t>
      </w:r>
      <w:r>
        <w:rPr>
          <w:rFonts w:hint="eastAsia"/>
        </w:rPr>
        <w:t>медіапростору</w:t>
      </w:r>
      <w:r>
        <w:t></w:t>
      </w:r>
      <w:r>
        <w:rPr>
          <w:rFonts w:hint="eastAsia"/>
        </w:rPr>
        <w:t>контент</w:t>
      </w:r>
      <w:r>
        <w:t></w:t>
      </w:r>
      <w:r>
        <w:rPr>
          <w:rFonts w:hint="eastAsia"/>
        </w:rPr>
        <w:t>поступово</w:t>
      </w:r>
      <w:r>
        <w:t></w:t>
      </w:r>
      <w:r>
        <w:rPr>
          <w:rFonts w:hint="eastAsia"/>
        </w:rPr>
        <w:t>стає</w:t>
      </w:r>
      <w:r>
        <w:t></w:t>
      </w:r>
      <w:r>
        <w:rPr>
          <w:rFonts w:hint="eastAsia"/>
        </w:rPr>
        <w:t>ключовим</w:t>
      </w:r>
    </w:p>
    <w:p w:rsidR="000E24CD" w:rsidRDefault="000E24CD" w:rsidP="000E24CD">
      <w:r>
        <w:rPr>
          <w:rFonts w:hint="eastAsia"/>
        </w:rPr>
        <w:t>елементом</w:t>
      </w:r>
      <w:r>
        <w:t></w:t>
      </w:r>
      <w:r>
        <w:rPr>
          <w:rFonts w:hint="eastAsia"/>
        </w:rPr>
        <w:t>бізнес</w:t>
      </w:r>
      <w:r>
        <w:t></w:t>
      </w:r>
      <w:r>
        <w:rPr>
          <w:rFonts w:hint="eastAsia"/>
        </w:rPr>
        <w:t>стратегії</w:t>
      </w:r>
      <w:r>
        <w:t></w:t>
      </w:r>
      <w:r>
        <w:rPr>
          <w:rFonts w:hint="eastAsia"/>
        </w:rPr>
        <w:t>медій</w:t>
      </w:r>
      <w:r>
        <w:t></w:t>
      </w:r>
      <w:r>
        <w:t></w:t>
      </w:r>
      <w:r>
        <w:rPr>
          <w:rFonts w:hint="eastAsia"/>
        </w:rPr>
        <w:t>Нині</w:t>
      </w:r>
      <w:r>
        <w:t></w:t>
      </w:r>
      <w:r>
        <w:rPr>
          <w:rFonts w:hint="eastAsia"/>
        </w:rPr>
        <w:t>медії</w:t>
      </w:r>
      <w:r>
        <w:t></w:t>
      </w:r>
      <w:r>
        <w:rPr>
          <w:rFonts w:hint="eastAsia"/>
        </w:rPr>
        <w:t>більше</w:t>
      </w:r>
      <w:r>
        <w:t></w:t>
      </w:r>
      <w:r>
        <w:rPr>
          <w:rFonts w:hint="eastAsia"/>
        </w:rPr>
        <w:t>уваги</w:t>
      </w:r>
      <w:r>
        <w:t></w:t>
      </w:r>
      <w:r>
        <w:rPr>
          <w:rFonts w:hint="eastAsia"/>
        </w:rPr>
        <w:t>приділяють</w:t>
      </w:r>
    </w:p>
    <w:p w:rsidR="000E24CD" w:rsidRDefault="000E24CD" w:rsidP="000E24CD">
      <w:r>
        <w:rPr>
          <w:rFonts w:hint="eastAsia"/>
        </w:rPr>
        <w:t>комодифікації</w:t>
      </w:r>
      <w:r>
        <w:t></w:t>
      </w:r>
      <w:r>
        <w:rPr>
          <w:rFonts w:hint="eastAsia"/>
        </w:rPr>
        <w:t>та</w:t>
      </w:r>
      <w:r>
        <w:t></w:t>
      </w:r>
      <w:r>
        <w:rPr>
          <w:rFonts w:hint="eastAsia"/>
        </w:rPr>
        <w:t>пропертизації</w:t>
      </w:r>
      <w:r>
        <w:t></w:t>
      </w:r>
      <w:r>
        <w:rPr>
          <w:rFonts w:hint="eastAsia"/>
        </w:rPr>
        <w:t>контенту</w:t>
      </w:r>
      <w:r>
        <w:t></w:t>
      </w:r>
      <w:r>
        <w:t></w:t>
      </w:r>
      <w:r>
        <w:rPr>
          <w:rFonts w:hint="eastAsia"/>
        </w:rPr>
        <w:t>а</w:t>
      </w:r>
      <w:r>
        <w:t></w:t>
      </w:r>
      <w:r>
        <w:rPr>
          <w:rFonts w:hint="eastAsia"/>
        </w:rPr>
        <w:t>він</w:t>
      </w:r>
      <w:r>
        <w:t></w:t>
      </w:r>
      <w:r>
        <w:rPr>
          <w:rFonts w:hint="eastAsia"/>
        </w:rPr>
        <w:t>сам</w:t>
      </w:r>
      <w:r>
        <w:t></w:t>
      </w:r>
      <w:r>
        <w:rPr>
          <w:rFonts w:hint="eastAsia"/>
        </w:rPr>
        <w:t>перетворюється</w:t>
      </w:r>
      <w:r>
        <w:t></w:t>
      </w:r>
      <w:r>
        <w:rPr>
          <w:rFonts w:hint="eastAsia"/>
        </w:rPr>
        <w:t>на</w:t>
      </w:r>
    </w:p>
    <w:p w:rsidR="000E24CD" w:rsidRDefault="000E24CD" w:rsidP="000E24CD">
      <w:r>
        <w:rPr>
          <w:rFonts w:hint="eastAsia"/>
        </w:rPr>
        <w:t>комплексну</w:t>
      </w:r>
      <w:r>
        <w:t></w:t>
      </w:r>
      <w:r>
        <w:rPr>
          <w:rFonts w:hint="eastAsia"/>
        </w:rPr>
        <w:t>маркетингову</w:t>
      </w:r>
      <w:r>
        <w:t></w:t>
      </w:r>
      <w:r>
        <w:rPr>
          <w:rFonts w:hint="eastAsia"/>
        </w:rPr>
        <w:t>пропозицію</w:t>
      </w:r>
      <w:r>
        <w:t></w:t>
      </w:r>
      <w:r>
        <w:t></w:t>
      </w:r>
      <w:r>
        <w:rPr>
          <w:rFonts w:hint="eastAsia"/>
        </w:rPr>
        <w:t>І</w:t>
      </w:r>
      <w:r>
        <w:t></w:t>
      </w:r>
      <w:r>
        <w:rPr>
          <w:rFonts w:hint="eastAsia"/>
        </w:rPr>
        <w:t>хоча</w:t>
      </w:r>
      <w:r>
        <w:t></w:t>
      </w:r>
      <w:r>
        <w:rPr>
          <w:rFonts w:hint="eastAsia"/>
        </w:rPr>
        <w:t>можна</w:t>
      </w:r>
      <w:r>
        <w:t></w:t>
      </w:r>
      <w:r>
        <w:rPr>
          <w:rFonts w:hint="eastAsia"/>
        </w:rPr>
        <w:t>констатувати</w:t>
      </w:r>
      <w:r>
        <w:t></w:t>
      </w:r>
      <w:r>
        <w:rPr>
          <w:rFonts w:hint="eastAsia"/>
        </w:rPr>
        <w:t>певну</w:t>
      </w:r>
    </w:p>
    <w:p w:rsidR="000E24CD" w:rsidRDefault="000E24CD" w:rsidP="000E24CD">
      <w:r>
        <w:rPr>
          <w:rFonts w:hint="eastAsia"/>
        </w:rPr>
        <w:t>інтеграцію</w:t>
      </w:r>
      <w:r>
        <w:t></w:t>
      </w:r>
      <w:r>
        <w:rPr>
          <w:rFonts w:hint="eastAsia"/>
        </w:rPr>
        <w:t>моделей</w:t>
      </w:r>
      <w:r>
        <w:t></w:t>
      </w:r>
      <w:r>
        <w:rPr>
          <w:rFonts w:hint="eastAsia"/>
        </w:rPr>
        <w:t>монетизації</w:t>
      </w:r>
      <w:r>
        <w:t></w:t>
      </w:r>
      <w:r>
        <w:rPr>
          <w:rFonts w:hint="eastAsia"/>
        </w:rPr>
        <w:t>контенту</w:t>
      </w:r>
      <w:r>
        <w:t></w:t>
      </w:r>
      <w:r>
        <w:rPr>
          <w:rFonts w:hint="eastAsia"/>
        </w:rPr>
        <w:t>в</w:t>
      </w:r>
      <w:r>
        <w:t></w:t>
      </w:r>
      <w:r>
        <w:rPr>
          <w:rFonts w:hint="eastAsia"/>
        </w:rPr>
        <w:t>комунікаційну</w:t>
      </w:r>
      <w:r>
        <w:t></w:t>
      </w:r>
      <w:r>
        <w:rPr>
          <w:rFonts w:hint="eastAsia"/>
        </w:rPr>
        <w:t>систему</w:t>
      </w:r>
      <w:r>
        <w:t></w:t>
      </w:r>
      <w:r>
        <w:t></w:t>
      </w:r>
      <w:r>
        <w:rPr>
          <w:rFonts w:hint="eastAsia"/>
        </w:rPr>
        <w:t>їхня</w:t>
      </w:r>
    </w:p>
    <w:p w:rsidR="000E24CD" w:rsidRDefault="000E24CD" w:rsidP="000E24CD">
      <w:r>
        <w:rPr>
          <w:rFonts w:hint="eastAsia"/>
        </w:rPr>
        <w:t>ефективність</w:t>
      </w:r>
      <w:r>
        <w:t></w:t>
      </w:r>
      <w:r>
        <w:rPr>
          <w:rFonts w:hint="eastAsia"/>
        </w:rPr>
        <w:t>не</w:t>
      </w:r>
      <w:r>
        <w:t></w:t>
      </w:r>
      <w:r>
        <w:rPr>
          <w:rFonts w:hint="eastAsia"/>
        </w:rPr>
        <w:t>є</w:t>
      </w:r>
      <w:r>
        <w:t></w:t>
      </w:r>
      <w:r>
        <w:rPr>
          <w:rFonts w:hint="eastAsia"/>
        </w:rPr>
        <w:t>беззаперечною</w:t>
      </w:r>
      <w:r>
        <w:t></w:t>
      </w:r>
      <w:r>
        <w:t></w:t>
      </w:r>
      <w:r>
        <w:rPr>
          <w:rFonts w:hint="eastAsia"/>
        </w:rPr>
        <w:t>Оскільки</w:t>
      </w:r>
      <w:r>
        <w:t></w:t>
      </w:r>
      <w:r>
        <w:rPr>
          <w:rFonts w:hint="eastAsia"/>
        </w:rPr>
        <w:t>превалює</w:t>
      </w:r>
      <w:r>
        <w:t></w:t>
      </w:r>
      <w:r>
        <w:rPr>
          <w:rFonts w:hint="eastAsia"/>
        </w:rPr>
        <w:t>стратегія</w:t>
      </w:r>
      <w:r>
        <w:t></w:t>
      </w:r>
      <w:r>
        <w:rPr>
          <w:rFonts w:hint="eastAsia"/>
        </w:rPr>
        <w:t>монетизації</w:t>
      </w:r>
    </w:p>
    <w:p w:rsidR="000E24CD" w:rsidRDefault="000E24CD" w:rsidP="000E24CD">
      <w:r>
        <w:rPr>
          <w:rFonts w:hint="eastAsia"/>
        </w:rPr>
        <w:t>аудиторії</w:t>
      </w:r>
      <w:r>
        <w:t></w:t>
      </w:r>
      <w:r>
        <w:t></w:t>
      </w:r>
      <w:r>
        <w:rPr>
          <w:rFonts w:hint="eastAsia"/>
        </w:rPr>
        <w:t>не</w:t>
      </w:r>
      <w:r>
        <w:t></w:t>
      </w:r>
      <w:r>
        <w:rPr>
          <w:rFonts w:hint="eastAsia"/>
        </w:rPr>
        <w:t>можна</w:t>
      </w:r>
      <w:r>
        <w:t></w:t>
      </w:r>
      <w:r>
        <w:rPr>
          <w:rFonts w:hint="eastAsia"/>
        </w:rPr>
        <w:t>не</w:t>
      </w:r>
      <w:r>
        <w:t></w:t>
      </w:r>
      <w:r>
        <w:rPr>
          <w:rFonts w:hint="eastAsia"/>
        </w:rPr>
        <w:t>помітити</w:t>
      </w:r>
      <w:r>
        <w:t></w:t>
      </w:r>
      <w:r>
        <w:rPr>
          <w:rFonts w:hint="eastAsia"/>
        </w:rPr>
        <w:t>збільшення</w:t>
      </w:r>
      <w:r>
        <w:t></w:t>
      </w:r>
      <w:r>
        <w:rPr>
          <w:rFonts w:hint="eastAsia"/>
        </w:rPr>
        <w:t>частки</w:t>
      </w:r>
      <w:r>
        <w:t></w:t>
      </w:r>
      <w:r>
        <w:rPr>
          <w:rFonts w:hint="eastAsia"/>
        </w:rPr>
        <w:t>брендового</w:t>
      </w:r>
      <w:r>
        <w:t></w:t>
      </w:r>
      <w:r>
        <w:rPr>
          <w:rFonts w:hint="eastAsia"/>
        </w:rPr>
        <w:t>контенту</w:t>
      </w:r>
      <w:r>
        <w:t></w:t>
      </w:r>
      <w:r>
        <w:t></w:t>
      </w:r>
      <w:r>
        <w:rPr>
          <w:rFonts w:hint="eastAsia"/>
        </w:rPr>
        <w:t>що</w:t>
      </w:r>
    </w:p>
    <w:p w:rsidR="000E24CD" w:rsidRDefault="000E24CD" w:rsidP="000E24CD">
      <w:r>
        <w:rPr>
          <w:rFonts w:hint="eastAsia"/>
        </w:rPr>
        <w:t>проявляється</w:t>
      </w:r>
      <w:r>
        <w:t></w:t>
      </w:r>
      <w:r>
        <w:rPr>
          <w:rFonts w:hint="eastAsia"/>
        </w:rPr>
        <w:t>у</w:t>
      </w:r>
      <w:r>
        <w:t></w:t>
      </w:r>
      <w:r>
        <w:rPr>
          <w:rFonts w:hint="eastAsia"/>
        </w:rPr>
        <w:t>взаємопроникненні</w:t>
      </w:r>
      <w:r>
        <w:t></w:t>
      </w:r>
      <w:r>
        <w:rPr>
          <w:rFonts w:hint="eastAsia"/>
        </w:rPr>
        <w:t>контенту</w:t>
      </w:r>
      <w:r>
        <w:t></w:t>
      </w:r>
      <w:r>
        <w:rPr>
          <w:rFonts w:hint="eastAsia"/>
        </w:rPr>
        <w:t>та</w:t>
      </w:r>
      <w:r>
        <w:t></w:t>
      </w:r>
      <w:r>
        <w:rPr>
          <w:rFonts w:hint="eastAsia"/>
        </w:rPr>
        <w:t>реклами</w:t>
      </w:r>
      <w:r>
        <w:t></w:t>
      </w:r>
      <w:r>
        <w:t></w:t>
      </w:r>
      <w:r>
        <w:rPr>
          <w:rFonts w:hint="eastAsia"/>
        </w:rPr>
        <w:t>появі</w:t>
      </w:r>
      <w:r>
        <w:t></w:t>
      </w:r>
      <w:r>
        <w:rPr>
          <w:rFonts w:hint="eastAsia"/>
        </w:rPr>
        <w:t>нових</w:t>
      </w:r>
      <w:r>
        <w:t></w:t>
      </w:r>
      <w:r>
        <w:rPr>
          <w:rFonts w:hint="eastAsia"/>
        </w:rPr>
        <w:t>форм</w:t>
      </w:r>
    </w:p>
    <w:p w:rsidR="000E24CD" w:rsidRDefault="000E24CD" w:rsidP="000E24CD">
      <w:r>
        <w:rPr>
          <w:rFonts w:hint="eastAsia"/>
        </w:rPr>
        <w:t>контентної</w:t>
      </w:r>
      <w:r>
        <w:t></w:t>
      </w:r>
      <w:r>
        <w:rPr>
          <w:rFonts w:hint="eastAsia"/>
        </w:rPr>
        <w:t>реклами</w:t>
      </w:r>
      <w:r>
        <w:t></w:t>
      </w:r>
    </w:p>
    <w:p w:rsidR="000E24CD" w:rsidRDefault="000E24CD" w:rsidP="000E24CD">
      <w:r>
        <w:rPr>
          <w:rFonts w:hint="eastAsia"/>
        </w:rPr>
        <w:t>В</w:t>
      </w:r>
      <w:r>
        <w:t></w:t>
      </w:r>
      <w:r>
        <w:rPr>
          <w:rFonts w:hint="eastAsia"/>
        </w:rPr>
        <w:t>умовах</w:t>
      </w:r>
      <w:r>
        <w:t></w:t>
      </w:r>
      <w:r>
        <w:rPr>
          <w:rFonts w:hint="eastAsia"/>
        </w:rPr>
        <w:t>руйнування</w:t>
      </w:r>
      <w:r>
        <w:t></w:t>
      </w:r>
      <w:r>
        <w:rPr>
          <w:rFonts w:hint="eastAsia"/>
        </w:rPr>
        <w:t>традиційної</w:t>
      </w:r>
      <w:r>
        <w:t></w:t>
      </w:r>
      <w:r>
        <w:rPr>
          <w:rFonts w:hint="eastAsia"/>
        </w:rPr>
        <w:t>ієрархії</w:t>
      </w:r>
      <w:r>
        <w:t></w:t>
      </w:r>
      <w:r>
        <w:rPr>
          <w:rFonts w:hint="eastAsia"/>
        </w:rPr>
        <w:t>взаємин</w:t>
      </w:r>
      <w:r>
        <w:t></w:t>
      </w:r>
      <w:r>
        <w:rPr>
          <w:rFonts w:hint="eastAsia"/>
        </w:rPr>
        <w:t>між</w:t>
      </w:r>
      <w:r>
        <w:t></w:t>
      </w:r>
      <w:r>
        <w:rPr>
          <w:rFonts w:hint="eastAsia"/>
        </w:rPr>
        <w:t>виробником</w:t>
      </w:r>
      <w:r>
        <w:t></w:t>
      </w:r>
      <w:r>
        <w:rPr>
          <w:rFonts w:hint="eastAsia"/>
        </w:rPr>
        <w:t>і</w:t>
      </w:r>
    </w:p>
    <w:p w:rsidR="000E24CD" w:rsidRDefault="000E24CD" w:rsidP="000E24CD">
      <w:r>
        <w:rPr>
          <w:rFonts w:hint="eastAsia"/>
        </w:rPr>
        <w:t>споживачем</w:t>
      </w:r>
      <w:r>
        <w:t></w:t>
      </w:r>
      <w:r>
        <w:rPr>
          <w:rFonts w:hint="eastAsia"/>
        </w:rPr>
        <w:t>інформації</w:t>
      </w:r>
      <w:r>
        <w:t></w:t>
      </w:r>
      <w:r>
        <w:rPr>
          <w:rFonts w:hint="eastAsia"/>
        </w:rPr>
        <w:t>поширення</w:t>
      </w:r>
      <w:r>
        <w:t></w:t>
      </w:r>
      <w:r>
        <w:rPr>
          <w:rFonts w:hint="eastAsia"/>
        </w:rPr>
        <w:t>набули</w:t>
      </w:r>
      <w:r>
        <w:t></w:t>
      </w:r>
      <w:r>
        <w:rPr>
          <w:rFonts w:hint="eastAsia"/>
        </w:rPr>
        <w:t>моделі</w:t>
      </w:r>
      <w:r>
        <w:t></w:t>
      </w:r>
      <w:r>
        <w:rPr>
          <w:rFonts w:hint="eastAsia"/>
        </w:rPr>
        <w:t>краудсорсингу</w:t>
      </w:r>
      <w:r>
        <w:t></w:t>
      </w:r>
      <w:r>
        <w:t></w:t>
      </w:r>
      <w:r>
        <w:rPr>
          <w:rFonts w:hint="eastAsia"/>
        </w:rPr>
        <w:t>Чотири</w:t>
      </w:r>
      <w:r>
        <w:t></w:t>
      </w:r>
      <w:r>
        <w:rPr>
          <w:rFonts w:hint="eastAsia"/>
        </w:rPr>
        <w:t>типи</w:t>
      </w:r>
      <w:r>
        <w:t></w:t>
      </w:r>
    </w:p>
    <w:p w:rsidR="000E24CD" w:rsidRDefault="000E24CD" w:rsidP="000E24CD">
      <w:r>
        <w:rPr>
          <w:rFonts w:hint="eastAsia"/>
        </w:rPr>
        <w:t>запропоновані</w:t>
      </w:r>
      <w:r>
        <w:t></w:t>
      </w:r>
      <w:r>
        <w:rPr>
          <w:rFonts w:hint="eastAsia"/>
        </w:rPr>
        <w:t>Дж</w:t>
      </w:r>
      <w:r>
        <w:t></w:t>
      </w:r>
      <w:r>
        <w:t></w:t>
      </w:r>
      <w:r>
        <w:rPr>
          <w:rFonts w:hint="eastAsia"/>
        </w:rPr>
        <w:t>Хау</w:t>
      </w:r>
      <w:r>
        <w:t></w:t>
      </w:r>
      <w:r>
        <w:t></w:t>
      </w:r>
      <w:r>
        <w:rPr>
          <w:rFonts w:hint="eastAsia"/>
        </w:rPr>
        <w:t>більшою</w:t>
      </w:r>
      <w:r>
        <w:t></w:t>
      </w:r>
      <w:r>
        <w:rPr>
          <w:rFonts w:hint="eastAsia"/>
        </w:rPr>
        <w:t>чи</w:t>
      </w:r>
      <w:r>
        <w:t></w:t>
      </w:r>
      <w:r>
        <w:rPr>
          <w:rFonts w:hint="eastAsia"/>
        </w:rPr>
        <w:t>меншою</w:t>
      </w:r>
      <w:r>
        <w:t></w:t>
      </w:r>
      <w:r>
        <w:rPr>
          <w:rFonts w:hint="eastAsia"/>
        </w:rPr>
        <w:t>мірою</w:t>
      </w:r>
      <w:r>
        <w:t></w:t>
      </w:r>
      <w:r>
        <w:rPr>
          <w:rFonts w:hint="eastAsia"/>
        </w:rPr>
        <w:t>інтегровані</w:t>
      </w:r>
      <w:r>
        <w:t></w:t>
      </w:r>
      <w:r>
        <w:rPr>
          <w:rFonts w:hint="eastAsia"/>
        </w:rPr>
        <w:t>в</w:t>
      </w:r>
      <w:r>
        <w:t></w:t>
      </w:r>
      <w:r>
        <w:rPr>
          <w:rFonts w:hint="eastAsia"/>
        </w:rPr>
        <w:t>редакційну</w:t>
      </w:r>
    </w:p>
    <w:p w:rsidR="000E24CD" w:rsidRDefault="000E24CD" w:rsidP="000E24CD">
      <w:r>
        <w:rPr>
          <w:rFonts w:hint="eastAsia"/>
        </w:rPr>
        <w:t>діяльність</w:t>
      </w:r>
      <w:r>
        <w:t></w:t>
      </w:r>
    </w:p>
    <w:p w:rsidR="000E24CD" w:rsidRDefault="000E24CD" w:rsidP="000E24CD">
      <w:r>
        <w:rPr>
          <w:rFonts w:hint="eastAsia"/>
        </w:rPr>
        <w:t>Краудфандинг</w:t>
      </w:r>
      <w:r>
        <w:t></w:t>
      </w:r>
      <w:r>
        <w:t></w:t>
      </w:r>
      <w:r>
        <w:rPr>
          <w:rFonts w:hint="eastAsia"/>
        </w:rPr>
        <w:t>як</w:t>
      </w:r>
      <w:r>
        <w:t></w:t>
      </w:r>
      <w:r>
        <w:rPr>
          <w:rFonts w:hint="eastAsia"/>
        </w:rPr>
        <w:t>нова</w:t>
      </w:r>
      <w:r>
        <w:t></w:t>
      </w:r>
      <w:r>
        <w:rPr>
          <w:rFonts w:hint="eastAsia"/>
        </w:rPr>
        <w:t>популярна</w:t>
      </w:r>
      <w:r>
        <w:t></w:t>
      </w:r>
      <w:r>
        <w:rPr>
          <w:rFonts w:hint="eastAsia"/>
        </w:rPr>
        <w:t>стратегія</w:t>
      </w:r>
      <w:r>
        <w:t></w:t>
      </w:r>
      <w:r>
        <w:rPr>
          <w:rFonts w:hint="eastAsia"/>
        </w:rPr>
        <w:t>фінансування</w:t>
      </w:r>
      <w:r>
        <w:t></w:t>
      </w:r>
      <w:r>
        <w:rPr>
          <w:rFonts w:hint="eastAsia"/>
        </w:rPr>
        <w:t>медійних</w:t>
      </w:r>
    </w:p>
    <w:p w:rsidR="000E24CD" w:rsidRDefault="000E24CD" w:rsidP="000E24CD">
      <w:r>
        <w:rPr>
          <w:rFonts w:hint="eastAsia"/>
        </w:rPr>
        <w:t>стартапів</w:t>
      </w:r>
      <w:r>
        <w:t></w:t>
      </w:r>
      <w:r>
        <w:rPr>
          <w:rFonts w:hint="eastAsia"/>
        </w:rPr>
        <w:t>і</w:t>
      </w:r>
      <w:r>
        <w:t></w:t>
      </w:r>
      <w:r>
        <w:rPr>
          <w:rFonts w:hint="eastAsia"/>
        </w:rPr>
        <w:t>контентоформування</w:t>
      </w:r>
      <w:r>
        <w:t></w:t>
      </w:r>
      <w:r>
        <w:t></w:t>
      </w:r>
      <w:r>
        <w:rPr>
          <w:rFonts w:hint="eastAsia"/>
        </w:rPr>
        <w:t>відкриває</w:t>
      </w:r>
      <w:r>
        <w:t></w:t>
      </w:r>
      <w:r>
        <w:rPr>
          <w:rFonts w:hint="eastAsia"/>
        </w:rPr>
        <w:t>двері</w:t>
      </w:r>
      <w:r>
        <w:t></w:t>
      </w:r>
      <w:r>
        <w:rPr>
          <w:rFonts w:hint="eastAsia"/>
        </w:rPr>
        <w:t>унікальному</w:t>
      </w:r>
      <w:r>
        <w:t></w:t>
      </w:r>
      <w:r>
        <w:t></w:t>
      </w:r>
      <w:r>
        <w:rPr>
          <w:rFonts w:hint="eastAsia"/>
        </w:rPr>
        <w:t>нішевому</w:t>
      </w:r>
    </w:p>
    <w:p w:rsidR="000E24CD" w:rsidRDefault="000E24CD" w:rsidP="000E24CD">
      <w:r>
        <w:t></w:t>
      </w:r>
      <w:r>
        <w:t></w:t>
      </w:r>
      <w:r>
        <w:t></w:t>
      </w:r>
    </w:p>
    <w:p w:rsidR="000E24CD" w:rsidRDefault="000E24CD" w:rsidP="000E24CD">
      <w:r>
        <w:rPr>
          <w:rFonts w:hint="eastAsia"/>
        </w:rPr>
        <w:t>контенту</w:t>
      </w:r>
      <w:r>
        <w:t></w:t>
      </w:r>
      <w:r>
        <w:t></w:t>
      </w:r>
      <w:r>
        <w:rPr>
          <w:rFonts w:hint="eastAsia"/>
        </w:rPr>
        <w:t>підпорядковується</w:t>
      </w:r>
      <w:r>
        <w:t></w:t>
      </w:r>
      <w:r>
        <w:rPr>
          <w:rFonts w:hint="eastAsia"/>
        </w:rPr>
        <w:t>споживчим</w:t>
      </w:r>
      <w:r>
        <w:t></w:t>
      </w:r>
      <w:r>
        <w:rPr>
          <w:rFonts w:hint="eastAsia"/>
        </w:rPr>
        <w:t>запитам</w:t>
      </w:r>
      <w:r>
        <w:t></w:t>
      </w:r>
      <w:r>
        <w:rPr>
          <w:rFonts w:hint="eastAsia"/>
        </w:rPr>
        <w:t>і</w:t>
      </w:r>
      <w:r>
        <w:t></w:t>
      </w:r>
      <w:r>
        <w:rPr>
          <w:rFonts w:hint="eastAsia"/>
        </w:rPr>
        <w:t>формується</w:t>
      </w:r>
      <w:r>
        <w:t></w:t>
      </w:r>
      <w:r>
        <w:rPr>
          <w:rFonts w:hint="eastAsia"/>
        </w:rPr>
        <w:t>смаками</w:t>
      </w:r>
    </w:p>
    <w:p w:rsidR="000E24CD" w:rsidRDefault="000E24CD" w:rsidP="000E24CD">
      <w:r>
        <w:rPr>
          <w:rFonts w:hint="eastAsia"/>
        </w:rPr>
        <w:t>аудиторії</w:t>
      </w:r>
      <w:r>
        <w:t></w:t>
      </w:r>
    </w:p>
    <w:p w:rsidR="000E24CD" w:rsidRDefault="000E24CD" w:rsidP="000E24CD">
      <w:r>
        <w:rPr>
          <w:rFonts w:hint="eastAsia"/>
        </w:rPr>
        <w:t>Потужним</w:t>
      </w:r>
      <w:r>
        <w:t></w:t>
      </w:r>
      <w:r>
        <w:rPr>
          <w:rFonts w:hint="eastAsia"/>
        </w:rPr>
        <w:t>стримувальним</w:t>
      </w:r>
      <w:r>
        <w:t></w:t>
      </w:r>
      <w:r>
        <w:rPr>
          <w:rFonts w:hint="eastAsia"/>
        </w:rPr>
        <w:t>чинником</w:t>
      </w:r>
      <w:r>
        <w:t></w:t>
      </w:r>
      <w:r>
        <w:rPr>
          <w:rFonts w:hint="eastAsia"/>
        </w:rPr>
        <w:t>розвитку</w:t>
      </w:r>
      <w:r>
        <w:t></w:t>
      </w:r>
      <w:r>
        <w:rPr>
          <w:rFonts w:hint="eastAsia"/>
        </w:rPr>
        <w:t>галузі</w:t>
      </w:r>
      <w:r>
        <w:t></w:t>
      </w:r>
      <w:r>
        <w:rPr>
          <w:rFonts w:hint="eastAsia"/>
        </w:rPr>
        <w:t>є</w:t>
      </w:r>
      <w:r>
        <w:t></w:t>
      </w:r>
      <w:r>
        <w:rPr>
          <w:rFonts w:hint="eastAsia"/>
        </w:rPr>
        <w:t>нелегальні</w:t>
      </w:r>
    </w:p>
    <w:p w:rsidR="000E24CD" w:rsidRDefault="000E24CD" w:rsidP="000E24CD">
      <w:r>
        <w:rPr>
          <w:rFonts w:hint="eastAsia"/>
        </w:rPr>
        <w:t>практики</w:t>
      </w:r>
      <w:r>
        <w:t></w:t>
      </w:r>
      <w:r>
        <w:rPr>
          <w:rFonts w:hint="eastAsia"/>
        </w:rPr>
        <w:t>поширення</w:t>
      </w:r>
      <w:r>
        <w:t></w:t>
      </w:r>
      <w:r>
        <w:rPr>
          <w:rFonts w:hint="eastAsia"/>
        </w:rPr>
        <w:t>контенту</w:t>
      </w:r>
      <w:r>
        <w:t></w:t>
      </w:r>
      <w:r>
        <w:t></w:t>
      </w:r>
      <w:r>
        <w:rPr>
          <w:rFonts w:hint="eastAsia"/>
        </w:rPr>
        <w:t>Проведений</w:t>
      </w:r>
      <w:r>
        <w:t></w:t>
      </w:r>
      <w:r>
        <w:rPr>
          <w:rFonts w:hint="eastAsia"/>
        </w:rPr>
        <w:t>аналіз</w:t>
      </w:r>
      <w:r>
        <w:t></w:t>
      </w:r>
      <w:r>
        <w:rPr>
          <w:rFonts w:hint="eastAsia"/>
        </w:rPr>
        <w:t>дає</w:t>
      </w:r>
      <w:r>
        <w:t></w:t>
      </w:r>
      <w:r>
        <w:rPr>
          <w:rFonts w:hint="eastAsia"/>
        </w:rPr>
        <w:t>підстави</w:t>
      </w:r>
      <w:r>
        <w:t></w:t>
      </w:r>
      <w:r>
        <w:rPr>
          <w:rFonts w:hint="eastAsia"/>
        </w:rPr>
        <w:t>говорити</w:t>
      </w:r>
      <w:r>
        <w:t></w:t>
      </w:r>
      <w:r>
        <w:rPr>
          <w:rFonts w:hint="eastAsia"/>
        </w:rPr>
        <w:t>про</w:t>
      </w:r>
    </w:p>
    <w:p w:rsidR="000E24CD" w:rsidRDefault="000E24CD" w:rsidP="000E24CD">
      <w:r>
        <w:rPr>
          <w:rFonts w:hint="eastAsia"/>
        </w:rPr>
        <w:t>формування</w:t>
      </w:r>
      <w:r>
        <w:t></w:t>
      </w:r>
      <w:r>
        <w:rPr>
          <w:rFonts w:hint="eastAsia"/>
        </w:rPr>
        <w:t>покоління</w:t>
      </w:r>
      <w:r>
        <w:t></w:t>
      </w:r>
      <w:r>
        <w:t></w:t>
      </w:r>
      <w:r>
        <w:rPr>
          <w:rFonts w:hint="eastAsia"/>
        </w:rPr>
        <w:t>копі</w:t>
      </w:r>
      <w:r>
        <w:t></w:t>
      </w:r>
      <w:r>
        <w:rPr>
          <w:rFonts w:hint="eastAsia"/>
        </w:rPr>
        <w:t>паст</w:t>
      </w:r>
      <w:r>
        <w:t></w:t>
      </w:r>
      <w:r>
        <w:t></w:t>
      </w:r>
      <w:r>
        <w:t></w:t>
      </w:r>
      <w:r>
        <w:rPr>
          <w:rFonts w:hint="eastAsia"/>
        </w:rPr>
        <w:t>для</w:t>
      </w:r>
      <w:r>
        <w:t></w:t>
      </w:r>
      <w:r>
        <w:rPr>
          <w:rFonts w:hint="eastAsia"/>
        </w:rPr>
        <w:t>якого</w:t>
      </w:r>
      <w:r>
        <w:t></w:t>
      </w:r>
      <w:r>
        <w:rPr>
          <w:rFonts w:hint="eastAsia"/>
        </w:rPr>
        <w:t>культура</w:t>
      </w:r>
      <w:r>
        <w:t></w:t>
      </w:r>
      <w:r>
        <w:rPr>
          <w:rFonts w:hint="eastAsia"/>
        </w:rPr>
        <w:t>копіювання</w:t>
      </w:r>
      <w:r>
        <w:t></w:t>
      </w:r>
      <w:r>
        <w:rPr>
          <w:rFonts w:hint="eastAsia"/>
        </w:rPr>
        <w:t>фактично</w:t>
      </w:r>
    </w:p>
    <w:p w:rsidR="000E24CD" w:rsidRDefault="000E24CD" w:rsidP="000E24CD">
      <w:r>
        <w:rPr>
          <w:rFonts w:hint="eastAsia"/>
        </w:rPr>
        <w:t>стає</w:t>
      </w:r>
      <w:r>
        <w:t></w:t>
      </w:r>
      <w:r>
        <w:rPr>
          <w:rFonts w:hint="eastAsia"/>
        </w:rPr>
        <w:t>частиною</w:t>
      </w:r>
      <w:r>
        <w:t></w:t>
      </w:r>
      <w:r>
        <w:rPr>
          <w:rFonts w:hint="eastAsia"/>
        </w:rPr>
        <w:t>комунікаційного</w:t>
      </w:r>
      <w:r>
        <w:t></w:t>
      </w:r>
      <w:r>
        <w:rPr>
          <w:rFonts w:hint="eastAsia"/>
        </w:rPr>
        <w:t>процесу</w:t>
      </w:r>
      <w:r>
        <w:t></w:t>
      </w:r>
      <w:r>
        <w:t></w:t>
      </w:r>
      <w:r>
        <w:rPr>
          <w:rFonts w:hint="eastAsia"/>
        </w:rPr>
        <w:t>Результати</w:t>
      </w:r>
      <w:r>
        <w:t></w:t>
      </w:r>
      <w:r>
        <w:rPr>
          <w:rFonts w:hint="eastAsia"/>
        </w:rPr>
        <w:t>проведеного</w:t>
      </w:r>
      <w:r>
        <w:t></w:t>
      </w:r>
      <w:r>
        <w:rPr>
          <w:rFonts w:hint="eastAsia"/>
        </w:rPr>
        <w:t>опитування</w:t>
      </w:r>
    </w:p>
    <w:p w:rsidR="000E24CD" w:rsidRDefault="000E24CD" w:rsidP="000E24CD">
      <w:r>
        <w:rPr>
          <w:rFonts w:hint="eastAsia"/>
        </w:rPr>
        <w:t>лише</w:t>
      </w:r>
      <w:r>
        <w:t></w:t>
      </w:r>
      <w:r>
        <w:rPr>
          <w:rFonts w:hint="eastAsia"/>
        </w:rPr>
        <w:t>підтверджують</w:t>
      </w:r>
      <w:r>
        <w:t></w:t>
      </w:r>
      <w:r>
        <w:rPr>
          <w:rFonts w:hint="eastAsia"/>
        </w:rPr>
        <w:t>негативну</w:t>
      </w:r>
      <w:r>
        <w:t></w:t>
      </w:r>
      <w:r>
        <w:rPr>
          <w:rFonts w:hint="eastAsia"/>
        </w:rPr>
        <w:t>тенденцію</w:t>
      </w:r>
      <w:r>
        <w:t></w:t>
      </w:r>
      <w:r>
        <w:rPr>
          <w:rFonts w:hint="eastAsia"/>
        </w:rPr>
        <w:t>нейтрального</w:t>
      </w:r>
      <w:r>
        <w:t></w:t>
      </w:r>
      <w:r>
        <w:rPr>
          <w:rFonts w:hint="eastAsia"/>
        </w:rPr>
        <w:t>ставлення</w:t>
      </w:r>
      <w:r>
        <w:t></w:t>
      </w:r>
      <w:r>
        <w:rPr>
          <w:rFonts w:hint="eastAsia"/>
        </w:rPr>
        <w:t>аудиторії</w:t>
      </w:r>
      <w:r>
        <w:t></w:t>
      </w:r>
      <w:r>
        <w:rPr>
          <w:rFonts w:hint="eastAsia"/>
        </w:rPr>
        <w:t>до</w:t>
      </w:r>
    </w:p>
    <w:p w:rsidR="000E24CD" w:rsidRDefault="000E24CD" w:rsidP="000E24CD">
      <w:r>
        <w:rPr>
          <w:rFonts w:hint="eastAsia"/>
        </w:rPr>
        <w:t>піратства</w:t>
      </w:r>
      <w:r>
        <w:t></w:t>
      </w:r>
      <w:r>
        <w:rPr>
          <w:rFonts w:hint="eastAsia"/>
        </w:rPr>
        <w:t>та</w:t>
      </w:r>
      <w:r>
        <w:t></w:t>
      </w:r>
      <w:r>
        <w:rPr>
          <w:rFonts w:hint="eastAsia"/>
        </w:rPr>
        <w:t>неготовності</w:t>
      </w:r>
      <w:r>
        <w:t></w:t>
      </w:r>
      <w:r>
        <w:rPr>
          <w:rFonts w:hint="eastAsia"/>
        </w:rPr>
        <w:t>платити</w:t>
      </w:r>
      <w:r>
        <w:t></w:t>
      </w:r>
      <w:r>
        <w:rPr>
          <w:rFonts w:hint="eastAsia"/>
        </w:rPr>
        <w:t>за</w:t>
      </w:r>
      <w:r>
        <w:t></w:t>
      </w:r>
      <w:r>
        <w:rPr>
          <w:rFonts w:hint="eastAsia"/>
        </w:rPr>
        <w:t>медійний</w:t>
      </w:r>
      <w:r>
        <w:t></w:t>
      </w:r>
      <w:r>
        <w:rPr>
          <w:rFonts w:hint="eastAsia"/>
        </w:rPr>
        <w:t>контент</w:t>
      </w:r>
      <w:r>
        <w:t></w:t>
      </w:r>
      <w:r>
        <w:t></w:t>
      </w:r>
      <w:r>
        <w:rPr>
          <w:rFonts w:hint="eastAsia"/>
        </w:rPr>
        <w:t>що</w:t>
      </w:r>
      <w:r>
        <w:t></w:t>
      </w:r>
      <w:r>
        <w:rPr>
          <w:rFonts w:hint="eastAsia"/>
        </w:rPr>
        <w:t>в</w:t>
      </w:r>
      <w:r>
        <w:t></w:t>
      </w:r>
      <w:r>
        <w:rPr>
          <w:rFonts w:hint="eastAsia"/>
        </w:rPr>
        <w:t>цілому</w:t>
      </w:r>
    </w:p>
    <w:p w:rsidR="000E24CD" w:rsidRDefault="000E24CD" w:rsidP="000E24CD">
      <w:r>
        <w:rPr>
          <w:rFonts w:hint="eastAsia"/>
        </w:rPr>
        <w:t>корелюється</w:t>
      </w:r>
      <w:r>
        <w:t></w:t>
      </w:r>
      <w:r>
        <w:rPr>
          <w:rFonts w:hint="eastAsia"/>
        </w:rPr>
        <w:t>зі</w:t>
      </w:r>
      <w:r>
        <w:t></w:t>
      </w:r>
      <w:r>
        <w:rPr>
          <w:rFonts w:hint="eastAsia"/>
        </w:rPr>
        <w:t>світовою</w:t>
      </w:r>
      <w:r>
        <w:t></w:t>
      </w:r>
      <w:r>
        <w:rPr>
          <w:rFonts w:hint="eastAsia"/>
        </w:rPr>
        <w:t>статистикою</w:t>
      </w:r>
      <w:r>
        <w:t></w:t>
      </w:r>
    </w:p>
    <w:p w:rsidR="000E24CD" w:rsidRDefault="000E24CD" w:rsidP="000E24CD">
      <w:r>
        <w:rPr>
          <w:rFonts w:hint="eastAsia"/>
        </w:rPr>
        <w:t>Поширення</w:t>
      </w:r>
      <w:r>
        <w:t></w:t>
      </w:r>
      <w:r>
        <w:rPr>
          <w:rFonts w:hint="eastAsia"/>
        </w:rPr>
        <w:t>нелегального</w:t>
      </w:r>
      <w:r>
        <w:t></w:t>
      </w:r>
      <w:r>
        <w:rPr>
          <w:rFonts w:hint="eastAsia"/>
        </w:rPr>
        <w:t>медіаконтенту</w:t>
      </w:r>
      <w:r>
        <w:t></w:t>
      </w:r>
      <w:r>
        <w:t></w:t>
      </w:r>
      <w:r>
        <w:rPr>
          <w:rFonts w:hint="eastAsia"/>
        </w:rPr>
        <w:t>з</w:t>
      </w:r>
      <w:r>
        <w:t></w:t>
      </w:r>
      <w:r>
        <w:rPr>
          <w:rFonts w:hint="eastAsia"/>
        </w:rPr>
        <w:t>огляду</w:t>
      </w:r>
      <w:r>
        <w:t></w:t>
      </w:r>
      <w:r>
        <w:rPr>
          <w:rFonts w:hint="eastAsia"/>
        </w:rPr>
        <w:t>на</w:t>
      </w:r>
      <w:r>
        <w:t></w:t>
      </w:r>
      <w:r>
        <w:rPr>
          <w:rFonts w:hint="eastAsia"/>
        </w:rPr>
        <w:t>його</w:t>
      </w:r>
      <w:r>
        <w:t></w:t>
      </w:r>
      <w:r>
        <w:rPr>
          <w:rFonts w:hint="eastAsia"/>
        </w:rPr>
        <w:t>масштаби</w:t>
      </w:r>
      <w:r>
        <w:t></w:t>
      </w:r>
    </w:p>
    <w:p w:rsidR="000E24CD" w:rsidRDefault="000E24CD" w:rsidP="000E24CD">
      <w:r>
        <w:rPr>
          <w:rFonts w:hint="eastAsia"/>
        </w:rPr>
        <w:t>зачіпає</w:t>
      </w:r>
      <w:r>
        <w:t></w:t>
      </w:r>
      <w:r>
        <w:rPr>
          <w:rFonts w:hint="eastAsia"/>
        </w:rPr>
        <w:t>інтереси</w:t>
      </w:r>
      <w:r>
        <w:t></w:t>
      </w:r>
      <w:r>
        <w:rPr>
          <w:rFonts w:hint="eastAsia"/>
        </w:rPr>
        <w:t>медіавиробників</w:t>
      </w:r>
      <w:r>
        <w:t></w:t>
      </w:r>
      <w:r>
        <w:t></w:t>
      </w:r>
      <w:r>
        <w:rPr>
          <w:rFonts w:hint="eastAsia"/>
        </w:rPr>
        <w:t>У</w:t>
      </w:r>
      <w:r>
        <w:t></w:t>
      </w:r>
      <w:r>
        <w:rPr>
          <w:rFonts w:hint="eastAsia"/>
        </w:rPr>
        <w:t>роботі</w:t>
      </w:r>
      <w:r>
        <w:t></w:t>
      </w:r>
      <w:r>
        <w:rPr>
          <w:rFonts w:hint="eastAsia"/>
        </w:rPr>
        <w:t>виявлено</w:t>
      </w:r>
      <w:r>
        <w:t></w:t>
      </w:r>
      <w:r>
        <w:rPr>
          <w:rFonts w:hint="eastAsia"/>
        </w:rPr>
        <w:t>чинники</w:t>
      </w:r>
      <w:r>
        <w:t></w:t>
      </w:r>
      <w:r>
        <w:t></w:t>
      </w:r>
      <w:r>
        <w:rPr>
          <w:rFonts w:hint="eastAsia"/>
        </w:rPr>
        <w:t>які</w:t>
      </w:r>
      <w:r>
        <w:t></w:t>
      </w:r>
      <w:r>
        <w:rPr>
          <w:rFonts w:hint="eastAsia"/>
        </w:rPr>
        <w:t>впливають</w:t>
      </w:r>
      <w:r>
        <w:t></w:t>
      </w:r>
      <w:r>
        <w:rPr>
          <w:rFonts w:hint="eastAsia"/>
        </w:rPr>
        <w:t>на</w:t>
      </w:r>
    </w:p>
    <w:p w:rsidR="000E24CD" w:rsidRDefault="000E24CD" w:rsidP="000E24CD">
      <w:r>
        <w:rPr>
          <w:rFonts w:hint="eastAsia"/>
        </w:rPr>
        <w:t>ситуацію</w:t>
      </w:r>
      <w:r>
        <w:t></w:t>
      </w:r>
      <w:r>
        <w:t></w:t>
      </w:r>
      <w:r>
        <w:rPr>
          <w:rFonts w:hint="eastAsia"/>
        </w:rPr>
        <w:t>проаналізовано</w:t>
      </w:r>
      <w:r>
        <w:t></w:t>
      </w:r>
      <w:r>
        <w:rPr>
          <w:rFonts w:hint="eastAsia"/>
        </w:rPr>
        <w:t>шляхи</w:t>
      </w:r>
      <w:r>
        <w:t></w:t>
      </w:r>
      <w:r>
        <w:rPr>
          <w:rFonts w:hint="eastAsia"/>
        </w:rPr>
        <w:t>її</w:t>
      </w:r>
      <w:r>
        <w:t></w:t>
      </w:r>
      <w:r>
        <w:rPr>
          <w:rFonts w:hint="eastAsia"/>
        </w:rPr>
        <w:t>покращення</w:t>
      </w:r>
      <w:r>
        <w:t></w:t>
      </w:r>
      <w:r>
        <w:t></w:t>
      </w:r>
      <w:r>
        <w:rPr>
          <w:rFonts w:hint="eastAsia"/>
        </w:rPr>
        <w:t>З’ясовано</w:t>
      </w:r>
      <w:r>
        <w:t></w:t>
      </w:r>
      <w:r>
        <w:t></w:t>
      </w:r>
      <w:r>
        <w:rPr>
          <w:rFonts w:hint="eastAsia"/>
        </w:rPr>
        <w:t>що</w:t>
      </w:r>
      <w:r>
        <w:t></w:t>
      </w:r>
      <w:r>
        <w:rPr>
          <w:rFonts w:hint="eastAsia"/>
        </w:rPr>
        <w:t>у</w:t>
      </w:r>
      <w:r>
        <w:t></w:t>
      </w:r>
      <w:r>
        <w:rPr>
          <w:rFonts w:hint="eastAsia"/>
        </w:rPr>
        <w:t>протистоянні</w:t>
      </w:r>
    </w:p>
    <w:p w:rsidR="000E24CD" w:rsidRDefault="000E24CD" w:rsidP="000E24CD">
      <w:r>
        <w:rPr>
          <w:rFonts w:hint="eastAsia"/>
        </w:rPr>
        <w:t>піратам</w:t>
      </w:r>
      <w:r>
        <w:t></w:t>
      </w:r>
      <w:r>
        <w:rPr>
          <w:rFonts w:hint="eastAsia"/>
        </w:rPr>
        <w:t>не</w:t>
      </w:r>
      <w:r>
        <w:t></w:t>
      </w:r>
      <w:r>
        <w:rPr>
          <w:rFonts w:hint="eastAsia"/>
        </w:rPr>
        <w:t>зацікавлені</w:t>
      </w:r>
      <w:r>
        <w:t></w:t>
      </w:r>
      <w:r>
        <w:rPr>
          <w:rFonts w:hint="eastAsia"/>
        </w:rPr>
        <w:t>передусім</w:t>
      </w:r>
      <w:r>
        <w:t></w:t>
      </w:r>
      <w:r>
        <w:rPr>
          <w:rFonts w:hint="eastAsia"/>
        </w:rPr>
        <w:t>нові</w:t>
      </w:r>
      <w:r>
        <w:t></w:t>
      </w:r>
      <w:r>
        <w:rPr>
          <w:rFonts w:hint="eastAsia"/>
        </w:rPr>
        <w:t>медіапосередники</w:t>
      </w:r>
      <w:r>
        <w:t></w:t>
      </w:r>
      <w:r>
        <w:t></w:t>
      </w:r>
      <w:r>
        <w:rPr>
          <w:rFonts w:hint="eastAsia"/>
        </w:rPr>
        <w:t>що</w:t>
      </w:r>
      <w:r>
        <w:t></w:t>
      </w:r>
      <w:r>
        <w:rPr>
          <w:rFonts w:hint="eastAsia"/>
        </w:rPr>
        <w:t>будують</w:t>
      </w:r>
      <w:r>
        <w:t></w:t>
      </w:r>
      <w:r>
        <w:rPr>
          <w:rFonts w:hint="eastAsia"/>
        </w:rPr>
        <w:t>свою</w:t>
      </w:r>
    </w:p>
    <w:p w:rsidR="000E24CD" w:rsidRDefault="000E24CD" w:rsidP="000E24CD">
      <w:r>
        <w:rPr>
          <w:rFonts w:hint="eastAsia"/>
        </w:rPr>
        <w:t>бізнес</w:t>
      </w:r>
      <w:r>
        <w:t></w:t>
      </w:r>
      <w:r>
        <w:rPr>
          <w:rFonts w:hint="eastAsia"/>
        </w:rPr>
        <w:t>стратегію</w:t>
      </w:r>
      <w:r>
        <w:t></w:t>
      </w:r>
      <w:r>
        <w:rPr>
          <w:rFonts w:hint="eastAsia"/>
        </w:rPr>
        <w:t>на</w:t>
      </w:r>
      <w:r>
        <w:t></w:t>
      </w:r>
      <w:r>
        <w:rPr>
          <w:rFonts w:hint="eastAsia"/>
        </w:rPr>
        <w:t>контенті</w:t>
      </w:r>
      <w:r>
        <w:t></w:t>
      </w:r>
      <w:r>
        <w:rPr>
          <w:rFonts w:hint="eastAsia"/>
        </w:rPr>
        <w:t>медій</w:t>
      </w:r>
      <w:r>
        <w:t></w:t>
      </w:r>
    </w:p>
    <w:p w:rsidR="000E24CD" w:rsidRDefault="000E24CD" w:rsidP="000E24CD">
      <w:r>
        <w:rPr>
          <w:rFonts w:hint="eastAsia"/>
        </w:rPr>
        <w:t>Пріоритетними</w:t>
      </w:r>
      <w:r>
        <w:t></w:t>
      </w:r>
      <w:r>
        <w:rPr>
          <w:rFonts w:hint="eastAsia"/>
        </w:rPr>
        <w:t>напрямами</w:t>
      </w:r>
      <w:r>
        <w:t></w:t>
      </w:r>
      <w:r>
        <w:rPr>
          <w:rFonts w:hint="eastAsia"/>
        </w:rPr>
        <w:t>для</w:t>
      </w:r>
      <w:r>
        <w:t></w:t>
      </w:r>
      <w:r>
        <w:rPr>
          <w:rFonts w:hint="eastAsia"/>
        </w:rPr>
        <w:t>подальших</w:t>
      </w:r>
      <w:r>
        <w:t></w:t>
      </w:r>
      <w:r>
        <w:rPr>
          <w:rFonts w:hint="eastAsia"/>
        </w:rPr>
        <w:t>наукових</w:t>
      </w:r>
      <w:r>
        <w:t></w:t>
      </w:r>
      <w:r>
        <w:rPr>
          <w:rFonts w:hint="eastAsia"/>
        </w:rPr>
        <w:t>розвідок</w:t>
      </w:r>
      <w:r>
        <w:t></w:t>
      </w:r>
      <w:r>
        <w:rPr>
          <w:rFonts w:hint="eastAsia"/>
        </w:rPr>
        <w:t>у</w:t>
      </w:r>
      <w:r>
        <w:t></w:t>
      </w:r>
      <w:r>
        <w:rPr>
          <w:rFonts w:hint="eastAsia"/>
        </w:rPr>
        <w:t>цій</w:t>
      </w:r>
      <w:r>
        <w:t></w:t>
      </w:r>
      <w:r>
        <w:rPr>
          <w:rFonts w:hint="eastAsia"/>
        </w:rPr>
        <w:t>царині</w:t>
      </w:r>
    </w:p>
    <w:p w:rsidR="000E24CD" w:rsidRDefault="000E24CD" w:rsidP="000E24CD">
      <w:r>
        <w:rPr>
          <w:rFonts w:hint="eastAsia"/>
        </w:rPr>
        <w:t>можуть</w:t>
      </w:r>
      <w:r>
        <w:t></w:t>
      </w:r>
      <w:r>
        <w:rPr>
          <w:rFonts w:hint="eastAsia"/>
        </w:rPr>
        <w:t>стати</w:t>
      </w:r>
      <w:r>
        <w:t></w:t>
      </w:r>
      <w:r>
        <w:t></w:t>
      </w:r>
      <w:r>
        <w:rPr>
          <w:rFonts w:hint="eastAsia"/>
        </w:rPr>
        <w:t>розширення</w:t>
      </w:r>
      <w:r>
        <w:t></w:t>
      </w:r>
      <w:r>
        <w:rPr>
          <w:rFonts w:hint="eastAsia"/>
        </w:rPr>
        <w:t>цифрових</w:t>
      </w:r>
      <w:r>
        <w:t></w:t>
      </w:r>
      <w:r>
        <w:rPr>
          <w:rFonts w:hint="eastAsia"/>
        </w:rPr>
        <w:t>меж</w:t>
      </w:r>
      <w:r>
        <w:t></w:t>
      </w:r>
      <w:r>
        <w:rPr>
          <w:rFonts w:hint="eastAsia"/>
        </w:rPr>
        <w:t>використання</w:t>
      </w:r>
      <w:r>
        <w:t></w:t>
      </w:r>
      <w:r>
        <w:rPr>
          <w:rFonts w:hint="eastAsia"/>
        </w:rPr>
        <w:t>контенту</w:t>
      </w:r>
      <w:r>
        <w:t></w:t>
      </w:r>
      <w:r>
        <w:t></w:t>
      </w:r>
      <w:r>
        <w:rPr>
          <w:rFonts w:hint="eastAsia"/>
        </w:rPr>
        <w:t>вивчення</w:t>
      </w:r>
    </w:p>
    <w:p w:rsidR="000E24CD" w:rsidRDefault="000E24CD" w:rsidP="000E24CD">
      <w:r>
        <w:rPr>
          <w:rFonts w:hint="eastAsia"/>
        </w:rPr>
        <w:t>параметрів</w:t>
      </w:r>
      <w:r>
        <w:t></w:t>
      </w:r>
      <w:r>
        <w:rPr>
          <w:rFonts w:hint="eastAsia"/>
        </w:rPr>
        <w:t>його</w:t>
      </w:r>
      <w:r>
        <w:t></w:t>
      </w:r>
      <w:r>
        <w:rPr>
          <w:rFonts w:hint="eastAsia"/>
        </w:rPr>
        <w:t>застарівання</w:t>
      </w:r>
      <w:r>
        <w:t></w:t>
      </w:r>
      <w:r>
        <w:t></w:t>
      </w:r>
      <w:r>
        <w:rPr>
          <w:rFonts w:hint="eastAsia"/>
        </w:rPr>
        <w:t>визначення</w:t>
      </w:r>
      <w:r>
        <w:t></w:t>
      </w:r>
      <w:r>
        <w:rPr>
          <w:rFonts w:hint="eastAsia"/>
        </w:rPr>
        <w:t>шляхів</w:t>
      </w:r>
      <w:r>
        <w:t></w:t>
      </w:r>
      <w:r>
        <w:rPr>
          <w:rFonts w:hint="eastAsia"/>
        </w:rPr>
        <w:t>оновлення</w:t>
      </w:r>
      <w:r>
        <w:t></w:t>
      </w:r>
      <w:r>
        <w:rPr>
          <w:rFonts w:hint="eastAsia"/>
        </w:rPr>
        <w:t>та</w:t>
      </w:r>
      <w:r>
        <w:t></w:t>
      </w:r>
      <w:r>
        <w:rPr>
          <w:rFonts w:hint="eastAsia"/>
        </w:rPr>
        <w:t>повторної</w:t>
      </w:r>
    </w:p>
    <w:p w:rsidR="000E24CD" w:rsidRDefault="000E24CD" w:rsidP="000E24CD">
      <w:r>
        <w:rPr>
          <w:rFonts w:hint="eastAsia"/>
        </w:rPr>
        <w:t>актуалізації</w:t>
      </w:r>
      <w:r>
        <w:t></w:t>
      </w:r>
      <w:r>
        <w:t></w:t>
      </w:r>
      <w:r>
        <w:rPr>
          <w:rFonts w:hint="eastAsia"/>
        </w:rPr>
        <w:t>розробка</w:t>
      </w:r>
      <w:r>
        <w:t></w:t>
      </w:r>
      <w:r>
        <w:rPr>
          <w:rFonts w:hint="eastAsia"/>
        </w:rPr>
        <w:t>стратегій</w:t>
      </w:r>
      <w:r>
        <w:t></w:t>
      </w:r>
      <w:r>
        <w:rPr>
          <w:rFonts w:hint="eastAsia"/>
        </w:rPr>
        <w:t>щодо</w:t>
      </w:r>
      <w:r>
        <w:t></w:t>
      </w:r>
      <w:r>
        <w:rPr>
          <w:rFonts w:hint="eastAsia"/>
        </w:rPr>
        <w:t>багаторазового</w:t>
      </w:r>
      <w:r>
        <w:t></w:t>
      </w:r>
      <w:r>
        <w:rPr>
          <w:rFonts w:hint="eastAsia"/>
        </w:rPr>
        <w:t>використання</w:t>
      </w:r>
      <w:r>
        <w:t></w:t>
      </w:r>
      <w:r>
        <w:rPr>
          <w:rFonts w:hint="eastAsia"/>
        </w:rPr>
        <w:t>контенту</w:t>
      </w:r>
      <w:r>
        <w:t></w:t>
      </w:r>
    </w:p>
    <w:p w:rsidR="000E24CD" w:rsidRDefault="000E24CD" w:rsidP="000E24CD">
      <w:r>
        <w:rPr>
          <w:rFonts w:hint="eastAsia"/>
        </w:rPr>
        <w:t>пошук</w:t>
      </w:r>
      <w:r>
        <w:t></w:t>
      </w:r>
      <w:r>
        <w:rPr>
          <w:rFonts w:hint="eastAsia"/>
        </w:rPr>
        <w:t>ефективних</w:t>
      </w:r>
      <w:r>
        <w:t></w:t>
      </w:r>
      <w:r>
        <w:rPr>
          <w:rFonts w:hint="eastAsia"/>
        </w:rPr>
        <w:t>мотивацій</w:t>
      </w:r>
      <w:r>
        <w:t></w:t>
      </w:r>
      <w:r>
        <w:rPr>
          <w:rFonts w:hint="eastAsia"/>
        </w:rPr>
        <w:t>залучення</w:t>
      </w:r>
      <w:r>
        <w:t></w:t>
      </w:r>
      <w:r>
        <w:rPr>
          <w:rFonts w:hint="eastAsia"/>
        </w:rPr>
        <w:t>аудиторії</w:t>
      </w:r>
      <w:r>
        <w:t></w:t>
      </w:r>
      <w:r>
        <w:rPr>
          <w:rFonts w:hint="eastAsia"/>
        </w:rPr>
        <w:t>до</w:t>
      </w:r>
      <w:r>
        <w:t></w:t>
      </w:r>
      <w:r>
        <w:rPr>
          <w:rFonts w:hint="eastAsia"/>
        </w:rPr>
        <w:t>процесу</w:t>
      </w:r>
      <w:r>
        <w:t></w:t>
      </w:r>
      <w:r>
        <w:rPr>
          <w:rFonts w:hint="eastAsia"/>
        </w:rPr>
        <w:t>його</w:t>
      </w:r>
      <w:r>
        <w:t></w:t>
      </w:r>
      <w:r>
        <w:rPr>
          <w:rFonts w:hint="eastAsia"/>
        </w:rPr>
        <w:t>поширення</w:t>
      </w:r>
      <w:r>
        <w:t></w:t>
      </w:r>
    </w:p>
    <w:p w:rsidR="000E24CD" w:rsidRDefault="000E24CD" w:rsidP="000E24CD">
      <w:r>
        <w:t></w:t>
      </w:r>
      <w:r>
        <w:t></w:t>
      </w:r>
      <w:r>
        <w:t></w:t>
      </w:r>
      <w:r>
        <w:rPr>
          <w:rFonts w:hint="eastAsia"/>
        </w:rPr>
        <w:t>Функціонування</w:t>
      </w:r>
      <w:r>
        <w:t></w:t>
      </w:r>
      <w:r>
        <w:rPr>
          <w:rFonts w:hint="eastAsia"/>
        </w:rPr>
        <w:t>медіаконтенту</w:t>
      </w:r>
      <w:r>
        <w:t></w:t>
      </w:r>
      <w:r>
        <w:rPr>
          <w:rFonts w:hint="eastAsia"/>
        </w:rPr>
        <w:t>в</w:t>
      </w:r>
      <w:r>
        <w:t></w:t>
      </w:r>
      <w:r>
        <w:rPr>
          <w:rFonts w:hint="eastAsia"/>
        </w:rPr>
        <w:t>цифровому</w:t>
      </w:r>
      <w:r>
        <w:t></w:t>
      </w:r>
      <w:r>
        <w:rPr>
          <w:rFonts w:hint="eastAsia"/>
        </w:rPr>
        <w:t>медіапросторі</w:t>
      </w:r>
      <w:r>
        <w:t></w:t>
      </w:r>
      <w:r>
        <w:rPr>
          <w:rFonts w:hint="eastAsia"/>
        </w:rPr>
        <w:t>виводить</w:t>
      </w:r>
      <w:r>
        <w:t></w:t>
      </w:r>
      <w:r>
        <w:rPr>
          <w:rFonts w:hint="eastAsia"/>
        </w:rPr>
        <w:t>на</w:t>
      </w:r>
    </w:p>
    <w:p w:rsidR="000E24CD" w:rsidRDefault="000E24CD" w:rsidP="000E24CD">
      <w:r>
        <w:rPr>
          <w:rFonts w:hint="eastAsia"/>
        </w:rPr>
        <w:t>перший</w:t>
      </w:r>
      <w:r>
        <w:t></w:t>
      </w:r>
      <w:r>
        <w:rPr>
          <w:rFonts w:hint="eastAsia"/>
        </w:rPr>
        <w:t>план</w:t>
      </w:r>
      <w:r>
        <w:t></w:t>
      </w:r>
      <w:r>
        <w:rPr>
          <w:rFonts w:hint="eastAsia"/>
        </w:rPr>
        <w:t>необхідність</w:t>
      </w:r>
      <w:r>
        <w:t></w:t>
      </w:r>
      <w:r>
        <w:rPr>
          <w:rFonts w:hint="eastAsia"/>
        </w:rPr>
        <w:t>перегляду</w:t>
      </w:r>
      <w:r>
        <w:t></w:t>
      </w:r>
      <w:r>
        <w:rPr>
          <w:rFonts w:hint="eastAsia"/>
        </w:rPr>
        <w:t>механізмів</w:t>
      </w:r>
      <w:r>
        <w:t></w:t>
      </w:r>
      <w:r>
        <w:rPr>
          <w:rFonts w:hint="eastAsia"/>
        </w:rPr>
        <w:t>упорядкування</w:t>
      </w:r>
      <w:r>
        <w:t></w:t>
      </w:r>
      <w:r>
        <w:rPr>
          <w:rFonts w:hint="eastAsia"/>
        </w:rPr>
        <w:t>медійного</w:t>
      </w:r>
    </w:p>
    <w:p w:rsidR="000E24CD" w:rsidRDefault="000E24CD" w:rsidP="000E24CD">
      <w:r>
        <w:rPr>
          <w:rFonts w:hint="eastAsia"/>
        </w:rPr>
        <w:t>простору</w:t>
      </w:r>
      <w:r>
        <w:t></w:t>
      </w:r>
      <w:r>
        <w:rPr>
          <w:rFonts w:hint="eastAsia"/>
        </w:rPr>
        <w:t>й</w:t>
      </w:r>
      <w:r>
        <w:t></w:t>
      </w:r>
      <w:r>
        <w:rPr>
          <w:rFonts w:hint="eastAsia"/>
        </w:rPr>
        <w:t>врегулювання</w:t>
      </w:r>
      <w:r>
        <w:t></w:t>
      </w:r>
      <w:r>
        <w:rPr>
          <w:rFonts w:hint="eastAsia"/>
        </w:rPr>
        <w:t>співвідношення</w:t>
      </w:r>
      <w:r>
        <w:t></w:t>
      </w:r>
      <w:r>
        <w:rPr>
          <w:rFonts w:hint="eastAsia"/>
        </w:rPr>
        <w:t>доступу</w:t>
      </w:r>
      <w:r>
        <w:t></w:t>
      </w:r>
      <w:r>
        <w:rPr>
          <w:rFonts w:hint="eastAsia"/>
        </w:rPr>
        <w:t>до</w:t>
      </w:r>
      <w:r>
        <w:t></w:t>
      </w:r>
      <w:r>
        <w:rPr>
          <w:rFonts w:hint="eastAsia"/>
        </w:rPr>
        <w:t>інформації</w:t>
      </w:r>
      <w:r>
        <w:t></w:t>
      </w:r>
      <w:r>
        <w:rPr>
          <w:rFonts w:hint="eastAsia"/>
        </w:rPr>
        <w:t>та</w:t>
      </w:r>
    </w:p>
    <w:p w:rsidR="000E24CD" w:rsidRDefault="000E24CD" w:rsidP="000E24CD">
      <w:r>
        <w:rPr>
          <w:rFonts w:hint="eastAsia"/>
        </w:rPr>
        <w:t>інформаційної</w:t>
      </w:r>
      <w:r>
        <w:t></w:t>
      </w:r>
      <w:r>
        <w:rPr>
          <w:rFonts w:hint="eastAsia"/>
        </w:rPr>
        <w:t>безпеки</w:t>
      </w:r>
      <w:r>
        <w:t></w:t>
      </w:r>
      <w:r>
        <w:t></w:t>
      </w:r>
      <w:r>
        <w:rPr>
          <w:rFonts w:hint="eastAsia"/>
        </w:rPr>
        <w:t>свободи</w:t>
      </w:r>
      <w:r>
        <w:t></w:t>
      </w:r>
      <w:r>
        <w:rPr>
          <w:rFonts w:hint="eastAsia"/>
        </w:rPr>
        <w:t>слова</w:t>
      </w:r>
      <w:r>
        <w:t></w:t>
      </w:r>
      <w:r>
        <w:rPr>
          <w:rFonts w:hint="eastAsia"/>
        </w:rPr>
        <w:t>й</w:t>
      </w:r>
      <w:r>
        <w:t></w:t>
      </w:r>
      <w:r>
        <w:rPr>
          <w:rFonts w:hint="eastAsia"/>
        </w:rPr>
        <w:t>толерантності</w:t>
      </w:r>
      <w:r>
        <w:t></w:t>
      </w:r>
      <w:r>
        <w:t></w:t>
      </w:r>
      <w:r>
        <w:rPr>
          <w:rFonts w:hint="eastAsia"/>
        </w:rPr>
        <w:t>співіснування</w:t>
      </w:r>
    </w:p>
    <w:p w:rsidR="000E24CD" w:rsidRDefault="000E24CD" w:rsidP="000E24CD">
      <w:r>
        <w:rPr>
          <w:rFonts w:hint="eastAsia"/>
        </w:rPr>
        <w:t>професійних</w:t>
      </w:r>
      <w:r>
        <w:t></w:t>
      </w:r>
      <w:r>
        <w:rPr>
          <w:rFonts w:hint="eastAsia"/>
        </w:rPr>
        <w:t>стандартів</w:t>
      </w:r>
      <w:r>
        <w:t></w:t>
      </w:r>
      <w:r>
        <w:rPr>
          <w:rFonts w:hint="eastAsia"/>
        </w:rPr>
        <w:t>та</w:t>
      </w:r>
      <w:r>
        <w:t></w:t>
      </w:r>
      <w:r>
        <w:rPr>
          <w:rFonts w:hint="eastAsia"/>
        </w:rPr>
        <w:t>аматорських</w:t>
      </w:r>
      <w:r>
        <w:t></w:t>
      </w:r>
      <w:r>
        <w:rPr>
          <w:rFonts w:hint="eastAsia"/>
        </w:rPr>
        <w:t>практик</w:t>
      </w:r>
      <w:r>
        <w:t></w:t>
      </w:r>
    </w:p>
    <w:p w:rsidR="000E24CD" w:rsidRDefault="000E24CD" w:rsidP="000E24CD">
      <w:r>
        <w:rPr>
          <w:rFonts w:hint="eastAsia"/>
        </w:rPr>
        <w:t>У</w:t>
      </w:r>
      <w:r>
        <w:t></w:t>
      </w:r>
      <w:r>
        <w:rPr>
          <w:rFonts w:hint="eastAsia"/>
        </w:rPr>
        <w:t>роботі</w:t>
      </w:r>
      <w:r>
        <w:t></w:t>
      </w:r>
      <w:r>
        <w:rPr>
          <w:rFonts w:hint="eastAsia"/>
        </w:rPr>
        <w:t>виділено</w:t>
      </w:r>
      <w:r>
        <w:t></w:t>
      </w:r>
      <w:r>
        <w:rPr>
          <w:rFonts w:hint="eastAsia"/>
        </w:rPr>
        <w:t>три</w:t>
      </w:r>
      <w:r>
        <w:t></w:t>
      </w:r>
      <w:r>
        <w:rPr>
          <w:rFonts w:hint="eastAsia"/>
        </w:rPr>
        <w:t>основні</w:t>
      </w:r>
      <w:r>
        <w:t></w:t>
      </w:r>
      <w:r>
        <w:rPr>
          <w:rFonts w:hint="eastAsia"/>
        </w:rPr>
        <w:t>підходи</w:t>
      </w:r>
      <w:r>
        <w:t></w:t>
      </w:r>
      <w:r>
        <w:rPr>
          <w:rFonts w:hint="eastAsia"/>
        </w:rPr>
        <w:t>до</w:t>
      </w:r>
      <w:r>
        <w:t></w:t>
      </w:r>
      <w:r>
        <w:rPr>
          <w:rFonts w:hint="eastAsia"/>
        </w:rPr>
        <w:t>регулювання</w:t>
      </w:r>
      <w:r>
        <w:t></w:t>
      </w:r>
      <w:r>
        <w:rPr>
          <w:rFonts w:hint="eastAsia"/>
        </w:rPr>
        <w:t>контенту</w:t>
      </w:r>
      <w:r>
        <w:t></w:t>
      </w:r>
      <w:r>
        <w:t></w:t>
      </w:r>
      <w:r>
        <w:rPr>
          <w:rFonts w:hint="eastAsia"/>
        </w:rPr>
        <w:t>що</w:t>
      </w:r>
    </w:p>
    <w:p w:rsidR="000E24CD" w:rsidRDefault="000E24CD" w:rsidP="000E24CD">
      <w:r>
        <w:rPr>
          <w:rFonts w:hint="eastAsia"/>
        </w:rPr>
        <w:t>сьогодні</w:t>
      </w:r>
      <w:r>
        <w:t></w:t>
      </w:r>
      <w:r>
        <w:rPr>
          <w:rFonts w:hint="eastAsia"/>
        </w:rPr>
        <w:t>мають</w:t>
      </w:r>
      <w:r>
        <w:t></w:t>
      </w:r>
      <w:r>
        <w:rPr>
          <w:rFonts w:hint="eastAsia"/>
        </w:rPr>
        <w:t>підтримку</w:t>
      </w:r>
      <w:r>
        <w:t></w:t>
      </w:r>
      <w:r>
        <w:rPr>
          <w:rFonts w:hint="eastAsia"/>
        </w:rPr>
        <w:t>у</w:t>
      </w:r>
      <w:r>
        <w:t></w:t>
      </w:r>
      <w:r>
        <w:rPr>
          <w:rFonts w:hint="eastAsia"/>
        </w:rPr>
        <w:t>світі</w:t>
      </w:r>
      <w:r>
        <w:t></w:t>
      </w:r>
      <w:r>
        <w:t></w:t>
      </w:r>
      <w:r>
        <w:rPr>
          <w:rFonts w:hint="eastAsia"/>
        </w:rPr>
        <w:t>державний</w:t>
      </w:r>
      <w:r>
        <w:t></w:t>
      </w:r>
      <w:r>
        <w:rPr>
          <w:rFonts w:hint="eastAsia"/>
        </w:rPr>
        <w:t>контроль</w:t>
      </w:r>
      <w:r>
        <w:t></w:t>
      </w:r>
      <w:r>
        <w:rPr>
          <w:rFonts w:hint="eastAsia"/>
        </w:rPr>
        <w:t>за</w:t>
      </w:r>
      <w:r>
        <w:t></w:t>
      </w:r>
      <w:r>
        <w:rPr>
          <w:rFonts w:hint="eastAsia"/>
        </w:rPr>
        <w:t>поширенням</w:t>
      </w:r>
    </w:p>
    <w:p w:rsidR="000E24CD" w:rsidRDefault="000E24CD" w:rsidP="000E24CD">
      <w:r>
        <w:rPr>
          <w:rFonts w:hint="eastAsia"/>
        </w:rPr>
        <w:t>контенту</w:t>
      </w:r>
      <w:r>
        <w:t></w:t>
      </w:r>
      <w:r>
        <w:rPr>
          <w:rFonts w:hint="eastAsia"/>
        </w:rPr>
        <w:t>в</w:t>
      </w:r>
      <w:r>
        <w:t></w:t>
      </w:r>
      <w:r>
        <w:rPr>
          <w:rFonts w:hint="eastAsia"/>
        </w:rPr>
        <w:t>мережі</w:t>
      </w:r>
      <w:r>
        <w:t></w:t>
      </w:r>
      <w:r>
        <w:t></w:t>
      </w:r>
      <w:r>
        <w:rPr>
          <w:rFonts w:hint="eastAsia"/>
        </w:rPr>
        <w:t>відповідальність</w:t>
      </w:r>
      <w:r>
        <w:t></w:t>
      </w:r>
      <w:r>
        <w:rPr>
          <w:rFonts w:hint="eastAsia"/>
        </w:rPr>
        <w:t>провайдера</w:t>
      </w:r>
      <w:r>
        <w:t></w:t>
      </w:r>
      <w:r>
        <w:rPr>
          <w:rFonts w:hint="eastAsia"/>
        </w:rPr>
        <w:t>за</w:t>
      </w:r>
      <w:r>
        <w:t></w:t>
      </w:r>
      <w:r>
        <w:rPr>
          <w:rFonts w:hint="eastAsia"/>
        </w:rPr>
        <w:t>поширення</w:t>
      </w:r>
      <w:r>
        <w:t></w:t>
      </w:r>
      <w:r>
        <w:rPr>
          <w:rFonts w:hint="eastAsia"/>
        </w:rPr>
        <w:t>контенту</w:t>
      </w:r>
      <w:r>
        <w:t></w:t>
      </w:r>
      <w:r>
        <w:rPr>
          <w:rFonts w:hint="eastAsia"/>
        </w:rPr>
        <w:t>в</w:t>
      </w:r>
    </w:p>
    <w:p w:rsidR="000E24CD" w:rsidRDefault="000E24CD" w:rsidP="000E24CD">
      <w:r>
        <w:rPr>
          <w:rFonts w:hint="eastAsia"/>
        </w:rPr>
        <w:t>мережі</w:t>
      </w:r>
      <w:r>
        <w:t></w:t>
      </w:r>
      <w:r>
        <w:t></w:t>
      </w:r>
      <w:r>
        <w:rPr>
          <w:rFonts w:hint="eastAsia"/>
        </w:rPr>
        <w:t>відповідальність</w:t>
      </w:r>
      <w:r>
        <w:t></w:t>
      </w:r>
      <w:r>
        <w:rPr>
          <w:rFonts w:hint="eastAsia"/>
        </w:rPr>
        <w:t>виробника</w:t>
      </w:r>
      <w:r>
        <w:t></w:t>
      </w:r>
      <w:r>
        <w:rPr>
          <w:rFonts w:hint="eastAsia"/>
        </w:rPr>
        <w:t>контенту</w:t>
      </w:r>
      <w:r>
        <w:t></w:t>
      </w:r>
      <w:r>
        <w:t></w:t>
      </w:r>
      <w:r>
        <w:rPr>
          <w:rFonts w:hint="eastAsia"/>
        </w:rPr>
        <w:t>що</w:t>
      </w:r>
      <w:r>
        <w:t></w:t>
      </w:r>
      <w:r>
        <w:rPr>
          <w:rFonts w:hint="eastAsia"/>
        </w:rPr>
        <w:t>поширюється</w:t>
      </w:r>
      <w:r>
        <w:t></w:t>
      </w:r>
      <w:r>
        <w:rPr>
          <w:rFonts w:hint="eastAsia"/>
        </w:rPr>
        <w:t>в</w:t>
      </w:r>
      <w:r>
        <w:t></w:t>
      </w:r>
      <w:r>
        <w:rPr>
          <w:rFonts w:hint="eastAsia"/>
        </w:rPr>
        <w:t>мережі</w:t>
      </w:r>
      <w:r>
        <w:t></w:t>
      </w:r>
    </w:p>
    <w:p w:rsidR="000E24CD" w:rsidRDefault="000E24CD" w:rsidP="000E24CD">
      <w:r>
        <w:t></w:t>
      </w:r>
      <w:r>
        <w:t></w:t>
      </w:r>
      <w:r>
        <w:t></w:t>
      </w:r>
    </w:p>
    <w:p w:rsidR="000E24CD" w:rsidRDefault="000E24CD" w:rsidP="000E24CD">
      <w:r>
        <w:rPr>
          <w:rFonts w:hint="eastAsia"/>
        </w:rPr>
        <w:t>Визначено</w:t>
      </w:r>
      <w:r>
        <w:t></w:t>
      </w:r>
      <w:r>
        <w:t></w:t>
      </w:r>
      <w:r>
        <w:rPr>
          <w:rFonts w:hint="eastAsia"/>
        </w:rPr>
        <w:t>що</w:t>
      </w:r>
      <w:r>
        <w:t></w:t>
      </w:r>
      <w:r>
        <w:rPr>
          <w:rFonts w:hint="eastAsia"/>
        </w:rPr>
        <w:t>перехід</w:t>
      </w:r>
      <w:r>
        <w:t></w:t>
      </w:r>
      <w:r>
        <w:rPr>
          <w:rFonts w:hint="eastAsia"/>
        </w:rPr>
        <w:t>від</w:t>
      </w:r>
      <w:r>
        <w:t></w:t>
      </w:r>
      <w:r>
        <w:rPr>
          <w:rFonts w:hint="eastAsia"/>
        </w:rPr>
        <w:t>вертикальної</w:t>
      </w:r>
      <w:r>
        <w:t></w:t>
      </w:r>
      <w:r>
        <w:rPr>
          <w:rFonts w:hint="eastAsia"/>
        </w:rPr>
        <w:t>моделі</w:t>
      </w:r>
      <w:r>
        <w:t></w:t>
      </w:r>
      <w:r>
        <w:rPr>
          <w:rFonts w:hint="eastAsia"/>
        </w:rPr>
        <w:t>регулювання</w:t>
      </w:r>
      <w:r>
        <w:t></w:t>
      </w:r>
      <w:r>
        <w:rPr>
          <w:rFonts w:hint="eastAsia"/>
        </w:rPr>
        <w:t>за</w:t>
      </w:r>
      <w:r>
        <w:t></w:t>
      </w:r>
      <w:r>
        <w:rPr>
          <w:rFonts w:hint="eastAsia"/>
        </w:rPr>
        <w:t>секторами</w:t>
      </w:r>
    </w:p>
    <w:p w:rsidR="000E24CD" w:rsidRDefault="000E24CD" w:rsidP="000E24CD">
      <w:r>
        <w:t></w:t>
      </w:r>
      <w:r>
        <w:rPr>
          <w:rFonts w:hint="eastAsia"/>
        </w:rPr>
        <w:t>телебачення</w:t>
      </w:r>
      <w:r>
        <w:t></w:t>
      </w:r>
      <w:r>
        <w:t></w:t>
      </w:r>
      <w:r>
        <w:rPr>
          <w:rFonts w:hint="eastAsia"/>
        </w:rPr>
        <w:t>радіо</w:t>
      </w:r>
      <w:r>
        <w:t></w:t>
      </w:r>
      <w:r>
        <w:t></w:t>
      </w:r>
      <w:r>
        <w:rPr>
          <w:rFonts w:hint="eastAsia"/>
        </w:rPr>
        <w:t>преса</w:t>
      </w:r>
      <w:r>
        <w:t></w:t>
      </w:r>
      <w:r>
        <w:t></w:t>
      </w:r>
      <w:r>
        <w:rPr>
          <w:rFonts w:hint="eastAsia"/>
        </w:rPr>
        <w:t>до</w:t>
      </w:r>
      <w:r>
        <w:t></w:t>
      </w:r>
      <w:r>
        <w:rPr>
          <w:rFonts w:hint="eastAsia"/>
        </w:rPr>
        <w:t>горизонтальної</w:t>
      </w:r>
      <w:r>
        <w:t></w:t>
      </w:r>
      <w:r>
        <w:t></w:t>
      </w:r>
      <w:r>
        <w:rPr>
          <w:rFonts w:hint="eastAsia"/>
        </w:rPr>
        <w:t>за</w:t>
      </w:r>
      <w:r>
        <w:t></w:t>
      </w:r>
      <w:r>
        <w:rPr>
          <w:rFonts w:hint="eastAsia"/>
        </w:rPr>
        <w:t>етапами</w:t>
      </w:r>
      <w:r>
        <w:t></w:t>
      </w:r>
      <w:r>
        <w:t></w:t>
      </w:r>
      <w:r>
        <w:rPr>
          <w:rFonts w:hint="eastAsia"/>
        </w:rPr>
        <w:t>в</w:t>
      </w:r>
      <w:r>
        <w:t></w:t>
      </w:r>
      <w:r>
        <w:rPr>
          <w:rFonts w:hint="eastAsia"/>
        </w:rPr>
        <w:t>цілому</w:t>
      </w:r>
      <w:r>
        <w:t></w:t>
      </w:r>
      <w:r>
        <w:rPr>
          <w:rFonts w:hint="eastAsia"/>
        </w:rPr>
        <w:t>відповідає</w:t>
      </w:r>
    </w:p>
    <w:p w:rsidR="000E24CD" w:rsidRDefault="000E24CD" w:rsidP="000E24CD">
      <w:r>
        <w:rPr>
          <w:rFonts w:hint="eastAsia"/>
        </w:rPr>
        <w:t>структурі</w:t>
      </w:r>
      <w:r>
        <w:t></w:t>
      </w:r>
      <w:r>
        <w:rPr>
          <w:rFonts w:hint="eastAsia"/>
        </w:rPr>
        <w:t>сучасного</w:t>
      </w:r>
      <w:r>
        <w:t></w:t>
      </w:r>
      <w:r>
        <w:rPr>
          <w:rFonts w:hint="eastAsia"/>
        </w:rPr>
        <w:t>конвергентного</w:t>
      </w:r>
      <w:r>
        <w:t></w:t>
      </w:r>
      <w:r>
        <w:rPr>
          <w:rFonts w:hint="eastAsia"/>
        </w:rPr>
        <w:t>медіавиробництва</w:t>
      </w:r>
      <w:r>
        <w:t></w:t>
      </w:r>
      <w:r>
        <w:t></w:t>
      </w:r>
      <w:r>
        <w:rPr>
          <w:rFonts w:hint="eastAsia"/>
        </w:rPr>
        <w:t>Втім</w:t>
      </w:r>
      <w:r>
        <w:t></w:t>
      </w:r>
      <w:r>
        <w:t></w:t>
      </w:r>
      <w:r>
        <w:rPr>
          <w:rFonts w:hint="eastAsia"/>
        </w:rPr>
        <w:t>транскордонність</w:t>
      </w:r>
    </w:p>
    <w:p w:rsidR="000E24CD" w:rsidRDefault="000E24CD" w:rsidP="000E24CD">
      <w:r>
        <w:rPr>
          <w:rFonts w:hint="eastAsia"/>
        </w:rPr>
        <w:t>поширення</w:t>
      </w:r>
      <w:r>
        <w:t></w:t>
      </w:r>
      <w:r>
        <w:rPr>
          <w:rFonts w:hint="eastAsia"/>
        </w:rPr>
        <w:t>медіаконтенту</w:t>
      </w:r>
      <w:r>
        <w:t></w:t>
      </w:r>
      <w:r>
        <w:rPr>
          <w:rFonts w:hint="eastAsia"/>
        </w:rPr>
        <w:t>та</w:t>
      </w:r>
      <w:r>
        <w:t></w:t>
      </w:r>
      <w:r>
        <w:rPr>
          <w:rFonts w:hint="eastAsia"/>
        </w:rPr>
        <w:t>пов’язана</w:t>
      </w:r>
      <w:r>
        <w:t></w:t>
      </w:r>
      <w:r>
        <w:rPr>
          <w:rFonts w:hint="eastAsia"/>
        </w:rPr>
        <w:t>з</w:t>
      </w:r>
      <w:r>
        <w:t></w:t>
      </w:r>
      <w:r>
        <w:rPr>
          <w:rFonts w:hint="eastAsia"/>
        </w:rPr>
        <w:t>цим</w:t>
      </w:r>
      <w:r>
        <w:t></w:t>
      </w:r>
      <w:r>
        <w:rPr>
          <w:rFonts w:hint="eastAsia"/>
        </w:rPr>
        <w:t>низька</w:t>
      </w:r>
      <w:r>
        <w:t></w:t>
      </w:r>
      <w:r>
        <w:rPr>
          <w:rFonts w:hint="eastAsia"/>
        </w:rPr>
        <w:t>ефективність</w:t>
      </w:r>
      <w:r>
        <w:t></w:t>
      </w:r>
      <w:r>
        <w:rPr>
          <w:rFonts w:hint="eastAsia"/>
        </w:rPr>
        <w:t>його</w:t>
      </w:r>
    </w:p>
    <w:p w:rsidR="000E24CD" w:rsidRDefault="000E24CD" w:rsidP="000E24CD">
      <w:r>
        <w:rPr>
          <w:rFonts w:hint="eastAsia"/>
        </w:rPr>
        <w:t>законодавчого</w:t>
      </w:r>
      <w:r>
        <w:t></w:t>
      </w:r>
      <w:r>
        <w:rPr>
          <w:rFonts w:hint="eastAsia"/>
        </w:rPr>
        <w:t>регулювання</w:t>
      </w:r>
      <w:r>
        <w:t></w:t>
      </w:r>
      <w:r>
        <w:rPr>
          <w:rFonts w:hint="eastAsia"/>
        </w:rPr>
        <w:t>призвели</w:t>
      </w:r>
      <w:r>
        <w:t></w:t>
      </w:r>
      <w:r>
        <w:rPr>
          <w:rFonts w:hint="eastAsia"/>
        </w:rPr>
        <w:t>до</w:t>
      </w:r>
      <w:r>
        <w:t></w:t>
      </w:r>
      <w:r>
        <w:rPr>
          <w:rFonts w:hint="eastAsia"/>
        </w:rPr>
        <w:t>зростання</w:t>
      </w:r>
      <w:r>
        <w:t></w:t>
      </w:r>
      <w:r>
        <w:rPr>
          <w:rFonts w:hint="eastAsia"/>
        </w:rPr>
        <w:t>тенденцій</w:t>
      </w:r>
      <w:r>
        <w:t></w:t>
      </w:r>
      <w:r>
        <w:rPr>
          <w:rFonts w:hint="eastAsia"/>
        </w:rPr>
        <w:t>вибіркового</w:t>
      </w:r>
      <w:r>
        <w:t></w:t>
      </w:r>
      <w:r>
        <w:rPr>
          <w:rFonts w:hint="eastAsia"/>
        </w:rPr>
        <w:t>або</w:t>
      </w:r>
    </w:p>
    <w:p w:rsidR="000E24CD" w:rsidRDefault="000E24CD" w:rsidP="000E24CD">
      <w:r>
        <w:rPr>
          <w:rFonts w:hint="eastAsia"/>
        </w:rPr>
        <w:t>ручного</w:t>
      </w:r>
      <w:r>
        <w:t></w:t>
      </w:r>
      <w:r>
        <w:rPr>
          <w:rFonts w:hint="eastAsia"/>
        </w:rPr>
        <w:t>регулювання</w:t>
      </w:r>
      <w:r>
        <w:t></w:t>
      </w:r>
      <w:r>
        <w:t></w:t>
      </w:r>
      <w:r>
        <w:rPr>
          <w:rFonts w:hint="eastAsia"/>
        </w:rPr>
        <w:t>що</w:t>
      </w:r>
      <w:r>
        <w:t></w:t>
      </w:r>
      <w:r>
        <w:rPr>
          <w:rFonts w:hint="eastAsia"/>
        </w:rPr>
        <w:t>ставить</w:t>
      </w:r>
      <w:r>
        <w:t></w:t>
      </w:r>
      <w:r>
        <w:rPr>
          <w:rFonts w:hint="eastAsia"/>
        </w:rPr>
        <w:t>у</w:t>
      </w:r>
      <w:r>
        <w:t></w:t>
      </w:r>
      <w:r>
        <w:rPr>
          <w:rFonts w:hint="eastAsia"/>
        </w:rPr>
        <w:t>нерівні</w:t>
      </w:r>
      <w:r>
        <w:t></w:t>
      </w:r>
      <w:r>
        <w:rPr>
          <w:rFonts w:hint="eastAsia"/>
        </w:rPr>
        <w:t>умови</w:t>
      </w:r>
      <w:r>
        <w:t></w:t>
      </w:r>
      <w:r>
        <w:rPr>
          <w:rFonts w:hint="eastAsia"/>
        </w:rPr>
        <w:t>гравців</w:t>
      </w:r>
      <w:r>
        <w:t></w:t>
      </w:r>
      <w:r>
        <w:rPr>
          <w:rFonts w:hint="eastAsia"/>
        </w:rPr>
        <w:t>медійного</w:t>
      </w:r>
      <w:r>
        <w:t></w:t>
      </w:r>
      <w:r>
        <w:rPr>
          <w:rFonts w:hint="eastAsia"/>
        </w:rPr>
        <w:t>ринку</w:t>
      </w:r>
      <w:r>
        <w:t></w:t>
      </w:r>
    </w:p>
    <w:p w:rsidR="000E24CD" w:rsidRDefault="000E24CD" w:rsidP="000E24CD">
      <w:r>
        <w:rPr>
          <w:rFonts w:hint="eastAsia"/>
        </w:rPr>
        <w:t>особливо</w:t>
      </w:r>
      <w:r>
        <w:t></w:t>
      </w:r>
      <w:r>
        <w:rPr>
          <w:rFonts w:hint="eastAsia"/>
        </w:rPr>
        <w:t>в</w:t>
      </w:r>
      <w:r>
        <w:t></w:t>
      </w:r>
      <w:r>
        <w:rPr>
          <w:rFonts w:hint="eastAsia"/>
        </w:rPr>
        <w:t>інтернеті</w:t>
      </w:r>
      <w:r>
        <w:t></w:t>
      </w:r>
    </w:p>
    <w:p w:rsidR="000E24CD" w:rsidRDefault="000E24CD" w:rsidP="000E24CD">
      <w:r>
        <w:rPr>
          <w:rFonts w:hint="eastAsia"/>
        </w:rPr>
        <w:t>Більшість</w:t>
      </w:r>
      <w:r>
        <w:t></w:t>
      </w:r>
      <w:r>
        <w:rPr>
          <w:rFonts w:hint="eastAsia"/>
        </w:rPr>
        <w:t>європейських</w:t>
      </w:r>
      <w:r>
        <w:t></w:t>
      </w:r>
      <w:r>
        <w:rPr>
          <w:rFonts w:hint="eastAsia"/>
        </w:rPr>
        <w:t>законодавчих</w:t>
      </w:r>
      <w:r>
        <w:t></w:t>
      </w:r>
      <w:r>
        <w:rPr>
          <w:rFonts w:hint="eastAsia"/>
        </w:rPr>
        <w:t>ініціатив</w:t>
      </w:r>
      <w:r>
        <w:t></w:t>
      </w:r>
      <w:r>
        <w:rPr>
          <w:rFonts w:hint="eastAsia"/>
        </w:rPr>
        <w:t>виявили</w:t>
      </w:r>
      <w:r>
        <w:t></w:t>
      </w:r>
      <w:r>
        <w:rPr>
          <w:rFonts w:hint="eastAsia"/>
        </w:rPr>
        <w:t>свою</w:t>
      </w:r>
    </w:p>
    <w:p w:rsidR="000E24CD" w:rsidRDefault="000E24CD" w:rsidP="000E24CD">
      <w:r>
        <w:rPr>
          <w:rFonts w:hint="eastAsia"/>
        </w:rPr>
        <w:t>неефективність</w:t>
      </w:r>
      <w:r>
        <w:t></w:t>
      </w:r>
      <w:r>
        <w:t></w:t>
      </w:r>
      <w:r>
        <w:rPr>
          <w:rFonts w:hint="eastAsia"/>
        </w:rPr>
        <w:t>Їх</w:t>
      </w:r>
      <w:r>
        <w:t></w:t>
      </w:r>
      <w:r>
        <w:rPr>
          <w:rFonts w:hint="eastAsia"/>
        </w:rPr>
        <w:t>аналіз</w:t>
      </w:r>
      <w:r>
        <w:t></w:t>
      </w:r>
      <w:r>
        <w:rPr>
          <w:rFonts w:hint="eastAsia"/>
        </w:rPr>
        <w:t>дозволив</w:t>
      </w:r>
      <w:r>
        <w:t></w:t>
      </w:r>
      <w:r>
        <w:rPr>
          <w:rFonts w:hint="eastAsia"/>
        </w:rPr>
        <w:t>виділити</w:t>
      </w:r>
      <w:r>
        <w:t></w:t>
      </w:r>
      <w:r>
        <w:rPr>
          <w:rFonts w:hint="eastAsia"/>
        </w:rPr>
        <w:t>проблеми</w:t>
      </w:r>
      <w:r>
        <w:t></w:t>
      </w:r>
      <w:r>
        <w:t></w:t>
      </w:r>
      <w:r>
        <w:rPr>
          <w:rFonts w:hint="eastAsia"/>
        </w:rPr>
        <w:t>що</w:t>
      </w:r>
      <w:r>
        <w:t></w:t>
      </w:r>
      <w:r>
        <w:rPr>
          <w:rFonts w:hint="eastAsia"/>
        </w:rPr>
        <w:t>потребують</w:t>
      </w:r>
    </w:p>
    <w:p w:rsidR="000E24CD" w:rsidRDefault="000E24CD" w:rsidP="000E24CD">
      <w:r>
        <w:rPr>
          <w:rFonts w:hint="eastAsia"/>
        </w:rPr>
        <w:t>подальшого</w:t>
      </w:r>
      <w:r>
        <w:t></w:t>
      </w:r>
      <w:r>
        <w:rPr>
          <w:rFonts w:hint="eastAsia"/>
        </w:rPr>
        <w:t>вирішення</w:t>
      </w:r>
      <w:r>
        <w:t></w:t>
      </w:r>
      <w:r>
        <w:rPr>
          <w:rFonts w:hint="eastAsia"/>
        </w:rPr>
        <w:t>на</w:t>
      </w:r>
      <w:r>
        <w:t></w:t>
      </w:r>
      <w:r>
        <w:rPr>
          <w:rFonts w:hint="eastAsia"/>
        </w:rPr>
        <w:t>міжнародному</w:t>
      </w:r>
      <w:r>
        <w:t></w:t>
      </w:r>
      <w:r>
        <w:rPr>
          <w:rFonts w:hint="eastAsia"/>
        </w:rPr>
        <w:t>рівні</w:t>
      </w:r>
      <w:r>
        <w:t></w:t>
      </w:r>
      <w:r>
        <w:t></w:t>
      </w:r>
      <w:r>
        <w:rPr>
          <w:rFonts w:hint="eastAsia"/>
        </w:rPr>
        <w:t>складність</w:t>
      </w:r>
      <w:r>
        <w:t></w:t>
      </w:r>
      <w:r>
        <w:rPr>
          <w:rFonts w:hint="eastAsia"/>
        </w:rPr>
        <w:t>уніфікації</w:t>
      </w:r>
    </w:p>
    <w:p w:rsidR="000E24CD" w:rsidRDefault="000E24CD" w:rsidP="000E24CD">
      <w:r>
        <w:rPr>
          <w:rFonts w:hint="eastAsia"/>
        </w:rPr>
        <w:t>регуляторних</w:t>
      </w:r>
      <w:r>
        <w:t></w:t>
      </w:r>
      <w:r>
        <w:rPr>
          <w:rFonts w:hint="eastAsia"/>
        </w:rPr>
        <w:t>інститутів</w:t>
      </w:r>
      <w:r>
        <w:t></w:t>
      </w:r>
      <w:r>
        <w:t></w:t>
      </w:r>
      <w:r>
        <w:rPr>
          <w:rFonts w:hint="eastAsia"/>
        </w:rPr>
        <w:t>визначення</w:t>
      </w:r>
      <w:r>
        <w:t></w:t>
      </w:r>
      <w:r>
        <w:rPr>
          <w:rFonts w:hint="eastAsia"/>
        </w:rPr>
        <w:t>об’єкта</w:t>
      </w:r>
      <w:r>
        <w:t></w:t>
      </w:r>
      <w:r>
        <w:rPr>
          <w:rFonts w:hint="eastAsia"/>
        </w:rPr>
        <w:t>регулювання</w:t>
      </w:r>
      <w:r>
        <w:t></w:t>
      </w:r>
      <w:r>
        <w:t></w:t>
      </w:r>
      <w:r>
        <w:rPr>
          <w:rFonts w:hint="eastAsia"/>
        </w:rPr>
        <w:t>можливість</w:t>
      </w:r>
      <w:r>
        <w:t></w:t>
      </w:r>
      <w:r>
        <w:rPr>
          <w:rFonts w:hint="eastAsia"/>
        </w:rPr>
        <w:t>вибору</w:t>
      </w:r>
    </w:p>
    <w:p w:rsidR="000E24CD" w:rsidRDefault="000E24CD" w:rsidP="000E24CD">
      <w:r>
        <w:rPr>
          <w:rFonts w:hint="eastAsia"/>
        </w:rPr>
        <w:t>регулятора</w:t>
      </w:r>
      <w:r>
        <w:t></w:t>
      </w:r>
      <w:r>
        <w:t></w:t>
      </w:r>
      <w:r>
        <w:rPr>
          <w:rFonts w:hint="eastAsia"/>
        </w:rPr>
        <w:t>кореляція</w:t>
      </w:r>
      <w:r>
        <w:t></w:t>
      </w:r>
      <w:r>
        <w:rPr>
          <w:rFonts w:hint="eastAsia"/>
        </w:rPr>
        <w:t>регуляторної</w:t>
      </w:r>
      <w:r>
        <w:t></w:t>
      </w:r>
      <w:r>
        <w:rPr>
          <w:rFonts w:hint="eastAsia"/>
        </w:rPr>
        <w:t>політики</w:t>
      </w:r>
      <w:r>
        <w:t></w:t>
      </w:r>
      <w:r>
        <w:rPr>
          <w:rFonts w:hint="eastAsia"/>
        </w:rPr>
        <w:t>з</w:t>
      </w:r>
      <w:r>
        <w:t></w:t>
      </w:r>
      <w:r>
        <w:rPr>
          <w:rFonts w:hint="eastAsia"/>
        </w:rPr>
        <w:t>правами</w:t>
      </w:r>
      <w:r>
        <w:t></w:t>
      </w:r>
      <w:r>
        <w:rPr>
          <w:rFonts w:hint="eastAsia"/>
        </w:rPr>
        <w:t>на</w:t>
      </w:r>
      <w:r>
        <w:t></w:t>
      </w:r>
      <w:r>
        <w:rPr>
          <w:rFonts w:hint="eastAsia"/>
        </w:rPr>
        <w:t>свободу</w:t>
      </w:r>
      <w:r>
        <w:t></w:t>
      </w:r>
      <w:r>
        <w:rPr>
          <w:rFonts w:hint="eastAsia"/>
        </w:rPr>
        <w:t>вираження</w:t>
      </w:r>
    </w:p>
    <w:p w:rsidR="000E24CD" w:rsidRDefault="000E24CD" w:rsidP="000E24CD">
      <w:r>
        <w:rPr>
          <w:rFonts w:hint="eastAsia"/>
        </w:rPr>
        <w:t>думок</w:t>
      </w:r>
      <w:r>
        <w:t></w:t>
      </w:r>
      <w:r>
        <w:t></w:t>
      </w:r>
      <w:r>
        <w:rPr>
          <w:rFonts w:hint="eastAsia"/>
        </w:rPr>
        <w:t>встановлення</w:t>
      </w:r>
      <w:r>
        <w:t></w:t>
      </w:r>
      <w:r>
        <w:rPr>
          <w:rFonts w:hint="eastAsia"/>
        </w:rPr>
        <w:t>чітких</w:t>
      </w:r>
      <w:r>
        <w:t></w:t>
      </w:r>
      <w:r>
        <w:rPr>
          <w:rFonts w:hint="eastAsia"/>
        </w:rPr>
        <w:t>меж</w:t>
      </w:r>
      <w:r>
        <w:t></w:t>
      </w:r>
      <w:r>
        <w:rPr>
          <w:rFonts w:hint="eastAsia"/>
        </w:rPr>
        <w:t>класифікації</w:t>
      </w:r>
      <w:r>
        <w:t></w:t>
      </w:r>
      <w:r>
        <w:rPr>
          <w:rFonts w:hint="eastAsia"/>
        </w:rPr>
        <w:t>контенту</w:t>
      </w:r>
      <w:r>
        <w:t></w:t>
      </w:r>
      <w:r>
        <w:rPr>
          <w:rFonts w:hint="eastAsia"/>
        </w:rPr>
        <w:t>за</w:t>
      </w:r>
      <w:r>
        <w:t></w:t>
      </w:r>
      <w:r>
        <w:rPr>
          <w:rFonts w:hint="eastAsia"/>
        </w:rPr>
        <w:t>принципом</w:t>
      </w:r>
    </w:p>
    <w:p w:rsidR="000E24CD" w:rsidRDefault="000E24CD" w:rsidP="000E24CD">
      <w:r>
        <w:t></w:t>
      </w:r>
      <w:r>
        <w:rPr>
          <w:rFonts w:hint="eastAsia"/>
        </w:rPr>
        <w:t>дозволений</w:t>
      </w:r>
      <w:r>
        <w:t>−</w:t>
      </w:r>
      <w:r>
        <w:rPr>
          <w:rFonts w:hint="eastAsia"/>
        </w:rPr>
        <w:t>заборонений</w:t>
      </w:r>
      <w:r>
        <w:t></w:t>
      </w:r>
      <w:r>
        <w:t></w:t>
      </w:r>
    </w:p>
    <w:p w:rsidR="000E24CD" w:rsidRDefault="000E24CD" w:rsidP="000E24CD">
      <w:r>
        <w:rPr>
          <w:rFonts w:hint="eastAsia"/>
        </w:rPr>
        <w:t>У</w:t>
      </w:r>
      <w:r>
        <w:t></w:t>
      </w:r>
      <w:r>
        <w:rPr>
          <w:rFonts w:hint="eastAsia"/>
        </w:rPr>
        <w:t>дослідженні</w:t>
      </w:r>
      <w:r>
        <w:t></w:t>
      </w:r>
      <w:r>
        <w:rPr>
          <w:rFonts w:hint="eastAsia"/>
        </w:rPr>
        <w:t>також</w:t>
      </w:r>
      <w:r>
        <w:t></w:t>
      </w:r>
      <w:r>
        <w:rPr>
          <w:rFonts w:hint="eastAsia"/>
        </w:rPr>
        <w:t>дано</w:t>
      </w:r>
      <w:r>
        <w:t></w:t>
      </w:r>
      <w:r>
        <w:rPr>
          <w:rFonts w:hint="eastAsia"/>
        </w:rPr>
        <w:t>оцінку</w:t>
      </w:r>
      <w:r>
        <w:t></w:t>
      </w:r>
      <w:r>
        <w:rPr>
          <w:rFonts w:hint="eastAsia"/>
        </w:rPr>
        <w:t>моделі</w:t>
      </w:r>
      <w:r>
        <w:t></w:t>
      </w:r>
      <w:r>
        <w:rPr>
          <w:rFonts w:hint="eastAsia"/>
        </w:rPr>
        <w:t>конвергентного</w:t>
      </w:r>
      <w:r>
        <w:t></w:t>
      </w:r>
      <w:r>
        <w:rPr>
          <w:rFonts w:hint="eastAsia"/>
        </w:rPr>
        <w:t>регулювання</w:t>
      </w:r>
      <w:r>
        <w:t></w:t>
      </w:r>
      <w:r>
        <w:t></w:t>
      </w:r>
      <w:r>
        <w:rPr>
          <w:rFonts w:hint="eastAsia"/>
        </w:rPr>
        <w:t>як</w:t>
      </w:r>
    </w:p>
    <w:p w:rsidR="000E24CD" w:rsidRDefault="000E24CD" w:rsidP="000E24CD">
      <w:r>
        <w:rPr>
          <w:rFonts w:hint="eastAsia"/>
        </w:rPr>
        <w:t>такого</w:t>
      </w:r>
      <w:r>
        <w:t></w:t>
      </w:r>
      <w:r>
        <w:t></w:t>
      </w:r>
      <w:r>
        <w:rPr>
          <w:rFonts w:hint="eastAsia"/>
        </w:rPr>
        <w:t>що</w:t>
      </w:r>
      <w:r>
        <w:t></w:t>
      </w:r>
      <w:r>
        <w:rPr>
          <w:rFonts w:hint="eastAsia"/>
        </w:rPr>
        <w:t>найбільше</w:t>
      </w:r>
      <w:r>
        <w:t></w:t>
      </w:r>
      <w:r>
        <w:rPr>
          <w:rFonts w:hint="eastAsia"/>
        </w:rPr>
        <w:t>відповідає</w:t>
      </w:r>
      <w:r>
        <w:t></w:t>
      </w:r>
      <w:r>
        <w:rPr>
          <w:rFonts w:hint="eastAsia"/>
        </w:rPr>
        <w:t>процесам</w:t>
      </w:r>
      <w:r>
        <w:t></w:t>
      </w:r>
      <w:r>
        <w:rPr>
          <w:rFonts w:hint="eastAsia"/>
        </w:rPr>
        <w:t>генерування</w:t>
      </w:r>
      <w:r>
        <w:t></w:t>
      </w:r>
      <w:r>
        <w:rPr>
          <w:rFonts w:hint="eastAsia"/>
        </w:rPr>
        <w:t>та</w:t>
      </w:r>
      <w:r>
        <w:t></w:t>
      </w:r>
      <w:r>
        <w:rPr>
          <w:rFonts w:hint="eastAsia"/>
        </w:rPr>
        <w:t>поширення</w:t>
      </w:r>
      <w:r>
        <w:t></w:t>
      </w:r>
      <w:r>
        <w:rPr>
          <w:rFonts w:hint="eastAsia"/>
        </w:rPr>
        <w:t>контенту</w:t>
      </w:r>
    </w:p>
    <w:p w:rsidR="000E24CD" w:rsidRDefault="000E24CD" w:rsidP="000E24CD">
      <w:r>
        <w:rPr>
          <w:rFonts w:hint="eastAsia"/>
        </w:rPr>
        <w:t>в</w:t>
      </w:r>
      <w:r>
        <w:t></w:t>
      </w:r>
      <w:r>
        <w:rPr>
          <w:rFonts w:hint="eastAsia"/>
        </w:rPr>
        <w:t>сучасному</w:t>
      </w:r>
      <w:r>
        <w:t></w:t>
      </w:r>
      <w:r>
        <w:rPr>
          <w:rFonts w:hint="eastAsia"/>
        </w:rPr>
        <w:t>медійному</w:t>
      </w:r>
      <w:r>
        <w:t></w:t>
      </w:r>
      <w:r>
        <w:rPr>
          <w:rFonts w:hint="eastAsia"/>
        </w:rPr>
        <w:t>просторі</w:t>
      </w:r>
      <w:r>
        <w:t></w:t>
      </w:r>
    </w:p>
    <w:p w:rsidR="000E24CD" w:rsidRDefault="000E24CD" w:rsidP="000E24CD">
      <w:r>
        <w:rPr>
          <w:rFonts w:hint="eastAsia"/>
        </w:rPr>
        <w:t>Реалізація</w:t>
      </w:r>
      <w:r>
        <w:t></w:t>
      </w:r>
      <w:r>
        <w:rPr>
          <w:rFonts w:hint="eastAsia"/>
        </w:rPr>
        <w:t>мети</w:t>
      </w:r>
      <w:r>
        <w:t></w:t>
      </w:r>
      <w:r>
        <w:rPr>
          <w:rFonts w:hint="eastAsia"/>
        </w:rPr>
        <w:t>дослідження</w:t>
      </w:r>
      <w:r>
        <w:t></w:t>
      </w:r>
      <w:r>
        <w:rPr>
          <w:rFonts w:hint="eastAsia"/>
        </w:rPr>
        <w:t>дозволила</w:t>
      </w:r>
      <w:r>
        <w:t></w:t>
      </w:r>
      <w:r>
        <w:rPr>
          <w:rFonts w:hint="eastAsia"/>
        </w:rPr>
        <w:t>сформулювати</w:t>
      </w:r>
      <w:r>
        <w:t></w:t>
      </w:r>
      <w:r>
        <w:rPr>
          <w:rFonts w:hint="eastAsia"/>
        </w:rPr>
        <w:t>парадигму</w:t>
      </w:r>
    </w:p>
    <w:p w:rsidR="000E24CD" w:rsidRDefault="000E24CD" w:rsidP="000E24CD">
      <w:r>
        <w:rPr>
          <w:rFonts w:hint="eastAsia"/>
        </w:rPr>
        <w:t>медіаконтенту</w:t>
      </w:r>
      <w:r>
        <w:t></w:t>
      </w:r>
      <w:r>
        <w:rPr>
          <w:rFonts w:hint="eastAsia"/>
        </w:rPr>
        <w:t>в</w:t>
      </w:r>
      <w:r>
        <w:t></w:t>
      </w:r>
      <w:r>
        <w:rPr>
          <w:rFonts w:hint="eastAsia"/>
        </w:rPr>
        <w:t>цифровому</w:t>
      </w:r>
      <w:r>
        <w:t></w:t>
      </w:r>
      <w:r>
        <w:rPr>
          <w:rFonts w:hint="eastAsia"/>
        </w:rPr>
        <w:t>просторі</w:t>
      </w:r>
      <w:r>
        <w:t></w:t>
      </w:r>
      <w:r>
        <w:t></w:t>
      </w:r>
      <w:r>
        <w:rPr>
          <w:rFonts w:hint="eastAsia"/>
        </w:rPr>
        <w:t>Медіаконтент</w:t>
      </w:r>
      <w:r>
        <w:t></w:t>
      </w:r>
      <w:r>
        <w:rPr>
          <w:rFonts w:hint="eastAsia"/>
        </w:rPr>
        <w:t>невпинно</w:t>
      </w:r>
      <w:r>
        <w:t></w:t>
      </w:r>
      <w:r>
        <w:rPr>
          <w:rFonts w:hint="eastAsia"/>
        </w:rPr>
        <w:t>змінюється</w:t>
      </w:r>
      <w:r>
        <w:t></w:t>
      </w:r>
      <w:r>
        <w:t></w:t>
      </w:r>
      <w:r>
        <w:rPr>
          <w:rFonts w:hint="eastAsia"/>
        </w:rPr>
        <w:t>і</w:t>
      </w:r>
      <w:r>
        <w:t></w:t>
      </w:r>
      <w:r>
        <w:rPr>
          <w:rFonts w:hint="eastAsia"/>
        </w:rPr>
        <w:t>цей</w:t>
      </w:r>
    </w:p>
    <w:p w:rsidR="000E24CD" w:rsidRDefault="000E24CD" w:rsidP="000E24CD">
      <w:r>
        <w:rPr>
          <w:rFonts w:hint="eastAsia"/>
        </w:rPr>
        <w:t>процес</w:t>
      </w:r>
      <w:r>
        <w:t></w:t>
      </w:r>
      <w:r>
        <w:rPr>
          <w:rFonts w:hint="eastAsia"/>
        </w:rPr>
        <w:t>можна</w:t>
      </w:r>
      <w:r>
        <w:t></w:t>
      </w:r>
      <w:r>
        <w:rPr>
          <w:rFonts w:hint="eastAsia"/>
        </w:rPr>
        <w:t>охарактеризувати</w:t>
      </w:r>
      <w:r>
        <w:t></w:t>
      </w:r>
      <w:r>
        <w:rPr>
          <w:rFonts w:hint="eastAsia"/>
        </w:rPr>
        <w:t>як</w:t>
      </w:r>
      <w:r>
        <w:t></w:t>
      </w:r>
      <w:r>
        <w:rPr>
          <w:rFonts w:hint="eastAsia"/>
        </w:rPr>
        <w:t>безкінечний</w:t>
      </w:r>
      <w:r>
        <w:t></w:t>
      </w:r>
      <w:r>
        <w:rPr>
          <w:rFonts w:hint="eastAsia"/>
        </w:rPr>
        <w:t>континуум</w:t>
      </w:r>
      <w:r>
        <w:t></w:t>
      </w:r>
      <w:r>
        <w:t></w:t>
      </w:r>
      <w:r>
        <w:rPr>
          <w:rFonts w:hint="eastAsia"/>
        </w:rPr>
        <w:t>Цифрова</w:t>
      </w:r>
      <w:r>
        <w:t></w:t>
      </w:r>
      <w:r>
        <w:rPr>
          <w:rFonts w:hint="eastAsia"/>
        </w:rPr>
        <w:t>доба</w:t>
      </w:r>
      <w:r>
        <w:t></w:t>
      </w:r>
    </w:p>
    <w:p w:rsidR="000E24CD" w:rsidRDefault="000E24CD" w:rsidP="000E24CD">
      <w:r>
        <w:rPr>
          <w:rFonts w:hint="eastAsia"/>
        </w:rPr>
        <w:t>безумовно</w:t>
      </w:r>
      <w:r>
        <w:t></w:t>
      </w:r>
      <w:r>
        <w:t></w:t>
      </w:r>
      <w:r>
        <w:rPr>
          <w:rFonts w:hint="eastAsia"/>
        </w:rPr>
        <w:t>вплинула</w:t>
      </w:r>
      <w:r>
        <w:t></w:t>
      </w:r>
      <w:r>
        <w:rPr>
          <w:rFonts w:hint="eastAsia"/>
        </w:rPr>
        <w:t>на</w:t>
      </w:r>
      <w:r>
        <w:t></w:t>
      </w:r>
      <w:r>
        <w:rPr>
          <w:rFonts w:hint="eastAsia"/>
        </w:rPr>
        <w:t>його</w:t>
      </w:r>
      <w:r>
        <w:t></w:t>
      </w:r>
      <w:r>
        <w:rPr>
          <w:rFonts w:hint="eastAsia"/>
        </w:rPr>
        <w:t>структурно</w:t>
      </w:r>
      <w:r>
        <w:t></w:t>
      </w:r>
      <w:r>
        <w:rPr>
          <w:rFonts w:hint="eastAsia"/>
        </w:rPr>
        <w:t>феноменологічні</w:t>
      </w:r>
      <w:r>
        <w:t></w:t>
      </w:r>
      <w:r>
        <w:rPr>
          <w:rFonts w:hint="eastAsia"/>
        </w:rPr>
        <w:t>характеристики</w:t>
      </w:r>
      <w:r>
        <w:t></w:t>
      </w:r>
      <w:r>
        <w:rPr>
          <w:rFonts w:hint="eastAsia"/>
        </w:rPr>
        <w:t>і</w:t>
      </w:r>
    </w:p>
    <w:p w:rsidR="000E24CD" w:rsidRDefault="000E24CD" w:rsidP="000E24CD">
      <w:r>
        <w:rPr>
          <w:rFonts w:hint="eastAsia"/>
        </w:rPr>
        <w:t>середовище</w:t>
      </w:r>
      <w:r>
        <w:t></w:t>
      </w:r>
      <w:r>
        <w:rPr>
          <w:rFonts w:hint="eastAsia"/>
        </w:rPr>
        <w:t>його</w:t>
      </w:r>
      <w:r>
        <w:t></w:t>
      </w:r>
      <w:r>
        <w:rPr>
          <w:rFonts w:hint="eastAsia"/>
        </w:rPr>
        <w:t>побутування</w:t>
      </w:r>
      <w:r>
        <w:t></w:t>
      </w:r>
      <w:r>
        <w:t></w:t>
      </w:r>
      <w:r>
        <w:rPr>
          <w:rFonts w:hint="eastAsia"/>
        </w:rPr>
        <w:t>Однак</w:t>
      </w:r>
      <w:r>
        <w:t></w:t>
      </w:r>
      <w:r>
        <w:rPr>
          <w:rFonts w:hint="eastAsia"/>
        </w:rPr>
        <w:t>глибший</w:t>
      </w:r>
      <w:r>
        <w:t></w:t>
      </w:r>
      <w:r>
        <w:rPr>
          <w:rFonts w:hint="eastAsia"/>
        </w:rPr>
        <w:t>аналіз</w:t>
      </w:r>
      <w:r>
        <w:t></w:t>
      </w:r>
      <w:r>
        <w:rPr>
          <w:rFonts w:hint="eastAsia"/>
        </w:rPr>
        <w:t>трансформаційних</w:t>
      </w:r>
    </w:p>
    <w:p w:rsidR="000E24CD" w:rsidRDefault="000E24CD" w:rsidP="000E24CD">
      <w:r>
        <w:rPr>
          <w:rFonts w:hint="eastAsia"/>
        </w:rPr>
        <w:t>процесів</w:t>
      </w:r>
      <w:r>
        <w:t></w:t>
      </w:r>
      <w:r>
        <w:rPr>
          <w:rFonts w:hint="eastAsia"/>
        </w:rPr>
        <w:t>приводить</w:t>
      </w:r>
      <w:r>
        <w:t></w:t>
      </w:r>
      <w:r>
        <w:rPr>
          <w:rFonts w:hint="eastAsia"/>
        </w:rPr>
        <w:t>до</w:t>
      </w:r>
      <w:r>
        <w:t></w:t>
      </w:r>
      <w:r>
        <w:rPr>
          <w:rFonts w:hint="eastAsia"/>
        </w:rPr>
        <w:t>дихотомічного</w:t>
      </w:r>
      <w:r>
        <w:t></w:t>
      </w:r>
      <w:r>
        <w:rPr>
          <w:rFonts w:hint="eastAsia"/>
        </w:rPr>
        <w:t>висновку</w:t>
      </w:r>
      <w:r>
        <w:t></w:t>
      </w:r>
      <w:r>
        <w:t></w:t>
      </w:r>
      <w:r>
        <w:rPr>
          <w:rFonts w:hint="eastAsia"/>
        </w:rPr>
        <w:t>за</w:t>
      </w:r>
      <w:r>
        <w:t></w:t>
      </w:r>
      <w:r>
        <w:rPr>
          <w:rFonts w:hint="eastAsia"/>
        </w:rPr>
        <w:t>оболонкою</w:t>
      </w:r>
      <w:r>
        <w:t></w:t>
      </w:r>
      <w:r>
        <w:rPr>
          <w:rFonts w:hint="eastAsia"/>
        </w:rPr>
        <w:t>глобальності</w:t>
      </w:r>
    </w:p>
    <w:p w:rsidR="000E24CD" w:rsidRDefault="000E24CD" w:rsidP="000E24CD">
      <w:r>
        <w:rPr>
          <w:rFonts w:hint="eastAsia"/>
        </w:rPr>
        <w:t>перетворень</w:t>
      </w:r>
      <w:r>
        <w:t></w:t>
      </w:r>
      <w:r>
        <w:rPr>
          <w:rFonts w:hint="eastAsia"/>
        </w:rPr>
        <w:t>значення</w:t>
      </w:r>
      <w:r>
        <w:t></w:t>
      </w:r>
      <w:r>
        <w:rPr>
          <w:rFonts w:hint="eastAsia"/>
        </w:rPr>
        <w:t>сталих</w:t>
      </w:r>
      <w:r>
        <w:t></w:t>
      </w:r>
      <w:r>
        <w:rPr>
          <w:rFonts w:hint="eastAsia"/>
        </w:rPr>
        <w:t>сутнісних</w:t>
      </w:r>
      <w:r>
        <w:t></w:t>
      </w:r>
      <w:r>
        <w:rPr>
          <w:rFonts w:hint="eastAsia"/>
        </w:rPr>
        <w:t>характеристик</w:t>
      </w:r>
      <w:r>
        <w:t></w:t>
      </w:r>
      <w:r>
        <w:rPr>
          <w:rFonts w:hint="eastAsia"/>
        </w:rPr>
        <w:t>посилилось</w:t>
      </w:r>
      <w:r>
        <w:t></w:t>
      </w:r>
      <w:r>
        <w:t></w:t>
      </w:r>
      <w:r>
        <w:rPr>
          <w:rFonts w:hint="eastAsia"/>
        </w:rPr>
        <w:t>Як</w:t>
      </w:r>
      <w:r>
        <w:t></w:t>
      </w:r>
      <w:r>
        <w:rPr>
          <w:rFonts w:hint="eastAsia"/>
        </w:rPr>
        <w:t>раніше</w:t>
      </w:r>
      <w:r>
        <w:t></w:t>
      </w:r>
    </w:p>
    <w:p w:rsidR="000E24CD" w:rsidRDefault="000E24CD" w:rsidP="000E24CD">
      <w:r>
        <w:rPr>
          <w:rFonts w:hint="eastAsia"/>
        </w:rPr>
        <w:t>так</w:t>
      </w:r>
      <w:r>
        <w:t></w:t>
      </w:r>
      <w:r>
        <w:rPr>
          <w:rFonts w:hint="eastAsia"/>
        </w:rPr>
        <w:t>і</w:t>
      </w:r>
      <w:r>
        <w:t></w:t>
      </w:r>
      <w:r>
        <w:rPr>
          <w:rFonts w:hint="eastAsia"/>
        </w:rPr>
        <w:t>сьогодні</w:t>
      </w:r>
      <w:r>
        <w:t></w:t>
      </w:r>
      <w:r>
        <w:t></w:t>
      </w:r>
      <w:r>
        <w:rPr>
          <w:rFonts w:hint="eastAsia"/>
        </w:rPr>
        <w:t>медіаконтент</w:t>
      </w:r>
      <w:r>
        <w:t></w:t>
      </w:r>
      <w:r>
        <w:rPr>
          <w:rFonts w:hint="eastAsia"/>
        </w:rPr>
        <w:t>щільно</w:t>
      </w:r>
      <w:r>
        <w:t></w:t>
      </w:r>
      <w:r>
        <w:rPr>
          <w:rFonts w:hint="eastAsia"/>
        </w:rPr>
        <w:t>переплетений</w:t>
      </w:r>
      <w:r>
        <w:t></w:t>
      </w:r>
      <w:r>
        <w:rPr>
          <w:rFonts w:hint="eastAsia"/>
        </w:rPr>
        <w:t>з</w:t>
      </w:r>
      <w:r>
        <w:t></w:t>
      </w:r>
      <w:r>
        <w:rPr>
          <w:rFonts w:hint="eastAsia"/>
        </w:rPr>
        <w:t>культурним</w:t>
      </w:r>
      <w:r>
        <w:t></w:t>
      </w:r>
      <w:r>
        <w:rPr>
          <w:rFonts w:hint="eastAsia"/>
        </w:rPr>
        <w:t>ландшафтом</w:t>
      </w:r>
      <w:r>
        <w:t></w:t>
      </w:r>
    </w:p>
    <w:p w:rsidR="000E24CD" w:rsidRDefault="000E24CD" w:rsidP="000E24CD">
      <w:r>
        <w:rPr>
          <w:rFonts w:hint="eastAsia"/>
        </w:rPr>
        <w:t>глибоко</w:t>
      </w:r>
      <w:r>
        <w:t></w:t>
      </w:r>
      <w:r>
        <w:rPr>
          <w:rFonts w:hint="eastAsia"/>
        </w:rPr>
        <w:t>інтегрований</w:t>
      </w:r>
      <w:r>
        <w:t></w:t>
      </w:r>
      <w:r>
        <w:rPr>
          <w:rFonts w:hint="eastAsia"/>
        </w:rPr>
        <w:t>у</w:t>
      </w:r>
      <w:r>
        <w:t></w:t>
      </w:r>
      <w:r>
        <w:rPr>
          <w:rFonts w:hint="eastAsia"/>
        </w:rPr>
        <w:t>соціум</w:t>
      </w:r>
      <w:r>
        <w:t></w:t>
      </w:r>
      <w:r>
        <w:t></w:t>
      </w:r>
      <w:r>
        <w:rPr>
          <w:rFonts w:hint="eastAsia"/>
        </w:rPr>
        <w:t>корелює</w:t>
      </w:r>
      <w:r>
        <w:t></w:t>
      </w:r>
      <w:r>
        <w:rPr>
          <w:rFonts w:hint="eastAsia"/>
        </w:rPr>
        <w:t>з</w:t>
      </w:r>
      <w:r>
        <w:t></w:t>
      </w:r>
      <w:r>
        <w:rPr>
          <w:rFonts w:hint="eastAsia"/>
        </w:rPr>
        <w:t>його</w:t>
      </w:r>
      <w:r>
        <w:t></w:t>
      </w:r>
      <w:r>
        <w:rPr>
          <w:rFonts w:hint="eastAsia"/>
        </w:rPr>
        <w:t>суспільно</w:t>
      </w:r>
      <w:r>
        <w:t></w:t>
      </w:r>
      <w:r>
        <w:rPr>
          <w:rFonts w:hint="eastAsia"/>
        </w:rPr>
        <w:t>історичними</w:t>
      </w:r>
      <w:r>
        <w:t></w:t>
      </w:r>
      <w:r>
        <w:rPr>
          <w:rFonts w:hint="eastAsia"/>
        </w:rPr>
        <w:t>та</w:t>
      </w:r>
    </w:p>
    <w:p w:rsidR="000E24CD" w:rsidRDefault="000E24CD" w:rsidP="000E24CD">
      <w:r>
        <w:rPr>
          <w:rFonts w:hint="eastAsia"/>
        </w:rPr>
        <w:t>культурно</w:t>
      </w:r>
      <w:r>
        <w:t></w:t>
      </w:r>
      <w:r>
        <w:rPr>
          <w:rFonts w:hint="eastAsia"/>
        </w:rPr>
        <w:t>ціннісними</w:t>
      </w:r>
      <w:r>
        <w:t></w:t>
      </w:r>
      <w:r>
        <w:rPr>
          <w:rFonts w:hint="eastAsia"/>
        </w:rPr>
        <w:t>ознаками</w:t>
      </w:r>
      <w:r>
        <w:t></w:t>
      </w:r>
      <w:r>
        <w:rPr>
          <w:rFonts w:hint="eastAsia"/>
        </w:rPr>
        <w:t>на</w:t>
      </w:r>
      <w:r>
        <w:t></w:t>
      </w:r>
      <w:r>
        <w:rPr>
          <w:rFonts w:hint="eastAsia"/>
        </w:rPr>
        <w:t>структурно</w:t>
      </w:r>
      <w:r>
        <w:t></w:t>
      </w:r>
      <w:r>
        <w:rPr>
          <w:rFonts w:hint="eastAsia"/>
        </w:rPr>
        <w:t>семантичному</w:t>
      </w:r>
      <w:r>
        <w:t></w:t>
      </w:r>
      <w:r>
        <w:rPr>
          <w:rFonts w:hint="eastAsia"/>
        </w:rPr>
        <w:t>та</w:t>
      </w:r>
    </w:p>
    <w:p w:rsidR="000E24CD" w:rsidRDefault="000E24CD" w:rsidP="000E24CD">
      <w:r>
        <w:t></w:t>
      </w:r>
      <w:r>
        <w:t></w:t>
      </w:r>
      <w:r>
        <w:t></w:t>
      </w:r>
    </w:p>
    <w:p w:rsidR="000E24CD" w:rsidRDefault="000E24CD" w:rsidP="000E24CD">
      <w:r>
        <w:rPr>
          <w:rFonts w:hint="eastAsia"/>
        </w:rPr>
        <w:t>функціональному</w:t>
      </w:r>
      <w:r>
        <w:t></w:t>
      </w:r>
      <w:r>
        <w:rPr>
          <w:rFonts w:hint="eastAsia"/>
        </w:rPr>
        <w:t>рівнях</w:t>
      </w:r>
      <w:r>
        <w:t></w:t>
      </w:r>
      <w:r>
        <w:t></w:t>
      </w:r>
      <w:r>
        <w:rPr>
          <w:rFonts w:hint="eastAsia"/>
        </w:rPr>
        <w:t>Обсяги</w:t>
      </w:r>
      <w:r>
        <w:t></w:t>
      </w:r>
      <w:r>
        <w:rPr>
          <w:rFonts w:hint="eastAsia"/>
        </w:rPr>
        <w:t>його</w:t>
      </w:r>
      <w:r>
        <w:t></w:t>
      </w:r>
      <w:r>
        <w:rPr>
          <w:rFonts w:hint="eastAsia"/>
        </w:rPr>
        <w:t>впливу</w:t>
      </w:r>
      <w:r>
        <w:t></w:t>
      </w:r>
      <w:r>
        <w:rPr>
          <w:rFonts w:hint="eastAsia"/>
        </w:rPr>
        <w:t>повною</w:t>
      </w:r>
      <w:r>
        <w:t></w:t>
      </w:r>
      <w:r>
        <w:rPr>
          <w:rFonts w:hint="eastAsia"/>
        </w:rPr>
        <w:t>мірою</w:t>
      </w:r>
      <w:r>
        <w:t></w:t>
      </w:r>
      <w:r>
        <w:rPr>
          <w:rFonts w:hint="eastAsia"/>
        </w:rPr>
        <w:t>проявляються</w:t>
      </w:r>
    </w:p>
    <w:p w:rsidR="000E24CD" w:rsidRDefault="000E24CD" w:rsidP="000E24CD">
      <w:r>
        <w:rPr>
          <w:rFonts w:hint="eastAsia"/>
        </w:rPr>
        <w:t>через</w:t>
      </w:r>
      <w:r>
        <w:t></w:t>
      </w:r>
      <w:r>
        <w:rPr>
          <w:rFonts w:hint="eastAsia"/>
        </w:rPr>
        <w:t>соціальний</w:t>
      </w:r>
      <w:r>
        <w:t></w:t>
      </w:r>
      <w:r>
        <w:rPr>
          <w:rFonts w:hint="eastAsia"/>
        </w:rPr>
        <w:t>і</w:t>
      </w:r>
      <w:r>
        <w:t></w:t>
      </w:r>
      <w:r>
        <w:rPr>
          <w:rFonts w:hint="eastAsia"/>
        </w:rPr>
        <w:t>колаборативний</w:t>
      </w:r>
      <w:r>
        <w:t></w:t>
      </w:r>
      <w:r>
        <w:rPr>
          <w:rFonts w:hint="eastAsia"/>
        </w:rPr>
        <w:t>характер</w:t>
      </w:r>
      <w:r>
        <w:t></w:t>
      </w:r>
      <w:r>
        <w:rPr>
          <w:rFonts w:hint="eastAsia"/>
        </w:rPr>
        <w:t>створення</w:t>
      </w:r>
      <w:r>
        <w:t></w:t>
      </w:r>
      <w:r>
        <w:t></w:t>
      </w:r>
      <w:r>
        <w:rPr>
          <w:rFonts w:hint="eastAsia"/>
        </w:rPr>
        <w:t>Він</w:t>
      </w:r>
      <w:r>
        <w:t></w:t>
      </w:r>
      <w:r>
        <w:rPr>
          <w:rFonts w:hint="eastAsia"/>
        </w:rPr>
        <w:t>може</w:t>
      </w:r>
      <w:r>
        <w:t></w:t>
      </w:r>
      <w:r>
        <w:rPr>
          <w:rFonts w:hint="eastAsia"/>
        </w:rPr>
        <w:t>поставати</w:t>
      </w:r>
    </w:p>
    <w:p w:rsidR="000E24CD" w:rsidRDefault="000E24CD" w:rsidP="000E24CD">
      <w:r>
        <w:rPr>
          <w:rFonts w:hint="eastAsia"/>
        </w:rPr>
        <w:t>чинником</w:t>
      </w:r>
      <w:r>
        <w:t></w:t>
      </w:r>
      <w:r>
        <w:rPr>
          <w:rFonts w:hint="eastAsia"/>
        </w:rPr>
        <w:t>роз’єднання</w:t>
      </w:r>
      <w:r>
        <w:t></w:t>
      </w:r>
      <w:r>
        <w:t></w:t>
      </w:r>
      <w:r>
        <w:rPr>
          <w:rFonts w:hint="eastAsia"/>
        </w:rPr>
        <w:t>що</w:t>
      </w:r>
      <w:r>
        <w:t></w:t>
      </w:r>
      <w:r>
        <w:rPr>
          <w:rFonts w:hint="eastAsia"/>
        </w:rPr>
        <w:t>сприяє</w:t>
      </w:r>
      <w:r>
        <w:t></w:t>
      </w:r>
      <w:r>
        <w:rPr>
          <w:rFonts w:hint="eastAsia"/>
        </w:rPr>
        <w:t>фрагментації</w:t>
      </w:r>
      <w:r>
        <w:t></w:t>
      </w:r>
      <w:r>
        <w:rPr>
          <w:rFonts w:hint="eastAsia"/>
        </w:rPr>
        <w:t>аудиторії</w:t>
      </w:r>
      <w:r>
        <w:t></w:t>
      </w:r>
      <w:r>
        <w:rPr>
          <w:rFonts w:hint="eastAsia"/>
        </w:rPr>
        <w:t>чи</w:t>
      </w:r>
      <w:r>
        <w:t></w:t>
      </w:r>
      <w:r>
        <w:t></w:t>
      </w:r>
      <w:r>
        <w:rPr>
          <w:rFonts w:hint="eastAsia"/>
        </w:rPr>
        <w:t>навпаки</w:t>
      </w:r>
      <w:r>
        <w:t></w:t>
      </w:r>
      <w:r>
        <w:t></w:t>
      </w:r>
      <w:r>
        <w:rPr>
          <w:rFonts w:hint="eastAsia"/>
        </w:rPr>
        <w:t>бути</w:t>
      </w:r>
    </w:p>
    <w:p w:rsidR="000E24CD" w:rsidRDefault="000E24CD" w:rsidP="000E24CD">
      <w:r>
        <w:rPr>
          <w:rFonts w:hint="eastAsia"/>
        </w:rPr>
        <w:t>наділеним</w:t>
      </w:r>
      <w:r>
        <w:t></w:t>
      </w:r>
      <w:r>
        <w:rPr>
          <w:rFonts w:hint="eastAsia"/>
        </w:rPr>
        <w:t>єднальною</w:t>
      </w:r>
      <w:r>
        <w:t></w:t>
      </w:r>
      <w:r>
        <w:rPr>
          <w:rFonts w:hint="eastAsia"/>
        </w:rPr>
        <w:t>потенцією</w:t>
      </w:r>
      <w:r>
        <w:t></w:t>
      </w:r>
      <w:r>
        <w:t></w:t>
      </w:r>
      <w:r>
        <w:rPr>
          <w:rFonts w:hint="eastAsia"/>
        </w:rPr>
        <w:t>Медіаконтент</w:t>
      </w:r>
      <w:r>
        <w:t></w:t>
      </w:r>
      <w:r>
        <w:rPr>
          <w:rFonts w:hint="eastAsia"/>
        </w:rPr>
        <w:t>стає</w:t>
      </w:r>
      <w:r>
        <w:t></w:t>
      </w:r>
      <w:r>
        <w:rPr>
          <w:rFonts w:hint="eastAsia"/>
        </w:rPr>
        <w:t>інструментом</w:t>
      </w:r>
      <w:r>
        <w:t></w:t>
      </w:r>
      <w:r>
        <w:rPr>
          <w:rFonts w:hint="eastAsia"/>
        </w:rPr>
        <w:t>масової</w:t>
      </w:r>
    </w:p>
    <w:p w:rsidR="000E24CD" w:rsidRDefault="000E24CD" w:rsidP="000E24CD">
      <w:r>
        <w:rPr>
          <w:rFonts w:hint="eastAsia"/>
        </w:rPr>
        <w:t>співпраці</w:t>
      </w:r>
      <w:r>
        <w:t></w:t>
      </w:r>
      <w:r>
        <w:t></w:t>
      </w:r>
      <w:r>
        <w:rPr>
          <w:rFonts w:hint="eastAsia"/>
        </w:rPr>
        <w:t>значеннєвим</w:t>
      </w:r>
      <w:r>
        <w:t></w:t>
      </w:r>
      <w:r>
        <w:rPr>
          <w:rFonts w:hint="eastAsia"/>
        </w:rPr>
        <w:t>інтегралом</w:t>
      </w:r>
      <w:r>
        <w:t></w:t>
      </w:r>
      <w:r>
        <w:t></w:t>
      </w:r>
      <w:r>
        <w:rPr>
          <w:rFonts w:hint="eastAsia"/>
        </w:rPr>
        <w:t>спільним</w:t>
      </w:r>
      <w:r>
        <w:t></w:t>
      </w:r>
      <w:r>
        <w:rPr>
          <w:rFonts w:hint="eastAsia"/>
        </w:rPr>
        <w:t>сенсом</w:t>
      </w:r>
      <w:r>
        <w:t></w:t>
      </w:r>
      <w:r>
        <w:t></w:t>
      </w:r>
      <w:r>
        <w:rPr>
          <w:rFonts w:hint="eastAsia"/>
        </w:rPr>
        <w:t>знаннєво</w:t>
      </w:r>
      <w:r>
        <w:t></w:t>
      </w:r>
      <w:r>
        <w:rPr>
          <w:rFonts w:hint="eastAsia"/>
        </w:rPr>
        <w:t>центричним</w:t>
      </w:r>
      <w:r>
        <w:t></w:t>
      </w:r>
    </w:p>
    <w:p w:rsidR="000E24CD" w:rsidRDefault="000E24CD" w:rsidP="000E24CD">
      <w:r>
        <w:rPr>
          <w:rFonts w:hint="eastAsia"/>
        </w:rPr>
        <w:t>суспільно</w:t>
      </w:r>
      <w:r>
        <w:t></w:t>
      </w:r>
      <w:r>
        <w:rPr>
          <w:rFonts w:hint="eastAsia"/>
        </w:rPr>
        <w:t>історичним</w:t>
      </w:r>
      <w:r>
        <w:t></w:t>
      </w:r>
      <w:r>
        <w:rPr>
          <w:rFonts w:hint="eastAsia"/>
        </w:rPr>
        <w:t>і</w:t>
      </w:r>
      <w:r>
        <w:t></w:t>
      </w:r>
      <w:r>
        <w:rPr>
          <w:rFonts w:hint="eastAsia"/>
        </w:rPr>
        <w:t>духовно</w:t>
      </w:r>
      <w:r>
        <w:t></w:t>
      </w:r>
      <w:r>
        <w:rPr>
          <w:rFonts w:hint="eastAsia"/>
        </w:rPr>
        <w:t>інтелектуальним</w:t>
      </w:r>
      <w:r>
        <w:t></w:t>
      </w:r>
      <w:r>
        <w:rPr>
          <w:rFonts w:hint="eastAsia"/>
        </w:rPr>
        <w:t>фундаментом</w:t>
      </w:r>
      <w:r>
        <w:t></w:t>
      </w:r>
      <w:r>
        <w:t></w:t>
      </w:r>
      <w:r>
        <w:rPr>
          <w:rFonts w:hint="eastAsia"/>
        </w:rPr>
        <w:t>ціннісним</w:t>
      </w:r>
    </w:p>
    <w:p w:rsidR="000E24CD" w:rsidRDefault="000E24CD" w:rsidP="000E24CD">
      <w:r>
        <w:rPr>
          <w:rFonts w:hint="eastAsia"/>
        </w:rPr>
        <w:t>стрижнем</w:t>
      </w:r>
      <w:r>
        <w:t></w:t>
      </w:r>
      <w:r>
        <w:t></w:t>
      </w:r>
      <w:r>
        <w:rPr>
          <w:rFonts w:hint="eastAsia"/>
        </w:rPr>
        <w:t>що</w:t>
      </w:r>
      <w:r>
        <w:t></w:t>
      </w:r>
      <w:r>
        <w:rPr>
          <w:rFonts w:hint="eastAsia"/>
        </w:rPr>
        <w:t>еволюціонуючи</w:t>
      </w:r>
      <w:r>
        <w:t></w:t>
      </w:r>
      <w:r>
        <w:rPr>
          <w:rFonts w:hint="eastAsia"/>
        </w:rPr>
        <w:t>за</w:t>
      </w:r>
      <w:r>
        <w:t></w:t>
      </w:r>
      <w:r>
        <w:rPr>
          <w:rFonts w:hint="eastAsia"/>
        </w:rPr>
        <w:t>спіраллю</w:t>
      </w:r>
      <w:r>
        <w:t></w:t>
      </w:r>
      <w:r>
        <w:rPr>
          <w:rFonts w:hint="eastAsia"/>
        </w:rPr>
        <w:t>з</w:t>
      </w:r>
      <w:r>
        <w:t></w:t>
      </w:r>
      <w:r>
        <w:rPr>
          <w:rFonts w:hint="eastAsia"/>
        </w:rPr>
        <w:t>кожною</w:t>
      </w:r>
      <w:r>
        <w:t></w:t>
      </w:r>
      <w:r>
        <w:rPr>
          <w:rFonts w:hint="eastAsia"/>
        </w:rPr>
        <w:t>новою</w:t>
      </w:r>
      <w:r>
        <w:t></w:t>
      </w:r>
      <w:r>
        <w:rPr>
          <w:rFonts w:hint="eastAsia"/>
        </w:rPr>
        <w:t>віхою</w:t>
      </w:r>
      <w:r>
        <w:t></w:t>
      </w:r>
      <w:r>
        <w:rPr>
          <w:rFonts w:hint="eastAsia"/>
        </w:rPr>
        <w:t>вбирає</w:t>
      </w:r>
      <w:r>
        <w:t></w:t>
      </w:r>
      <w:r>
        <w:rPr>
          <w:rFonts w:hint="eastAsia"/>
        </w:rPr>
        <w:t>у</w:t>
      </w:r>
      <w:r>
        <w:t></w:t>
      </w:r>
      <w:r>
        <w:rPr>
          <w:rFonts w:hint="eastAsia"/>
        </w:rPr>
        <w:t>себе</w:t>
      </w:r>
    </w:p>
    <w:p w:rsidR="000E24CD" w:rsidRPr="000E24CD" w:rsidRDefault="000E24CD" w:rsidP="000E24CD">
      <w:r>
        <w:rPr>
          <w:rFonts w:hint="eastAsia"/>
        </w:rPr>
        <w:t>досвід</w:t>
      </w:r>
      <w:r>
        <w:t></w:t>
      </w:r>
      <w:r>
        <w:t></w:t>
      </w:r>
      <w:r>
        <w:rPr>
          <w:rFonts w:hint="eastAsia"/>
        </w:rPr>
        <w:t>традиції</w:t>
      </w:r>
      <w:r>
        <w:t></w:t>
      </w:r>
      <w:r>
        <w:rPr>
          <w:rFonts w:hint="eastAsia"/>
        </w:rPr>
        <w:t>та</w:t>
      </w:r>
      <w:r>
        <w:t></w:t>
      </w:r>
      <w:r>
        <w:rPr>
          <w:rFonts w:hint="eastAsia"/>
        </w:rPr>
        <w:t>генетичну</w:t>
      </w:r>
      <w:r>
        <w:t></w:t>
      </w:r>
      <w:r>
        <w:rPr>
          <w:rFonts w:hint="eastAsia"/>
        </w:rPr>
        <w:t>пам’ять</w:t>
      </w:r>
      <w:r>
        <w:t></w:t>
      </w:r>
      <w:r>
        <w:rPr>
          <w:rFonts w:hint="eastAsia"/>
        </w:rPr>
        <w:t>попередніх</w:t>
      </w:r>
      <w:r>
        <w:t></w:t>
      </w:r>
      <w:r>
        <w:rPr>
          <w:rFonts w:hint="eastAsia"/>
        </w:rPr>
        <w:t>поколінь</w:t>
      </w:r>
      <w:r>
        <w:t></w:t>
      </w:r>
    </w:p>
    <w:sectPr w:rsidR="000E24CD" w:rsidRPr="000E24C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0E24CD" w:rsidRPr="000E24CD">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6A022-3BC2-4EF4-9615-D34429A3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7075</Words>
  <Characters>40332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2022-04-20T08:09:00Z</dcterms:created>
  <dcterms:modified xsi:type="dcterms:W3CDTF">2022-04-20T08:13:00Z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