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03E8" w14:textId="49E46DD6" w:rsidR="007C6E13" w:rsidRDefault="00E63E49" w:rsidP="00E63E49">
      <w:r w:rsidRPr="00E63E49">
        <w:rPr>
          <w:rFonts w:hint="eastAsia"/>
        </w:rPr>
        <w:t>Галухин</w:t>
      </w:r>
      <w:r w:rsidRPr="00E63E49">
        <w:t xml:space="preserve"> </w:t>
      </w:r>
      <w:r w:rsidRPr="00E63E49">
        <w:rPr>
          <w:rFonts w:hint="eastAsia"/>
        </w:rPr>
        <w:t>Антон</w:t>
      </w:r>
      <w:r w:rsidRPr="00E63E49">
        <w:t xml:space="preserve"> </w:t>
      </w:r>
      <w:r w:rsidRPr="00E63E49">
        <w:rPr>
          <w:rFonts w:hint="eastAsia"/>
        </w:rPr>
        <w:t>Викторович</w:t>
      </w:r>
      <w:r>
        <w:t xml:space="preserve"> </w:t>
      </w:r>
      <w:r w:rsidRPr="00E63E49">
        <w:rPr>
          <w:rFonts w:hint="eastAsia"/>
        </w:rPr>
        <w:t>Управление</w:t>
      </w:r>
      <w:r w:rsidRPr="00E63E49">
        <w:t xml:space="preserve"> </w:t>
      </w:r>
      <w:r w:rsidRPr="00E63E49">
        <w:rPr>
          <w:rFonts w:hint="eastAsia"/>
        </w:rPr>
        <w:t>устойчивостью</w:t>
      </w:r>
      <w:r w:rsidRPr="00E63E49">
        <w:t xml:space="preserve"> </w:t>
      </w:r>
      <w:r w:rsidRPr="00E63E49">
        <w:rPr>
          <w:rFonts w:hint="eastAsia"/>
        </w:rPr>
        <w:t>доходной</w:t>
      </w:r>
      <w:r w:rsidRPr="00E63E49">
        <w:t xml:space="preserve"> </w:t>
      </w:r>
      <w:r w:rsidRPr="00E63E49">
        <w:rPr>
          <w:rFonts w:hint="eastAsia"/>
        </w:rPr>
        <w:t>базы</w:t>
      </w:r>
      <w:r w:rsidRPr="00E63E49">
        <w:t xml:space="preserve"> </w:t>
      </w:r>
      <w:r w:rsidRPr="00E63E49">
        <w:rPr>
          <w:rFonts w:hint="eastAsia"/>
        </w:rPr>
        <w:t>консолидированных</w:t>
      </w:r>
      <w:r w:rsidRPr="00E63E49">
        <w:t xml:space="preserve"> </w:t>
      </w:r>
      <w:r w:rsidRPr="00E63E49">
        <w:rPr>
          <w:rFonts w:hint="eastAsia"/>
        </w:rPr>
        <w:t>бюджетов</w:t>
      </w:r>
      <w:r w:rsidRPr="00E63E49">
        <w:t xml:space="preserve"> </w:t>
      </w:r>
      <w:r w:rsidRPr="00E63E49">
        <w:rPr>
          <w:rFonts w:hint="eastAsia"/>
        </w:rPr>
        <w:t>субъектов</w:t>
      </w:r>
      <w:r w:rsidRPr="00E63E49">
        <w:t xml:space="preserve"> </w:t>
      </w:r>
      <w:r w:rsidRPr="00E63E49">
        <w:rPr>
          <w:rFonts w:hint="eastAsia"/>
        </w:rPr>
        <w:t>Федерации</w:t>
      </w:r>
      <w:r w:rsidRPr="00E63E49">
        <w:t xml:space="preserve"> (</w:t>
      </w:r>
      <w:r w:rsidRPr="00E63E49">
        <w:rPr>
          <w:rFonts w:hint="eastAsia"/>
        </w:rPr>
        <w:t>на</w:t>
      </w:r>
      <w:r w:rsidRPr="00E63E49">
        <w:t xml:space="preserve"> </w:t>
      </w:r>
      <w:r w:rsidRPr="00E63E49">
        <w:rPr>
          <w:rFonts w:hint="eastAsia"/>
        </w:rPr>
        <w:t>примере</w:t>
      </w:r>
      <w:r w:rsidRPr="00E63E49">
        <w:t xml:space="preserve"> </w:t>
      </w:r>
      <w:r w:rsidRPr="00E63E49">
        <w:rPr>
          <w:rFonts w:hint="eastAsia"/>
        </w:rPr>
        <w:t>субъектов</w:t>
      </w:r>
      <w:r w:rsidRPr="00E63E49">
        <w:t xml:space="preserve"> </w:t>
      </w:r>
      <w:r w:rsidRPr="00E63E49">
        <w:rPr>
          <w:rFonts w:hint="eastAsia"/>
        </w:rPr>
        <w:t>СЗФО</w:t>
      </w:r>
      <w:r w:rsidRPr="00E63E49">
        <w:t>)</w:t>
      </w:r>
    </w:p>
    <w:p w14:paraId="79F830E4" w14:textId="77777777" w:rsidR="00E63E49" w:rsidRDefault="00E63E49" w:rsidP="00E63E49">
      <w:r>
        <w:rPr>
          <w:rFonts w:hint="eastAsia"/>
        </w:rPr>
        <w:t>ОГЛАВЛЕНИЕ</w:t>
      </w:r>
      <w:r>
        <w:t xml:space="preserve"> </w:t>
      </w:r>
      <w:r>
        <w:rPr>
          <w:rFonts w:hint="eastAsia"/>
        </w:rPr>
        <w:t>ДИССЕРТАЦИИ</w:t>
      </w:r>
    </w:p>
    <w:p w14:paraId="41788DFE" w14:textId="77777777" w:rsidR="00E63E49" w:rsidRDefault="00E63E49" w:rsidP="00E63E49">
      <w:r>
        <w:rPr>
          <w:rFonts w:hint="eastAsia"/>
        </w:rPr>
        <w:t>кандидат</w:t>
      </w:r>
      <w:r>
        <w:t xml:space="preserve"> </w:t>
      </w:r>
      <w:r>
        <w:rPr>
          <w:rFonts w:hint="eastAsia"/>
        </w:rPr>
        <w:t>наук</w:t>
      </w:r>
      <w:r>
        <w:t xml:space="preserve"> </w:t>
      </w:r>
      <w:r>
        <w:rPr>
          <w:rFonts w:hint="eastAsia"/>
        </w:rPr>
        <w:t>Галухин</w:t>
      </w:r>
      <w:r>
        <w:t xml:space="preserve"> </w:t>
      </w:r>
      <w:r>
        <w:rPr>
          <w:rFonts w:hint="eastAsia"/>
        </w:rPr>
        <w:t>Антон</w:t>
      </w:r>
      <w:r>
        <w:t xml:space="preserve"> </w:t>
      </w:r>
      <w:r>
        <w:rPr>
          <w:rFonts w:hint="eastAsia"/>
        </w:rPr>
        <w:t>Викторович</w:t>
      </w:r>
    </w:p>
    <w:p w14:paraId="48EC2A28" w14:textId="77777777" w:rsidR="00E63E49" w:rsidRDefault="00E63E49" w:rsidP="00E63E49">
      <w:r>
        <w:rPr>
          <w:rFonts w:hint="eastAsia"/>
        </w:rPr>
        <w:t>Оглавление</w:t>
      </w:r>
    </w:p>
    <w:p w14:paraId="271A150D" w14:textId="77777777" w:rsidR="00E63E49" w:rsidRDefault="00E63E49" w:rsidP="00E63E49"/>
    <w:p w14:paraId="2EA6695E" w14:textId="77777777" w:rsidR="00E63E49" w:rsidRDefault="00E63E49" w:rsidP="00E63E49">
      <w:r>
        <w:rPr>
          <w:rFonts w:hint="eastAsia"/>
        </w:rPr>
        <w:t>Введение</w:t>
      </w:r>
    </w:p>
    <w:p w14:paraId="4125063A" w14:textId="77777777" w:rsidR="00E63E49" w:rsidRDefault="00E63E49" w:rsidP="00E63E49"/>
    <w:p w14:paraId="446CB90F" w14:textId="77777777" w:rsidR="00E63E49" w:rsidRDefault="00E63E49" w:rsidP="00E63E49">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управления</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1A04540F" w14:textId="77777777" w:rsidR="00E63E49" w:rsidRDefault="00E63E49" w:rsidP="00E63E49"/>
    <w:p w14:paraId="33199499" w14:textId="77777777" w:rsidR="00E63E49" w:rsidRDefault="00E63E49" w:rsidP="00E63E49">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факторы</w:t>
      </w:r>
      <w:r>
        <w:t xml:space="preserve"> </w:t>
      </w:r>
      <w:r>
        <w:rPr>
          <w:rFonts w:hint="eastAsia"/>
        </w:rPr>
        <w:t>обеспечения</w:t>
      </w:r>
      <w:r>
        <w:t xml:space="preserve"> </w:t>
      </w:r>
      <w:r>
        <w:rPr>
          <w:rFonts w:hint="eastAsia"/>
        </w:rPr>
        <w:t>устойчивости</w:t>
      </w:r>
      <w:r>
        <w:t xml:space="preserve"> </w:t>
      </w:r>
      <w:r>
        <w:rPr>
          <w:rFonts w:hint="eastAsia"/>
        </w:rPr>
        <w:t>доходной</w:t>
      </w:r>
      <w:r>
        <w:t xml:space="preserve"> </w:t>
      </w:r>
      <w:r>
        <w:rPr>
          <w:rFonts w:hint="eastAsia"/>
        </w:rPr>
        <w:t>базы</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7766808E" w14:textId="77777777" w:rsidR="00E63E49" w:rsidRDefault="00E63E49" w:rsidP="00E63E49"/>
    <w:p w14:paraId="325EB2A9" w14:textId="77777777" w:rsidR="00E63E49" w:rsidRDefault="00E63E49" w:rsidP="00E63E49">
      <w:r>
        <w:t xml:space="preserve">1.2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управления</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75F8C699" w14:textId="77777777" w:rsidR="00E63E49" w:rsidRDefault="00E63E49" w:rsidP="00E63E49"/>
    <w:p w14:paraId="63E7C72D" w14:textId="77777777" w:rsidR="00E63E49" w:rsidRDefault="00E63E49" w:rsidP="00E63E49">
      <w:r>
        <w:t xml:space="preserve">1.3 </w:t>
      </w:r>
      <w:r>
        <w:rPr>
          <w:rFonts w:hint="eastAsia"/>
        </w:rPr>
        <w:t>Методы</w:t>
      </w:r>
      <w:r>
        <w:t xml:space="preserve"> </w:t>
      </w:r>
      <w:r>
        <w:rPr>
          <w:rFonts w:hint="eastAsia"/>
        </w:rPr>
        <w:t>управления</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консолидированного</w:t>
      </w:r>
      <w:r>
        <w:t xml:space="preserve"> </w:t>
      </w:r>
      <w:r>
        <w:rPr>
          <w:rFonts w:hint="eastAsia"/>
        </w:rPr>
        <w:t>бюджетов</w:t>
      </w:r>
      <w:r>
        <w:t xml:space="preserve"> </w:t>
      </w:r>
      <w:r>
        <w:rPr>
          <w:rFonts w:hint="eastAsia"/>
        </w:rPr>
        <w:t>субъектов</w:t>
      </w:r>
      <w:r>
        <w:t xml:space="preserve"> </w:t>
      </w:r>
      <w:r>
        <w:rPr>
          <w:rFonts w:hint="eastAsia"/>
        </w:rPr>
        <w:t>Федерации</w:t>
      </w:r>
      <w:r>
        <w:t xml:space="preserve">: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p>
    <w:p w14:paraId="4DD10341" w14:textId="77777777" w:rsidR="00E63E49" w:rsidRDefault="00E63E49" w:rsidP="00E63E49"/>
    <w:p w14:paraId="6676C2C1" w14:textId="77777777" w:rsidR="00E63E49" w:rsidRDefault="00E63E49" w:rsidP="00E63E49">
      <w:r>
        <w:t xml:space="preserve">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управления</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регионов</w:t>
      </w:r>
      <w:r>
        <w:t xml:space="preserve"> (</w:t>
      </w:r>
      <w:r>
        <w:rPr>
          <w:rFonts w:hint="eastAsia"/>
        </w:rPr>
        <w:t>на</w:t>
      </w:r>
      <w:r>
        <w:t xml:space="preserve"> </w:t>
      </w:r>
      <w:r>
        <w:rPr>
          <w:rFonts w:hint="eastAsia"/>
        </w:rPr>
        <w:t>примере</w:t>
      </w:r>
      <w:r>
        <w:t xml:space="preserve"> </w:t>
      </w:r>
      <w:r>
        <w:rPr>
          <w:rFonts w:hint="eastAsia"/>
        </w:rPr>
        <w:t>субъектов</w:t>
      </w:r>
      <w:r>
        <w:t xml:space="preserve"> </w:t>
      </w:r>
      <w:r>
        <w:rPr>
          <w:rFonts w:hint="eastAsia"/>
        </w:rPr>
        <w:t>СЗФО</w:t>
      </w:r>
      <w:r>
        <w:t>)</w:t>
      </w:r>
    </w:p>
    <w:p w14:paraId="751A66C3" w14:textId="77777777" w:rsidR="00E63E49" w:rsidRDefault="00E63E49" w:rsidP="00E63E49"/>
    <w:p w14:paraId="10E54253" w14:textId="77777777" w:rsidR="00E63E49" w:rsidRDefault="00E63E49" w:rsidP="00E63E49">
      <w:r>
        <w:t xml:space="preserve">2.1 </w:t>
      </w:r>
      <w:r>
        <w:rPr>
          <w:rFonts w:hint="eastAsia"/>
        </w:rPr>
        <w:t>Тенденции</w:t>
      </w:r>
      <w:r>
        <w:t xml:space="preserve"> </w:t>
      </w:r>
      <w:r>
        <w:rPr>
          <w:rFonts w:hint="eastAsia"/>
        </w:rPr>
        <w:t>развития</w:t>
      </w:r>
      <w:r>
        <w:t xml:space="preserve"> </w:t>
      </w:r>
      <w:r>
        <w:rPr>
          <w:rFonts w:hint="eastAsia"/>
        </w:rPr>
        <w:t>доходного</w:t>
      </w:r>
      <w:r>
        <w:t xml:space="preserve"> </w:t>
      </w:r>
      <w:r>
        <w:rPr>
          <w:rFonts w:hint="eastAsia"/>
        </w:rPr>
        <w:t>потенциала</w:t>
      </w:r>
      <w:r>
        <w:t xml:space="preserve"> </w:t>
      </w:r>
      <w:r>
        <w:rPr>
          <w:rFonts w:hint="eastAsia"/>
        </w:rPr>
        <w:t>субъектов</w:t>
      </w:r>
      <w:r>
        <w:t xml:space="preserve"> </w:t>
      </w:r>
      <w:r>
        <w:rPr>
          <w:rFonts w:hint="eastAsia"/>
        </w:rPr>
        <w:t>СЗФО</w:t>
      </w:r>
    </w:p>
    <w:p w14:paraId="462E2AD1" w14:textId="77777777" w:rsidR="00E63E49" w:rsidRDefault="00E63E49" w:rsidP="00E63E49"/>
    <w:p w14:paraId="742D6465" w14:textId="77777777" w:rsidR="00E63E49" w:rsidRDefault="00E63E49" w:rsidP="00E63E49">
      <w:r>
        <w:t xml:space="preserve">2.2 </w:t>
      </w:r>
      <w:r>
        <w:rPr>
          <w:rFonts w:hint="eastAsia"/>
        </w:rPr>
        <w:t>Анализ</w:t>
      </w:r>
      <w:r>
        <w:t xml:space="preserve"> </w:t>
      </w:r>
      <w:r>
        <w:rPr>
          <w:rFonts w:hint="eastAsia"/>
        </w:rPr>
        <w:t>состояния</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СЗФО</w:t>
      </w:r>
    </w:p>
    <w:p w14:paraId="0C717A0B" w14:textId="77777777" w:rsidR="00E63E49" w:rsidRDefault="00E63E49" w:rsidP="00E63E49"/>
    <w:p w14:paraId="7863BB81" w14:textId="77777777" w:rsidR="00E63E49" w:rsidRDefault="00E63E49" w:rsidP="00E63E49">
      <w:r>
        <w:t xml:space="preserve">2.3 </w:t>
      </w:r>
      <w:r>
        <w:rPr>
          <w:rFonts w:hint="eastAsia"/>
        </w:rPr>
        <w:t>Управление</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w:t>
      </w:r>
      <w:r>
        <w:rPr>
          <w:rFonts w:hint="eastAsia"/>
        </w:rPr>
        <w:lastRenderedPageBreak/>
        <w:t>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r>
        <w:t xml:space="preserve"> (</w:t>
      </w:r>
      <w:r>
        <w:rPr>
          <w:rFonts w:hint="eastAsia"/>
        </w:rPr>
        <w:t>на</w:t>
      </w:r>
      <w:r>
        <w:t xml:space="preserve"> </w:t>
      </w:r>
      <w:r>
        <w:rPr>
          <w:rFonts w:hint="eastAsia"/>
        </w:rPr>
        <w:t>примере</w:t>
      </w:r>
      <w:r>
        <w:t xml:space="preserve"> </w:t>
      </w:r>
      <w:r>
        <w:rPr>
          <w:rFonts w:hint="eastAsia"/>
        </w:rPr>
        <w:t>Вологодской</w:t>
      </w:r>
      <w:r>
        <w:t xml:space="preserve"> </w:t>
      </w:r>
      <w:r>
        <w:rPr>
          <w:rFonts w:hint="eastAsia"/>
        </w:rPr>
        <w:t>области</w:t>
      </w:r>
      <w:r>
        <w:t>)</w:t>
      </w:r>
    </w:p>
    <w:p w14:paraId="251D36F5" w14:textId="77777777" w:rsidR="00E63E49" w:rsidRDefault="00E63E49" w:rsidP="00E63E49"/>
    <w:p w14:paraId="6CD2087A" w14:textId="77777777" w:rsidR="00E63E49" w:rsidRDefault="00E63E49" w:rsidP="00E63E49">
      <w:r>
        <w:t xml:space="preserve">3. </w:t>
      </w:r>
      <w:r>
        <w:rPr>
          <w:rFonts w:hint="eastAsia"/>
        </w:rPr>
        <w:t>Направления</w:t>
      </w:r>
      <w:r>
        <w:t xml:space="preserve"> </w:t>
      </w:r>
      <w:r>
        <w:rPr>
          <w:rFonts w:hint="eastAsia"/>
        </w:rPr>
        <w:t>совершенствования</w:t>
      </w:r>
      <w:r>
        <w:t xml:space="preserve"> </w:t>
      </w:r>
      <w:r>
        <w:rPr>
          <w:rFonts w:hint="eastAsia"/>
        </w:rPr>
        <w:t>управления</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509C285B" w14:textId="77777777" w:rsidR="00E63E49" w:rsidRDefault="00E63E49" w:rsidP="00E63E49"/>
    <w:p w14:paraId="11C5049A" w14:textId="77777777" w:rsidR="00E63E49" w:rsidRDefault="00E63E49" w:rsidP="00E63E49">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4E4E3DBE" w14:textId="77777777" w:rsidR="00E63E49" w:rsidRDefault="00E63E49" w:rsidP="00E63E49"/>
    <w:p w14:paraId="2AA38BE6" w14:textId="77777777" w:rsidR="00E63E49" w:rsidRDefault="00E63E49" w:rsidP="00E63E49">
      <w:r>
        <w:t xml:space="preserve">3.2 </w:t>
      </w:r>
      <w:r>
        <w:rPr>
          <w:rFonts w:hint="eastAsia"/>
        </w:rPr>
        <w:t>Разработка</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результативности</w:t>
      </w:r>
      <w:r>
        <w:t xml:space="preserve"> </w:t>
      </w:r>
      <w:r>
        <w:rPr>
          <w:rFonts w:hint="eastAsia"/>
        </w:rPr>
        <w:t>управления</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на</w:t>
      </w:r>
      <w:r>
        <w:t xml:space="preserve"> </w:t>
      </w:r>
      <w:r>
        <w:rPr>
          <w:rFonts w:hint="eastAsia"/>
        </w:rPr>
        <w:t>нее</w:t>
      </w:r>
      <w:r>
        <w:t xml:space="preserve"> </w:t>
      </w:r>
      <w:r>
        <w:rPr>
          <w:rFonts w:hint="eastAsia"/>
        </w:rPr>
        <w:t>бюджетных</w:t>
      </w:r>
      <w:r>
        <w:t xml:space="preserve"> </w:t>
      </w:r>
      <w:r>
        <w:rPr>
          <w:rFonts w:hint="eastAsia"/>
        </w:rPr>
        <w:t>угроз</w:t>
      </w:r>
    </w:p>
    <w:p w14:paraId="5F3AC348" w14:textId="77777777" w:rsidR="00E63E49" w:rsidRDefault="00E63E49" w:rsidP="00E63E49"/>
    <w:p w14:paraId="6C627AFE" w14:textId="77777777" w:rsidR="00E63E49" w:rsidRDefault="00E63E49" w:rsidP="00E63E49">
      <w:r>
        <w:t xml:space="preserve">3.3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стимулированию</w:t>
      </w:r>
      <w:r>
        <w:t xml:space="preserve"> </w:t>
      </w:r>
      <w:r>
        <w:rPr>
          <w:rFonts w:hint="eastAsia"/>
        </w:rPr>
        <w:t>органов</w:t>
      </w:r>
      <w:r>
        <w:t xml:space="preserve"> </w:t>
      </w:r>
      <w:r>
        <w:rPr>
          <w:rFonts w:hint="eastAsia"/>
        </w:rPr>
        <w:t>власти</w:t>
      </w:r>
      <w:r>
        <w:t xml:space="preserve"> </w:t>
      </w:r>
      <w:r>
        <w:rPr>
          <w:rFonts w:hint="eastAsia"/>
        </w:rPr>
        <w:t>регионов</w:t>
      </w:r>
      <w:r>
        <w:t xml:space="preserve"> </w:t>
      </w:r>
      <w:r>
        <w:rPr>
          <w:rFonts w:hint="eastAsia"/>
        </w:rPr>
        <w:t>к</w:t>
      </w:r>
      <w:r>
        <w:t xml:space="preserve"> </w:t>
      </w:r>
      <w:r>
        <w:rPr>
          <w:rFonts w:hint="eastAsia"/>
        </w:rPr>
        <w:t>повышению</w:t>
      </w:r>
      <w:r>
        <w:t xml:space="preserve"> </w:t>
      </w:r>
      <w:r>
        <w:rPr>
          <w:rFonts w:hint="eastAsia"/>
        </w:rPr>
        <w:t>устойчивости</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r>
        <w:t xml:space="preserve"> 124 </w:t>
      </w:r>
      <w:r>
        <w:rPr>
          <w:rFonts w:hint="eastAsia"/>
        </w:rPr>
        <w:t>Заключение</w:t>
      </w:r>
      <w:r>
        <w:t xml:space="preserve"> 140 </w:t>
      </w:r>
      <w:r>
        <w:rPr>
          <w:rFonts w:hint="eastAsia"/>
        </w:rPr>
        <w:t>Список</w:t>
      </w:r>
      <w:r>
        <w:t xml:space="preserve"> </w:t>
      </w:r>
      <w:r>
        <w:rPr>
          <w:rFonts w:hint="eastAsia"/>
        </w:rPr>
        <w:t>литературы</w:t>
      </w:r>
    </w:p>
    <w:p w14:paraId="19155A50" w14:textId="77777777" w:rsidR="00E63E49" w:rsidRDefault="00E63E49" w:rsidP="00E63E49"/>
    <w:p w14:paraId="6336623D" w14:textId="77777777" w:rsidR="00E63E49" w:rsidRDefault="00E63E49" w:rsidP="00E63E49">
      <w:r>
        <w:rPr>
          <w:rFonts w:hint="eastAsia"/>
        </w:rPr>
        <w:t>Приложения</w:t>
      </w:r>
    </w:p>
    <w:p w14:paraId="38639A53" w14:textId="77777777" w:rsidR="00E63E49" w:rsidRDefault="00E63E49" w:rsidP="00E63E49"/>
    <w:p w14:paraId="602425A9" w14:textId="77777777" w:rsidR="00E63E49" w:rsidRDefault="00E63E49" w:rsidP="00E63E49">
      <w:r>
        <w:rPr>
          <w:rFonts w:hint="eastAsia"/>
        </w:rPr>
        <w:t>Приложение</w:t>
      </w:r>
      <w:r>
        <w:t xml:space="preserve"> </w:t>
      </w:r>
      <w:r>
        <w:rPr>
          <w:rFonts w:hint="eastAsia"/>
        </w:rPr>
        <w:t>А</w:t>
      </w:r>
      <w:r>
        <w:t xml:space="preserve">. </w:t>
      </w:r>
      <w:r>
        <w:rPr>
          <w:rFonts w:hint="eastAsia"/>
        </w:rPr>
        <w:t>Сущность</w:t>
      </w:r>
      <w:r>
        <w:t xml:space="preserve"> </w:t>
      </w:r>
      <w:r>
        <w:rPr>
          <w:rFonts w:hint="eastAsia"/>
        </w:rPr>
        <w:t>групп</w:t>
      </w:r>
      <w:r>
        <w:t xml:space="preserve"> </w:t>
      </w:r>
      <w:r>
        <w:rPr>
          <w:rFonts w:hint="eastAsia"/>
        </w:rPr>
        <w:t>факторов</w:t>
      </w:r>
      <w:r>
        <w:t xml:space="preserve"> </w:t>
      </w:r>
      <w:r>
        <w:rPr>
          <w:rFonts w:hint="eastAsia"/>
        </w:rPr>
        <w:t>внешнего</w:t>
      </w:r>
      <w:r>
        <w:t xml:space="preserve"> </w:t>
      </w:r>
      <w:r>
        <w:rPr>
          <w:rFonts w:hint="eastAsia"/>
        </w:rPr>
        <w:t>и</w:t>
      </w:r>
      <w:r>
        <w:t xml:space="preserve"> </w:t>
      </w:r>
      <w:r>
        <w:rPr>
          <w:rFonts w:hint="eastAsia"/>
        </w:rPr>
        <w:t>внутреннего</w:t>
      </w:r>
      <w:r>
        <w:t xml:space="preserve"> </w:t>
      </w:r>
      <w:r>
        <w:rPr>
          <w:rFonts w:hint="eastAsia"/>
        </w:rPr>
        <w:t>влияния</w:t>
      </w:r>
      <w:r>
        <w:t xml:space="preserve"> </w:t>
      </w:r>
      <w:r>
        <w:rPr>
          <w:rFonts w:hint="eastAsia"/>
        </w:rPr>
        <w:t>на</w:t>
      </w:r>
      <w:r>
        <w:t xml:space="preserve"> </w:t>
      </w:r>
      <w:r>
        <w:rPr>
          <w:rFonts w:hint="eastAsia"/>
        </w:rPr>
        <w:t>устойчивость</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65C5B77B" w14:textId="77777777" w:rsidR="00E63E49" w:rsidRDefault="00E63E49" w:rsidP="00E63E49"/>
    <w:p w14:paraId="6D1CE9E2" w14:textId="77777777" w:rsidR="00E63E49" w:rsidRDefault="00E63E49" w:rsidP="00E63E49">
      <w:r>
        <w:rPr>
          <w:rFonts w:hint="eastAsia"/>
        </w:rPr>
        <w:t>Приложение</w:t>
      </w:r>
      <w:r>
        <w:t xml:space="preserve"> </w:t>
      </w:r>
      <w:r>
        <w:rPr>
          <w:rFonts w:hint="eastAsia"/>
        </w:rPr>
        <w:t>Б</w:t>
      </w:r>
      <w:r>
        <w:t xml:space="preserve">. </w:t>
      </w:r>
      <w:r>
        <w:rPr>
          <w:rFonts w:hint="eastAsia"/>
        </w:rPr>
        <w:t>Показатели</w:t>
      </w:r>
      <w:r>
        <w:t xml:space="preserve"> </w:t>
      </w:r>
      <w:r>
        <w:rPr>
          <w:rFonts w:hint="eastAsia"/>
        </w:rPr>
        <w:t>оценки</w:t>
      </w:r>
      <w:r>
        <w:t xml:space="preserve"> </w:t>
      </w:r>
      <w:r>
        <w:rPr>
          <w:rFonts w:hint="eastAsia"/>
        </w:rPr>
        <w:t>устойчивости</w:t>
      </w:r>
      <w:r>
        <w:t xml:space="preserve"> </w:t>
      </w:r>
      <w:r>
        <w:rPr>
          <w:rFonts w:hint="eastAsia"/>
        </w:rPr>
        <w:t>региональных</w:t>
      </w:r>
      <w:r>
        <w:t xml:space="preserve"> </w:t>
      </w:r>
      <w:r>
        <w:rPr>
          <w:rFonts w:hint="eastAsia"/>
        </w:rPr>
        <w:t>и</w:t>
      </w:r>
      <w:r>
        <w:t xml:space="preserve"> </w:t>
      </w:r>
      <w:r>
        <w:rPr>
          <w:rFonts w:hint="eastAsia"/>
        </w:rPr>
        <w:t>местных</w:t>
      </w:r>
      <w:r>
        <w:t xml:space="preserve"> </w:t>
      </w:r>
      <w:r>
        <w:rPr>
          <w:rFonts w:hint="eastAsia"/>
        </w:rPr>
        <w:t>бюджетов</w:t>
      </w:r>
    </w:p>
    <w:p w14:paraId="09457B24" w14:textId="77777777" w:rsidR="00E63E49" w:rsidRDefault="00E63E49" w:rsidP="00E63E49"/>
    <w:p w14:paraId="4991C741" w14:textId="77777777" w:rsidR="00E63E49" w:rsidRDefault="00E63E49" w:rsidP="00E63E49">
      <w:r>
        <w:rPr>
          <w:rFonts w:hint="eastAsia"/>
        </w:rPr>
        <w:t>Приложение</w:t>
      </w:r>
      <w:r>
        <w:t xml:space="preserve"> </w:t>
      </w:r>
      <w:r>
        <w:rPr>
          <w:rFonts w:hint="eastAsia"/>
        </w:rPr>
        <w:t>В</w:t>
      </w:r>
      <w:r>
        <w:t xml:space="preserve">. </w:t>
      </w:r>
      <w:r>
        <w:rPr>
          <w:rFonts w:hint="eastAsia"/>
        </w:rPr>
        <w:t>Перечень</w:t>
      </w:r>
      <w:r>
        <w:t xml:space="preserve"> </w:t>
      </w:r>
      <w:r>
        <w:rPr>
          <w:rFonts w:hint="eastAsia"/>
        </w:rPr>
        <w:t>элементов</w:t>
      </w:r>
      <w:r>
        <w:t xml:space="preserve"> </w:t>
      </w:r>
      <w:r>
        <w:rPr>
          <w:rFonts w:hint="eastAsia"/>
        </w:rPr>
        <w:t>налогов</w:t>
      </w:r>
      <w:r>
        <w:t xml:space="preserve">, </w:t>
      </w:r>
      <w:r>
        <w:rPr>
          <w:rFonts w:hint="eastAsia"/>
        </w:rPr>
        <w:t>которые</w:t>
      </w:r>
      <w:r>
        <w:t xml:space="preserve"> </w:t>
      </w:r>
      <w:r>
        <w:rPr>
          <w:rFonts w:hint="eastAsia"/>
        </w:rPr>
        <w:t>могут</w:t>
      </w:r>
      <w:r>
        <w:t xml:space="preserve"> </w:t>
      </w:r>
      <w:r>
        <w:rPr>
          <w:rFonts w:hint="eastAsia"/>
        </w:rPr>
        <w:t>быть</w:t>
      </w:r>
      <w:r>
        <w:t xml:space="preserve"> </w:t>
      </w:r>
      <w:r>
        <w:rPr>
          <w:rFonts w:hint="eastAsia"/>
        </w:rPr>
        <w:t>изменены</w:t>
      </w:r>
      <w:r>
        <w:t xml:space="preserve"> </w:t>
      </w:r>
      <w:r>
        <w:rPr>
          <w:rFonts w:hint="eastAsia"/>
        </w:rPr>
        <w:t>региональными</w:t>
      </w:r>
      <w:r>
        <w:t xml:space="preserve"> </w:t>
      </w:r>
      <w:r>
        <w:rPr>
          <w:rFonts w:hint="eastAsia"/>
        </w:rPr>
        <w:t>органами</w:t>
      </w:r>
      <w:r>
        <w:t xml:space="preserve"> </w:t>
      </w:r>
      <w:r>
        <w:rPr>
          <w:rFonts w:hint="eastAsia"/>
        </w:rPr>
        <w:t>власти</w:t>
      </w:r>
      <w:r>
        <w:t xml:space="preserve"> </w:t>
      </w:r>
      <w:r>
        <w:rPr>
          <w:rFonts w:hint="eastAsia"/>
        </w:rPr>
        <w:t>или</w:t>
      </w:r>
      <w:r>
        <w:t xml:space="preserve"> </w:t>
      </w:r>
      <w:r>
        <w:rPr>
          <w:rFonts w:hint="eastAsia"/>
        </w:rPr>
        <w:t>органами</w:t>
      </w:r>
      <w:r>
        <w:t xml:space="preserve"> </w:t>
      </w:r>
      <w:r>
        <w:rPr>
          <w:rFonts w:hint="eastAsia"/>
        </w:rPr>
        <w:t>местного</w:t>
      </w:r>
      <w:r>
        <w:t xml:space="preserve"> </w:t>
      </w:r>
      <w:r>
        <w:rPr>
          <w:rFonts w:hint="eastAsia"/>
        </w:rPr>
        <w:t>самоуправления</w:t>
      </w:r>
    </w:p>
    <w:p w14:paraId="7895E4C6" w14:textId="77777777" w:rsidR="00E63E49" w:rsidRDefault="00E63E49" w:rsidP="00E63E49"/>
    <w:p w14:paraId="297669CE" w14:textId="77777777" w:rsidR="00E63E49" w:rsidRDefault="00E63E49" w:rsidP="00E63E49">
      <w:r>
        <w:rPr>
          <w:rFonts w:hint="eastAsia"/>
        </w:rPr>
        <w:t>Приложение</w:t>
      </w:r>
      <w:r>
        <w:t xml:space="preserve"> </w:t>
      </w:r>
      <w:r>
        <w:rPr>
          <w:rFonts w:hint="eastAsia"/>
        </w:rPr>
        <w:t>Г</w:t>
      </w:r>
      <w:r>
        <w:t xml:space="preserve">. </w:t>
      </w:r>
      <w:r>
        <w:rPr>
          <w:rFonts w:hint="eastAsia"/>
        </w:rPr>
        <w:t>Бюджетные</w:t>
      </w:r>
      <w:r>
        <w:t xml:space="preserve"> </w:t>
      </w:r>
      <w:r>
        <w:rPr>
          <w:rFonts w:hint="eastAsia"/>
        </w:rPr>
        <w:t>системы</w:t>
      </w:r>
      <w:r>
        <w:t xml:space="preserve"> </w:t>
      </w:r>
      <w:r>
        <w:rPr>
          <w:rFonts w:hint="eastAsia"/>
        </w:rPr>
        <w:t>федеративных</w:t>
      </w:r>
      <w:r>
        <w:t xml:space="preserve"> </w:t>
      </w:r>
      <w:r>
        <w:rPr>
          <w:rFonts w:hint="eastAsia"/>
        </w:rPr>
        <w:t>государств</w:t>
      </w:r>
    </w:p>
    <w:p w14:paraId="3EC5D0A3" w14:textId="77777777" w:rsidR="00E63E49" w:rsidRDefault="00E63E49" w:rsidP="00E63E49"/>
    <w:p w14:paraId="45E1DE06" w14:textId="77777777" w:rsidR="00E63E49" w:rsidRDefault="00E63E49" w:rsidP="00E63E49">
      <w:r>
        <w:rPr>
          <w:rFonts w:hint="eastAsia"/>
        </w:rPr>
        <w:lastRenderedPageBreak/>
        <w:t>Приложение</w:t>
      </w:r>
      <w:r>
        <w:t xml:space="preserve"> </w:t>
      </w:r>
      <w:r>
        <w:rPr>
          <w:rFonts w:hint="eastAsia"/>
        </w:rPr>
        <w:t>Д</w:t>
      </w:r>
      <w:r>
        <w:t xml:space="preserve">. </w:t>
      </w:r>
      <w:r>
        <w:rPr>
          <w:rFonts w:hint="eastAsia"/>
        </w:rPr>
        <w:t>Динамика</w:t>
      </w:r>
      <w:r>
        <w:t xml:space="preserve"> </w:t>
      </w:r>
      <w:r>
        <w:rPr>
          <w:rFonts w:hint="eastAsia"/>
        </w:rPr>
        <w:t>некоторых</w:t>
      </w:r>
      <w:r>
        <w:t xml:space="preserve"> </w:t>
      </w:r>
      <w:r>
        <w:rPr>
          <w:rFonts w:hint="eastAsia"/>
        </w:rPr>
        <w:t>показателей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субъектов</w:t>
      </w:r>
      <w:r>
        <w:t xml:space="preserve"> </w:t>
      </w:r>
      <w:r>
        <w:rPr>
          <w:rFonts w:hint="eastAsia"/>
        </w:rPr>
        <w:t>СЗФО</w:t>
      </w:r>
    </w:p>
    <w:p w14:paraId="050F59BC" w14:textId="77777777" w:rsidR="00E63E49" w:rsidRDefault="00E63E49" w:rsidP="00E63E49"/>
    <w:p w14:paraId="38F234B3" w14:textId="77777777" w:rsidR="00E63E49" w:rsidRDefault="00E63E49" w:rsidP="00E63E49">
      <w:r>
        <w:rPr>
          <w:rFonts w:hint="eastAsia"/>
        </w:rPr>
        <w:t>Приложение</w:t>
      </w:r>
      <w:r>
        <w:t xml:space="preserve"> </w:t>
      </w:r>
      <w:r>
        <w:rPr>
          <w:rFonts w:hint="eastAsia"/>
        </w:rPr>
        <w:t>Е</w:t>
      </w:r>
      <w:r>
        <w:t xml:space="preserve">. </w:t>
      </w:r>
      <w:r>
        <w:rPr>
          <w:rFonts w:hint="eastAsia"/>
        </w:rPr>
        <w:t>Элементы</w:t>
      </w:r>
      <w:r>
        <w:t xml:space="preserve"> </w:t>
      </w:r>
      <w:r>
        <w:rPr>
          <w:rFonts w:hint="eastAsia"/>
        </w:rPr>
        <w:t>и</w:t>
      </w:r>
      <w:r>
        <w:t xml:space="preserve"> </w:t>
      </w:r>
      <w:r>
        <w:rPr>
          <w:rFonts w:hint="eastAsia"/>
        </w:rPr>
        <w:t>их</w:t>
      </w:r>
      <w:r>
        <w:t xml:space="preserve"> </w:t>
      </w:r>
      <w:r>
        <w:rPr>
          <w:rFonts w:hint="eastAsia"/>
        </w:rPr>
        <w:t>группировка</w:t>
      </w:r>
      <w:r>
        <w:t xml:space="preserve"> </w:t>
      </w:r>
      <w:r>
        <w:rPr>
          <w:rFonts w:hint="eastAsia"/>
        </w:rPr>
        <w:t>для</w:t>
      </w:r>
      <w:r>
        <w:t xml:space="preserve"> </w:t>
      </w:r>
      <w:r>
        <w:rPr>
          <w:rFonts w:hint="eastAsia"/>
        </w:rPr>
        <w:t>проведения</w:t>
      </w:r>
      <w:r>
        <w:t xml:space="preserve"> </w:t>
      </w:r>
      <w:r>
        <w:rPr>
          <w:rFonts w:hint="eastAsia"/>
        </w:rPr>
        <w:t>оценки</w:t>
      </w:r>
      <w:r>
        <w:t xml:space="preserve"> </w:t>
      </w:r>
      <w:r>
        <w:rPr>
          <w:rFonts w:hint="eastAsia"/>
        </w:rPr>
        <w:t>результативности</w:t>
      </w:r>
      <w:r>
        <w:t xml:space="preserve"> </w:t>
      </w:r>
      <w:r>
        <w:rPr>
          <w:rFonts w:hint="eastAsia"/>
        </w:rPr>
        <w:t>управления</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3EDC81BB" w14:textId="77777777" w:rsidR="00E63E49" w:rsidRDefault="00E63E49" w:rsidP="00E63E49"/>
    <w:p w14:paraId="2C69C072" w14:textId="77777777" w:rsidR="00E63E49" w:rsidRDefault="00E63E49" w:rsidP="00E63E49">
      <w:r>
        <w:rPr>
          <w:rFonts w:hint="eastAsia"/>
        </w:rPr>
        <w:t>Приложение</w:t>
      </w:r>
      <w:r>
        <w:t xml:space="preserve"> </w:t>
      </w:r>
      <w:r>
        <w:rPr>
          <w:rFonts w:hint="eastAsia"/>
        </w:rPr>
        <w:t>Ж</w:t>
      </w:r>
      <w:r>
        <w:t xml:space="preserve">. </w:t>
      </w:r>
      <w:r>
        <w:rPr>
          <w:rFonts w:hint="eastAsia"/>
        </w:rPr>
        <w:t>Динамика</w:t>
      </w:r>
      <w:r>
        <w:t xml:space="preserve"> </w:t>
      </w:r>
      <w:r>
        <w:rPr>
          <w:rFonts w:hint="eastAsia"/>
        </w:rPr>
        <w:t>поступления</w:t>
      </w:r>
      <w:r>
        <w:t xml:space="preserve"> </w:t>
      </w:r>
      <w:r>
        <w:rPr>
          <w:rFonts w:hint="eastAsia"/>
        </w:rPr>
        <w:t>дотаций</w:t>
      </w:r>
      <w:r>
        <w:t xml:space="preserve"> </w:t>
      </w:r>
      <w:r>
        <w:rPr>
          <w:rFonts w:hint="eastAsia"/>
        </w:rPr>
        <w:t>и</w:t>
      </w:r>
      <w:r>
        <w:t xml:space="preserve"> </w:t>
      </w:r>
      <w:r>
        <w:rPr>
          <w:rFonts w:hint="eastAsia"/>
        </w:rPr>
        <w:t>субсидий</w:t>
      </w:r>
      <w:r>
        <w:t xml:space="preserve"> </w:t>
      </w:r>
      <w:r>
        <w:rPr>
          <w:rFonts w:hint="eastAsia"/>
        </w:rPr>
        <w:t>в</w:t>
      </w:r>
      <w:r>
        <w:t xml:space="preserve"> </w:t>
      </w:r>
      <w:r>
        <w:rPr>
          <w:rFonts w:hint="eastAsia"/>
        </w:rPr>
        <w:t>бюджет</w:t>
      </w:r>
      <w:r>
        <w:t xml:space="preserve"> </w:t>
      </w:r>
      <w:r>
        <w:rPr>
          <w:rFonts w:hint="eastAsia"/>
        </w:rPr>
        <w:t>Вологодской</w:t>
      </w:r>
      <w:r>
        <w:t xml:space="preserve"> </w:t>
      </w:r>
      <w:r>
        <w:rPr>
          <w:rFonts w:hint="eastAsia"/>
        </w:rPr>
        <w:t>области</w:t>
      </w:r>
      <w:r>
        <w:t xml:space="preserve"> </w:t>
      </w:r>
      <w:r>
        <w:rPr>
          <w:rFonts w:hint="eastAsia"/>
        </w:rPr>
        <w:t>в</w:t>
      </w:r>
      <w:r>
        <w:t xml:space="preserve"> 2007-2016 </w:t>
      </w:r>
      <w:r>
        <w:rPr>
          <w:rFonts w:hint="eastAsia"/>
        </w:rPr>
        <w:t>гг</w:t>
      </w:r>
    </w:p>
    <w:p w14:paraId="7008A343" w14:textId="77777777" w:rsidR="00E63E49" w:rsidRDefault="00E63E49" w:rsidP="00E63E49"/>
    <w:p w14:paraId="166C36FB" w14:textId="77777777" w:rsidR="00E63E49" w:rsidRDefault="00E63E49" w:rsidP="00E63E49">
      <w:r>
        <w:rPr>
          <w:rFonts w:hint="eastAsia"/>
        </w:rPr>
        <w:t>Приложение</w:t>
      </w:r>
      <w:r>
        <w:t xml:space="preserve"> </w:t>
      </w:r>
      <w:r>
        <w:rPr>
          <w:rFonts w:hint="eastAsia"/>
        </w:rPr>
        <w:t>И</w:t>
      </w:r>
      <w:r>
        <w:t xml:space="preserve">. </w:t>
      </w:r>
      <w:r>
        <w:rPr>
          <w:rFonts w:hint="eastAsia"/>
        </w:rPr>
        <w:t>Информация</w:t>
      </w:r>
      <w:r>
        <w:t xml:space="preserve"> </w:t>
      </w:r>
      <w:r>
        <w:rPr>
          <w:rFonts w:hint="eastAsia"/>
        </w:rPr>
        <w:t>о</w:t>
      </w:r>
      <w:r>
        <w:t xml:space="preserve"> </w:t>
      </w:r>
      <w:r>
        <w:rPr>
          <w:rFonts w:hint="eastAsia"/>
        </w:rPr>
        <w:t>результатах</w:t>
      </w:r>
      <w:r>
        <w:t xml:space="preserve"> </w:t>
      </w:r>
      <w:r>
        <w:rPr>
          <w:rFonts w:hint="eastAsia"/>
        </w:rPr>
        <w:t>реализации</w:t>
      </w:r>
      <w:r>
        <w:t xml:space="preserve"> </w:t>
      </w:r>
      <w:r>
        <w:rPr>
          <w:rFonts w:hint="eastAsia"/>
        </w:rPr>
        <w:t>долгосрочных</w:t>
      </w:r>
      <w:r>
        <w:t xml:space="preserve"> </w:t>
      </w:r>
      <w:r>
        <w:rPr>
          <w:rFonts w:hint="eastAsia"/>
        </w:rPr>
        <w:t>целевых</w:t>
      </w:r>
      <w:r>
        <w:t xml:space="preserve"> </w:t>
      </w:r>
      <w:r>
        <w:rPr>
          <w:rFonts w:hint="eastAsia"/>
        </w:rPr>
        <w:t>программ</w:t>
      </w:r>
      <w:r>
        <w:t xml:space="preserve"> </w:t>
      </w:r>
      <w:r>
        <w:rPr>
          <w:rFonts w:hint="eastAsia"/>
        </w:rPr>
        <w:t>Вологодской</w:t>
      </w:r>
      <w:r>
        <w:t xml:space="preserve"> </w:t>
      </w:r>
      <w:r>
        <w:rPr>
          <w:rFonts w:hint="eastAsia"/>
        </w:rPr>
        <w:t>области</w:t>
      </w:r>
    </w:p>
    <w:p w14:paraId="5085F58D" w14:textId="77777777" w:rsidR="00E63E49" w:rsidRDefault="00E63E49" w:rsidP="00E63E49"/>
    <w:p w14:paraId="3E2A0F2B" w14:textId="77777777" w:rsidR="00E63E49" w:rsidRDefault="00E63E49" w:rsidP="00E63E49">
      <w:r>
        <w:rPr>
          <w:rFonts w:hint="eastAsia"/>
        </w:rPr>
        <w:t>Приложение</w:t>
      </w:r>
      <w:r>
        <w:t xml:space="preserve"> </w:t>
      </w:r>
      <w:r>
        <w:rPr>
          <w:rFonts w:hint="eastAsia"/>
        </w:rPr>
        <w:t>К</w:t>
      </w:r>
      <w:r>
        <w:t xml:space="preserve">. </w:t>
      </w:r>
      <w:r>
        <w:rPr>
          <w:rFonts w:hint="eastAsia"/>
        </w:rPr>
        <w:t>Математический</w:t>
      </w:r>
      <w:r>
        <w:t xml:space="preserve"> </w:t>
      </w:r>
      <w:r>
        <w:rPr>
          <w:rFonts w:hint="eastAsia"/>
        </w:rPr>
        <w:t>инструментарий</w:t>
      </w:r>
      <w:r>
        <w:t xml:space="preserve"> </w:t>
      </w:r>
      <w:r>
        <w:rPr>
          <w:rFonts w:hint="eastAsia"/>
        </w:rPr>
        <w:t>для</w:t>
      </w:r>
      <w:r>
        <w:t xml:space="preserve"> </w:t>
      </w:r>
      <w:r>
        <w:rPr>
          <w:rFonts w:hint="eastAsia"/>
        </w:rPr>
        <w:t>оценки</w:t>
      </w:r>
      <w:r>
        <w:t xml:space="preserve"> </w:t>
      </w:r>
      <w:r>
        <w:rPr>
          <w:rFonts w:hint="eastAsia"/>
        </w:rPr>
        <w:t>результативности</w:t>
      </w:r>
      <w:r>
        <w:t xml:space="preserve"> </w:t>
      </w:r>
      <w:r>
        <w:rPr>
          <w:rFonts w:hint="eastAsia"/>
        </w:rPr>
        <w:t>управления</w:t>
      </w:r>
      <w:r>
        <w:t xml:space="preserve"> </w:t>
      </w:r>
      <w:r>
        <w:rPr>
          <w:rFonts w:hint="eastAsia"/>
        </w:rPr>
        <w:t>устойчивостью</w:t>
      </w:r>
      <w:r>
        <w:t xml:space="preserve"> </w:t>
      </w:r>
      <w:r>
        <w:rPr>
          <w:rFonts w:hint="eastAsia"/>
        </w:rPr>
        <w:t>доходной</w:t>
      </w:r>
      <w:r>
        <w:t xml:space="preserve"> </w:t>
      </w:r>
      <w:r>
        <w:rPr>
          <w:rFonts w:hint="eastAsia"/>
        </w:rPr>
        <w:t>базы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6E94C281" w14:textId="77777777" w:rsidR="00E63E49" w:rsidRDefault="00E63E49" w:rsidP="00E63E49"/>
    <w:p w14:paraId="5BF6BF8E" w14:textId="77777777" w:rsidR="00E63E49" w:rsidRDefault="00E63E49" w:rsidP="00E63E49">
      <w:r>
        <w:rPr>
          <w:rFonts w:hint="eastAsia"/>
        </w:rPr>
        <w:t>Приложение</w:t>
      </w:r>
      <w:r>
        <w:t xml:space="preserve"> </w:t>
      </w:r>
      <w:r>
        <w:rPr>
          <w:rFonts w:hint="eastAsia"/>
        </w:rPr>
        <w:t>Л</w:t>
      </w:r>
      <w:r>
        <w:t xml:space="preserve">. </w:t>
      </w:r>
      <w:r>
        <w:rPr>
          <w:rFonts w:hint="eastAsia"/>
        </w:rPr>
        <w:t>Дополнительный</w:t>
      </w:r>
      <w:r>
        <w:t xml:space="preserve"> </w:t>
      </w:r>
      <w:r>
        <w:rPr>
          <w:rFonts w:hint="eastAsia"/>
        </w:rPr>
        <w:t>объем</w:t>
      </w:r>
      <w:r>
        <w:t xml:space="preserve"> </w:t>
      </w:r>
      <w:r>
        <w:rPr>
          <w:rFonts w:hint="eastAsia"/>
        </w:rPr>
        <w:t>налоговых</w:t>
      </w:r>
      <w:r>
        <w:t xml:space="preserve"> </w:t>
      </w:r>
      <w:r>
        <w:rPr>
          <w:rFonts w:hint="eastAsia"/>
        </w:rPr>
        <w:t>доходов</w:t>
      </w:r>
      <w:r>
        <w:t xml:space="preserve"> </w:t>
      </w:r>
      <w:r>
        <w:rPr>
          <w:rFonts w:hint="eastAsia"/>
        </w:rPr>
        <w:t>регионам</w:t>
      </w:r>
      <w:r>
        <w:t xml:space="preserve"> </w:t>
      </w:r>
      <w:r>
        <w:rPr>
          <w:rFonts w:hint="eastAsia"/>
        </w:rPr>
        <w:t>РФ</w:t>
      </w:r>
      <w:r>
        <w:t xml:space="preserve"> </w:t>
      </w:r>
      <w:r>
        <w:rPr>
          <w:rFonts w:hint="eastAsia"/>
        </w:rPr>
        <w:t>в</w:t>
      </w:r>
      <w:r>
        <w:t xml:space="preserve"> 2013 </w:t>
      </w:r>
      <w:r>
        <w:rPr>
          <w:rFonts w:hint="eastAsia"/>
        </w:rPr>
        <w:t>году</w:t>
      </w:r>
    </w:p>
    <w:p w14:paraId="241F8B9F" w14:textId="77777777" w:rsidR="00E63E49" w:rsidRDefault="00E63E49" w:rsidP="00E63E49"/>
    <w:p w14:paraId="23316265" w14:textId="693C0EDA" w:rsidR="00E63E49" w:rsidRPr="00E63E49" w:rsidRDefault="00E63E49" w:rsidP="00E63E49">
      <w:r>
        <w:rPr>
          <w:rFonts w:hint="eastAsia"/>
        </w:rPr>
        <w:t>Приложение</w:t>
      </w:r>
      <w:r>
        <w:t xml:space="preserve"> </w:t>
      </w:r>
      <w:r>
        <w:rPr>
          <w:rFonts w:hint="eastAsia"/>
        </w:rPr>
        <w:t>М</w:t>
      </w:r>
      <w:r>
        <w:t xml:space="preserve">. </w:t>
      </w:r>
      <w:r>
        <w:rPr>
          <w:rFonts w:hint="eastAsia"/>
        </w:rPr>
        <w:t>Меры</w:t>
      </w:r>
      <w:r>
        <w:t xml:space="preserve"> </w:t>
      </w:r>
      <w:r>
        <w:rPr>
          <w:rFonts w:hint="eastAsia"/>
        </w:rPr>
        <w:t>по</w:t>
      </w:r>
      <w:r>
        <w:t xml:space="preserve"> </w:t>
      </w:r>
      <w:r>
        <w:rPr>
          <w:rFonts w:hint="eastAsia"/>
        </w:rPr>
        <w:t>повышению</w:t>
      </w:r>
      <w:r>
        <w:t xml:space="preserve"> </w:t>
      </w:r>
      <w:r>
        <w:rPr>
          <w:rFonts w:hint="eastAsia"/>
        </w:rPr>
        <w:t>собираемости</w:t>
      </w:r>
      <w:r>
        <w:t xml:space="preserve"> </w:t>
      </w:r>
      <w:r>
        <w:rPr>
          <w:rFonts w:hint="eastAsia"/>
        </w:rPr>
        <w:t>региональных</w:t>
      </w:r>
      <w:r>
        <w:t xml:space="preserve"> </w:t>
      </w:r>
      <w:r>
        <w:rPr>
          <w:rFonts w:hint="eastAsia"/>
        </w:rPr>
        <w:t>и</w:t>
      </w:r>
      <w:r>
        <w:t xml:space="preserve"> </w:t>
      </w:r>
      <w:r>
        <w:rPr>
          <w:rFonts w:hint="eastAsia"/>
        </w:rPr>
        <w:t>местных</w:t>
      </w:r>
      <w:r>
        <w:t xml:space="preserve"> </w:t>
      </w:r>
      <w:r>
        <w:rPr>
          <w:rFonts w:hint="eastAsia"/>
        </w:rPr>
        <w:t>налогов</w:t>
      </w:r>
      <w:r>
        <w:t xml:space="preserve"> </w:t>
      </w:r>
      <w:r>
        <w:rPr>
          <w:rFonts w:hint="eastAsia"/>
        </w:rPr>
        <w:t>и</w:t>
      </w:r>
      <w:r>
        <w:t xml:space="preserve"> </w:t>
      </w:r>
      <w:r>
        <w:rPr>
          <w:rFonts w:hint="eastAsia"/>
        </w:rPr>
        <w:t>сборов</w:t>
      </w:r>
    </w:p>
    <w:sectPr w:rsidR="00E63E49" w:rsidRPr="00E63E49" w:rsidSect="002F0D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526B" w14:textId="77777777" w:rsidR="002F0DB0" w:rsidRDefault="002F0DB0">
      <w:pPr>
        <w:spacing w:after="0" w:line="240" w:lineRule="auto"/>
      </w:pPr>
      <w:r>
        <w:separator/>
      </w:r>
    </w:p>
  </w:endnote>
  <w:endnote w:type="continuationSeparator" w:id="0">
    <w:p w14:paraId="09EA1E99" w14:textId="77777777" w:rsidR="002F0DB0" w:rsidRDefault="002F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D3C0" w14:textId="77777777" w:rsidR="002F0DB0" w:rsidRDefault="002F0DB0"/>
    <w:p w14:paraId="545D35F4" w14:textId="77777777" w:rsidR="002F0DB0" w:rsidRDefault="002F0DB0"/>
    <w:p w14:paraId="16EBBD3E" w14:textId="77777777" w:rsidR="002F0DB0" w:rsidRDefault="002F0DB0"/>
    <w:p w14:paraId="6CC7A0B4" w14:textId="77777777" w:rsidR="002F0DB0" w:rsidRDefault="002F0DB0"/>
    <w:p w14:paraId="416D0789" w14:textId="77777777" w:rsidR="002F0DB0" w:rsidRDefault="002F0DB0"/>
    <w:p w14:paraId="0EC6ED36" w14:textId="77777777" w:rsidR="002F0DB0" w:rsidRDefault="002F0DB0"/>
    <w:p w14:paraId="0086ED50" w14:textId="77777777" w:rsidR="002F0DB0" w:rsidRDefault="002F0D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B92D8A" wp14:editId="0F14E1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5D244" w14:textId="77777777" w:rsidR="002F0DB0" w:rsidRDefault="002F0D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92D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85D244" w14:textId="77777777" w:rsidR="002F0DB0" w:rsidRDefault="002F0D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4ACE7C" w14:textId="77777777" w:rsidR="002F0DB0" w:rsidRDefault="002F0DB0"/>
    <w:p w14:paraId="77E03C44" w14:textId="77777777" w:rsidR="002F0DB0" w:rsidRDefault="002F0DB0"/>
    <w:p w14:paraId="70750478" w14:textId="77777777" w:rsidR="002F0DB0" w:rsidRDefault="002F0D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2A0094" wp14:editId="7964FC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720DC" w14:textId="77777777" w:rsidR="002F0DB0" w:rsidRDefault="002F0DB0"/>
                          <w:p w14:paraId="01E45524" w14:textId="77777777" w:rsidR="002F0DB0" w:rsidRDefault="002F0D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2A00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E720DC" w14:textId="77777777" w:rsidR="002F0DB0" w:rsidRDefault="002F0DB0"/>
                    <w:p w14:paraId="01E45524" w14:textId="77777777" w:rsidR="002F0DB0" w:rsidRDefault="002F0D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974E4" w14:textId="77777777" w:rsidR="002F0DB0" w:rsidRDefault="002F0DB0"/>
    <w:p w14:paraId="3B462E10" w14:textId="77777777" w:rsidR="002F0DB0" w:rsidRDefault="002F0DB0">
      <w:pPr>
        <w:rPr>
          <w:sz w:val="2"/>
          <w:szCs w:val="2"/>
        </w:rPr>
      </w:pPr>
    </w:p>
    <w:p w14:paraId="0E61F07C" w14:textId="77777777" w:rsidR="002F0DB0" w:rsidRDefault="002F0DB0"/>
    <w:p w14:paraId="5E538243" w14:textId="77777777" w:rsidR="002F0DB0" w:rsidRDefault="002F0DB0">
      <w:pPr>
        <w:spacing w:after="0" w:line="240" w:lineRule="auto"/>
      </w:pPr>
    </w:p>
  </w:footnote>
  <w:footnote w:type="continuationSeparator" w:id="0">
    <w:p w14:paraId="1A0E416A" w14:textId="77777777" w:rsidR="002F0DB0" w:rsidRDefault="002F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DB0"/>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15071</TotalTime>
  <Pages>3</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2388</cp:revision>
  <cp:lastPrinted>2009-02-06T05:36:00Z</cp:lastPrinted>
  <dcterms:created xsi:type="dcterms:W3CDTF">2024-04-09T10:20:00Z</dcterms:created>
  <dcterms:modified xsi:type="dcterms:W3CDTF">2024-04-27T11:36:00Z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