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5C5B" w14:textId="46A9ED90" w:rsidR="003B08BD" w:rsidRDefault="008638AA" w:rsidP="008638AA">
      <w:r w:rsidRPr="008638AA">
        <w:rPr>
          <w:rFonts w:hint="eastAsia"/>
        </w:rPr>
        <w:t>Сергеева</w:t>
      </w:r>
      <w:r w:rsidRPr="008638AA">
        <w:t xml:space="preserve"> </w:t>
      </w:r>
      <w:r w:rsidRPr="008638AA">
        <w:rPr>
          <w:rFonts w:hint="eastAsia"/>
        </w:rPr>
        <w:t>Валентина</w:t>
      </w:r>
      <w:r w:rsidRPr="008638AA">
        <w:t xml:space="preserve"> </w:t>
      </w:r>
      <w:r w:rsidRPr="008638AA">
        <w:rPr>
          <w:rFonts w:hint="eastAsia"/>
        </w:rPr>
        <w:t>Владиславовна</w:t>
      </w:r>
      <w:r>
        <w:t xml:space="preserve"> </w:t>
      </w:r>
      <w:r w:rsidRPr="008638AA">
        <w:rPr>
          <w:rFonts w:hint="eastAsia"/>
        </w:rPr>
        <w:t>Развитие</w:t>
      </w:r>
      <w:r w:rsidRPr="008638AA">
        <w:t xml:space="preserve"> </w:t>
      </w:r>
      <w:r w:rsidRPr="008638AA">
        <w:rPr>
          <w:rFonts w:hint="eastAsia"/>
        </w:rPr>
        <w:t>системы</w:t>
      </w:r>
      <w:r w:rsidRPr="008638AA">
        <w:t xml:space="preserve"> </w:t>
      </w:r>
      <w:r w:rsidRPr="008638AA">
        <w:rPr>
          <w:rFonts w:hint="eastAsia"/>
        </w:rPr>
        <w:t>социально</w:t>
      </w:r>
      <w:r w:rsidRPr="008638AA">
        <w:t>-</w:t>
      </w:r>
      <w:r w:rsidRPr="008638AA">
        <w:rPr>
          <w:rFonts w:hint="eastAsia"/>
        </w:rPr>
        <w:t>экономической</w:t>
      </w:r>
      <w:r w:rsidRPr="008638AA">
        <w:t xml:space="preserve"> </w:t>
      </w:r>
      <w:r w:rsidRPr="008638AA">
        <w:rPr>
          <w:rFonts w:hint="eastAsia"/>
        </w:rPr>
        <w:t>безопасности</w:t>
      </w:r>
      <w:r w:rsidRPr="008638AA">
        <w:t xml:space="preserve"> </w:t>
      </w:r>
      <w:r w:rsidRPr="008638AA">
        <w:rPr>
          <w:rFonts w:hint="eastAsia"/>
        </w:rPr>
        <w:t>населения</w:t>
      </w:r>
      <w:r w:rsidRPr="008638AA">
        <w:t xml:space="preserve"> </w:t>
      </w:r>
      <w:r w:rsidRPr="008638AA">
        <w:rPr>
          <w:rFonts w:hint="eastAsia"/>
        </w:rPr>
        <w:t>Арктической</w:t>
      </w:r>
      <w:r w:rsidRPr="008638AA">
        <w:t xml:space="preserve"> </w:t>
      </w:r>
      <w:r w:rsidRPr="008638AA">
        <w:rPr>
          <w:rFonts w:hint="eastAsia"/>
        </w:rPr>
        <w:t>зоны</w:t>
      </w:r>
      <w:r w:rsidRPr="008638AA">
        <w:t xml:space="preserve"> </w:t>
      </w:r>
      <w:r w:rsidRPr="008638AA">
        <w:rPr>
          <w:rFonts w:hint="eastAsia"/>
        </w:rPr>
        <w:t>Республики</w:t>
      </w:r>
      <w:r w:rsidRPr="008638AA">
        <w:t xml:space="preserve"> </w:t>
      </w:r>
      <w:r w:rsidRPr="008638AA">
        <w:rPr>
          <w:rFonts w:hint="eastAsia"/>
        </w:rPr>
        <w:t>Саха</w:t>
      </w:r>
      <w:r w:rsidRPr="008638AA">
        <w:t xml:space="preserve"> (</w:t>
      </w:r>
      <w:r w:rsidRPr="008638AA">
        <w:rPr>
          <w:rFonts w:hint="eastAsia"/>
        </w:rPr>
        <w:t>Якутия</w:t>
      </w:r>
      <w:r w:rsidRPr="008638AA">
        <w:t>)</w:t>
      </w:r>
    </w:p>
    <w:p w14:paraId="7FE26B51" w14:textId="77777777" w:rsidR="008638AA" w:rsidRDefault="008638AA" w:rsidP="008638AA">
      <w:r>
        <w:rPr>
          <w:rFonts w:hint="eastAsia"/>
        </w:rPr>
        <w:t>ОГЛАВЛЕНИЕ</w:t>
      </w:r>
      <w:r>
        <w:t xml:space="preserve"> </w:t>
      </w:r>
      <w:r>
        <w:rPr>
          <w:rFonts w:hint="eastAsia"/>
        </w:rPr>
        <w:t>ДИССЕРТАЦИИ</w:t>
      </w:r>
    </w:p>
    <w:p w14:paraId="2C3BECFA" w14:textId="77777777" w:rsidR="008638AA" w:rsidRDefault="008638AA" w:rsidP="008638AA">
      <w:r>
        <w:rPr>
          <w:rFonts w:hint="eastAsia"/>
        </w:rPr>
        <w:t>кандидат</w:t>
      </w:r>
      <w:r>
        <w:t xml:space="preserve"> </w:t>
      </w:r>
      <w:r>
        <w:rPr>
          <w:rFonts w:hint="eastAsia"/>
        </w:rPr>
        <w:t>наук</w:t>
      </w:r>
      <w:r>
        <w:t xml:space="preserve"> </w:t>
      </w:r>
      <w:r>
        <w:rPr>
          <w:rFonts w:hint="eastAsia"/>
        </w:rPr>
        <w:t>Сергеева</w:t>
      </w:r>
      <w:r>
        <w:t xml:space="preserve"> </w:t>
      </w:r>
      <w:r>
        <w:rPr>
          <w:rFonts w:hint="eastAsia"/>
        </w:rPr>
        <w:t>Валентина</w:t>
      </w:r>
      <w:r>
        <w:t xml:space="preserve"> </w:t>
      </w:r>
      <w:r>
        <w:rPr>
          <w:rFonts w:hint="eastAsia"/>
        </w:rPr>
        <w:t>Владиславовна</w:t>
      </w:r>
    </w:p>
    <w:p w14:paraId="11FEF1B0" w14:textId="77777777" w:rsidR="008638AA" w:rsidRDefault="008638AA" w:rsidP="008638AA">
      <w:r>
        <w:rPr>
          <w:rFonts w:hint="eastAsia"/>
        </w:rPr>
        <w:t>Введение</w:t>
      </w:r>
    </w:p>
    <w:p w14:paraId="7C8AAF9F" w14:textId="77777777" w:rsidR="008638AA" w:rsidRDefault="008638AA" w:rsidP="008638AA"/>
    <w:p w14:paraId="6F8059ED" w14:textId="77777777" w:rsidR="008638AA" w:rsidRDefault="008638AA" w:rsidP="008638AA">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населения</w:t>
      </w:r>
      <w:r>
        <w:t xml:space="preserve"> </w:t>
      </w:r>
      <w:r>
        <w:rPr>
          <w:rFonts w:hint="eastAsia"/>
        </w:rPr>
        <w:t>северного</w:t>
      </w:r>
      <w:r>
        <w:t xml:space="preserve"> </w:t>
      </w:r>
      <w:r>
        <w:rPr>
          <w:rFonts w:hint="eastAsia"/>
        </w:rPr>
        <w:t>региона</w:t>
      </w:r>
    </w:p>
    <w:p w14:paraId="2A06B9FB" w14:textId="77777777" w:rsidR="008638AA" w:rsidRDefault="008638AA" w:rsidP="008638AA"/>
    <w:p w14:paraId="5F19A6C7" w14:textId="77777777" w:rsidR="008638AA" w:rsidRDefault="008638AA" w:rsidP="008638AA">
      <w:r>
        <w:t xml:space="preserve">1.1. </w:t>
      </w:r>
      <w:r>
        <w:rPr>
          <w:rFonts w:hint="eastAsia"/>
        </w:rPr>
        <w:t>Теоретические</w:t>
      </w:r>
      <w:r>
        <w:t xml:space="preserve"> </w:t>
      </w:r>
      <w:r>
        <w:rPr>
          <w:rFonts w:hint="eastAsia"/>
        </w:rPr>
        <w:t>аспекты</w:t>
      </w:r>
      <w:r>
        <w:t xml:space="preserve"> </w:t>
      </w:r>
      <w:r>
        <w:rPr>
          <w:rFonts w:hint="eastAsia"/>
        </w:rPr>
        <w:t>экономической</w:t>
      </w:r>
      <w:r>
        <w:t xml:space="preserve"> </w:t>
      </w:r>
      <w:r>
        <w:rPr>
          <w:rFonts w:hint="eastAsia"/>
        </w:rPr>
        <w:t>и</w:t>
      </w:r>
      <w:r>
        <w:t xml:space="preserve"> </w:t>
      </w:r>
      <w:r>
        <w:rPr>
          <w:rFonts w:hint="eastAsia"/>
        </w:rPr>
        <w:t>социальной</w:t>
      </w:r>
      <w:r>
        <w:t xml:space="preserve"> </w:t>
      </w:r>
      <w:r>
        <w:rPr>
          <w:rFonts w:hint="eastAsia"/>
        </w:rPr>
        <w:t>безопасности</w:t>
      </w:r>
      <w:r>
        <w:t xml:space="preserve"> </w:t>
      </w:r>
      <w:r>
        <w:rPr>
          <w:rFonts w:hint="eastAsia"/>
        </w:rPr>
        <w:t>населения</w:t>
      </w:r>
    </w:p>
    <w:p w14:paraId="761FFCE7" w14:textId="77777777" w:rsidR="008638AA" w:rsidRDefault="008638AA" w:rsidP="008638AA"/>
    <w:p w14:paraId="4436173D" w14:textId="77777777" w:rsidR="008638AA" w:rsidRDefault="008638AA" w:rsidP="008638AA">
      <w:r>
        <w:t xml:space="preserve">1.2. </w:t>
      </w:r>
      <w:r>
        <w:rPr>
          <w:rFonts w:hint="eastAsia"/>
        </w:rPr>
        <w:t>Методологические</w:t>
      </w:r>
      <w:r>
        <w:t xml:space="preserve"> </w:t>
      </w:r>
      <w:r>
        <w:rPr>
          <w:rFonts w:hint="eastAsia"/>
        </w:rPr>
        <w:t>основы</w:t>
      </w:r>
      <w:r>
        <w:t xml:space="preserve"> </w:t>
      </w:r>
      <w:r>
        <w:rPr>
          <w:rFonts w:hint="eastAsia"/>
        </w:rPr>
        <w:t>обеспечения</w:t>
      </w:r>
      <w:r>
        <w:t xml:space="preserve"> </w:t>
      </w:r>
      <w:r>
        <w:rPr>
          <w:rFonts w:hint="eastAsia"/>
        </w:rPr>
        <w:t>экономической</w:t>
      </w:r>
      <w:r>
        <w:t xml:space="preserve"> </w:t>
      </w:r>
      <w:r>
        <w:rPr>
          <w:rFonts w:hint="eastAsia"/>
        </w:rPr>
        <w:t>и</w:t>
      </w:r>
      <w:r>
        <w:t xml:space="preserve"> </w:t>
      </w:r>
      <w:r>
        <w:rPr>
          <w:rFonts w:hint="eastAsia"/>
        </w:rPr>
        <w:t>социальной</w:t>
      </w:r>
      <w:r>
        <w:t xml:space="preserve"> </w:t>
      </w:r>
      <w:r>
        <w:rPr>
          <w:rFonts w:hint="eastAsia"/>
        </w:rPr>
        <w:t>безопасности</w:t>
      </w:r>
      <w:r>
        <w:t xml:space="preserve"> </w:t>
      </w:r>
      <w:r>
        <w:rPr>
          <w:rFonts w:hint="eastAsia"/>
        </w:rPr>
        <w:t>населения</w:t>
      </w:r>
    </w:p>
    <w:p w14:paraId="6A265999" w14:textId="77777777" w:rsidR="008638AA" w:rsidRDefault="008638AA" w:rsidP="008638AA"/>
    <w:p w14:paraId="5C4825A3" w14:textId="77777777" w:rsidR="008638AA" w:rsidRDefault="008638AA" w:rsidP="008638AA">
      <w:r>
        <w:t xml:space="preserve">1.3. </w:t>
      </w:r>
      <w:r>
        <w:rPr>
          <w:rFonts w:hint="eastAsia"/>
        </w:rPr>
        <w:t>Классификация</w:t>
      </w:r>
      <w:r>
        <w:t xml:space="preserve"> </w:t>
      </w:r>
      <w:r>
        <w:rPr>
          <w:rFonts w:hint="eastAsia"/>
        </w:rPr>
        <w:t>угроз</w:t>
      </w:r>
      <w:r>
        <w:t xml:space="preserve"> </w:t>
      </w:r>
      <w:r>
        <w:rPr>
          <w:rFonts w:hint="eastAsia"/>
        </w:rPr>
        <w:t>и</w:t>
      </w:r>
      <w:r>
        <w:t xml:space="preserve"> </w:t>
      </w:r>
      <w:r>
        <w:rPr>
          <w:rFonts w:hint="eastAsia"/>
        </w:rPr>
        <w:t>определение</w:t>
      </w:r>
      <w:r>
        <w:t xml:space="preserve"> </w:t>
      </w:r>
      <w:r>
        <w:rPr>
          <w:rFonts w:hint="eastAsia"/>
        </w:rPr>
        <w:t>специфических</w:t>
      </w:r>
      <w:r>
        <w:t xml:space="preserve"> </w:t>
      </w:r>
      <w:r>
        <w:rPr>
          <w:rFonts w:hint="eastAsia"/>
        </w:rPr>
        <w:t>критериев</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населения</w:t>
      </w:r>
      <w:r>
        <w:t xml:space="preserve"> </w:t>
      </w:r>
      <w:r>
        <w:rPr>
          <w:rFonts w:hint="eastAsia"/>
        </w:rPr>
        <w:t>Арктической</w:t>
      </w:r>
      <w:r>
        <w:t xml:space="preserve"> </w:t>
      </w:r>
      <w:r>
        <w:rPr>
          <w:rFonts w:hint="eastAsia"/>
        </w:rPr>
        <w:t>зоны</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56D8BD00" w14:textId="77777777" w:rsidR="008638AA" w:rsidRDefault="008638AA" w:rsidP="008638AA"/>
    <w:p w14:paraId="53D77A39" w14:textId="77777777" w:rsidR="008638AA" w:rsidRDefault="008638AA" w:rsidP="008638AA">
      <w:r>
        <w:rPr>
          <w:rFonts w:hint="eastAsia"/>
        </w:rPr>
        <w:t>Глава</w:t>
      </w:r>
      <w:r>
        <w:t xml:space="preserve"> 2. </w:t>
      </w:r>
      <w:r>
        <w:rPr>
          <w:rFonts w:hint="eastAsia"/>
        </w:rPr>
        <w:t>Оценка</w:t>
      </w:r>
      <w:r>
        <w:t xml:space="preserve"> </w:t>
      </w:r>
      <w:r>
        <w:rPr>
          <w:rFonts w:hint="eastAsia"/>
        </w:rPr>
        <w:t>проблем</w:t>
      </w:r>
      <w:r>
        <w:t xml:space="preserve"> </w:t>
      </w:r>
      <w:r>
        <w:rPr>
          <w:rFonts w:hint="eastAsia"/>
        </w:rPr>
        <w:t>экономического</w:t>
      </w:r>
      <w:r>
        <w:t xml:space="preserve"> </w:t>
      </w:r>
      <w:r>
        <w:rPr>
          <w:rFonts w:hint="eastAsia"/>
        </w:rPr>
        <w:t>и</w:t>
      </w:r>
      <w:r>
        <w:t xml:space="preserve"> </w:t>
      </w:r>
      <w:r>
        <w:rPr>
          <w:rFonts w:hint="eastAsia"/>
        </w:rPr>
        <w:t>социального</w:t>
      </w:r>
      <w:r>
        <w:t xml:space="preserve"> </w:t>
      </w:r>
      <w:r>
        <w:rPr>
          <w:rFonts w:hint="eastAsia"/>
        </w:rPr>
        <w:t>развития</w:t>
      </w:r>
      <w:r>
        <w:t xml:space="preserve"> </w:t>
      </w:r>
      <w:r>
        <w:rPr>
          <w:rFonts w:hint="eastAsia"/>
        </w:rPr>
        <w:t>Арктической</w:t>
      </w:r>
      <w:r>
        <w:t xml:space="preserve"> </w:t>
      </w:r>
      <w:r>
        <w:rPr>
          <w:rFonts w:hint="eastAsia"/>
        </w:rPr>
        <w:t>зоны</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0C78B2A7" w14:textId="77777777" w:rsidR="008638AA" w:rsidRDefault="008638AA" w:rsidP="008638AA"/>
    <w:p w14:paraId="0D6A7142" w14:textId="77777777" w:rsidR="008638AA" w:rsidRDefault="008638AA" w:rsidP="008638AA">
      <w:r>
        <w:t xml:space="preserve">2.1. </w:t>
      </w:r>
      <w:r>
        <w:rPr>
          <w:rFonts w:hint="eastAsia"/>
        </w:rPr>
        <w:t>Анализ</w:t>
      </w:r>
      <w:r>
        <w:t xml:space="preserve"> </w:t>
      </w:r>
      <w:r>
        <w:rPr>
          <w:rFonts w:hint="eastAsia"/>
        </w:rPr>
        <w:t>показателей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районов</w:t>
      </w:r>
      <w:r>
        <w:t xml:space="preserve"> </w:t>
      </w:r>
      <w:r>
        <w:rPr>
          <w:rFonts w:hint="eastAsia"/>
        </w:rPr>
        <w:t>Арктической</w:t>
      </w:r>
      <w:r>
        <w:t xml:space="preserve"> </w:t>
      </w:r>
      <w:r>
        <w:rPr>
          <w:rFonts w:hint="eastAsia"/>
        </w:rPr>
        <w:t>зоны</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4787BA7B" w14:textId="77777777" w:rsidR="008638AA" w:rsidRDefault="008638AA" w:rsidP="008638AA"/>
    <w:p w14:paraId="3D09E1CB" w14:textId="77777777" w:rsidR="008638AA" w:rsidRDefault="008638AA" w:rsidP="008638AA">
      <w:r>
        <w:t xml:space="preserve">2.2. </w:t>
      </w:r>
      <w:r>
        <w:rPr>
          <w:rFonts w:hint="eastAsia"/>
        </w:rPr>
        <w:t>Оценка</w:t>
      </w:r>
      <w:r>
        <w:t xml:space="preserve"> </w:t>
      </w:r>
      <w:r>
        <w:rPr>
          <w:rFonts w:hint="eastAsia"/>
        </w:rPr>
        <w:t>экономического</w:t>
      </w:r>
      <w:r>
        <w:t xml:space="preserve"> </w:t>
      </w:r>
      <w:r>
        <w:rPr>
          <w:rFonts w:hint="eastAsia"/>
        </w:rPr>
        <w:t>потенциала</w:t>
      </w:r>
      <w:r>
        <w:t xml:space="preserve"> </w:t>
      </w:r>
      <w:r>
        <w:rPr>
          <w:rFonts w:hint="eastAsia"/>
        </w:rPr>
        <w:t>и</w:t>
      </w:r>
      <w:r>
        <w:t xml:space="preserve"> </w:t>
      </w:r>
      <w:r>
        <w:rPr>
          <w:rFonts w:hint="eastAsia"/>
        </w:rPr>
        <w:t>особенностей</w:t>
      </w:r>
      <w:r>
        <w:t xml:space="preserve"> </w:t>
      </w:r>
      <w:r>
        <w:rPr>
          <w:rFonts w:hint="eastAsia"/>
        </w:rPr>
        <w:t>развития</w:t>
      </w:r>
      <w:r>
        <w:t xml:space="preserve"> </w:t>
      </w:r>
      <w:r>
        <w:rPr>
          <w:rFonts w:hint="eastAsia"/>
        </w:rPr>
        <w:t>районов</w:t>
      </w:r>
      <w:r>
        <w:t xml:space="preserve"> </w:t>
      </w:r>
      <w:r>
        <w:rPr>
          <w:rFonts w:hint="eastAsia"/>
        </w:rPr>
        <w:t>Арктической</w:t>
      </w:r>
      <w:r>
        <w:t xml:space="preserve"> </w:t>
      </w:r>
      <w:r>
        <w:rPr>
          <w:rFonts w:hint="eastAsia"/>
        </w:rPr>
        <w:t>зоны</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3F27EBCF" w14:textId="77777777" w:rsidR="008638AA" w:rsidRDefault="008638AA" w:rsidP="008638AA"/>
    <w:p w14:paraId="798E2D7A" w14:textId="77777777" w:rsidR="008638AA" w:rsidRDefault="008638AA" w:rsidP="008638AA">
      <w:r>
        <w:t xml:space="preserve">2.3. </w:t>
      </w:r>
      <w:r>
        <w:rPr>
          <w:rFonts w:hint="eastAsia"/>
        </w:rPr>
        <w:t>Ранжирование</w:t>
      </w:r>
      <w:r>
        <w:t xml:space="preserve"> </w:t>
      </w:r>
      <w:r>
        <w:rPr>
          <w:rFonts w:hint="eastAsia"/>
        </w:rPr>
        <w:t>районов</w:t>
      </w:r>
      <w:r>
        <w:t xml:space="preserve"> </w:t>
      </w:r>
      <w:r>
        <w:rPr>
          <w:rFonts w:hint="eastAsia"/>
        </w:rPr>
        <w:t>Арктической</w:t>
      </w:r>
      <w:r>
        <w:t xml:space="preserve"> </w:t>
      </w:r>
      <w:r>
        <w:rPr>
          <w:rFonts w:hint="eastAsia"/>
        </w:rPr>
        <w:t>зоны</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5E7393E2" w14:textId="77777777" w:rsidR="008638AA" w:rsidRDefault="008638AA" w:rsidP="008638AA"/>
    <w:p w14:paraId="12FD3AF8" w14:textId="77777777" w:rsidR="008638AA" w:rsidRDefault="008638AA" w:rsidP="008638AA">
      <w:r>
        <w:rPr>
          <w:rFonts w:hint="eastAsia"/>
        </w:rPr>
        <w:lastRenderedPageBreak/>
        <w:t>Глава</w:t>
      </w:r>
      <w:r>
        <w:t xml:space="preserve"> 3. </w:t>
      </w:r>
      <w:r>
        <w:rPr>
          <w:rFonts w:hint="eastAsia"/>
        </w:rPr>
        <w:t>Совершенствование</w:t>
      </w:r>
      <w:r>
        <w:t xml:space="preserve"> </w:t>
      </w:r>
      <w:r>
        <w:rPr>
          <w:rFonts w:hint="eastAsia"/>
        </w:rPr>
        <w:t>системы</w:t>
      </w:r>
      <w:r>
        <w:t xml:space="preserve"> </w:t>
      </w:r>
      <w:r>
        <w:rPr>
          <w:rFonts w:hint="eastAsia"/>
        </w:rPr>
        <w:t>обеспечения</w:t>
      </w:r>
      <w:r>
        <w:t xml:space="preserve"> </w:t>
      </w:r>
      <w:r>
        <w:rPr>
          <w:rFonts w:hint="eastAsia"/>
        </w:rPr>
        <w:t>социально</w:t>
      </w:r>
      <w:r>
        <w:t>-</w:t>
      </w:r>
    </w:p>
    <w:p w14:paraId="17CBE4DC" w14:textId="77777777" w:rsidR="008638AA" w:rsidRDefault="008638AA" w:rsidP="008638AA"/>
    <w:p w14:paraId="04177835" w14:textId="77777777" w:rsidR="008638AA" w:rsidRDefault="008638AA" w:rsidP="008638AA">
      <w:r>
        <w:rPr>
          <w:rFonts w:hint="eastAsia"/>
        </w:rPr>
        <w:t>экономической</w:t>
      </w:r>
      <w:r>
        <w:t xml:space="preserve"> </w:t>
      </w:r>
      <w:r>
        <w:rPr>
          <w:rFonts w:hint="eastAsia"/>
        </w:rPr>
        <w:t>безопасности</w:t>
      </w:r>
      <w:r>
        <w:t xml:space="preserve"> </w:t>
      </w:r>
      <w:r>
        <w:rPr>
          <w:rFonts w:hint="eastAsia"/>
        </w:rPr>
        <w:t>населения</w:t>
      </w:r>
      <w:r>
        <w:t xml:space="preserve"> </w:t>
      </w:r>
      <w:r>
        <w:rPr>
          <w:rFonts w:hint="eastAsia"/>
        </w:rPr>
        <w:t>Арктической</w:t>
      </w:r>
      <w:r>
        <w:t xml:space="preserve"> </w:t>
      </w:r>
      <w:r>
        <w:rPr>
          <w:rFonts w:hint="eastAsia"/>
        </w:rPr>
        <w:t>зоны</w:t>
      </w:r>
    </w:p>
    <w:p w14:paraId="136B4A25" w14:textId="77777777" w:rsidR="008638AA" w:rsidRDefault="008638AA" w:rsidP="008638AA"/>
    <w:p w14:paraId="16082C76" w14:textId="77777777" w:rsidR="008638AA" w:rsidRDefault="008638AA" w:rsidP="008638AA">
      <w:r>
        <w:t xml:space="preserve">3.1. </w:t>
      </w:r>
      <w:r>
        <w:rPr>
          <w:rFonts w:hint="eastAsia"/>
        </w:rPr>
        <w:t>Разработка</w:t>
      </w:r>
      <w:r>
        <w:t xml:space="preserve"> </w:t>
      </w:r>
      <w:r>
        <w:rPr>
          <w:rFonts w:hint="eastAsia"/>
        </w:rPr>
        <w:t>модели</w:t>
      </w:r>
      <w:r>
        <w:t xml:space="preserve"> </w:t>
      </w:r>
      <w:r>
        <w:rPr>
          <w:rFonts w:hint="eastAsia"/>
        </w:rPr>
        <w:t>обеспечения</w:t>
      </w:r>
      <w:r>
        <w:t xml:space="preserve"> </w:t>
      </w:r>
      <w:r>
        <w:rPr>
          <w:rFonts w:hint="eastAsia"/>
        </w:rPr>
        <w:t>социально</w:t>
      </w:r>
      <w:r>
        <w:t>-</w:t>
      </w:r>
      <w:r>
        <w:rPr>
          <w:rFonts w:hint="eastAsia"/>
        </w:rPr>
        <w:t>экономической</w:t>
      </w:r>
      <w:r>
        <w:t xml:space="preserve"> </w:t>
      </w:r>
      <w:r>
        <w:rPr>
          <w:rFonts w:hint="eastAsia"/>
        </w:rPr>
        <w:t>безопасности</w:t>
      </w:r>
      <w:r>
        <w:t xml:space="preserve"> </w:t>
      </w:r>
      <w:r>
        <w:rPr>
          <w:rFonts w:hint="eastAsia"/>
        </w:rPr>
        <w:t>населения</w:t>
      </w:r>
      <w:r>
        <w:t xml:space="preserve"> </w:t>
      </w:r>
      <w:r>
        <w:rPr>
          <w:rFonts w:hint="eastAsia"/>
        </w:rPr>
        <w:t>Арктической</w:t>
      </w:r>
      <w:r>
        <w:t xml:space="preserve"> </w:t>
      </w:r>
      <w:r>
        <w:rPr>
          <w:rFonts w:hint="eastAsia"/>
        </w:rPr>
        <w:t>зоны</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529E5520" w14:textId="77777777" w:rsidR="008638AA" w:rsidRDefault="008638AA" w:rsidP="008638AA"/>
    <w:p w14:paraId="1F34978D" w14:textId="77777777" w:rsidR="008638AA" w:rsidRDefault="008638AA" w:rsidP="008638AA">
      <w:r>
        <w:t xml:space="preserve">3.2. </w:t>
      </w:r>
      <w:r>
        <w:rPr>
          <w:rFonts w:hint="eastAsia"/>
        </w:rPr>
        <w:t>Влияние</w:t>
      </w:r>
      <w:r>
        <w:t xml:space="preserve"> </w:t>
      </w:r>
      <w:r>
        <w:rPr>
          <w:rFonts w:hint="eastAsia"/>
        </w:rPr>
        <w:t>комплексного</w:t>
      </w:r>
      <w:r>
        <w:t xml:space="preserve"> </w:t>
      </w:r>
      <w:r>
        <w:rPr>
          <w:rFonts w:hint="eastAsia"/>
        </w:rPr>
        <w:t>развития</w:t>
      </w:r>
      <w:r>
        <w:t xml:space="preserve"> </w:t>
      </w:r>
      <w:r>
        <w:rPr>
          <w:rFonts w:hint="eastAsia"/>
        </w:rPr>
        <w:t>Арктической</w:t>
      </w:r>
      <w:r>
        <w:t xml:space="preserve"> </w:t>
      </w:r>
      <w:r>
        <w:rPr>
          <w:rFonts w:hint="eastAsia"/>
        </w:rPr>
        <w:t>зоны</w:t>
      </w:r>
      <w:r>
        <w:t xml:space="preserve"> </w:t>
      </w:r>
      <w:r>
        <w:rPr>
          <w:rFonts w:hint="eastAsia"/>
        </w:rPr>
        <w:t>на</w:t>
      </w:r>
      <w:r>
        <w:t xml:space="preserve"> </w:t>
      </w:r>
      <w:r>
        <w:rPr>
          <w:rFonts w:hint="eastAsia"/>
        </w:rPr>
        <w:t>социально</w:t>
      </w:r>
      <w:r>
        <w:t>-</w:t>
      </w:r>
      <w:r>
        <w:rPr>
          <w:rFonts w:hint="eastAsia"/>
        </w:rPr>
        <w:t>экономическую</w:t>
      </w:r>
      <w:r>
        <w:t xml:space="preserve"> </w:t>
      </w:r>
      <w:r>
        <w:rPr>
          <w:rFonts w:hint="eastAsia"/>
        </w:rPr>
        <w:t>безопасность</w:t>
      </w:r>
      <w:r>
        <w:t xml:space="preserve"> </w:t>
      </w:r>
      <w:r>
        <w:rPr>
          <w:rFonts w:hint="eastAsia"/>
        </w:rPr>
        <w:t>населения</w:t>
      </w:r>
    </w:p>
    <w:p w14:paraId="3FA6B76B" w14:textId="77777777" w:rsidR="008638AA" w:rsidRDefault="008638AA" w:rsidP="008638AA"/>
    <w:p w14:paraId="79D74A60" w14:textId="77777777" w:rsidR="008638AA" w:rsidRDefault="008638AA" w:rsidP="008638AA">
      <w:r>
        <w:t xml:space="preserve">3.3. </w:t>
      </w:r>
      <w:r>
        <w:rPr>
          <w:rFonts w:hint="eastAsia"/>
        </w:rPr>
        <w:t>Совершенствование</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Арктической</w:t>
      </w:r>
      <w:r>
        <w:t xml:space="preserve"> </w:t>
      </w:r>
      <w:r>
        <w:rPr>
          <w:rFonts w:hint="eastAsia"/>
        </w:rPr>
        <w:t>зоны</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534D4227" w14:textId="77777777" w:rsidR="008638AA" w:rsidRDefault="008638AA" w:rsidP="008638AA"/>
    <w:p w14:paraId="55EFC6FB" w14:textId="77777777" w:rsidR="008638AA" w:rsidRDefault="008638AA" w:rsidP="008638AA">
      <w:r>
        <w:rPr>
          <w:rFonts w:hint="eastAsia"/>
        </w:rPr>
        <w:t>Заключение</w:t>
      </w:r>
    </w:p>
    <w:p w14:paraId="6AB16BD7" w14:textId="77777777" w:rsidR="008638AA" w:rsidRDefault="008638AA" w:rsidP="008638AA"/>
    <w:p w14:paraId="3382FD15" w14:textId="77777777" w:rsidR="008638AA" w:rsidRDefault="008638AA" w:rsidP="008638AA">
      <w:r>
        <w:rPr>
          <w:rFonts w:hint="eastAsia"/>
        </w:rPr>
        <w:t>Список</w:t>
      </w:r>
      <w:r>
        <w:t xml:space="preserve"> </w:t>
      </w:r>
      <w:r>
        <w:rPr>
          <w:rFonts w:hint="eastAsia"/>
        </w:rPr>
        <w:t>использованных</w:t>
      </w:r>
      <w:r>
        <w:t xml:space="preserve"> </w:t>
      </w:r>
      <w:r>
        <w:rPr>
          <w:rFonts w:hint="eastAsia"/>
        </w:rPr>
        <w:t>источников</w:t>
      </w:r>
    </w:p>
    <w:p w14:paraId="4333F0A3" w14:textId="77777777" w:rsidR="008638AA" w:rsidRDefault="008638AA" w:rsidP="008638AA"/>
    <w:p w14:paraId="55807283" w14:textId="3AA3672B" w:rsidR="008638AA" w:rsidRPr="008638AA" w:rsidRDefault="008638AA" w:rsidP="008638AA">
      <w:r>
        <w:rPr>
          <w:rFonts w:hint="eastAsia"/>
        </w:rPr>
        <w:t>Приложения</w:t>
      </w:r>
    </w:p>
    <w:sectPr w:rsidR="008638AA" w:rsidRPr="008638AA" w:rsidSect="00856F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4AFE" w14:textId="77777777" w:rsidR="00856F65" w:rsidRDefault="00856F65">
      <w:pPr>
        <w:spacing w:after="0" w:line="240" w:lineRule="auto"/>
      </w:pPr>
      <w:r>
        <w:separator/>
      </w:r>
    </w:p>
  </w:endnote>
  <w:endnote w:type="continuationSeparator" w:id="0">
    <w:p w14:paraId="6C3E633B" w14:textId="77777777" w:rsidR="00856F65" w:rsidRDefault="0085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92E6" w14:textId="77777777" w:rsidR="00856F65" w:rsidRDefault="00856F65"/>
    <w:p w14:paraId="32C96D87" w14:textId="77777777" w:rsidR="00856F65" w:rsidRDefault="00856F65"/>
    <w:p w14:paraId="747BA410" w14:textId="77777777" w:rsidR="00856F65" w:rsidRDefault="00856F65"/>
    <w:p w14:paraId="4651F9B7" w14:textId="77777777" w:rsidR="00856F65" w:rsidRDefault="00856F65"/>
    <w:p w14:paraId="51E5BDB7" w14:textId="77777777" w:rsidR="00856F65" w:rsidRDefault="00856F65"/>
    <w:p w14:paraId="75AC0652" w14:textId="77777777" w:rsidR="00856F65" w:rsidRDefault="00856F65"/>
    <w:p w14:paraId="637B66C2" w14:textId="77777777" w:rsidR="00856F65" w:rsidRDefault="00856F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96FF1C" wp14:editId="46C579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A59A" w14:textId="77777777" w:rsidR="00856F65" w:rsidRDefault="00856F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6F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41A59A" w14:textId="77777777" w:rsidR="00856F65" w:rsidRDefault="00856F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21FAC5" w14:textId="77777777" w:rsidR="00856F65" w:rsidRDefault="00856F65"/>
    <w:p w14:paraId="029E0653" w14:textId="77777777" w:rsidR="00856F65" w:rsidRDefault="00856F65"/>
    <w:p w14:paraId="03655ED2" w14:textId="77777777" w:rsidR="00856F65" w:rsidRDefault="00856F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D0943B" wp14:editId="7CD36D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3342" w14:textId="77777777" w:rsidR="00856F65" w:rsidRDefault="00856F65"/>
                          <w:p w14:paraId="0A1C33BC" w14:textId="77777777" w:rsidR="00856F65" w:rsidRDefault="00856F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D094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D53342" w14:textId="77777777" w:rsidR="00856F65" w:rsidRDefault="00856F65"/>
                    <w:p w14:paraId="0A1C33BC" w14:textId="77777777" w:rsidR="00856F65" w:rsidRDefault="00856F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F34866" w14:textId="77777777" w:rsidR="00856F65" w:rsidRDefault="00856F65"/>
    <w:p w14:paraId="2A2D6509" w14:textId="77777777" w:rsidR="00856F65" w:rsidRDefault="00856F65">
      <w:pPr>
        <w:rPr>
          <w:sz w:val="2"/>
          <w:szCs w:val="2"/>
        </w:rPr>
      </w:pPr>
    </w:p>
    <w:p w14:paraId="2A89DBB8" w14:textId="77777777" w:rsidR="00856F65" w:rsidRDefault="00856F65"/>
    <w:p w14:paraId="05BEE655" w14:textId="77777777" w:rsidR="00856F65" w:rsidRDefault="00856F65">
      <w:pPr>
        <w:spacing w:after="0" w:line="240" w:lineRule="auto"/>
      </w:pPr>
    </w:p>
  </w:footnote>
  <w:footnote w:type="continuationSeparator" w:id="0">
    <w:p w14:paraId="17C8E065" w14:textId="77777777" w:rsidR="00856F65" w:rsidRDefault="0085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65"/>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11164</TotalTime>
  <Pages>2</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1680</cp:revision>
  <cp:lastPrinted>2009-02-06T05:36:00Z</cp:lastPrinted>
  <dcterms:created xsi:type="dcterms:W3CDTF">2024-04-09T10:20:00Z</dcterms:created>
  <dcterms:modified xsi:type="dcterms:W3CDTF">2024-04-23T21:44:00Z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