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E7A4" w14:textId="5DFFE33C" w:rsidR="006075AA" w:rsidRDefault="00A15298" w:rsidP="00A15298">
      <w:r w:rsidRPr="00A15298">
        <w:rPr>
          <w:rFonts w:hint="eastAsia"/>
        </w:rPr>
        <w:t>Туктарова</w:t>
      </w:r>
      <w:r w:rsidRPr="00A15298">
        <w:t xml:space="preserve"> </w:t>
      </w:r>
      <w:r w:rsidRPr="00A15298">
        <w:rPr>
          <w:rFonts w:hint="eastAsia"/>
        </w:rPr>
        <w:t>Полина</w:t>
      </w:r>
      <w:r w:rsidRPr="00A15298">
        <w:t xml:space="preserve"> </w:t>
      </w:r>
      <w:r w:rsidRPr="00A15298">
        <w:rPr>
          <w:rFonts w:hint="eastAsia"/>
        </w:rPr>
        <w:t>Андреевна</w:t>
      </w:r>
      <w:r>
        <w:t xml:space="preserve"> </w:t>
      </w:r>
      <w:r w:rsidRPr="00A15298">
        <w:rPr>
          <w:rFonts w:hint="eastAsia"/>
        </w:rPr>
        <w:t>Управление</w:t>
      </w:r>
      <w:r w:rsidRPr="00A15298">
        <w:t xml:space="preserve"> </w:t>
      </w:r>
      <w:r w:rsidRPr="00A15298">
        <w:rPr>
          <w:rFonts w:hint="eastAsia"/>
        </w:rPr>
        <w:t>устойчивым</w:t>
      </w:r>
      <w:r w:rsidRPr="00A15298">
        <w:t xml:space="preserve"> </w:t>
      </w:r>
      <w:r w:rsidRPr="00A15298">
        <w:rPr>
          <w:rFonts w:hint="eastAsia"/>
        </w:rPr>
        <w:t>функционированием</w:t>
      </w:r>
      <w:r w:rsidRPr="00A15298">
        <w:t xml:space="preserve"> </w:t>
      </w:r>
      <w:r w:rsidRPr="00A15298">
        <w:rPr>
          <w:rFonts w:hint="eastAsia"/>
        </w:rPr>
        <w:t>промышленных</w:t>
      </w:r>
      <w:r w:rsidRPr="00A15298">
        <w:t xml:space="preserve"> </w:t>
      </w:r>
      <w:r w:rsidRPr="00A15298">
        <w:rPr>
          <w:rFonts w:hint="eastAsia"/>
        </w:rPr>
        <w:t>предприятий</w:t>
      </w:r>
    </w:p>
    <w:p w14:paraId="2074F2D5" w14:textId="77777777" w:rsidR="00A15298" w:rsidRDefault="00A15298" w:rsidP="00A15298">
      <w:r>
        <w:rPr>
          <w:rFonts w:hint="eastAsia"/>
        </w:rPr>
        <w:t>ОГЛАВЛЕНИЕ</w:t>
      </w:r>
      <w:r>
        <w:t xml:space="preserve"> </w:t>
      </w:r>
      <w:r>
        <w:rPr>
          <w:rFonts w:hint="eastAsia"/>
        </w:rPr>
        <w:t>ДИССЕРТАЦИИ</w:t>
      </w:r>
    </w:p>
    <w:p w14:paraId="419499B7" w14:textId="77777777" w:rsidR="00A15298" w:rsidRDefault="00A15298" w:rsidP="00A15298">
      <w:r>
        <w:rPr>
          <w:rFonts w:hint="eastAsia"/>
        </w:rPr>
        <w:t>кандидат</w:t>
      </w:r>
      <w:r>
        <w:t xml:space="preserve"> </w:t>
      </w:r>
      <w:r>
        <w:rPr>
          <w:rFonts w:hint="eastAsia"/>
        </w:rPr>
        <w:t>наук</w:t>
      </w:r>
      <w:r>
        <w:t xml:space="preserve"> </w:t>
      </w:r>
      <w:r>
        <w:rPr>
          <w:rFonts w:hint="eastAsia"/>
        </w:rPr>
        <w:t>Туктарова</w:t>
      </w:r>
      <w:r>
        <w:t xml:space="preserve"> </w:t>
      </w:r>
      <w:r>
        <w:rPr>
          <w:rFonts w:hint="eastAsia"/>
        </w:rPr>
        <w:t>Полина</w:t>
      </w:r>
      <w:r>
        <w:t xml:space="preserve"> </w:t>
      </w:r>
      <w:r>
        <w:rPr>
          <w:rFonts w:hint="eastAsia"/>
        </w:rPr>
        <w:t>Андреевна</w:t>
      </w:r>
    </w:p>
    <w:p w14:paraId="7CD9CE21" w14:textId="77777777" w:rsidR="00A15298" w:rsidRDefault="00A15298" w:rsidP="00A15298">
      <w:r>
        <w:rPr>
          <w:rFonts w:hint="eastAsia"/>
        </w:rPr>
        <w:t>ВВЕДЕНИЕ</w:t>
      </w:r>
    </w:p>
    <w:p w14:paraId="4AC5C139" w14:textId="77777777" w:rsidR="00A15298" w:rsidRDefault="00A15298" w:rsidP="00A15298"/>
    <w:p w14:paraId="1F927DA7" w14:textId="77777777" w:rsidR="00A15298" w:rsidRDefault="00A15298" w:rsidP="00A15298">
      <w:r>
        <w:t xml:space="preserve">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ПРАКТИЧЕСКИЙ</w:t>
      </w:r>
      <w:r>
        <w:t xml:space="preserve"> </w:t>
      </w:r>
      <w:r>
        <w:rPr>
          <w:rFonts w:hint="eastAsia"/>
        </w:rPr>
        <w:t>ОПЫТ</w:t>
      </w:r>
      <w:r>
        <w:t xml:space="preserve"> </w:t>
      </w:r>
      <w:r>
        <w:rPr>
          <w:rFonts w:hint="eastAsia"/>
        </w:rPr>
        <w:t>ОБЕСПЕЧЕНИЯ</w:t>
      </w:r>
      <w:r>
        <w:t xml:space="preserve"> </w:t>
      </w:r>
      <w:r>
        <w:rPr>
          <w:rFonts w:hint="eastAsia"/>
        </w:rPr>
        <w:t>УСТОЙЧИВОГО</w:t>
      </w:r>
      <w:r>
        <w:t xml:space="preserve"> </w:t>
      </w:r>
      <w:r>
        <w:rPr>
          <w:rFonts w:hint="eastAsia"/>
        </w:rPr>
        <w:t>ФУНКЦИОНИРОВАНИЯ</w:t>
      </w:r>
      <w:r>
        <w:t xml:space="preserve"> </w:t>
      </w:r>
      <w:r>
        <w:rPr>
          <w:rFonts w:hint="eastAsia"/>
        </w:rPr>
        <w:t>ПРОМЫШЛЕННЫХ</w:t>
      </w:r>
      <w:r>
        <w:t xml:space="preserve"> </w:t>
      </w:r>
      <w:r>
        <w:rPr>
          <w:rFonts w:hint="eastAsia"/>
        </w:rPr>
        <w:t>ПРЕДПРИЯТИЙ</w:t>
      </w:r>
    </w:p>
    <w:p w14:paraId="51EB3041" w14:textId="77777777" w:rsidR="00A15298" w:rsidRDefault="00A15298" w:rsidP="00A15298"/>
    <w:p w14:paraId="46A71D7B" w14:textId="77777777" w:rsidR="00A15298" w:rsidRDefault="00A15298" w:rsidP="00A15298">
      <w:r>
        <w:t xml:space="preserve">1.1 </w:t>
      </w:r>
      <w:r>
        <w:rPr>
          <w:rFonts w:hint="eastAsia"/>
        </w:rPr>
        <w:t>Обеспечение</w:t>
      </w:r>
      <w:r>
        <w:t xml:space="preserve"> </w:t>
      </w:r>
      <w:r>
        <w:rPr>
          <w:rFonts w:hint="eastAsia"/>
        </w:rPr>
        <w:t>устойчивого</w:t>
      </w:r>
      <w:r>
        <w:t xml:space="preserve"> </w:t>
      </w:r>
      <w:r>
        <w:rPr>
          <w:rFonts w:hint="eastAsia"/>
        </w:rPr>
        <w:t>функционирования</w:t>
      </w:r>
      <w:r>
        <w:t xml:space="preserve"> </w:t>
      </w:r>
      <w:r>
        <w:rPr>
          <w:rFonts w:hint="eastAsia"/>
        </w:rPr>
        <w:t>промышленных</w:t>
      </w:r>
      <w:r>
        <w:t xml:space="preserve"> </w:t>
      </w:r>
      <w:r>
        <w:rPr>
          <w:rFonts w:hint="eastAsia"/>
        </w:rPr>
        <w:t>предприятий</w:t>
      </w:r>
      <w:r>
        <w:t xml:space="preserve"> </w:t>
      </w:r>
      <w:r>
        <w:rPr>
          <w:rFonts w:hint="eastAsia"/>
        </w:rPr>
        <w:t>как</w:t>
      </w:r>
      <w:r>
        <w:t xml:space="preserve"> </w:t>
      </w:r>
      <w:r>
        <w:rPr>
          <w:rFonts w:hint="eastAsia"/>
        </w:rPr>
        <w:t>требование</w:t>
      </w:r>
      <w:r>
        <w:t xml:space="preserve"> </w:t>
      </w:r>
      <w:r>
        <w:rPr>
          <w:rFonts w:hint="eastAsia"/>
        </w:rPr>
        <w:t>современной</w:t>
      </w:r>
      <w:r>
        <w:t xml:space="preserve"> </w:t>
      </w:r>
      <w:r>
        <w:rPr>
          <w:rFonts w:hint="eastAsia"/>
        </w:rPr>
        <w:t>экономики</w:t>
      </w:r>
    </w:p>
    <w:p w14:paraId="1422D8CB" w14:textId="77777777" w:rsidR="00A15298" w:rsidRDefault="00A15298" w:rsidP="00A15298"/>
    <w:p w14:paraId="17E3A6CF" w14:textId="77777777" w:rsidR="00A15298" w:rsidRDefault="00A15298" w:rsidP="00A15298">
      <w:r>
        <w:t xml:space="preserve">1.2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устойчивого</w:t>
      </w:r>
      <w:r>
        <w:t xml:space="preserve"> </w:t>
      </w:r>
      <w:r>
        <w:rPr>
          <w:rFonts w:hint="eastAsia"/>
        </w:rPr>
        <w:t>функционирования</w:t>
      </w:r>
      <w:r>
        <w:t xml:space="preserve"> </w:t>
      </w:r>
      <w:r>
        <w:rPr>
          <w:rFonts w:hint="eastAsia"/>
        </w:rPr>
        <w:t>промышленного</w:t>
      </w:r>
      <w:r>
        <w:t xml:space="preserve"> </w:t>
      </w:r>
      <w:r>
        <w:rPr>
          <w:rFonts w:hint="eastAsia"/>
        </w:rPr>
        <w:t>предприятия</w:t>
      </w:r>
      <w:r>
        <w:t xml:space="preserve">: </w:t>
      </w:r>
      <w:r>
        <w:rPr>
          <w:rFonts w:hint="eastAsia"/>
        </w:rPr>
        <w:t>анализ</w:t>
      </w:r>
      <w:r>
        <w:t xml:space="preserve">, </w:t>
      </w:r>
      <w:r>
        <w:rPr>
          <w:rFonts w:hint="eastAsia"/>
        </w:rPr>
        <w:t>опыт</w:t>
      </w:r>
      <w:r>
        <w:t xml:space="preserve">, </w:t>
      </w:r>
      <w:r>
        <w:rPr>
          <w:rFonts w:hint="eastAsia"/>
        </w:rPr>
        <w:t>проблемы</w:t>
      </w:r>
    </w:p>
    <w:p w14:paraId="13831C7B" w14:textId="77777777" w:rsidR="00A15298" w:rsidRDefault="00A15298" w:rsidP="00A15298"/>
    <w:p w14:paraId="27E866E3" w14:textId="77777777" w:rsidR="00A15298" w:rsidRDefault="00A15298" w:rsidP="00A15298">
      <w:r>
        <w:t xml:space="preserve">1.3 </w:t>
      </w:r>
      <w:r>
        <w:rPr>
          <w:rFonts w:hint="eastAsia"/>
        </w:rPr>
        <w:t>Антикризисное</w:t>
      </w:r>
      <w:r>
        <w:t xml:space="preserve"> </w:t>
      </w:r>
      <w:r>
        <w:rPr>
          <w:rFonts w:hint="eastAsia"/>
        </w:rPr>
        <w:t>управление</w:t>
      </w:r>
      <w:r>
        <w:t xml:space="preserve">: </w:t>
      </w:r>
      <w:r>
        <w:rPr>
          <w:rFonts w:hint="eastAsia"/>
        </w:rPr>
        <w:t>сущность</w:t>
      </w:r>
      <w:r>
        <w:t xml:space="preserve">, </w:t>
      </w:r>
      <w:r>
        <w:rPr>
          <w:rFonts w:hint="eastAsia"/>
        </w:rPr>
        <w:t>понятие</w:t>
      </w:r>
      <w:r>
        <w:t xml:space="preserve">, </w:t>
      </w:r>
      <w:r>
        <w:rPr>
          <w:rFonts w:hint="eastAsia"/>
        </w:rPr>
        <w:t>тенденции</w:t>
      </w:r>
      <w:r>
        <w:t xml:space="preserve"> </w:t>
      </w:r>
      <w:r>
        <w:rPr>
          <w:rFonts w:hint="eastAsia"/>
        </w:rPr>
        <w:t>развития</w:t>
      </w:r>
    </w:p>
    <w:p w14:paraId="19BFE1E4" w14:textId="77777777" w:rsidR="00A15298" w:rsidRDefault="00A15298" w:rsidP="00A15298"/>
    <w:p w14:paraId="7149AFFB" w14:textId="77777777" w:rsidR="00A15298" w:rsidRDefault="00A15298" w:rsidP="00A15298">
      <w:r>
        <w:t xml:space="preserve">2 </w:t>
      </w:r>
      <w:r>
        <w:rPr>
          <w:rFonts w:hint="eastAsia"/>
        </w:rPr>
        <w:t>НАУЧНО</w:t>
      </w:r>
      <w:r>
        <w:t>-</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ИНСТРУМЕНТАРИЯ</w:t>
      </w:r>
      <w:r>
        <w:t xml:space="preserve"> </w:t>
      </w:r>
      <w:r>
        <w:rPr>
          <w:rFonts w:hint="eastAsia"/>
        </w:rPr>
        <w:t>И</w:t>
      </w:r>
      <w:r>
        <w:t xml:space="preserve"> </w:t>
      </w:r>
      <w:r>
        <w:rPr>
          <w:rFonts w:hint="eastAsia"/>
        </w:rPr>
        <w:t>ОЦЕНКИ</w:t>
      </w:r>
      <w:r>
        <w:t xml:space="preserve"> </w:t>
      </w:r>
      <w:r>
        <w:rPr>
          <w:rFonts w:hint="eastAsia"/>
        </w:rPr>
        <w:t>КРИЗИСНЫХ</w:t>
      </w:r>
      <w:r>
        <w:t xml:space="preserve"> </w:t>
      </w:r>
      <w:r>
        <w:rPr>
          <w:rFonts w:hint="eastAsia"/>
        </w:rPr>
        <w:t>ЯВЛЕНИЙ</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32F12D51" w14:textId="77777777" w:rsidR="00A15298" w:rsidRDefault="00A15298" w:rsidP="00A15298"/>
    <w:p w14:paraId="69643D16" w14:textId="77777777" w:rsidR="00A15298" w:rsidRDefault="00A15298" w:rsidP="00A15298">
      <w:r>
        <w:t xml:space="preserve">2.1 </w:t>
      </w:r>
      <w:r>
        <w:rPr>
          <w:rFonts w:hint="eastAsia"/>
        </w:rPr>
        <w:t>Идентификация</w:t>
      </w:r>
      <w:r>
        <w:t xml:space="preserve"> </w:t>
      </w:r>
      <w:r>
        <w:rPr>
          <w:rFonts w:hint="eastAsia"/>
        </w:rPr>
        <w:t>кризисов</w:t>
      </w:r>
      <w:r>
        <w:t xml:space="preserve"> </w:t>
      </w:r>
      <w:r>
        <w:rPr>
          <w:rFonts w:hint="eastAsia"/>
        </w:rPr>
        <w:t>в</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p>
    <w:p w14:paraId="45886BD4" w14:textId="77777777" w:rsidR="00A15298" w:rsidRDefault="00A15298" w:rsidP="00A15298"/>
    <w:p w14:paraId="1D9D8101" w14:textId="77777777" w:rsidR="00A15298" w:rsidRDefault="00A15298" w:rsidP="00A15298">
      <w:r>
        <w:t xml:space="preserve">2.2 </w:t>
      </w:r>
      <w:r>
        <w:rPr>
          <w:rFonts w:hint="eastAsia"/>
        </w:rPr>
        <w:t>Формирование</w:t>
      </w:r>
      <w:r>
        <w:t xml:space="preserve"> </w:t>
      </w:r>
      <w:r>
        <w:rPr>
          <w:rFonts w:hint="eastAsia"/>
        </w:rPr>
        <w:t>системы</w:t>
      </w:r>
      <w:r>
        <w:t xml:space="preserve"> </w:t>
      </w:r>
      <w:r>
        <w:rPr>
          <w:rFonts w:hint="eastAsia"/>
        </w:rPr>
        <w:t>показателей</w:t>
      </w:r>
      <w:r>
        <w:t xml:space="preserve"> </w:t>
      </w:r>
      <w:r>
        <w:rPr>
          <w:rFonts w:hint="eastAsia"/>
        </w:rPr>
        <w:t>деятельности</w:t>
      </w:r>
      <w:r>
        <w:t xml:space="preserve"> </w:t>
      </w:r>
      <w:r>
        <w:rPr>
          <w:rFonts w:hint="eastAsia"/>
        </w:rPr>
        <w:t>промышленного</w:t>
      </w:r>
      <w:r>
        <w:t xml:space="preserve"> </w:t>
      </w:r>
      <w:r>
        <w:rPr>
          <w:rFonts w:hint="eastAsia"/>
        </w:rPr>
        <w:t>предприятия</w:t>
      </w:r>
      <w:r>
        <w:t xml:space="preserve"> </w:t>
      </w:r>
      <w:r>
        <w:rPr>
          <w:rFonts w:hint="eastAsia"/>
        </w:rPr>
        <w:t>в</w:t>
      </w:r>
      <w:r>
        <w:t xml:space="preserve"> </w:t>
      </w:r>
      <w:r>
        <w:rPr>
          <w:rFonts w:hint="eastAsia"/>
        </w:rPr>
        <w:t>процессе</w:t>
      </w:r>
      <w:r>
        <w:t xml:space="preserve"> </w:t>
      </w:r>
      <w:r>
        <w:rPr>
          <w:rFonts w:hint="eastAsia"/>
        </w:rPr>
        <w:t>идентификации</w:t>
      </w:r>
      <w:r>
        <w:t xml:space="preserve"> </w:t>
      </w:r>
      <w:r>
        <w:rPr>
          <w:rFonts w:hint="eastAsia"/>
        </w:rPr>
        <w:t>кризисных</w:t>
      </w:r>
      <w:r>
        <w:t xml:space="preserve"> </w:t>
      </w:r>
      <w:r>
        <w:rPr>
          <w:rFonts w:hint="eastAsia"/>
        </w:rPr>
        <w:t>явлений</w:t>
      </w:r>
    </w:p>
    <w:p w14:paraId="3E6AC6CD" w14:textId="77777777" w:rsidR="00A15298" w:rsidRDefault="00A15298" w:rsidP="00A15298"/>
    <w:p w14:paraId="21596C3C" w14:textId="77777777" w:rsidR="00A15298" w:rsidRDefault="00A15298" w:rsidP="00A15298">
      <w:r>
        <w:t xml:space="preserve">2.3 </w:t>
      </w:r>
      <w:r>
        <w:rPr>
          <w:rFonts w:hint="eastAsia"/>
        </w:rPr>
        <w:t>Научно</w:t>
      </w:r>
      <w:r>
        <w:t>-</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построению</w:t>
      </w:r>
      <w:r>
        <w:t xml:space="preserve"> </w:t>
      </w:r>
      <w:r>
        <w:rPr>
          <w:rFonts w:hint="eastAsia"/>
        </w:rPr>
        <w:t>балльно</w:t>
      </w:r>
      <w:r>
        <w:t>-</w:t>
      </w:r>
      <w:r>
        <w:rPr>
          <w:rFonts w:hint="eastAsia"/>
        </w:rPr>
        <w:t>рейтинговой</w:t>
      </w:r>
      <w:r>
        <w:t xml:space="preserve"> </w:t>
      </w:r>
      <w:r>
        <w:rPr>
          <w:rFonts w:hint="eastAsia"/>
        </w:rPr>
        <w:t>модели</w:t>
      </w:r>
      <w:r>
        <w:t xml:space="preserve"> </w:t>
      </w:r>
      <w:r>
        <w:rPr>
          <w:rFonts w:hint="eastAsia"/>
        </w:rPr>
        <w:t>определения</w:t>
      </w:r>
      <w:r>
        <w:t xml:space="preserve"> </w:t>
      </w:r>
      <w:r>
        <w:rPr>
          <w:rFonts w:hint="eastAsia"/>
        </w:rPr>
        <w:t>устойчивости</w:t>
      </w:r>
      <w:r>
        <w:t xml:space="preserve"> </w:t>
      </w:r>
      <w:r>
        <w:rPr>
          <w:rFonts w:hint="eastAsia"/>
        </w:rPr>
        <w:t>предприятия</w:t>
      </w:r>
    </w:p>
    <w:p w14:paraId="7E99F164" w14:textId="77777777" w:rsidR="00A15298" w:rsidRDefault="00A15298" w:rsidP="00A15298"/>
    <w:p w14:paraId="72CE80FC" w14:textId="77777777" w:rsidR="00A15298" w:rsidRDefault="00A15298" w:rsidP="00A15298">
      <w:r>
        <w:lastRenderedPageBreak/>
        <w:t xml:space="preserve">3 </w:t>
      </w:r>
      <w:r>
        <w:rPr>
          <w:rFonts w:hint="eastAsia"/>
        </w:rPr>
        <w:t>НАУЧНО</w:t>
      </w:r>
      <w:r>
        <w:t>-</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ОПРЕДЕЛЕНИЮ</w:t>
      </w:r>
      <w:r>
        <w:t xml:space="preserve"> </w:t>
      </w:r>
      <w:r>
        <w:rPr>
          <w:rFonts w:hint="eastAsia"/>
        </w:rPr>
        <w:t>ВЕРОЯТНОСТИ</w:t>
      </w:r>
      <w:r>
        <w:t xml:space="preserve"> </w:t>
      </w:r>
      <w:r>
        <w:rPr>
          <w:rFonts w:hint="eastAsia"/>
        </w:rPr>
        <w:t>ПОТЕРИ</w:t>
      </w:r>
      <w:r>
        <w:t xml:space="preserve"> </w:t>
      </w:r>
      <w:r>
        <w:rPr>
          <w:rFonts w:hint="eastAsia"/>
        </w:rPr>
        <w:t>УСТОЙЧИВОСТИ</w:t>
      </w:r>
      <w:r>
        <w:t xml:space="preserve"> </w:t>
      </w:r>
      <w:r>
        <w:rPr>
          <w:rFonts w:hint="eastAsia"/>
        </w:rPr>
        <w:t>И</w:t>
      </w:r>
      <w:r>
        <w:t xml:space="preserve"> </w:t>
      </w:r>
      <w:r>
        <w:rPr>
          <w:rFonts w:hint="eastAsia"/>
        </w:rPr>
        <w:t>ПРИМЕНЕНИЮ</w:t>
      </w:r>
      <w:r>
        <w:t xml:space="preserve"> </w:t>
      </w:r>
      <w:r>
        <w:rPr>
          <w:rFonts w:hint="eastAsia"/>
        </w:rPr>
        <w:t>ИНСТРУМЕНТОВ</w:t>
      </w:r>
      <w:r>
        <w:t xml:space="preserve"> </w:t>
      </w:r>
      <w:r>
        <w:rPr>
          <w:rFonts w:hint="eastAsia"/>
        </w:rPr>
        <w:t>АНТИКРИЗИСНОГО</w:t>
      </w:r>
      <w:r>
        <w:t xml:space="preserve"> </w:t>
      </w:r>
      <w:r>
        <w:rPr>
          <w:rFonts w:hint="eastAsia"/>
        </w:rPr>
        <w:t>УПРАВЛЕНИЯ</w:t>
      </w:r>
      <w:r>
        <w:t xml:space="preserve"> </w:t>
      </w:r>
      <w:r>
        <w:rPr>
          <w:rFonts w:hint="eastAsia"/>
        </w:rPr>
        <w:t>НА</w:t>
      </w:r>
      <w:r>
        <w:t xml:space="preserve"> </w:t>
      </w:r>
      <w:r>
        <w:rPr>
          <w:rFonts w:hint="eastAsia"/>
        </w:rPr>
        <w:t>ПРОМЫШЛЕННОМ</w:t>
      </w:r>
      <w:r>
        <w:t xml:space="preserve"> </w:t>
      </w:r>
      <w:r>
        <w:rPr>
          <w:rFonts w:hint="eastAsia"/>
        </w:rPr>
        <w:t>ПРЕДПРИЯТИИ</w:t>
      </w:r>
    </w:p>
    <w:p w14:paraId="773746E5" w14:textId="77777777" w:rsidR="00A15298" w:rsidRDefault="00A15298" w:rsidP="00A15298"/>
    <w:p w14:paraId="1EA7A911" w14:textId="77777777" w:rsidR="00A15298" w:rsidRDefault="00A15298" w:rsidP="00A15298">
      <w:r>
        <w:t xml:space="preserve">3.1 </w:t>
      </w:r>
      <w:r>
        <w:rPr>
          <w:rFonts w:hint="eastAsia"/>
        </w:rPr>
        <w:t>Формализация</w:t>
      </w:r>
      <w:r>
        <w:t xml:space="preserve"> </w:t>
      </w:r>
      <w:r>
        <w:rPr>
          <w:rFonts w:hint="eastAsia"/>
        </w:rPr>
        <w:t>и</w:t>
      </w:r>
      <w:r>
        <w:t xml:space="preserve"> </w:t>
      </w:r>
      <w:r>
        <w:rPr>
          <w:rFonts w:hint="eastAsia"/>
        </w:rPr>
        <w:t>реализация</w:t>
      </w:r>
      <w:r>
        <w:t xml:space="preserve"> </w:t>
      </w:r>
      <w:r>
        <w:rPr>
          <w:rFonts w:hint="eastAsia"/>
        </w:rPr>
        <w:t>задачи</w:t>
      </w:r>
      <w:r>
        <w:t xml:space="preserve"> </w:t>
      </w:r>
      <w:r>
        <w:rPr>
          <w:rFonts w:hint="eastAsia"/>
        </w:rPr>
        <w:t>определения</w:t>
      </w:r>
      <w:r>
        <w:t xml:space="preserve"> </w:t>
      </w:r>
      <w:r>
        <w:rPr>
          <w:rFonts w:hint="eastAsia"/>
        </w:rPr>
        <w:t>вероятности</w:t>
      </w:r>
      <w:r>
        <w:t xml:space="preserve"> </w:t>
      </w:r>
      <w:r>
        <w:rPr>
          <w:rFonts w:hint="eastAsia"/>
        </w:rPr>
        <w:t>потери</w:t>
      </w:r>
      <w:r>
        <w:t xml:space="preserve"> </w:t>
      </w:r>
      <w:r>
        <w:rPr>
          <w:rFonts w:hint="eastAsia"/>
        </w:rPr>
        <w:t>устойчивости</w:t>
      </w:r>
      <w:r>
        <w:t xml:space="preserve"> </w:t>
      </w:r>
      <w:r>
        <w:rPr>
          <w:rFonts w:hint="eastAsia"/>
        </w:rPr>
        <w:t>промышленных</w:t>
      </w:r>
      <w:r>
        <w:t xml:space="preserve"> </w:t>
      </w:r>
      <w:r>
        <w:rPr>
          <w:rFonts w:hint="eastAsia"/>
        </w:rPr>
        <w:t>предприятий</w:t>
      </w:r>
      <w:r>
        <w:t xml:space="preserve"> </w:t>
      </w:r>
      <w:r>
        <w:rPr>
          <w:rFonts w:hint="eastAsia"/>
        </w:rPr>
        <w:t>с</w:t>
      </w:r>
      <w:r>
        <w:t xml:space="preserve"> </w:t>
      </w:r>
      <w:r>
        <w:rPr>
          <w:rFonts w:hint="eastAsia"/>
        </w:rPr>
        <w:t>использованием</w:t>
      </w:r>
      <w:r>
        <w:t xml:space="preserve"> </w:t>
      </w:r>
      <w:r>
        <w:rPr>
          <w:rFonts w:hint="eastAsia"/>
        </w:rPr>
        <w:t>логистической</w:t>
      </w:r>
      <w:r>
        <w:t xml:space="preserve"> </w:t>
      </w:r>
      <w:r>
        <w:rPr>
          <w:rFonts w:hint="eastAsia"/>
        </w:rPr>
        <w:t>регрессии</w:t>
      </w:r>
    </w:p>
    <w:p w14:paraId="210DBDFB" w14:textId="77777777" w:rsidR="00A15298" w:rsidRDefault="00A15298" w:rsidP="00A15298"/>
    <w:p w14:paraId="273E00A1" w14:textId="77777777" w:rsidR="00A15298" w:rsidRDefault="00A15298" w:rsidP="00A15298">
      <w:r>
        <w:t xml:space="preserve">3.2 </w:t>
      </w:r>
      <w:r>
        <w:rPr>
          <w:rFonts w:hint="eastAsia"/>
        </w:rPr>
        <w:t>Основные</w:t>
      </w:r>
      <w:r>
        <w:t xml:space="preserve"> </w:t>
      </w:r>
      <w:r>
        <w:rPr>
          <w:rFonts w:hint="eastAsia"/>
        </w:rPr>
        <w:t>этапы</w:t>
      </w:r>
      <w:r>
        <w:t xml:space="preserve"> </w:t>
      </w:r>
      <w:r>
        <w:rPr>
          <w:rFonts w:hint="eastAsia"/>
        </w:rPr>
        <w:t>разработки</w:t>
      </w:r>
      <w:r>
        <w:t xml:space="preserve"> </w:t>
      </w:r>
      <w:r>
        <w:rPr>
          <w:rFonts w:hint="eastAsia"/>
        </w:rPr>
        <w:t>инструментов</w:t>
      </w:r>
      <w:r>
        <w:t xml:space="preserve"> </w:t>
      </w:r>
      <w:r>
        <w:rPr>
          <w:rFonts w:hint="eastAsia"/>
        </w:rPr>
        <w:t>антикризисного</w:t>
      </w:r>
    </w:p>
    <w:p w14:paraId="10AAEE0B" w14:textId="77777777" w:rsidR="00A15298" w:rsidRDefault="00A15298" w:rsidP="00A15298"/>
    <w:p w14:paraId="087ACF67" w14:textId="77777777" w:rsidR="00A15298" w:rsidRDefault="00A15298" w:rsidP="00A15298">
      <w:r>
        <w:rPr>
          <w:rFonts w:hint="eastAsia"/>
        </w:rPr>
        <w:t>управления</w:t>
      </w:r>
      <w:r>
        <w:t xml:space="preserve"> </w:t>
      </w:r>
      <w:r>
        <w:rPr>
          <w:rFonts w:hint="eastAsia"/>
        </w:rPr>
        <w:t>их</w:t>
      </w:r>
      <w:r>
        <w:t xml:space="preserve"> </w:t>
      </w:r>
      <w:r>
        <w:rPr>
          <w:rFonts w:hint="eastAsia"/>
        </w:rPr>
        <w:t>методическое</w:t>
      </w:r>
      <w:r>
        <w:t xml:space="preserve"> </w:t>
      </w:r>
      <w:r>
        <w:rPr>
          <w:rFonts w:hint="eastAsia"/>
        </w:rPr>
        <w:t>обеспечение</w:t>
      </w:r>
    </w:p>
    <w:p w14:paraId="6A7346C2" w14:textId="77777777" w:rsidR="00A15298" w:rsidRDefault="00A15298" w:rsidP="00A15298"/>
    <w:p w14:paraId="636E5DFC" w14:textId="77777777" w:rsidR="00A15298" w:rsidRDefault="00A15298" w:rsidP="00A15298">
      <w:r>
        <w:rPr>
          <w:rFonts w:hint="eastAsia"/>
        </w:rPr>
        <w:t>З</w:t>
      </w:r>
      <w:r>
        <w:t>.</w:t>
      </w:r>
      <w:r>
        <w:rPr>
          <w:rFonts w:hint="eastAsia"/>
        </w:rPr>
        <w:t>ЗРеализация</w:t>
      </w:r>
      <w:r>
        <w:t xml:space="preserve"> </w:t>
      </w:r>
      <w:r>
        <w:rPr>
          <w:rFonts w:hint="eastAsia"/>
        </w:rPr>
        <w:t>задачи</w:t>
      </w:r>
      <w:r>
        <w:t xml:space="preserve"> </w:t>
      </w:r>
      <w:r>
        <w:rPr>
          <w:rFonts w:hint="eastAsia"/>
        </w:rPr>
        <w:t>определения</w:t>
      </w:r>
      <w:r>
        <w:t xml:space="preserve"> </w:t>
      </w:r>
      <w:r>
        <w:rPr>
          <w:rFonts w:hint="eastAsia"/>
        </w:rPr>
        <w:t>степени</w:t>
      </w:r>
      <w:r>
        <w:t xml:space="preserve"> </w:t>
      </w:r>
      <w:r>
        <w:rPr>
          <w:rFonts w:hint="eastAsia"/>
        </w:rPr>
        <w:t>устойчивости</w:t>
      </w:r>
      <w:r>
        <w:t xml:space="preserve"> </w:t>
      </w:r>
      <w:r>
        <w:rPr>
          <w:rFonts w:hint="eastAsia"/>
        </w:rPr>
        <w:t>промышленных</w:t>
      </w:r>
      <w:r>
        <w:t xml:space="preserve"> </w:t>
      </w:r>
      <w:r>
        <w:rPr>
          <w:rFonts w:hint="eastAsia"/>
        </w:rPr>
        <w:t>предприятий</w:t>
      </w:r>
      <w:r>
        <w:t xml:space="preserve"> </w:t>
      </w:r>
      <w:r>
        <w:rPr>
          <w:rFonts w:hint="eastAsia"/>
        </w:rPr>
        <w:t>с</w:t>
      </w:r>
      <w:r>
        <w:t xml:space="preserve"> </w:t>
      </w:r>
      <w:r>
        <w:rPr>
          <w:rFonts w:hint="eastAsia"/>
        </w:rPr>
        <w:t>использованием</w:t>
      </w:r>
      <w:r>
        <w:t xml:space="preserve"> </w:t>
      </w:r>
      <w:r>
        <w:rPr>
          <w:rFonts w:hint="eastAsia"/>
        </w:rPr>
        <w:t>логистической</w:t>
      </w:r>
      <w:r>
        <w:t xml:space="preserve"> </w:t>
      </w:r>
      <w:r>
        <w:rPr>
          <w:rFonts w:hint="eastAsia"/>
        </w:rPr>
        <w:t>регрессии</w:t>
      </w:r>
      <w:r>
        <w:t xml:space="preserve"> </w:t>
      </w:r>
      <w:r>
        <w:rPr>
          <w:rFonts w:hint="eastAsia"/>
        </w:rPr>
        <w:t>и</w:t>
      </w:r>
      <w:r>
        <w:t xml:space="preserve"> </w:t>
      </w:r>
      <w:r>
        <w:rPr>
          <w:rFonts w:hint="eastAsia"/>
        </w:rPr>
        <w:t>применение</w:t>
      </w:r>
      <w:r>
        <w:t xml:space="preserve"> </w:t>
      </w:r>
      <w:r>
        <w:rPr>
          <w:rFonts w:hint="eastAsia"/>
        </w:rPr>
        <w:t>инструментов</w:t>
      </w:r>
      <w:r>
        <w:t xml:space="preserve"> </w:t>
      </w:r>
      <w:r>
        <w:rPr>
          <w:rFonts w:hint="eastAsia"/>
        </w:rPr>
        <w:t>антикризисного</w:t>
      </w:r>
      <w:r>
        <w:t xml:space="preserve"> </w:t>
      </w:r>
      <w:r>
        <w:rPr>
          <w:rFonts w:hint="eastAsia"/>
        </w:rPr>
        <w:t>управления</w:t>
      </w:r>
      <w:r>
        <w:t xml:space="preserve"> (</w:t>
      </w:r>
      <w:r>
        <w:rPr>
          <w:rFonts w:hint="eastAsia"/>
        </w:rPr>
        <w:t>на</w:t>
      </w:r>
      <w:r>
        <w:t xml:space="preserve"> </w:t>
      </w:r>
      <w:r>
        <w:rPr>
          <w:rFonts w:hint="eastAsia"/>
        </w:rPr>
        <w:t>материалах</w:t>
      </w:r>
    </w:p>
    <w:p w14:paraId="1C1880C3" w14:textId="77777777" w:rsidR="00A15298" w:rsidRDefault="00A15298" w:rsidP="00A15298"/>
    <w:p w14:paraId="7310881C" w14:textId="77777777" w:rsidR="00A15298" w:rsidRDefault="00A15298" w:rsidP="00A15298">
      <w:r>
        <w:rPr>
          <w:rFonts w:hint="eastAsia"/>
        </w:rPr>
        <w:t>предприятий</w:t>
      </w:r>
      <w:r>
        <w:t xml:space="preserve"> </w:t>
      </w:r>
      <w:r>
        <w:rPr>
          <w:rFonts w:hint="eastAsia"/>
        </w:rPr>
        <w:t>Республики</w:t>
      </w:r>
      <w:r>
        <w:t xml:space="preserve"> </w:t>
      </w:r>
      <w:r>
        <w:rPr>
          <w:rFonts w:hint="eastAsia"/>
        </w:rPr>
        <w:t>Башкортостан</w:t>
      </w:r>
      <w:r>
        <w:t>)</w:t>
      </w:r>
    </w:p>
    <w:p w14:paraId="5C42A11E" w14:textId="77777777" w:rsidR="00A15298" w:rsidRDefault="00A15298" w:rsidP="00A15298"/>
    <w:p w14:paraId="032BDAFD" w14:textId="77777777" w:rsidR="00A15298" w:rsidRDefault="00A15298" w:rsidP="00A15298">
      <w:r>
        <w:rPr>
          <w:rFonts w:hint="eastAsia"/>
        </w:rPr>
        <w:t>ЗАКЛЮЧЕНИЕ</w:t>
      </w:r>
    </w:p>
    <w:p w14:paraId="447CBC47" w14:textId="77777777" w:rsidR="00A15298" w:rsidRDefault="00A15298" w:rsidP="00A15298"/>
    <w:p w14:paraId="004FDB9F" w14:textId="77777777" w:rsidR="00A15298" w:rsidRDefault="00A15298" w:rsidP="00A15298">
      <w:r>
        <w:rPr>
          <w:rFonts w:hint="eastAsia"/>
        </w:rPr>
        <w:t>СПИСОК</w:t>
      </w:r>
      <w:r>
        <w:t xml:space="preserve"> </w:t>
      </w:r>
      <w:r>
        <w:rPr>
          <w:rFonts w:hint="eastAsia"/>
        </w:rPr>
        <w:t>ЛИТЕРАТУРЫ</w:t>
      </w:r>
    </w:p>
    <w:p w14:paraId="12A9157E" w14:textId="77777777" w:rsidR="00A15298" w:rsidRDefault="00A15298" w:rsidP="00A15298"/>
    <w:p w14:paraId="48D72E59" w14:textId="7BAA3520" w:rsidR="00A15298" w:rsidRPr="00A15298" w:rsidRDefault="00A15298" w:rsidP="00A15298">
      <w:r>
        <w:rPr>
          <w:rFonts w:hint="eastAsia"/>
        </w:rPr>
        <w:t>ПРИЛОЖЕНИЯ</w:t>
      </w:r>
    </w:p>
    <w:sectPr w:rsidR="00A15298" w:rsidRPr="00A15298" w:rsidSect="003F4E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9413" w14:textId="77777777" w:rsidR="003F4E63" w:rsidRDefault="003F4E63">
      <w:pPr>
        <w:spacing w:after="0" w:line="240" w:lineRule="auto"/>
      </w:pPr>
      <w:r>
        <w:separator/>
      </w:r>
    </w:p>
  </w:endnote>
  <w:endnote w:type="continuationSeparator" w:id="0">
    <w:p w14:paraId="57322EF5" w14:textId="77777777" w:rsidR="003F4E63" w:rsidRDefault="003F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4DE4" w14:textId="77777777" w:rsidR="003F4E63" w:rsidRDefault="003F4E63"/>
    <w:p w14:paraId="5DA6DC53" w14:textId="77777777" w:rsidR="003F4E63" w:rsidRDefault="003F4E63"/>
    <w:p w14:paraId="655F3457" w14:textId="77777777" w:rsidR="003F4E63" w:rsidRDefault="003F4E63"/>
    <w:p w14:paraId="1067E5CB" w14:textId="77777777" w:rsidR="003F4E63" w:rsidRDefault="003F4E63"/>
    <w:p w14:paraId="7CE75DB5" w14:textId="77777777" w:rsidR="003F4E63" w:rsidRDefault="003F4E63"/>
    <w:p w14:paraId="5302D519" w14:textId="77777777" w:rsidR="003F4E63" w:rsidRDefault="003F4E63"/>
    <w:p w14:paraId="2EB61319" w14:textId="77777777" w:rsidR="003F4E63" w:rsidRDefault="003F4E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0EEA11" wp14:editId="73365A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E9405" w14:textId="77777777" w:rsidR="003F4E63" w:rsidRDefault="003F4E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EEA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EE9405" w14:textId="77777777" w:rsidR="003F4E63" w:rsidRDefault="003F4E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0778F5" w14:textId="77777777" w:rsidR="003F4E63" w:rsidRDefault="003F4E63"/>
    <w:p w14:paraId="2BB7FE6F" w14:textId="77777777" w:rsidR="003F4E63" w:rsidRDefault="003F4E63"/>
    <w:p w14:paraId="4CA8C157" w14:textId="77777777" w:rsidR="003F4E63" w:rsidRDefault="003F4E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48B9CA" wp14:editId="0C0C24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BBC83" w14:textId="77777777" w:rsidR="003F4E63" w:rsidRDefault="003F4E63"/>
                          <w:p w14:paraId="6BABBA04" w14:textId="77777777" w:rsidR="003F4E63" w:rsidRDefault="003F4E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48B9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EBBC83" w14:textId="77777777" w:rsidR="003F4E63" w:rsidRDefault="003F4E63"/>
                    <w:p w14:paraId="6BABBA04" w14:textId="77777777" w:rsidR="003F4E63" w:rsidRDefault="003F4E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0DF85B" w14:textId="77777777" w:rsidR="003F4E63" w:rsidRDefault="003F4E63"/>
    <w:p w14:paraId="0FFD750E" w14:textId="77777777" w:rsidR="003F4E63" w:rsidRDefault="003F4E63">
      <w:pPr>
        <w:rPr>
          <w:sz w:val="2"/>
          <w:szCs w:val="2"/>
        </w:rPr>
      </w:pPr>
    </w:p>
    <w:p w14:paraId="09806432" w14:textId="77777777" w:rsidR="003F4E63" w:rsidRDefault="003F4E63"/>
    <w:p w14:paraId="1D90836F" w14:textId="77777777" w:rsidR="003F4E63" w:rsidRDefault="003F4E63">
      <w:pPr>
        <w:spacing w:after="0" w:line="240" w:lineRule="auto"/>
      </w:pPr>
    </w:p>
  </w:footnote>
  <w:footnote w:type="continuationSeparator" w:id="0">
    <w:p w14:paraId="292F089B" w14:textId="77777777" w:rsidR="003F4E63" w:rsidRDefault="003F4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63"/>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9868</TotalTime>
  <Pages>2</Pages>
  <Words>247</Words>
  <Characters>1413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1415</cp:revision>
  <cp:lastPrinted>2009-02-06T05:36:00Z</cp:lastPrinted>
  <dcterms:created xsi:type="dcterms:W3CDTF">2024-04-09T10:20:00Z</dcterms:created>
  <dcterms:modified xsi:type="dcterms:W3CDTF">2024-04-22T14:12:00Z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