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20D22" w:rsidRDefault="00B20D22" w:rsidP="00B20D22">
      <w:r w:rsidRPr="002513E6">
        <w:rPr>
          <w:rFonts w:ascii="Times New Roman" w:eastAsia="Times New Roman" w:hAnsi="Times New Roman" w:cs="Times New Roman"/>
          <w:b/>
          <w:sz w:val="24"/>
          <w:szCs w:val="24"/>
          <w:lang w:eastAsia="uk-UA"/>
        </w:rPr>
        <w:t>Чеховська Любов Ярославівна</w:t>
      </w:r>
      <w:r w:rsidRPr="002513E6">
        <w:rPr>
          <w:rFonts w:ascii="Times New Roman" w:eastAsia="Times New Roman" w:hAnsi="Times New Roman" w:cs="Times New Roman"/>
          <w:sz w:val="24"/>
          <w:szCs w:val="24"/>
          <w:lang w:eastAsia="uk-UA"/>
        </w:rPr>
        <w:t>, доцент кафедри фітнесу та рекреації Львівського державного університету фізичної культури імені Івана Боберського. Назва дисертації: «Теоретико-методичні основи організаційного та кадрового забезпечення системи оздоровчого фітнесу в Україні». Шифр та назва спеціальності – 24.00.02 – фізична культура фізичне виховання різних груп населення. Спецрада Д 35.829.01 Львівського державного університету фізичної культури імені Івана Боберського</w:t>
      </w:r>
    </w:p>
    <w:sectPr w:rsidR="00D00CC9" w:rsidRPr="00B20D2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20D22" w:rsidRPr="00B20D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6A2F9-3AE3-4DAA-B263-08EF3C7D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2020-10-30T08:08:00Z</dcterms:created>
  <dcterms:modified xsi:type="dcterms:W3CDTF">2020-11-02T20:14:00Z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