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B249" w14:textId="4EE02FB8" w:rsidR="002009D3" w:rsidRDefault="00F30899" w:rsidP="00F30899">
      <w:pPr>
        <w:rPr>
          <w:rFonts w:ascii="Times New Roman" w:eastAsia="Arial Unicode MS" w:hAnsi="Times New Roman" w:cs="Times New Roman"/>
          <w:b/>
          <w:bCs/>
          <w:color w:val="000000"/>
          <w:kern w:val="0"/>
          <w:sz w:val="28"/>
          <w:szCs w:val="28"/>
          <w:lang w:eastAsia="ru-RU" w:bidi="uk-UA"/>
        </w:rPr>
      </w:pPr>
      <w:r w:rsidRPr="00F30899">
        <w:rPr>
          <w:rFonts w:ascii="Times New Roman" w:eastAsia="Arial Unicode MS" w:hAnsi="Times New Roman" w:cs="Times New Roman" w:hint="eastAsia"/>
          <w:b/>
          <w:bCs/>
          <w:color w:val="000000"/>
          <w:kern w:val="0"/>
          <w:sz w:val="28"/>
          <w:szCs w:val="28"/>
          <w:lang w:eastAsia="ru-RU" w:bidi="uk-UA"/>
        </w:rPr>
        <w:t>Кузнецов</w:t>
      </w:r>
      <w:r w:rsidRPr="00F30899">
        <w:rPr>
          <w:rFonts w:ascii="Times New Roman" w:eastAsia="Arial Unicode MS" w:hAnsi="Times New Roman" w:cs="Times New Roman"/>
          <w:b/>
          <w:bCs/>
          <w:color w:val="000000"/>
          <w:kern w:val="0"/>
          <w:sz w:val="28"/>
          <w:szCs w:val="28"/>
          <w:lang w:eastAsia="ru-RU" w:bidi="uk-UA"/>
        </w:rPr>
        <w:t xml:space="preserve"> </w:t>
      </w:r>
      <w:r w:rsidRPr="00F30899">
        <w:rPr>
          <w:rFonts w:ascii="Times New Roman" w:eastAsia="Arial Unicode MS" w:hAnsi="Times New Roman" w:cs="Times New Roman" w:hint="eastAsia"/>
          <w:b/>
          <w:bCs/>
          <w:color w:val="000000"/>
          <w:kern w:val="0"/>
          <w:sz w:val="28"/>
          <w:szCs w:val="28"/>
          <w:lang w:eastAsia="ru-RU" w:bidi="uk-UA"/>
        </w:rPr>
        <w:t>Семен</w:t>
      </w:r>
      <w:r w:rsidRPr="00F30899">
        <w:rPr>
          <w:rFonts w:ascii="Times New Roman" w:eastAsia="Arial Unicode MS" w:hAnsi="Times New Roman" w:cs="Times New Roman"/>
          <w:b/>
          <w:bCs/>
          <w:color w:val="000000"/>
          <w:kern w:val="0"/>
          <w:sz w:val="28"/>
          <w:szCs w:val="28"/>
          <w:lang w:eastAsia="ru-RU" w:bidi="uk-UA"/>
        </w:rPr>
        <w:t xml:space="preserve"> </w:t>
      </w:r>
      <w:r w:rsidRPr="00F30899">
        <w:rPr>
          <w:rFonts w:ascii="Times New Roman" w:eastAsia="Arial Unicode MS" w:hAnsi="Times New Roman" w:cs="Times New Roman" w:hint="eastAsia"/>
          <w:b/>
          <w:bCs/>
          <w:color w:val="000000"/>
          <w:kern w:val="0"/>
          <w:sz w:val="28"/>
          <w:szCs w:val="28"/>
          <w:lang w:eastAsia="ru-RU" w:bidi="uk-UA"/>
        </w:rPr>
        <w:t>Павлович</w:t>
      </w:r>
      <w:r>
        <w:rPr>
          <w:rFonts w:ascii="Times New Roman" w:eastAsia="Arial Unicode MS" w:hAnsi="Times New Roman" w:cs="Times New Roman" w:hint="eastAsia"/>
          <w:b/>
          <w:bCs/>
          <w:color w:val="000000"/>
          <w:kern w:val="0"/>
          <w:sz w:val="28"/>
          <w:szCs w:val="28"/>
          <w:lang w:eastAsia="ru-RU" w:bidi="uk-UA"/>
        </w:rPr>
        <w:t xml:space="preserve"> </w:t>
      </w:r>
      <w:r w:rsidRPr="00F30899">
        <w:rPr>
          <w:rFonts w:ascii="Times New Roman" w:eastAsia="Arial Unicode MS" w:hAnsi="Times New Roman" w:cs="Times New Roman" w:hint="eastAsia"/>
          <w:b/>
          <w:bCs/>
          <w:color w:val="000000"/>
          <w:kern w:val="0"/>
          <w:sz w:val="28"/>
          <w:szCs w:val="28"/>
          <w:lang w:eastAsia="ru-RU" w:bidi="uk-UA"/>
        </w:rPr>
        <w:t>Шаржирование</w:t>
      </w:r>
      <w:r w:rsidRPr="00F30899">
        <w:rPr>
          <w:rFonts w:ascii="Times New Roman" w:eastAsia="Arial Unicode MS" w:hAnsi="Times New Roman" w:cs="Times New Roman"/>
          <w:b/>
          <w:bCs/>
          <w:color w:val="000000"/>
          <w:kern w:val="0"/>
          <w:sz w:val="28"/>
          <w:szCs w:val="28"/>
          <w:lang w:eastAsia="ru-RU" w:bidi="uk-UA"/>
        </w:rPr>
        <w:t xml:space="preserve"> </w:t>
      </w:r>
      <w:r w:rsidRPr="00F30899">
        <w:rPr>
          <w:rFonts w:ascii="Times New Roman" w:eastAsia="Arial Unicode MS" w:hAnsi="Times New Roman" w:cs="Times New Roman" w:hint="eastAsia"/>
          <w:b/>
          <w:bCs/>
          <w:color w:val="000000"/>
          <w:kern w:val="0"/>
          <w:sz w:val="28"/>
          <w:szCs w:val="28"/>
          <w:lang w:eastAsia="ru-RU" w:bidi="uk-UA"/>
        </w:rPr>
        <w:t>обработанной</w:t>
      </w:r>
      <w:r w:rsidRPr="00F30899">
        <w:rPr>
          <w:rFonts w:ascii="Times New Roman" w:eastAsia="Arial Unicode MS" w:hAnsi="Times New Roman" w:cs="Times New Roman"/>
          <w:b/>
          <w:bCs/>
          <w:color w:val="000000"/>
          <w:kern w:val="0"/>
          <w:sz w:val="28"/>
          <w:szCs w:val="28"/>
          <w:lang w:eastAsia="ru-RU" w:bidi="uk-UA"/>
        </w:rPr>
        <w:t xml:space="preserve"> </w:t>
      </w:r>
      <w:r w:rsidRPr="00F30899">
        <w:rPr>
          <w:rFonts w:ascii="Times New Roman" w:eastAsia="Arial Unicode MS" w:hAnsi="Times New Roman" w:cs="Times New Roman" w:hint="eastAsia"/>
          <w:b/>
          <w:bCs/>
          <w:color w:val="000000"/>
          <w:kern w:val="0"/>
          <w:sz w:val="28"/>
          <w:szCs w:val="28"/>
          <w:lang w:eastAsia="ru-RU" w:bidi="uk-UA"/>
        </w:rPr>
        <w:t>поверхности</w:t>
      </w:r>
      <w:r w:rsidRPr="00F30899">
        <w:rPr>
          <w:rFonts w:ascii="Times New Roman" w:eastAsia="Arial Unicode MS" w:hAnsi="Times New Roman" w:cs="Times New Roman"/>
          <w:b/>
          <w:bCs/>
          <w:color w:val="000000"/>
          <w:kern w:val="0"/>
          <w:sz w:val="28"/>
          <w:szCs w:val="28"/>
          <w:lang w:eastAsia="ru-RU" w:bidi="uk-UA"/>
        </w:rPr>
        <w:t xml:space="preserve"> </w:t>
      </w:r>
      <w:r w:rsidRPr="00F30899">
        <w:rPr>
          <w:rFonts w:ascii="Times New Roman" w:eastAsia="Arial Unicode MS" w:hAnsi="Times New Roman" w:cs="Times New Roman" w:hint="eastAsia"/>
          <w:b/>
          <w:bCs/>
          <w:color w:val="000000"/>
          <w:kern w:val="0"/>
          <w:sz w:val="28"/>
          <w:szCs w:val="28"/>
          <w:lang w:eastAsia="ru-RU" w:bidi="uk-UA"/>
        </w:rPr>
        <w:t>при</w:t>
      </w:r>
      <w:r w:rsidRPr="00F30899">
        <w:rPr>
          <w:rFonts w:ascii="Times New Roman" w:eastAsia="Arial Unicode MS" w:hAnsi="Times New Roman" w:cs="Times New Roman"/>
          <w:b/>
          <w:bCs/>
          <w:color w:val="000000"/>
          <w:kern w:val="0"/>
          <w:sz w:val="28"/>
          <w:szCs w:val="28"/>
          <w:lang w:eastAsia="ru-RU" w:bidi="uk-UA"/>
        </w:rPr>
        <w:t xml:space="preserve"> </w:t>
      </w:r>
      <w:r w:rsidRPr="00F30899">
        <w:rPr>
          <w:rFonts w:ascii="Times New Roman" w:eastAsia="Arial Unicode MS" w:hAnsi="Times New Roman" w:cs="Times New Roman" w:hint="eastAsia"/>
          <w:b/>
          <w:bCs/>
          <w:color w:val="000000"/>
          <w:kern w:val="0"/>
          <w:sz w:val="28"/>
          <w:szCs w:val="28"/>
          <w:lang w:eastAsia="ru-RU" w:bidi="uk-UA"/>
        </w:rPr>
        <w:t>шлифовании</w:t>
      </w:r>
      <w:r w:rsidRPr="00F30899">
        <w:rPr>
          <w:rFonts w:ascii="Times New Roman" w:eastAsia="Arial Unicode MS" w:hAnsi="Times New Roman" w:cs="Times New Roman"/>
          <w:b/>
          <w:bCs/>
          <w:color w:val="000000"/>
          <w:kern w:val="0"/>
          <w:sz w:val="28"/>
          <w:szCs w:val="28"/>
          <w:lang w:eastAsia="ru-RU" w:bidi="uk-UA"/>
        </w:rPr>
        <w:t xml:space="preserve"> </w:t>
      </w:r>
      <w:r w:rsidRPr="00F30899">
        <w:rPr>
          <w:rFonts w:ascii="Times New Roman" w:eastAsia="Arial Unicode MS" w:hAnsi="Times New Roman" w:cs="Times New Roman" w:hint="eastAsia"/>
          <w:b/>
          <w:bCs/>
          <w:color w:val="000000"/>
          <w:kern w:val="0"/>
          <w:sz w:val="28"/>
          <w:szCs w:val="28"/>
          <w:lang w:eastAsia="ru-RU" w:bidi="uk-UA"/>
        </w:rPr>
        <w:t>кругами</w:t>
      </w:r>
      <w:r w:rsidRPr="00F30899">
        <w:rPr>
          <w:rFonts w:ascii="Times New Roman" w:eastAsia="Arial Unicode MS" w:hAnsi="Times New Roman" w:cs="Times New Roman"/>
          <w:b/>
          <w:bCs/>
          <w:color w:val="000000"/>
          <w:kern w:val="0"/>
          <w:sz w:val="28"/>
          <w:szCs w:val="28"/>
          <w:lang w:eastAsia="ru-RU" w:bidi="uk-UA"/>
        </w:rPr>
        <w:t xml:space="preserve"> </w:t>
      </w:r>
      <w:r w:rsidRPr="00F30899">
        <w:rPr>
          <w:rFonts w:ascii="Times New Roman" w:eastAsia="Arial Unicode MS" w:hAnsi="Times New Roman" w:cs="Times New Roman" w:hint="eastAsia"/>
          <w:b/>
          <w:bCs/>
          <w:color w:val="000000"/>
          <w:kern w:val="0"/>
          <w:sz w:val="28"/>
          <w:szCs w:val="28"/>
          <w:lang w:eastAsia="ru-RU" w:bidi="uk-UA"/>
        </w:rPr>
        <w:t>из</w:t>
      </w:r>
      <w:r w:rsidRPr="00F30899">
        <w:rPr>
          <w:rFonts w:ascii="Times New Roman" w:eastAsia="Arial Unicode MS" w:hAnsi="Times New Roman" w:cs="Times New Roman"/>
          <w:b/>
          <w:bCs/>
          <w:color w:val="000000"/>
          <w:kern w:val="0"/>
          <w:sz w:val="28"/>
          <w:szCs w:val="28"/>
          <w:lang w:eastAsia="ru-RU" w:bidi="uk-UA"/>
        </w:rPr>
        <w:t xml:space="preserve"> </w:t>
      </w:r>
      <w:r w:rsidRPr="00F30899">
        <w:rPr>
          <w:rFonts w:ascii="Times New Roman" w:eastAsia="Arial Unicode MS" w:hAnsi="Times New Roman" w:cs="Times New Roman" w:hint="eastAsia"/>
          <w:b/>
          <w:bCs/>
          <w:color w:val="000000"/>
          <w:kern w:val="0"/>
          <w:sz w:val="28"/>
          <w:szCs w:val="28"/>
          <w:lang w:eastAsia="ru-RU" w:bidi="uk-UA"/>
        </w:rPr>
        <w:t>кубического</w:t>
      </w:r>
      <w:r w:rsidRPr="00F30899">
        <w:rPr>
          <w:rFonts w:ascii="Times New Roman" w:eastAsia="Arial Unicode MS" w:hAnsi="Times New Roman" w:cs="Times New Roman"/>
          <w:b/>
          <w:bCs/>
          <w:color w:val="000000"/>
          <w:kern w:val="0"/>
          <w:sz w:val="28"/>
          <w:szCs w:val="28"/>
          <w:lang w:eastAsia="ru-RU" w:bidi="uk-UA"/>
        </w:rPr>
        <w:t xml:space="preserve"> </w:t>
      </w:r>
      <w:r w:rsidRPr="00F30899">
        <w:rPr>
          <w:rFonts w:ascii="Times New Roman" w:eastAsia="Arial Unicode MS" w:hAnsi="Times New Roman" w:cs="Times New Roman" w:hint="eastAsia"/>
          <w:b/>
          <w:bCs/>
          <w:color w:val="000000"/>
          <w:kern w:val="0"/>
          <w:sz w:val="28"/>
          <w:szCs w:val="28"/>
          <w:lang w:eastAsia="ru-RU" w:bidi="uk-UA"/>
        </w:rPr>
        <w:t>нитрида</w:t>
      </w:r>
      <w:r w:rsidRPr="00F30899">
        <w:rPr>
          <w:rFonts w:ascii="Times New Roman" w:eastAsia="Arial Unicode MS" w:hAnsi="Times New Roman" w:cs="Times New Roman"/>
          <w:b/>
          <w:bCs/>
          <w:color w:val="000000"/>
          <w:kern w:val="0"/>
          <w:sz w:val="28"/>
          <w:szCs w:val="28"/>
          <w:lang w:eastAsia="ru-RU" w:bidi="uk-UA"/>
        </w:rPr>
        <w:t xml:space="preserve"> </w:t>
      </w:r>
      <w:r w:rsidRPr="00F30899">
        <w:rPr>
          <w:rFonts w:ascii="Times New Roman" w:eastAsia="Arial Unicode MS" w:hAnsi="Times New Roman" w:cs="Times New Roman" w:hint="eastAsia"/>
          <w:b/>
          <w:bCs/>
          <w:color w:val="000000"/>
          <w:kern w:val="0"/>
          <w:sz w:val="28"/>
          <w:szCs w:val="28"/>
          <w:lang w:eastAsia="ru-RU" w:bidi="uk-UA"/>
        </w:rPr>
        <w:t>бора</w:t>
      </w:r>
    </w:p>
    <w:p w14:paraId="38D04A95" w14:textId="77777777" w:rsidR="00F30899" w:rsidRDefault="00F30899" w:rsidP="00F30899">
      <w:r>
        <w:rPr>
          <w:rFonts w:hint="eastAsia"/>
        </w:rPr>
        <w:t>ОГЛАВЛЕНИЕ</w:t>
      </w:r>
      <w:r>
        <w:t xml:space="preserve"> </w:t>
      </w:r>
      <w:r>
        <w:rPr>
          <w:rFonts w:hint="eastAsia"/>
        </w:rPr>
        <w:t>ДИССЕРТАЦИИ</w:t>
      </w:r>
    </w:p>
    <w:p w14:paraId="29CA0016" w14:textId="77777777" w:rsidR="00F30899" w:rsidRDefault="00F30899" w:rsidP="00F30899">
      <w:r>
        <w:rPr>
          <w:rFonts w:hint="eastAsia"/>
        </w:rPr>
        <w:t>кандидат</w:t>
      </w:r>
      <w:r>
        <w:t xml:space="preserve"> </w:t>
      </w:r>
      <w:r>
        <w:rPr>
          <w:rFonts w:hint="eastAsia"/>
        </w:rPr>
        <w:t>наук</w:t>
      </w:r>
      <w:r>
        <w:t xml:space="preserve"> </w:t>
      </w:r>
      <w:r>
        <w:rPr>
          <w:rFonts w:hint="eastAsia"/>
        </w:rPr>
        <w:t>Кузнецов</w:t>
      </w:r>
      <w:r>
        <w:t xml:space="preserve"> </w:t>
      </w:r>
      <w:r>
        <w:rPr>
          <w:rFonts w:hint="eastAsia"/>
        </w:rPr>
        <w:t>Семен</w:t>
      </w:r>
      <w:r>
        <w:t xml:space="preserve"> </w:t>
      </w:r>
      <w:r>
        <w:rPr>
          <w:rFonts w:hint="eastAsia"/>
        </w:rPr>
        <w:t>Павлович</w:t>
      </w:r>
    </w:p>
    <w:p w14:paraId="45720A2F" w14:textId="77777777" w:rsidR="00F30899" w:rsidRDefault="00F30899" w:rsidP="00F30899">
      <w:r>
        <w:t xml:space="preserve">1. </w:t>
      </w:r>
      <w:r>
        <w:rPr>
          <w:rFonts w:hint="eastAsia"/>
        </w:rPr>
        <w:t>Анализ</w:t>
      </w:r>
      <w:r>
        <w:t xml:space="preserve"> </w:t>
      </w:r>
      <w:r>
        <w:rPr>
          <w:rFonts w:hint="eastAsia"/>
        </w:rPr>
        <w:t>состояния</w:t>
      </w:r>
      <w:r>
        <w:t xml:space="preserve"> </w:t>
      </w:r>
      <w:r>
        <w:rPr>
          <w:rFonts w:hint="eastAsia"/>
        </w:rPr>
        <w:t>вопроса</w:t>
      </w:r>
    </w:p>
    <w:p w14:paraId="42FD7DC6" w14:textId="77777777" w:rsidR="00F30899" w:rsidRDefault="00F30899" w:rsidP="00F30899"/>
    <w:p w14:paraId="11CEE076" w14:textId="77777777" w:rsidR="00F30899" w:rsidRDefault="00F30899" w:rsidP="00F30899">
      <w:r>
        <w:t xml:space="preserve">1.1. </w:t>
      </w:r>
      <w:r>
        <w:rPr>
          <w:rFonts w:hint="eastAsia"/>
        </w:rPr>
        <w:t>Влияние</w:t>
      </w:r>
      <w:r>
        <w:t xml:space="preserve"> </w:t>
      </w:r>
      <w:r>
        <w:rPr>
          <w:rFonts w:hint="eastAsia"/>
        </w:rPr>
        <w:t>внедренных</w:t>
      </w:r>
      <w:r>
        <w:t xml:space="preserve"> </w:t>
      </w:r>
      <w:r>
        <w:rPr>
          <w:rFonts w:hint="eastAsia"/>
        </w:rPr>
        <w:t>абразивных</w:t>
      </w:r>
      <w:r>
        <w:t xml:space="preserve"> </w:t>
      </w:r>
      <w:r>
        <w:rPr>
          <w:rFonts w:hint="eastAsia"/>
        </w:rPr>
        <w:t>частиц</w:t>
      </w:r>
      <w:r>
        <w:t xml:space="preserve"> </w:t>
      </w:r>
      <w:r>
        <w:rPr>
          <w:rFonts w:hint="eastAsia"/>
        </w:rPr>
        <w:t>на</w:t>
      </w:r>
      <w:r>
        <w:t xml:space="preserve"> </w:t>
      </w:r>
      <w:r>
        <w:rPr>
          <w:rFonts w:hint="eastAsia"/>
        </w:rPr>
        <w:t>качество</w:t>
      </w:r>
      <w:r>
        <w:t xml:space="preserve"> </w:t>
      </w:r>
      <w:r>
        <w:rPr>
          <w:rFonts w:hint="eastAsia"/>
        </w:rPr>
        <w:t>поверхности</w:t>
      </w:r>
    </w:p>
    <w:p w14:paraId="4885C5F0" w14:textId="77777777" w:rsidR="00F30899" w:rsidRDefault="00F30899" w:rsidP="00F30899"/>
    <w:p w14:paraId="4F07756F" w14:textId="77777777" w:rsidR="00F30899" w:rsidRDefault="00F30899" w:rsidP="00F30899">
      <w:r>
        <w:t xml:space="preserve">1.2. </w:t>
      </w:r>
      <w:r>
        <w:rPr>
          <w:rFonts w:hint="eastAsia"/>
        </w:rPr>
        <w:t>Морфология</w:t>
      </w:r>
      <w:r>
        <w:t xml:space="preserve"> </w:t>
      </w:r>
      <w:r>
        <w:rPr>
          <w:rFonts w:hint="eastAsia"/>
        </w:rPr>
        <w:t>поверхности</w:t>
      </w:r>
      <w:r>
        <w:t xml:space="preserve"> </w:t>
      </w:r>
      <w:r>
        <w:rPr>
          <w:rFonts w:hint="eastAsia"/>
        </w:rPr>
        <w:t>при</w:t>
      </w:r>
      <w:r>
        <w:t xml:space="preserve"> </w:t>
      </w:r>
      <w:r>
        <w:rPr>
          <w:rFonts w:hint="eastAsia"/>
        </w:rPr>
        <w:t>шлифовании</w:t>
      </w:r>
    </w:p>
    <w:p w14:paraId="6C30F6B8" w14:textId="77777777" w:rsidR="00F30899" w:rsidRDefault="00F30899" w:rsidP="00F30899"/>
    <w:p w14:paraId="2D75D10E" w14:textId="77777777" w:rsidR="00F30899" w:rsidRDefault="00F30899" w:rsidP="00F30899">
      <w:r>
        <w:t xml:space="preserve">1.3. </w:t>
      </w:r>
      <w:r>
        <w:rPr>
          <w:rFonts w:hint="eastAsia"/>
        </w:rPr>
        <w:t>Шаржирование</w:t>
      </w:r>
      <w:r>
        <w:t xml:space="preserve"> </w:t>
      </w:r>
      <w:r>
        <w:rPr>
          <w:rFonts w:hint="eastAsia"/>
        </w:rPr>
        <w:t>при</w:t>
      </w:r>
      <w:r>
        <w:t xml:space="preserve"> </w:t>
      </w:r>
      <w:r>
        <w:rPr>
          <w:rFonts w:hint="eastAsia"/>
        </w:rPr>
        <w:t>струйно</w:t>
      </w:r>
      <w:r>
        <w:t>-</w:t>
      </w:r>
      <w:r>
        <w:rPr>
          <w:rFonts w:hint="eastAsia"/>
        </w:rPr>
        <w:t>абразивной</w:t>
      </w:r>
      <w:r>
        <w:t xml:space="preserve"> </w:t>
      </w:r>
      <w:r>
        <w:rPr>
          <w:rFonts w:hint="eastAsia"/>
        </w:rPr>
        <w:t>обработке</w:t>
      </w:r>
    </w:p>
    <w:p w14:paraId="1BE1C242" w14:textId="77777777" w:rsidR="00F30899" w:rsidRDefault="00F30899" w:rsidP="00F30899"/>
    <w:p w14:paraId="3EE60BFC" w14:textId="77777777" w:rsidR="00F30899" w:rsidRDefault="00F30899" w:rsidP="00F30899">
      <w:r>
        <w:t xml:space="preserve">1.4. </w:t>
      </w:r>
      <w:r>
        <w:rPr>
          <w:rFonts w:hint="eastAsia"/>
        </w:rPr>
        <w:t>Шаржирование</w:t>
      </w:r>
      <w:r>
        <w:t xml:space="preserve"> </w:t>
      </w:r>
      <w:r>
        <w:rPr>
          <w:rFonts w:hint="eastAsia"/>
        </w:rPr>
        <w:t>при</w:t>
      </w:r>
      <w:r>
        <w:t xml:space="preserve"> </w:t>
      </w:r>
      <w:r>
        <w:rPr>
          <w:rFonts w:hint="eastAsia"/>
        </w:rPr>
        <w:t>доводке</w:t>
      </w:r>
      <w:r>
        <w:t xml:space="preserve"> </w:t>
      </w:r>
      <w:r>
        <w:rPr>
          <w:rFonts w:hint="eastAsia"/>
        </w:rPr>
        <w:t>и</w:t>
      </w:r>
      <w:r>
        <w:t xml:space="preserve"> </w:t>
      </w:r>
      <w:r>
        <w:rPr>
          <w:rFonts w:hint="eastAsia"/>
        </w:rPr>
        <w:t>полировке</w:t>
      </w:r>
    </w:p>
    <w:p w14:paraId="1A668A42" w14:textId="77777777" w:rsidR="00F30899" w:rsidRDefault="00F30899" w:rsidP="00F30899"/>
    <w:p w14:paraId="6AD2B2EE" w14:textId="77777777" w:rsidR="00F30899" w:rsidRDefault="00F30899" w:rsidP="00F30899">
      <w:r>
        <w:t xml:space="preserve">1.5. </w:t>
      </w:r>
      <w:r>
        <w:rPr>
          <w:rFonts w:hint="eastAsia"/>
        </w:rPr>
        <w:t>Шаржирование</w:t>
      </w:r>
      <w:r>
        <w:t xml:space="preserve"> </w:t>
      </w:r>
      <w:r>
        <w:rPr>
          <w:rFonts w:hint="eastAsia"/>
        </w:rPr>
        <w:t>при</w:t>
      </w:r>
      <w:r>
        <w:t xml:space="preserve"> </w:t>
      </w:r>
      <w:r>
        <w:rPr>
          <w:rFonts w:hint="eastAsia"/>
        </w:rPr>
        <w:t>шлифовании</w:t>
      </w:r>
    </w:p>
    <w:p w14:paraId="30275411" w14:textId="77777777" w:rsidR="00F30899" w:rsidRDefault="00F30899" w:rsidP="00F30899"/>
    <w:p w14:paraId="6FD0D089" w14:textId="77777777" w:rsidR="00F30899" w:rsidRDefault="00F30899" w:rsidP="00F30899">
      <w:r>
        <w:t xml:space="preserve">1.6. </w:t>
      </w:r>
      <w:r>
        <w:rPr>
          <w:rFonts w:hint="eastAsia"/>
        </w:rPr>
        <w:t>Применения</w:t>
      </w:r>
      <w:r>
        <w:t xml:space="preserve"> </w:t>
      </w:r>
      <w:r>
        <w:rPr>
          <w:rFonts w:hint="eastAsia"/>
        </w:rPr>
        <w:t>инструмента</w:t>
      </w:r>
      <w:r>
        <w:t xml:space="preserve"> </w:t>
      </w:r>
      <w:r>
        <w:rPr>
          <w:rFonts w:hint="eastAsia"/>
        </w:rPr>
        <w:t>из</w:t>
      </w:r>
      <w:r>
        <w:t xml:space="preserve"> </w:t>
      </w:r>
      <w:r>
        <w:rPr>
          <w:rFonts w:hint="eastAsia"/>
        </w:rPr>
        <w:t>КНБ</w:t>
      </w:r>
    </w:p>
    <w:p w14:paraId="38DD1919" w14:textId="77777777" w:rsidR="00F30899" w:rsidRDefault="00F30899" w:rsidP="00F30899"/>
    <w:p w14:paraId="15189B57" w14:textId="77777777" w:rsidR="00F30899" w:rsidRDefault="00F30899" w:rsidP="00F30899">
      <w:r>
        <w:t xml:space="preserve">1.7. </w:t>
      </w:r>
      <w:r>
        <w:rPr>
          <w:rFonts w:hint="eastAsia"/>
        </w:rPr>
        <w:t>Износ</w:t>
      </w:r>
      <w:r>
        <w:t xml:space="preserve"> </w:t>
      </w:r>
      <w:r>
        <w:rPr>
          <w:rFonts w:hint="eastAsia"/>
        </w:rPr>
        <w:t>кристаллов</w:t>
      </w:r>
      <w:r>
        <w:t xml:space="preserve"> </w:t>
      </w:r>
      <w:r>
        <w:rPr>
          <w:rFonts w:hint="eastAsia"/>
        </w:rPr>
        <w:t>КНБ</w:t>
      </w:r>
      <w:r>
        <w:t xml:space="preserve"> </w:t>
      </w:r>
      <w:r>
        <w:rPr>
          <w:rFonts w:hint="eastAsia"/>
        </w:rPr>
        <w:t>при</w:t>
      </w:r>
      <w:r>
        <w:t xml:space="preserve"> </w:t>
      </w:r>
      <w:r>
        <w:rPr>
          <w:rFonts w:hint="eastAsia"/>
        </w:rPr>
        <w:t>шлифовании</w:t>
      </w:r>
    </w:p>
    <w:p w14:paraId="6C0C287A" w14:textId="77777777" w:rsidR="00F30899" w:rsidRDefault="00F30899" w:rsidP="00F30899"/>
    <w:p w14:paraId="2979C24A" w14:textId="77777777" w:rsidR="00F30899" w:rsidRDefault="00F30899" w:rsidP="00F30899">
      <w:r>
        <w:t xml:space="preserve">1.8. </w:t>
      </w:r>
      <w:r>
        <w:rPr>
          <w:rFonts w:hint="eastAsia"/>
        </w:rPr>
        <w:t>Выводы</w:t>
      </w:r>
    </w:p>
    <w:p w14:paraId="3F1F4F00" w14:textId="77777777" w:rsidR="00F30899" w:rsidRDefault="00F30899" w:rsidP="00F30899"/>
    <w:p w14:paraId="2F267CBB" w14:textId="77777777" w:rsidR="00F30899" w:rsidRDefault="00F30899" w:rsidP="00F30899">
      <w:r>
        <w:t xml:space="preserve">2. </w:t>
      </w:r>
      <w:r>
        <w:rPr>
          <w:rFonts w:hint="eastAsia"/>
        </w:rPr>
        <w:t>Методика</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исследования</w:t>
      </w:r>
    </w:p>
    <w:p w14:paraId="728BE194" w14:textId="77777777" w:rsidR="00F30899" w:rsidRDefault="00F30899" w:rsidP="00F30899"/>
    <w:p w14:paraId="7B59EE30" w14:textId="77777777" w:rsidR="00F30899" w:rsidRDefault="00F30899" w:rsidP="00F30899">
      <w:r>
        <w:t xml:space="preserve">2.1. </w:t>
      </w:r>
      <w:r>
        <w:rPr>
          <w:rFonts w:hint="eastAsia"/>
        </w:rPr>
        <w:t>Выбор</w:t>
      </w:r>
      <w:r>
        <w:t xml:space="preserve"> </w:t>
      </w:r>
      <w:r>
        <w:rPr>
          <w:rFonts w:hint="eastAsia"/>
        </w:rPr>
        <w:t>материалов</w:t>
      </w:r>
      <w:r>
        <w:t xml:space="preserve"> </w:t>
      </w:r>
      <w:r>
        <w:rPr>
          <w:rFonts w:hint="eastAsia"/>
        </w:rPr>
        <w:t>для</w:t>
      </w:r>
      <w:r>
        <w:t xml:space="preserve"> </w:t>
      </w:r>
      <w:r>
        <w:rPr>
          <w:rFonts w:hint="eastAsia"/>
        </w:rPr>
        <w:t>исследования</w:t>
      </w:r>
      <w:r>
        <w:t xml:space="preserve"> </w:t>
      </w:r>
      <w:r>
        <w:rPr>
          <w:rFonts w:hint="eastAsia"/>
        </w:rPr>
        <w:t>шаржирования</w:t>
      </w:r>
    </w:p>
    <w:p w14:paraId="4413985B" w14:textId="77777777" w:rsidR="00F30899" w:rsidRDefault="00F30899" w:rsidP="00F30899"/>
    <w:p w14:paraId="3EC8AAB5" w14:textId="77777777" w:rsidR="00F30899" w:rsidRDefault="00F30899" w:rsidP="00F30899">
      <w:r>
        <w:t xml:space="preserve">2.2. </w:t>
      </w:r>
      <w:r>
        <w:rPr>
          <w:rFonts w:hint="eastAsia"/>
        </w:rPr>
        <w:t>Экспериментальная</w:t>
      </w:r>
      <w:r>
        <w:t xml:space="preserve"> </w:t>
      </w:r>
      <w:r>
        <w:rPr>
          <w:rFonts w:hint="eastAsia"/>
        </w:rPr>
        <w:t>установка</w:t>
      </w:r>
    </w:p>
    <w:p w14:paraId="3349BED1" w14:textId="77777777" w:rsidR="00F30899" w:rsidRDefault="00F30899" w:rsidP="00F30899"/>
    <w:p w14:paraId="2F2A2255" w14:textId="77777777" w:rsidR="00F30899" w:rsidRDefault="00F30899" w:rsidP="00F30899">
      <w:r>
        <w:t xml:space="preserve">2.3. </w:t>
      </w:r>
      <w:r>
        <w:rPr>
          <w:rFonts w:hint="eastAsia"/>
        </w:rPr>
        <w:t>Методы</w:t>
      </w:r>
      <w:r>
        <w:t xml:space="preserve"> </w:t>
      </w:r>
      <w:r>
        <w:rPr>
          <w:rFonts w:hint="eastAsia"/>
        </w:rPr>
        <w:t>исследования</w:t>
      </w:r>
    </w:p>
    <w:p w14:paraId="7E73D883" w14:textId="77777777" w:rsidR="00F30899" w:rsidRDefault="00F30899" w:rsidP="00F30899"/>
    <w:p w14:paraId="3D461E4A" w14:textId="77777777" w:rsidR="00F30899" w:rsidRDefault="00F30899" w:rsidP="00F30899">
      <w:r>
        <w:t xml:space="preserve">3. </w:t>
      </w:r>
      <w:r>
        <w:rPr>
          <w:rFonts w:hint="eastAsia"/>
        </w:rPr>
        <w:t>Исследования</w:t>
      </w:r>
      <w:r>
        <w:t xml:space="preserve"> </w:t>
      </w:r>
      <w:r>
        <w:rPr>
          <w:rFonts w:hint="eastAsia"/>
        </w:rPr>
        <w:t>морфологии</w:t>
      </w:r>
      <w:r>
        <w:t xml:space="preserve"> </w:t>
      </w:r>
      <w:r>
        <w:rPr>
          <w:rFonts w:hint="eastAsia"/>
        </w:rPr>
        <w:t>и</w:t>
      </w:r>
      <w:r>
        <w:t xml:space="preserve"> </w:t>
      </w:r>
      <w:r>
        <w:rPr>
          <w:rFonts w:hint="eastAsia"/>
        </w:rPr>
        <w:t>шаржирования</w:t>
      </w:r>
      <w:r>
        <w:t xml:space="preserve"> </w:t>
      </w:r>
      <w:r>
        <w:rPr>
          <w:rFonts w:hint="eastAsia"/>
        </w:rPr>
        <w:t>поверхности</w:t>
      </w:r>
    </w:p>
    <w:p w14:paraId="4604CABC" w14:textId="77777777" w:rsidR="00F30899" w:rsidRDefault="00F30899" w:rsidP="00F30899"/>
    <w:p w14:paraId="40E25D92" w14:textId="77777777" w:rsidR="00F30899" w:rsidRDefault="00F30899" w:rsidP="00F30899">
      <w:r>
        <w:t xml:space="preserve">3.1. </w:t>
      </w:r>
      <w:r>
        <w:rPr>
          <w:rFonts w:hint="eastAsia"/>
        </w:rPr>
        <w:t>Влияние</w:t>
      </w:r>
      <w:r>
        <w:t xml:space="preserve"> </w:t>
      </w:r>
      <w:r>
        <w:rPr>
          <w:rFonts w:hint="eastAsia"/>
        </w:rPr>
        <w:t>условий</w:t>
      </w:r>
      <w:r>
        <w:t xml:space="preserve"> </w:t>
      </w:r>
      <w:r>
        <w:rPr>
          <w:rFonts w:hint="eastAsia"/>
        </w:rPr>
        <w:t>обработки</w:t>
      </w:r>
      <w:r>
        <w:t xml:space="preserve"> </w:t>
      </w:r>
      <w:r>
        <w:rPr>
          <w:rFonts w:hint="eastAsia"/>
        </w:rPr>
        <w:t>на</w:t>
      </w:r>
      <w:r>
        <w:t xml:space="preserve"> </w:t>
      </w:r>
      <w:r>
        <w:rPr>
          <w:rFonts w:hint="eastAsia"/>
        </w:rPr>
        <w:t>показатели</w:t>
      </w:r>
      <w:r>
        <w:t xml:space="preserve"> </w:t>
      </w:r>
      <w:r>
        <w:rPr>
          <w:rFonts w:hint="eastAsia"/>
        </w:rPr>
        <w:t>процесса</w:t>
      </w:r>
      <w:r>
        <w:t xml:space="preserve"> </w:t>
      </w:r>
      <w:r>
        <w:rPr>
          <w:rFonts w:hint="eastAsia"/>
        </w:rPr>
        <w:t>шлифования</w:t>
      </w:r>
    </w:p>
    <w:p w14:paraId="472C8A9F" w14:textId="77777777" w:rsidR="00F30899" w:rsidRDefault="00F30899" w:rsidP="00F30899"/>
    <w:p w14:paraId="12CED4C6" w14:textId="77777777" w:rsidR="00F30899" w:rsidRDefault="00F30899" w:rsidP="00F30899">
      <w:r>
        <w:t xml:space="preserve">3.2. </w:t>
      </w:r>
      <w:r>
        <w:rPr>
          <w:rFonts w:hint="eastAsia"/>
        </w:rPr>
        <w:t>Исследование</w:t>
      </w:r>
      <w:r>
        <w:t xml:space="preserve"> </w:t>
      </w:r>
      <w:r>
        <w:rPr>
          <w:rFonts w:hint="eastAsia"/>
        </w:rPr>
        <w:t>морфология</w:t>
      </w:r>
      <w:r>
        <w:t xml:space="preserve"> </w:t>
      </w:r>
      <w:r>
        <w:rPr>
          <w:rFonts w:hint="eastAsia"/>
        </w:rPr>
        <w:t>поверхности</w:t>
      </w:r>
      <w:r>
        <w:t xml:space="preserve"> </w:t>
      </w:r>
      <w:r>
        <w:rPr>
          <w:rFonts w:hint="eastAsia"/>
        </w:rPr>
        <w:t>металлов</w:t>
      </w:r>
      <w:r>
        <w:t xml:space="preserve"> </w:t>
      </w:r>
      <w:r>
        <w:rPr>
          <w:rFonts w:hint="eastAsia"/>
        </w:rPr>
        <w:t>после</w:t>
      </w:r>
      <w:r>
        <w:t xml:space="preserve"> </w:t>
      </w:r>
      <w:r>
        <w:rPr>
          <w:rFonts w:hint="eastAsia"/>
        </w:rPr>
        <w:t>шлифования</w:t>
      </w:r>
    </w:p>
    <w:p w14:paraId="23C56FB2" w14:textId="77777777" w:rsidR="00F30899" w:rsidRDefault="00F30899" w:rsidP="00F30899"/>
    <w:p w14:paraId="685AC93E" w14:textId="77777777" w:rsidR="00F30899" w:rsidRDefault="00F30899" w:rsidP="00F30899">
      <w:r>
        <w:t xml:space="preserve">3.2.1. </w:t>
      </w:r>
      <w:r>
        <w:rPr>
          <w:rFonts w:hint="eastAsia"/>
        </w:rPr>
        <w:t>Морфология</w:t>
      </w:r>
      <w:r>
        <w:t xml:space="preserve"> </w:t>
      </w:r>
      <w:r>
        <w:rPr>
          <w:rFonts w:hint="eastAsia"/>
        </w:rPr>
        <w:t>поверхности</w:t>
      </w:r>
      <w:r>
        <w:t xml:space="preserve"> </w:t>
      </w:r>
      <w:r>
        <w:rPr>
          <w:rFonts w:hint="eastAsia"/>
        </w:rPr>
        <w:t>титана</w:t>
      </w:r>
      <w:r>
        <w:t xml:space="preserve"> </w:t>
      </w:r>
      <w:r>
        <w:rPr>
          <w:rFonts w:hint="eastAsia"/>
        </w:rPr>
        <w:t>после</w:t>
      </w:r>
      <w:r>
        <w:t xml:space="preserve"> </w:t>
      </w:r>
      <w:r>
        <w:rPr>
          <w:rFonts w:hint="eastAsia"/>
        </w:rPr>
        <w:t>шлифования</w:t>
      </w:r>
      <w:r>
        <w:t xml:space="preserve"> </w:t>
      </w:r>
      <w:r>
        <w:rPr>
          <w:rFonts w:hint="eastAsia"/>
        </w:rPr>
        <w:t>кругом</w:t>
      </w:r>
      <w:r>
        <w:t xml:space="preserve"> </w:t>
      </w:r>
      <w:r>
        <w:rPr>
          <w:rFonts w:hint="eastAsia"/>
        </w:rPr>
        <w:t>характеристики</w:t>
      </w:r>
      <w:r>
        <w:t xml:space="preserve"> </w:t>
      </w:r>
      <w:r>
        <w:rPr>
          <w:rFonts w:hint="eastAsia"/>
        </w:rPr>
        <w:t>В</w:t>
      </w:r>
      <w:r>
        <w:t>251</w:t>
      </w:r>
      <w:r>
        <w:rPr>
          <w:rFonts w:hint="eastAsia"/>
        </w:rPr>
        <w:t>К</w:t>
      </w:r>
    </w:p>
    <w:p w14:paraId="7DE73798" w14:textId="77777777" w:rsidR="00F30899" w:rsidRDefault="00F30899" w:rsidP="00F30899"/>
    <w:p w14:paraId="2A4CCDE3" w14:textId="77777777" w:rsidR="00F30899" w:rsidRDefault="00F30899" w:rsidP="00F30899">
      <w:r>
        <w:t xml:space="preserve">3.2.2. </w:t>
      </w:r>
      <w:r>
        <w:rPr>
          <w:rFonts w:hint="eastAsia"/>
        </w:rPr>
        <w:t>Морфология</w:t>
      </w:r>
      <w:r>
        <w:t xml:space="preserve"> </w:t>
      </w:r>
      <w:r>
        <w:rPr>
          <w:rFonts w:hint="eastAsia"/>
        </w:rPr>
        <w:t>поверхности</w:t>
      </w:r>
      <w:r>
        <w:t xml:space="preserve"> </w:t>
      </w:r>
      <w:r>
        <w:rPr>
          <w:rFonts w:hint="eastAsia"/>
        </w:rPr>
        <w:t>титана</w:t>
      </w:r>
      <w:r>
        <w:t xml:space="preserve"> </w:t>
      </w:r>
      <w:r>
        <w:rPr>
          <w:rFonts w:hint="eastAsia"/>
        </w:rPr>
        <w:t>после</w:t>
      </w:r>
      <w:r>
        <w:t xml:space="preserve"> </w:t>
      </w:r>
      <w:r>
        <w:rPr>
          <w:rFonts w:hint="eastAsia"/>
        </w:rPr>
        <w:t>шлифования</w:t>
      </w:r>
      <w:r>
        <w:t xml:space="preserve"> </w:t>
      </w:r>
      <w:r>
        <w:rPr>
          <w:rFonts w:hint="eastAsia"/>
        </w:rPr>
        <w:t>кругом</w:t>
      </w:r>
      <w:r>
        <w:t xml:space="preserve"> </w:t>
      </w:r>
      <w:r>
        <w:rPr>
          <w:rFonts w:hint="eastAsia"/>
        </w:rPr>
        <w:t>характеристики</w:t>
      </w:r>
      <w:r>
        <w:t xml:space="preserve"> </w:t>
      </w:r>
      <w:r>
        <w:rPr>
          <w:rFonts w:hint="eastAsia"/>
        </w:rPr>
        <w:t>Б</w:t>
      </w:r>
      <w:r>
        <w:t>126</w:t>
      </w:r>
      <w:r>
        <w:rPr>
          <w:rFonts w:hint="eastAsia"/>
        </w:rPr>
        <w:t>Ы</w:t>
      </w:r>
    </w:p>
    <w:p w14:paraId="5F83471E" w14:textId="77777777" w:rsidR="00F30899" w:rsidRDefault="00F30899" w:rsidP="00F30899"/>
    <w:p w14:paraId="4A4C38F1" w14:textId="77777777" w:rsidR="00F30899" w:rsidRDefault="00F30899" w:rsidP="00F30899">
      <w:r>
        <w:t xml:space="preserve">3.2.3. </w:t>
      </w:r>
      <w:r>
        <w:rPr>
          <w:rFonts w:hint="eastAsia"/>
        </w:rPr>
        <w:t>Морфология</w:t>
      </w:r>
      <w:r>
        <w:t xml:space="preserve"> </w:t>
      </w:r>
      <w:r>
        <w:rPr>
          <w:rFonts w:hint="eastAsia"/>
        </w:rPr>
        <w:t>поверхности</w:t>
      </w:r>
      <w:r>
        <w:t xml:space="preserve"> </w:t>
      </w:r>
      <w:r>
        <w:rPr>
          <w:rFonts w:hint="eastAsia"/>
        </w:rPr>
        <w:t>железа</w:t>
      </w:r>
      <w:r>
        <w:t xml:space="preserve"> </w:t>
      </w:r>
      <w:r>
        <w:rPr>
          <w:rFonts w:hint="eastAsia"/>
        </w:rPr>
        <w:t>после</w:t>
      </w:r>
      <w:r>
        <w:t xml:space="preserve"> </w:t>
      </w:r>
      <w:r>
        <w:rPr>
          <w:rFonts w:hint="eastAsia"/>
        </w:rPr>
        <w:t>шлифования</w:t>
      </w:r>
      <w:r>
        <w:t xml:space="preserve"> </w:t>
      </w:r>
      <w:r>
        <w:rPr>
          <w:rFonts w:hint="eastAsia"/>
        </w:rPr>
        <w:t>кругом</w:t>
      </w:r>
      <w:r>
        <w:t xml:space="preserve"> </w:t>
      </w:r>
      <w:r>
        <w:rPr>
          <w:rFonts w:hint="eastAsia"/>
        </w:rPr>
        <w:t>характеристики</w:t>
      </w:r>
      <w:r>
        <w:t xml:space="preserve"> </w:t>
      </w:r>
      <w:r>
        <w:rPr>
          <w:rFonts w:hint="eastAsia"/>
        </w:rPr>
        <w:t>Б</w:t>
      </w:r>
      <w:r>
        <w:t>126</w:t>
      </w:r>
      <w:r>
        <w:rPr>
          <w:rFonts w:hint="eastAsia"/>
        </w:rPr>
        <w:t>М</w:t>
      </w:r>
    </w:p>
    <w:p w14:paraId="693156BB" w14:textId="77777777" w:rsidR="00F30899" w:rsidRDefault="00F30899" w:rsidP="00F30899"/>
    <w:p w14:paraId="24D93454" w14:textId="77777777" w:rsidR="00F30899" w:rsidRDefault="00F30899" w:rsidP="00F30899">
      <w:r>
        <w:t xml:space="preserve">3.2.4. </w:t>
      </w:r>
      <w:r>
        <w:rPr>
          <w:rFonts w:hint="eastAsia"/>
        </w:rPr>
        <w:t>Морфология</w:t>
      </w:r>
      <w:r>
        <w:t xml:space="preserve"> </w:t>
      </w:r>
      <w:r>
        <w:rPr>
          <w:rFonts w:hint="eastAsia"/>
        </w:rPr>
        <w:t>поверхности</w:t>
      </w:r>
      <w:r>
        <w:t xml:space="preserve"> </w:t>
      </w:r>
      <w:r>
        <w:rPr>
          <w:rFonts w:hint="eastAsia"/>
        </w:rPr>
        <w:t>кобальта</w:t>
      </w:r>
      <w:r>
        <w:t xml:space="preserve"> </w:t>
      </w:r>
      <w:r>
        <w:rPr>
          <w:rFonts w:hint="eastAsia"/>
        </w:rPr>
        <w:t>после</w:t>
      </w:r>
      <w:r>
        <w:t xml:space="preserve"> </w:t>
      </w:r>
      <w:r>
        <w:rPr>
          <w:rFonts w:hint="eastAsia"/>
        </w:rPr>
        <w:t>шлифования</w:t>
      </w:r>
      <w:r>
        <w:t xml:space="preserve"> </w:t>
      </w:r>
      <w:r>
        <w:rPr>
          <w:rFonts w:hint="eastAsia"/>
        </w:rPr>
        <w:t>кругом</w:t>
      </w:r>
      <w:r>
        <w:t xml:space="preserve"> </w:t>
      </w:r>
      <w:r>
        <w:rPr>
          <w:rFonts w:hint="eastAsia"/>
        </w:rPr>
        <w:t>характеристики</w:t>
      </w:r>
      <w:r>
        <w:t xml:space="preserve"> </w:t>
      </w:r>
      <w:r>
        <w:rPr>
          <w:rFonts w:hint="eastAsia"/>
        </w:rPr>
        <w:t>Б</w:t>
      </w:r>
      <w:r>
        <w:t>126</w:t>
      </w:r>
      <w:r>
        <w:rPr>
          <w:rFonts w:hint="eastAsia"/>
        </w:rPr>
        <w:t>М</w:t>
      </w:r>
    </w:p>
    <w:p w14:paraId="3BB93FAD" w14:textId="77777777" w:rsidR="00F30899" w:rsidRDefault="00F30899" w:rsidP="00F30899"/>
    <w:p w14:paraId="4CCC9C6D" w14:textId="77777777" w:rsidR="00F30899" w:rsidRDefault="00F30899" w:rsidP="00F30899">
      <w:r>
        <w:t xml:space="preserve">3.2.5. </w:t>
      </w:r>
      <w:r>
        <w:rPr>
          <w:rFonts w:hint="eastAsia"/>
        </w:rPr>
        <w:t>Морфология</w:t>
      </w:r>
      <w:r>
        <w:t xml:space="preserve"> </w:t>
      </w:r>
      <w:r>
        <w:rPr>
          <w:rFonts w:hint="eastAsia"/>
        </w:rPr>
        <w:t>поверхности</w:t>
      </w:r>
      <w:r>
        <w:t xml:space="preserve"> </w:t>
      </w:r>
      <w:r>
        <w:rPr>
          <w:rFonts w:hint="eastAsia"/>
        </w:rPr>
        <w:t>никеля</w:t>
      </w:r>
      <w:r>
        <w:t xml:space="preserve"> </w:t>
      </w:r>
      <w:r>
        <w:rPr>
          <w:rFonts w:hint="eastAsia"/>
        </w:rPr>
        <w:t>после</w:t>
      </w:r>
      <w:r>
        <w:t xml:space="preserve"> </w:t>
      </w:r>
      <w:r>
        <w:rPr>
          <w:rFonts w:hint="eastAsia"/>
        </w:rPr>
        <w:t>шлифования</w:t>
      </w:r>
      <w:r>
        <w:t xml:space="preserve"> </w:t>
      </w:r>
      <w:r>
        <w:rPr>
          <w:rFonts w:hint="eastAsia"/>
        </w:rPr>
        <w:t>кругом</w:t>
      </w:r>
      <w:r>
        <w:t xml:space="preserve"> </w:t>
      </w:r>
      <w:r>
        <w:rPr>
          <w:rFonts w:hint="eastAsia"/>
        </w:rPr>
        <w:t>характеристики</w:t>
      </w:r>
      <w:r>
        <w:t xml:space="preserve"> </w:t>
      </w:r>
      <w:r>
        <w:rPr>
          <w:rFonts w:hint="eastAsia"/>
        </w:rPr>
        <w:t>Б</w:t>
      </w:r>
      <w:r>
        <w:t>126</w:t>
      </w:r>
      <w:r>
        <w:rPr>
          <w:rFonts w:hint="eastAsia"/>
        </w:rPr>
        <w:t>М</w:t>
      </w:r>
    </w:p>
    <w:p w14:paraId="6099CD80" w14:textId="77777777" w:rsidR="00F30899" w:rsidRDefault="00F30899" w:rsidP="00F30899"/>
    <w:p w14:paraId="076D816B" w14:textId="77777777" w:rsidR="00F30899" w:rsidRDefault="00F30899" w:rsidP="00F30899">
      <w:r>
        <w:t xml:space="preserve">3.3. </w:t>
      </w:r>
      <w:r>
        <w:rPr>
          <w:rFonts w:hint="eastAsia"/>
        </w:rPr>
        <w:t>Морфология</w:t>
      </w:r>
      <w:r>
        <w:t xml:space="preserve"> </w:t>
      </w:r>
      <w:r>
        <w:rPr>
          <w:rFonts w:hint="eastAsia"/>
        </w:rPr>
        <w:t>элементов</w:t>
      </w:r>
      <w:r>
        <w:t xml:space="preserve"> </w:t>
      </w:r>
      <w:r>
        <w:rPr>
          <w:rFonts w:hint="eastAsia"/>
        </w:rPr>
        <w:t>рельефа</w:t>
      </w:r>
      <w:r>
        <w:t xml:space="preserve">, </w:t>
      </w:r>
      <w:r>
        <w:rPr>
          <w:rFonts w:hint="eastAsia"/>
        </w:rPr>
        <w:t>содержащих</w:t>
      </w:r>
      <w:r>
        <w:t xml:space="preserve"> </w:t>
      </w:r>
      <w:r>
        <w:rPr>
          <w:rFonts w:hint="eastAsia"/>
        </w:rPr>
        <w:t>внедренные</w:t>
      </w:r>
      <w:r>
        <w:t xml:space="preserve"> </w:t>
      </w:r>
      <w:r>
        <w:rPr>
          <w:rFonts w:hint="eastAsia"/>
        </w:rPr>
        <w:t>продукты</w:t>
      </w:r>
      <w:r>
        <w:t xml:space="preserve"> </w:t>
      </w:r>
      <w:r>
        <w:rPr>
          <w:rFonts w:hint="eastAsia"/>
        </w:rPr>
        <w:t>износа</w:t>
      </w:r>
      <w:r>
        <w:t xml:space="preserve"> </w:t>
      </w:r>
      <w:r>
        <w:rPr>
          <w:rFonts w:hint="eastAsia"/>
        </w:rPr>
        <w:t>АИ</w:t>
      </w:r>
    </w:p>
    <w:p w14:paraId="0F0A9827" w14:textId="77777777" w:rsidR="00F30899" w:rsidRDefault="00F30899" w:rsidP="00F30899"/>
    <w:p w14:paraId="247BBF13" w14:textId="77777777" w:rsidR="00F30899" w:rsidRDefault="00F30899" w:rsidP="00F30899">
      <w:r>
        <w:t xml:space="preserve">3.4. </w:t>
      </w:r>
      <w:r>
        <w:rPr>
          <w:rFonts w:hint="eastAsia"/>
        </w:rPr>
        <w:t>Исследование</w:t>
      </w:r>
      <w:r>
        <w:t xml:space="preserve"> </w:t>
      </w:r>
      <w:r>
        <w:rPr>
          <w:rFonts w:hint="eastAsia"/>
        </w:rPr>
        <w:t>поперечных</w:t>
      </w:r>
      <w:r>
        <w:t xml:space="preserve"> </w:t>
      </w:r>
      <w:r>
        <w:rPr>
          <w:rFonts w:hint="eastAsia"/>
        </w:rPr>
        <w:t>сечений</w:t>
      </w:r>
      <w:r>
        <w:t xml:space="preserve"> </w:t>
      </w:r>
      <w:r>
        <w:rPr>
          <w:rFonts w:hint="eastAsia"/>
        </w:rPr>
        <w:t>участков</w:t>
      </w:r>
      <w:r>
        <w:t xml:space="preserve"> </w:t>
      </w:r>
      <w:r>
        <w:rPr>
          <w:rFonts w:hint="eastAsia"/>
        </w:rPr>
        <w:t>поверхности</w:t>
      </w:r>
      <w:r>
        <w:t xml:space="preserve">, </w:t>
      </w:r>
      <w:r>
        <w:rPr>
          <w:rFonts w:hint="eastAsia"/>
        </w:rPr>
        <w:t>содержащих</w:t>
      </w:r>
      <w:r>
        <w:t xml:space="preserve"> </w:t>
      </w:r>
      <w:r>
        <w:rPr>
          <w:rFonts w:hint="eastAsia"/>
        </w:rPr>
        <w:t>внедренные</w:t>
      </w:r>
      <w:r>
        <w:t xml:space="preserve"> </w:t>
      </w:r>
      <w:r>
        <w:rPr>
          <w:rFonts w:hint="eastAsia"/>
        </w:rPr>
        <w:t>продукты</w:t>
      </w:r>
      <w:r>
        <w:t xml:space="preserve"> </w:t>
      </w:r>
      <w:r>
        <w:rPr>
          <w:rFonts w:hint="eastAsia"/>
        </w:rPr>
        <w:t>износа</w:t>
      </w:r>
      <w:r>
        <w:t xml:space="preserve"> </w:t>
      </w:r>
      <w:r>
        <w:rPr>
          <w:rFonts w:hint="eastAsia"/>
        </w:rPr>
        <w:t>АИ</w:t>
      </w:r>
    </w:p>
    <w:p w14:paraId="3A5E0A81" w14:textId="77777777" w:rsidR="00F30899" w:rsidRDefault="00F30899" w:rsidP="00F30899"/>
    <w:p w14:paraId="44C5BF18" w14:textId="77777777" w:rsidR="00F30899" w:rsidRDefault="00F30899" w:rsidP="00F30899">
      <w:r>
        <w:t xml:space="preserve">3.5. </w:t>
      </w:r>
      <w:r>
        <w:rPr>
          <w:rFonts w:hint="eastAsia"/>
        </w:rPr>
        <w:t>Выводы</w:t>
      </w:r>
    </w:p>
    <w:p w14:paraId="7140D974" w14:textId="77777777" w:rsidR="00F30899" w:rsidRDefault="00F30899" w:rsidP="00F30899"/>
    <w:p w14:paraId="5FE319E5" w14:textId="77777777" w:rsidR="00F30899" w:rsidRDefault="00F30899" w:rsidP="00F30899">
      <w:r>
        <w:t xml:space="preserve">4. </w:t>
      </w:r>
      <w:r>
        <w:rPr>
          <w:rFonts w:hint="eastAsia"/>
        </w:rPr>
        <w:t>Разработка</w:t>
      </w:r>
      <w:r>
        <w:t xml:space="preserve"> </w:t>
      </w:r>
      <w:r>
        <w:rPr>
          <w:rFonts w:hint="eastAsia"/>
        </w:rPr>
        <w:t>метода</w:t>
      </w:r>
      <w:r>
        <w:t xml:space="preserve"> </w:t>
      </w:r>
      <w:r>
        <w:rPr>
          <w:rFonts w:hint="eastAsia"/>
        </w:rPr>
        <w:t>измерения</w:t>
      </w:r>
      <w:r>
        <w:t xml:space="preserve"> </w:t>
      </w:r>
      <w:r>
        <w:rPr>
          <w:rFonts w:hint="eastAsia"/>
        </w:rPr>
        <w:t>параметров</w:t>
      </w:r>
      <w:r>
        <w:t xml:space="preserve"> </w:t>
      </w:r>
      <w:r>
        <w:rPr>
          <w:rFonts w:hint="eastAsia"/>
        </w:rPr>
        <w:t>шаржирования</w:t>
      </w:r>
    </w:p>
    <w:p w14:paraId="26654F9E" w14:textId="77777777" w:rsidR="00F30899" w:rsidRDefault="00F30899" w:rsidP="00F30899"/>
    <w:p w14:paraId="17AC29AE" w14:textId="77777777" w:rsidR="00F30899" w:rsidRDefault="00F30899" w:rsidP="00F30899">
      <w:r>
        <w:t xml:space="preserve">4.1. </w:t>
      </w:r>
      <w:r>
        <w:rPr>
          <w:rFonts w:hint="eastAsia"/>
        </w:rPr>
        <w:t>Оценка</w:t>
      </w:r>
      <w:r>
        <w:t xml:space="preserve"> </w:t>
      </w:r>
      <w:r>
        <w:rPr>
          <w:rFonts w:hint="eastAsia"/>
        </w:rPr>
        <w:t>химического</w:t>
      </w:r>
      <w:r>
        <w:t xml:space="preserve"> </w:t>
      </w:r>
      <w:r>
        <w:rPr>
          <w:rFonts w:hint="eastAsia"/>
        </w:rPr>
        <w:t>состава</w:t>
      </w:r>
      <w:r>
        <w:t xml:space="preserve"> </w:t>
      </w:r>
      <w:r>
        <w:rPr>
          <w:rFonts w:hint="eastAsia"/>
        </w:rPr>
        <w:t>шлифовального</w:t>
      </w:r>
      <w:r>
        <w:t xml:space="preserve"> </w:t>
      </w:r>
      <w:r>
        <w:rPr>
          <w:rFonts w:hint="eastAsia"/>
        </w:rPr>
        <w:t>круга</w:t>
      </w:r>
    </w:p>
    <w:p w14:paraId="42C7C46A" w14:textId="77777777" w:rsidR="00F30899" w:rsidRDefault="00F30899" w:rsidP="00F30899"/>
    <w:p w14:paraId="04C6E5F0" w14:textId="77777777" w:rsidR="00F30899" w:rsidRDefault="00F30899" w:rsidP="00F30899">
      <w:r>
        <w:t xml:space="preserve">4.2.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точность</w:t>
      </w:r>
      <w:r>
        <w:t xml:space="preserve"> </w:t>
      </w:r>
      <w:r>
        <w:rPr>
          <w:rFonts w:hint="eastAsia"/>
        </w:rPr>
        <w:t>количественной</w:t>
      </w:r>
      <w:r>
        <w:t xml:space="preserve"> </w:t>
      </w:r>
      <w:r>
        <w:rPr>
          <w:rFonts w:hint="eastAsia"/>
        </w:rPr>
        <w:t>оценки</w:t>
      </w:r>
    </w:p>
    <w:p w14:paraId="5D6FC9FB" w14:textId="77777777" w:rsidR="00F30899" w:rsidRDefault="00F30899" w:rsidP="00F30899"/>
    <w:p w14:paraId="24A478F4" w14:textId="77777777" w:rsidR="00F30899" w:rsidRDefault="00F30899" w:rsidP="00F30899">
      <w:r>
        <w:rPr>
          <w:rFonts w:hint="eastAsia"/>
        </w:rPr>
        <w:t>химического</w:t>
      </w:r>
      <w:r>
        <w:t xml:space="preserve"> </w:t>
      </w:r>
      <w:r>
        <w:rPr>
          <w:rFonts w:hint="eastAsia"/>
        </w:rPr>
        <w:t>состава</w:t>
      </w:r>
      <w:r>
        <w:t xml:space="preserve"> </w:t>
      </w:r>
      <w:r>
        <w:rPr>
          <w:rFonts w:hint="eastAsia"/>
        </w:rPr>
        <w:t>методом</w:t>
      </w:r>
      <w:r>
        <w:t xml:space="preserve"> </w:t>
      </w:r>
      <w:r>
        <w:rPr>
          <w:rFonts w:hint="eastAsia"/>
        </w:rPr>
        <w:t>ЭДС</w:t>
      </w:r>
    </w:p>
    <w:p w14:paraId="54C0E927" w14:textId="77777777" w:rsidR="00F30899" w:rsidRDefault="00F30899" w:rsidP="00F30899"/>
    <w:p w14:paraId="07BD6612" w14:textId="77777777" w:rsidR="00F30899" w:rsidRDefault="00F30899" w:rsidP="00F30899">
      <w:r>
        <w:t xml:space="preserve">4.3 . </w:t>
      </w:r>
      <w:r>
        <w:rPr>
          <w:rFonts w:hint="eastAsia"/>
        </w:rPr>
        <w:t>Оценка</w:t>
      </w:r>
      <w:r>
        <w:t xml:space="preserve"> </w:t>
      </w:r>
      <w:r>
        <w:rPr>
          <w:rFonts w:hint="eastAsia"/>
        </w:rPr>
        <w:t>интенсивности</w:t>
      </w:r>
      <w:r>
        <w:t xml:space="preserve"> </w:t>
      </w:r>
      <w:r>
        <w:rPr>
          <w:rFonts w:hint="eastAsia"/>
        </w:rPr>
        <w:t>шаржирования</w:t>
      </w:r>
      <w:r>
        <w:t xml:space="preserve"> </w:t>
      </w:r>
      <w:r>
        <w:rPr>
          <w:rFonts w:hint="eastAsia"/>
        </w:rPr>
        <w:t>поверхности</w:t>
      </w:r>
      <w:r>
        <w:t xml:space="preserve"> </w:t>
      </w:r>
      <w:r>
        <w:rPr>
          <w:rFonts w:hint="eastAsia"/>
        </w:rPr>
        <w:t>при</w:t>
      </w:r>
    </w:p>
    <w:p w14:paraId="08017F68" w14:textId="77777777" w:rsidR="00F30899" w:rsidRDefault="00F30899" w:rsidP="00F30899"/>
    <w:p w14:paraId="3C817B78" w14:textId="77777777" w:rsidR="00F30899" w:rsidRDefault="00F30899" w:rsidP="00F30899">
      <w:r>
        <w:rPr>
          <w:rFonts w:hint="eastAsia"/>
        </w:rPr>
        <w:t>шлифовании</w:t>
      </w:r>
      <w:r>
        <w:t xml:space="preserve"> </w:t>
      </w:r>
      <w:r>
        <w:rPr>
          <w:rFonts w:hint="eastAsia"/>
        </w:rPr>
        <w:t>кругом</w:t>
      </w:r>
      <w:r>
        <w:t xml:space="preserve"> </w:t>
      </w:r>
      <w:r>
        <w:rPr>
          <w:rFonts w:hint="eastAsia"/>
        </w:rPr>
        <w:t>из</w:t>
      </w:r>
      <w:r>
        <w:t xml:space="preserve"> </w:t>
      </w:r>
      <w:r>
        <w:rPr>
          <w:rFonts w:hint="eastAsia"/>
        </w:rPr>
        <w:t>КНБ</w:t>
      </w:r>
      <w:r>
        <w:t xml:space="preserve"> </w:t>
      </w:r>
      <w:r>
        <w:rPr>
          <w:rFonts w:hint="eastAsia"/>
        </w:rPr>
        <w:t>методом</w:t>
      </w:r>
      <w:r>
        <w:t xml:space="preserve"> </w:t>
      </w:r>
      <w:r>
        <w:rPr>
          <w:rFonts w:hint="eastAsia"/>
        </w:rPr>
        <w:t>ЭДС</w:t>
      </w:r>
    </w:p>
    <w:p w14:paraId="4E6A7765" w14:textId="77777777" w:rsidR="00F30899" w:rsidRDefault="00F30899" w:rsidP="00F30899"/>
    <w:p w14:paraId="65733E7F" w14:textId="77777777" w:rsidR="00F30899" w:rsidRDefault="00F30899" w:rsidP="00F30899">
      <w:r>
        <w:t xml:space="preserve">4.4. </w:t>
      </w:r>
      <w:r>
        <w:rPr>
          <w:rFonts w:hint="eastAsia"/>
        </w:rPr>
        <w:t>Картирование</w:t>
      </w:r>
      <w:r>
        <w:t xml:space="preserve"> </w:t>
      </w:r>
      <w:r>
        <w:rPr>
          <w:rFonts w:hint="eastAsia"/>
        </w:rPr>
        <w:t>химических</w:t>
      </w:r>
      <w:r>
        <w:t xml:space="preserve"> </w:t>
      </w:r>
      <w:r>
        <w:rPr>
          <w:rFonts w:hint="eastAsia"/>
        </w:rPr>
        <w:t>элементов</w:t>
      </w:r>
      <w:r>
        <w:t xml:space="preserve"> </w:t>
      </w:r>
      <w:r>
        <w:rPr>
          <w:rFonts w:hint="eastAsia"/>
        </w:rPr>
        <w:t>на</w:t>
      </w:r>
      <w:r>
        <w:t xml:space="preserve"> </w:t>
      </w:r>
      <w:r>
        <w:rPr>
          <w:rFonts w:hint="eastAsia"/>
        </w:rPr>
        <w:t>поверхности</w:t>
      </w:r>
      <w:r>
        <w:t xml:space="preserve"> </w:t>
      </w:r>
      <w:r>
        <w:rPr>
          <w:rFonts w:hint="eastAsia"/>
        </w:rPr>
        <w:t>металлов</w:t>
      </w:r>
    </w:p>
    <w:p w14:paraId="1131820E" w14:textId="77777777" w:rsidR="00F30899" w:rsidRDefault="00F30899" w:rsidP="00F30899"/>
    <w:p w14:paraId="3357067D" w14:textId="77777777" w:rsidR="00F30899" w:rsidRDefault="00F30899" w:rsidP="00F30899">
      <w:r>
        <w:t>4.5</w:t>
      </w:r>
      <w:r>
        <w:rPr>
          <w:rFonts w:hint="eastAsia"/>
        </w:rPr>
        <w:t>Уровни</w:t>
      </w:r>
      <w:r>
        <w:t xml:space="preserve"> </w:t>
      </w:r>
      <w:r>
        <w:rPr>
          <w:rFonts w:hint="eastAsia"/>
        </w:rPr>
        <w:t>градационной</w:t>
      </w:r>
      <w:r>
        <w:t xml:space="preserve"> </w:t>
      </w:r>
      <w:r>
        <w:rPr>
          <w:rFonts w:hint="eastAsia"/>
        </w:rPr>
        <w:t>яркости</w:t>
      </w:r>
      <w:r>
        <w:t xml:space="preserve"> </w:t>
      </w:r>
      <w:r>
        <w:rPr>
          <w:rFonts w:hint="eastAsia"/>
        </w:rPr>
        <w:t>полутоновых</w:t>
      </w:r>
      <w:r>
        <w:t xml:space="preserve"> </w:t>
      </w:r>
      <w:r>
        <w:rPr>
          <w:rFonts w:hint="eastAsia"/>
        </w:rPr>
        <w:t>изображений</w:t>
      </w:r>
    </w:p>
    <w:p w14:paraId="2CA0B41D" w14:textId="77777777" w:rsidR="00F30899" w:rsidRDefault="00F30899" w:rsidP="00F30899"/>
    <w:p w14:paraId="2C2A9A0C" w14:textId="77777777" w:rsidR="00F30899" w:rsidRDefault="00F30899" w:rsidP="00F30899">
      <w:r>
        <w:t xml:space="preserve">4.6 . </w:t>
      </w:r>
      <w:r>
        <w:rPr>
          <w:rFonts w:hint="eastAsia"/>
        </w:rPr>
        <w:t>Обработка</w:t>
      </w:r>
      <w:r>
        <w:t xml:space="preserve"> </w:t>
      </w:r>
      <w:r>
        <w:rPr>
          <w:rFonts w:hint="eastAsia"/>
        </w:rPr>
        <w:t>полутоновых</w:t>
      </w:r>
      <w:r>
        <w:t xml:space="preserve"> </w:t>
      </w:r>
      <w:r>
        <w:rPr>
          <w:rFonts w:hint="eastAsia"/>
        </w:rPr>
        <w:t>изображений</w:t>
      </w:r>
      <w:r>
        <w:t xml:space="preserve"> </w:t>
      </w:r>
      <w:r>
        <w:rPr>
          <w:rFonts w:hint="eastAsia"/>
        </w:rPr>
        <w:t>методом</w:t>
      </w:r>
      <w:r>
        <w:t xml:space="preserve"> </w:t>
      </w:r>
      <w:r>
        <w:rPr>
          <w:rFonts w:hint="eastAsia"/>
        </w:rPr>
        <w:t>коррекции</w:t>
      </w:r>
      <w:r>
        <w:t xml:space="preserve"> </w:t>
      </w:r>
      <w:r>
        <w:rPr>
          <w:rFonts w:hint="eastAsia"/>
        </w:rPr>
        <w:t>цветовых</w:t>
      </w:r>
      <w:r>
        <w:t xml:space="preserve"> </w:t>
      </w:r>
      <w:r>
        <w:rPr>
          <w:rFonts w:hint="eastAsia"/>
        </w:rPr>
        <w:t>кривых</w:t>
      </w:r>
    </w:p>
    <w:p w14:paraId="79648C35" w14:textId="77777777" w:rsidR="00F30899" w:rsidRDefault="00F30899" w:rsidP="00F30899"/>
    <w:p w14:paraId="2163C2E5" w14:textId="77777777" w:rsidR="00F30899" w:rsidRDefault="00F30899" w:rsidP="00F30899">
      <w:r>
        <w:t xml:space="preserve">4.7 </w:t>
      </w:r>
      <w:r>
        <w:rPr>
          <w:rFonts w:hint="eastAsia"/>
        </w:rPr>
        <w:t>Идентификация</w:t>
      </w:r>
      <w:r>
        <w:t xml:space="preserve"> </w:t>
      </w:r>
      <w:r>
        <w:rPr>
          <w:rFonts w:hint="eastAsia"/>
        </w:rPr>
        <w:t>продуктов</w:t>
      </w:r>
      <w:r>
        <w:t xml:space="preserve"> </w:t>
      </w:r>
      <w:r>
        <w:rPr>
          <w:rFonts w:hint="eastAsia"/>
        </w:rPr>
        <w:t>износа</w:t>
      </w:r>
      <w:r>
        <w:t xml:space="preserve"> </w:t>
      </w:r>
      <w:r>
        <w:rPr>
          <w:rFonts w:hint="eastAsia"/>
        </w:rPr>
        <w:t>по</w:t>
      </w:r>
      <w:r>
        <w:t xml:space="preserve"> </w:t>
      </w:r>
      <w:r>
        <w:rPr>
          <w:rFonts w:hint="eastAsia"/>
        </w:rPr>
        <w:t>изображениям</w:t>
      </w:r>
      <w:r>
        <w:t xml:space="preserve">, </w:t>
      </w:r>
      <w:r>
        <w:rPr>
          <w:rFonts w:hint="eastAsia"/>
        </w:rPr>
        <w:t>полученным</w:t>
      </w:r>
    </w:p>
    <w:p w14:paraId="0B388590" w14:textId="77777777" w:rsidR="00F30899" w:rsidRDefault="00F30899" w:rsidP="00F30899"/>
    <w:p w14:paraId="1268ABE6" w14:textId="77777777" w:rsidR="00F30899" w:rsidRDefault="00F30899" w:rsidP="00F30899">
      <w:r>
        <w:rPr>
          <w:rFonts w:hint="eastAsia"/>
        </w:rPr>
        <w:t>в</w:t>
      </w:r>
      <w:r>
        <w:t xml:space="preserve"> </w:t>
      </w:r>
      <w:r>
        <w:rPr>
          <w:rFonts w:hint="eastAsia"/>
        </w:rPr>
        <w:t>режиме</w:t>
      </w:r>
      <w:r>
        <w:t xml:space="preserve"> </w:t>
      </w:r>
      <w:r>
        <w:rPr>
          <w:rFonts w:hint="eastAsia"/>
        </w:rPr>
        <w:t>обратно</w:t>
      </w:r>
      <w:r>
        <w:t>-</w:t>
      </w:r>
      <w:r>
        <w:rPr>
          <w:rFonts w:hint="eastAsia"/>
        </w:rPr>
        <w:t>рассеянных</w:t>
      </w:r>
      <w:r>
        <w:t xml:space="preserve"> </w:t>
      </w:r>
      <w:r>
        <w:rPr>
          <w:rFonts w:hint="eastAsia"/>
        </w:rPr>
        <w:t>электронов</w:t>
      </w:r>
    </w:p>
    <w:p w14:paraId="54974E13" w14:textId="77777777" w:rsidR="00F30899" w:rsidRDefault="00F30899" w:rsidP="00F30899"/>
    <w:p w14:paraId="4B9B1F98" w14:textId="77777777" w:rsidR="00F30899" w:rsidRDefault="00F30899" w:rsidP="00F30899">
      <w:r>
        <w:t xml:space="preserve">4.8 . </w:t>
      </w:r>
      <w:r>
        <w:rPr>
          <w:rFonts w:hint="eastAsia"/>
        </w:rPr>
        <w:t>Исследование</w:t>
      </w:r>
      <w:r>
        <w:t xml:space="preserve"> </w:t>
      </w:r>
      <w:r>
        <w:rPr>
          <w:rFonts w:hint="eastAsia"/>
        </w:rPr>
        <w:t>влияния</w:t>
      </w:r>
      <w:r>
        <w:t xml:space="preserve"> </w:t>
      </w:r>
      <w:r>
        <w:rPr>
          <w:rFonts w:hint="eastAsia"/>
        </w:rPr>
        <w:t>увеличения</w:t>
      </w:r>
      <w:r>
        <w:t xml:space="preserve"> </w:t>
      </w:r>
      <w:r>
        <w:rPr>
          <w:rFonts w:hint="eastAsia"/>
        </w:rPr>
        <w:t>на</w:t>
      </w:r>
      <w:r>
        <w:t xml:space="preserve"> </w:t>
      </w:r>
      <w:r>
        <w:rPr>
          <w:rFonts w:hint="eastAsia"/>
        </w:rPr>
        <w:t>погрешность</w:t>
      </w:r>
      <w:r>
        <w:t xml:space="preserve"> </w:t>
      </w:r>
      <w:r>
        <w:rPr>
          <w:rFonts w:hint="eastAsia"/>
        </w:rPr>
        <w:t>определения</w:t>
      </w:r>
    </w:p>
    <w:p w14:paraId="1917EB41" w14:textId="77777777" w:rsidR="00F30899" w:rsidRDefault="00F30899" w:rsidP="00F30899"/>
    <w:p w14:paraId="45A8D8B5" w14:textId="77777777" w:rsidR="00F30899" w:rsidRDefault="00F30899" w:rsidP="00F30899">
      <w:r>
        <w:rPr>
          <w:rFonts w:hint="eastAsia"/>
        </w:rPr>
        <w:lastRenderedPageBreak/>
        <w:t>шаржирования</w:t>
      </w:r>
    </w:p>
    <w:p w14:paraId="798E6527" w14:textId="77777777" w:rsidR="00F30899" w:rsidRDefault="00F30899" w:rsidP="00F30899"/>
    <w:p w14:paraId="66CB7B5B" w14:textId="77777777" w:rsidR="00F30899" w:rsidRDefault="00F30899" w:rsidP="00F30899">
      <w:r>
        <w:t xml:space="preserve">4.9. </w:t>
      </w:r>
      <w:r>
        <w:rPr>
          <w:rFonts w:hint="eastAsia"/>
        </w:rPr>
        <w:t>Выводы</w:t>
      </w:r>
    </w:p>
    <w:p w14:paraId="27484B5F" w14:textId="77777777" w:rsidR="00F30899" w:rsidRDefault="00F30899" w:rsidP="00F30899"/>
    <w:p w14:paraId="1B8031EA" w14:textId="77777777" w:rsidR="00F30899" w:rsidRDefault="00F30899" w:rsidP="00F30899">
      <w:r>
        <w:t xml:space="preserve">5. </w:t>
      </w:r>
      <w:r>
        <w:rPr>
          <w:rFonts w:hint="eastAsia"/>
        </w:rPr>
        <w:t>Закономерности</w:t>
      </w:r>
      <w:r>
        <w:t xml:space="preserve"> </w:t>
      </w:r>
      <w:r>
        <w:rPr>
          <w:rFonts w:hint="eastAsia"/>
        </w:rPr>
        <w:t>процесса</w:t>
      </w:r>
      <w:r>
        <w:t xml:space="preserve"> </w:t>
      </w:r>
      <w:r>
        <w:rPr>
          <w:rFonts w:hint="eastAsia"/>
        </w:rPr>
        <w:t>шаржирования</w:t>
      </w:r>
    </w:p>
    <w:p w14:paraId="20078C8A" w14:textId="77777777" w:rsidR="00F30899" w:rsidRDefault="00F30899" w:rsidP="00F30899"/>
    <w:p w14:paraId="5CA75C41" w14:textId="77777777" w:rsidR="00F30899" w:rsidRDefault="00F30899" w:rsidP="00F30899">
      <w:r>
        <w:t xml:space="preserve">5.1. </w:t>
      </w:r>
      <w:r>
        <w:rPr>
          <w:rFonts w:hint="eastAsia"/>
        </w:rPr>
        <w:t>Параметры</w:t>
      </w:r>
      <w:r>
        <w:t xml:space="preserve"> </w:t>
      </w:r>
      <w:r>
        <w:rPr>
          <w:rFonts w:hint="eastAsia"/>
        </w:rPr>
        <w:t>шаржирования</w:t>
      </w:r>
      <w:r>
        <w:t xml:space="preserve"> </w:t>
      </w:r>
      <w:r>
        <w:rPr>
          <w:rFonts w:hint="eastAsia"/>
        </w:rPr>
        <w:t>при</w:t>
      </w:r>
      <w:r>
        <w:t xml:space="preserve"> </w:t>
      </w:r>
      <w:r>
        <w:rPr>
          <w:rFonts w:hint="eastAsia"/>
        </w:rPr>
        <w:t>шлифовании</w:t>
      </w:r>
      <w:r>
        <w:t xml:space="preserve"> </w:t>
      </w:r>
      <w:r>
        <w:rPr>
          <w:rFonts w:hint="eastAsia"/>
        </w:rPr>
        <w:t>металлов</w:t>
      </w:r>
    </w:p>
    <w:p w14:paraId="1B8B0674" w14:textId="77777777" w:rsidR="00F30899" w:rsidRDefault="00F30899" w:rsidP="00F30899"/>
    <w:p w14:paraId="3F8345A4" w14:textId="77777777" w:rsidR="00F30899" w:rsidRDefault="00F30899" w:rsidP="00F30899">
      <w:r>
        <w:t xml:space="preserve">5.2. </w:t>
      </w:r>
      <w:r>
        <w:rPr>
          <w:rFonts w:hint="eastAsia"/>
        </w:rPr>
        <w:t>Влияние</w:t>
      </w:r>
      <w:r>
        <w:t xml:space="preserve"> </w:t>
      </w:r>
      <w:r>
        <w:rPr>
          <w:rFonts w:hint="eastAsia"/>
        </w:rPr>
        <w:t>условий</w:t>
      </w:r>
      <w:r>
        <w:t xml:space="preserve"> </w:t>
      </w:r>
      <w:r>
        <w:rPr>
          <w:rFonts w:hint="eastAsia"/>
        </w:rPr>
        <w:t>шлифования</w:t>
      </w:r>
      <w:r>
        <w:t xml:space="preserve"> </w:t>
      </w:r>
      <w:r>
        <w:rPr>
          <w:rFonts w:hint="eastAsia"/>
        </w:rPr>
        <w:t>на</w:t>
      </w:r>
      <w:r>
        <w:t xml:space="preserve"> </w:t>
      </w:r>
      <w:r>
        <w:rPr>
          <w:rFonts w:hint="eastAsia"/>
        </w:rPr>
        <w:t>параметры</w:t>
      </w:r>
      <w:r>
        <w:t xml:space="preserve"> </w:t>
      </w:r>
      <w:r>
        <w:rPr>
          <w:rFonts w:hint="eastAsia"/>
        </w:rPr>
        <w:t>шаржирования</w:t>
      </w:r>
    </w:p>
    <w:p w14:paraId="2A137295" w14:textId="77777777" w:rsidR="00F30899" w:rsidRDefault="00F30899" w:rsidP="00F30899"/>
    <w:p w14:paraId="471F74FA" w14:textId="77777777" w:rsidR="00F30899" w:rsidRDefault="00F30899" w:rsidP="00F30899">
      <w:r>
        <w:t xml:space="preserve">5.3. </w:t>
      </w:r>
      <w:r>
        <w:rPr>
          <w:rFonts w:hint="eastAsia"/>
        </w:rPr>
        <w:t>Выводы</w:t>
      </w:r>
    </w:p>
    <w:p w14:paraId="1CD7732A" w14:textId="77777777" w:rsidR="00F30899" w:rsidRDefault="00F30899" w:rsidP="00F30899"/>
    <w:p w14:paraId="1069CBA8" w14:textId="77777777" w:rsidR="00F30899" w:rsidRDefault="00F30899" w:rsidP="00F30899">
      <w:r>
        <w:rPr>
          <w:rFonts w:hint="eastAsia"/>
        </w:rPr>
        <w:t>Заключение</w:t>
      </w:r>
    </w:p>
    <w:p w14:paraId="45B6A4C0" w14:textId="77777777" w:rsidR="00F30899" w:rsidRDefault="00F30899" w:rsidP="00F30899"/>
    <w:p w14:paraId="0ADB46D9" w14:textId="77777777" w:rsidR="00F30899" w:rsidRDefault="00F30899" w:rsidP="00F30899">
      <w:r>
        <w:rPr>
          <w:rFonts w:hint="eastAsia"/>
        </w:rPr>
        <w:t>Список</w:t>
      </w:r>
      <w:r>
        <w:t xml:space="preserve"> </w:t>
      </w:r>
      <w:r>
        <w:rPr>
          <w:rFonts w:hint="eastAsia"/>
        </w:rPr>
        <w:t>литературы</w:t>
      </w:r>
    </w:p>
    <w:p w14:paraId="1939B84B" w14:textId="77777777" w:rsidR="00F30899" w:rsidRDefault="00F30899" w:rsidP="00F30899"/>
    <w:p w14:paraId="565FD755" w14:textId="77777777" w:rsidR="00F30899" w:rsidRDefault="00F30899" w:rsidP="00F30899">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в</w:t>
      </w:r>
      <w:r>
        <w:t xml:space="preserve"> </w:t>
      </w:r>
      <w:r>
        <w:rPr>
          <w:rFonts w:hint="eastAsia"/>
        </w:rPr>
        <w:t>учебный</w:t>
      </w:r>
      <w:r>
        <w:t xml:space="preserve"> </w:t>
      </w:r>
      <w:r>
        <w:rPr>
          <w:rFonts w:hint="eastAsia"/>
        </w:rPr>
        <w:t>процесс</w:t>
      </w:r>
    </w:p>
    <w:p w14:paraId="35D4B9A9" w14:textId="77777777" w:rsidR="00F30899" w:rsidRDefault="00F30899" w:rsidP="00F30899"/>
    <w:p w14:paraId="3CE363CF" w14:textId="77777777" w:rsidR="00F30899" w:rsidRDefault="00F30899" w:rsidP="00F30899">
      <w:r>
        <w:rPr>
          <w:rFonts w:hint="eastAsia"/>
        </w:rPr>
        <w:t>ПРИЛОЖЕНИЕ</w:t>
      </w:r>
      <w:r>
        <w:t xml:space="preserve"> </w:t>
      </w:r>
      <w:r>
        <w:rPr>
          <w:rFonts w:hint="eastAsia"/>
        </w:rPr>
        <w:t>Б</w:t>
      </w:r>
      <w:r>
        <w:t xml:space="preserve">. </w:t>
      </w:r>
      <w:r>
        <w:rPr>
          <w:rFonts w:hint="eastAsia"/>
        </w:rPr>
        <w:t>Титульный</w:t>
      </w:r>
      <w:r>
        <w:t xml:space="preserve"> </w:t>
      </w:r>
      <w:r>
        <w:rPr>
          <w:rFonts w:hint="eastAsia"/>
        </w:rPr>
        <w:t>лист</w:t>
      </w:r>
      <w:r>
        <w:t xml:space="preserve"> </w:t>
      </w:r>
      <w:r>
        <w:rPr>
          <w:rFonts w:hint="eastAsia"/>
        </w:rPr>
        <w:t>патента</w:t>
      </w:r>
    </w:p>
    <w:p w14:paraId="7A78C6C0" w14:textId="77777777" w:rsidR="00F30899" w:rsidRDefault="00F30899" w:rsidP="00F30899"/>
    <w:p w14:paraId="066DA9B1" w14:textId="77777777" w:rsidR="00F30899" w:rsidRDefault="00F30899" w:rsidP="00F30899">
      <w:r>
        <w:rPr>
          <w:rFonts w:hint="eastAsia"/>
        </w:rPr>
        <w:t>ПРИЛОЖЕНИЕ</w:t>
      </w:r>
      <w:r>
        <w:t xml:space="preserve"> </w:t>
      </w:r>
      <w:r>
        <w:rPr>
          <w:rFonts w:hint="eastAsia"/>
        </w:rPr>
        <w:t>В</w:t>
      </w:r>
      <w:r>
        <w:t xml:space="preserve">. </w:t>
      </w:r>
      <w:r>
        <w:rPr>
          <w:rFonts w:hint="eastAsia"/>
        </w:rPr>
        <w:t>Грант</w:t>
      </w:r>
    </w:p>
    <w:p w14:paraId="38139B2E" w14:textId="77777777" w:rsidR="00F30899" w:rsidRDefault="00F30899" w:rsidP="00F30899"/>
    <w:p w14:paraId="6335102C" w14:textId="77777777" w:rsidR="00F30899" w:rsidRDefault="00F30899" w:rsidP="00F30899">
      <w:r>
        <w:t>4</w:t>
      </w:r>
    </w:p>
    <w:p w14:paraId="05BA475F" w14:textId="77777777" w:rsidR="00F30899" w:rsidRDefault="00F30899" w:rsidP="00F30899"/>
    <w:p w14:paraId="7ACFABA8" w14:textId="5650C3C1" w:rsidR="00F30899" w:rsidRPr="00F30899" w:rsidRDefault="00F30899" w:rsidP="00F30899">
      <w:r>
        <w:rPr>
          <w:rFonts w:hint="eastAsia"/>
        </w:rPr>
        <w:t>Введение</w:t>
      </w:r>
    </w:p>
    <w:sectPr w:rsidR="00F30899" w:rsidRPr="00F30899" w:rsidSect="004B6D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8805" w14:textId="77777777" w:rsidR="004B6D31" w:rsidRDefault="004B6D31">
      <w:pPr>
        <w:spacing w:after="0" w:line="240" w:lineRule="auto"/>
      </w:pPr>
      <w:r>
        <w:separator/>
      </w:r>
    </w:p>
  </w:endnote>
  <w:endnote w:type="continuationSeparator" w:id="0">
    <w:p w14:paraId="22BA516A" w14:textId="77777777" w:rsidR="004B6D31" w:rsidRDefault="004B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6239" w14:textId="77777777" w:rsidR="004B6D31" w:rsidRDefault="004B6D31"/>
    <w:p w14:paraId="1633D33E" w14:textId="77777777" w:rsidR="004B6D31" w:rsidRDefault="004B6D31"/>
    <w:p w14:paraId="5D3B9D48" w14:textId="77777777" w:rsidR="004B6D31" w:rsidRDefault="004B6D31"/>
    <w:p w14:paraId="530DAFFE" w14:textId="77777777" w:rsidR="004B6D31" w:rsidRDefault="004B6D31"/>
    <w:p w14:paraId="4F257F23" w14:textId="77777777" w:rsidR="004B6D31" w:rsidRDefault="004B6D31"/>
    <w:p w14:paraId="6C8B2FB6" w14:textId="77777777" w:rsidR="004B6D31" w:rsidRDefault="004B6D31"/>
    <w:p w14:paraId="32B25CB1" w14:textId="77777777" w:rsidR="004B6D31" w:rsidRDefault="004B6D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62B6DD" wp14:editId="7D0DF6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70109" w14:textId="77777777" w:rsidR="004B6D31" w:rsidRDefault="004B6D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62B6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D70109" w14:textId="77777777" w:rsidR="004B6D31" w:rsidRDefault="004B6D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9ACAA3" w14:textId="77777777" w:rsidR="004B6D31" w:rsidRDefault="004B6D31"/>
    <w:p w14:paraId="705CD555" w14:textId="77777777" w:rsidR="004B6D31" w:rsidRDefault="004B6D31"/>
    <w:p w14:paraId="3471237A" w14:textId="77777777" w:rsidR="004B6D31" w:rsidRDefault="004B6D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BF317D" wp14:editId="10DA3B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59F7B" w14:textId="77777777" w:rsidR="004B6D31" w:rsidRDefault="004B6D31"/>
                          <w:p w14:paraId="35D424B3" w14:textId="77777777" w:rsidR="004B6D31" w:rsidRDefault="004B6D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BF31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559F7B" w14:textId="77777777" w:rsidR="004B6D31" w:rsidRDefault="004B6D31"/>
                    <w:p w14:paraId="35D424B3" w14:textId="77777777" w:rsidR="004B6D31" w:rsidRDefault="004B6D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36AD410" w14:textId="77777777" w:rsidR="004B6D31" w:rsidRDefault="004B6D31"/>
    <w:p w14:paraId="6456545C" w14:textId="77777777" w:rsidR="004B6D31" w:rsidRDefault="004B6D31">
      <w:pPr>
        <w:rPr>
          <w:sz w:val="2"/>
          <w:szCs w:val="2"/>
        </w:rPr>
      </w:pPr>
    </w:p>
    <w:p w14:paraId="5EEF32A6" w14:textId="77777777" w:rsidR="004B6D31" w:rsidRDefault="004B6D31"/>
    <w:p w14:paraId="1976F35B" w14:textId="77777777" w:rsidR="004B6D31" w:rsidRDefault="004B6D31">
      <w:pPr>
        <w:spacing w:after="0" w:line="240" w:lineRule="auto"/>
      </w:pPr>
    </w:p>
  </w:footnote>
  <w:footnote w:type="continuationSeparator" w:id="0">
    <w:p w14:paraId="4CC1291B" w14:textId="77777777" w:rsidR="004B6D31" w:rsidRDefault="004B6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31"/>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22427</TotalTime>
  <Pages>4</Pages>
  <Words>373</Words>
  <Characters>2128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2857</cp:revision>
  <cp:lastPrinted>2009-02-06T05:36:00Z</cp:lastPrinted>
  <dcterms:created xsi:type="dcterms:W3CDTF">2024-01-07T13:43:00Z</dcterms:created>
  <dcterms:modified xsi:type="dcterms:W3CDTF">2024-02-12T08:57:00Z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