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1A64" w14:textId="7DCB4F76" w:rsidR="00C26286" w:rsidRDefault="00364061" w:rsidP="00364061">
      <w:r w:rsidRPr="00364061">
        <w:rPr>
          <w:rFonts w:hint="eastAsia"/>
        </w:rPr>
        <w:t>Живолупова</w:t>
      </w:r>
      <w:r w:rsidRPr="00364061">
        <w:t xml:space="preserve"> </w:t>
      </w:r>
      <w:r w:rsidRPr="00364061">
        <w:rPr>
          <w:rFonts w:hint="eastAsia"/>
        </w:rPr>
        <w:t>Юлия</w:t>
      </w:r>
      <w:r w:rsidRPr="00364061">
        <w:t xml:space="preserve"> </w:t>
      </w:r>
      <w:r w:rsidRPr="00364061">
        <w:rPr>
          <w:rFonts w:hint="eastAsia"/>
        </w:rPr>
        <w:t>Александровна</w:t>
      </w:r>
      <w:r>
        <w:rPr>
          <w:rFonts w:hint="cs"/>
        </w:rPr>
        <w:t xml:space="preserve"> </w:t>
      </w:r>
      <w:r w:rsidRPr="00364061">
        <w:rPr>
          <w:rFonts w:hint="eastAsia"/>
        </w:rPr>
        <w:t>Метод</w:t>
      </w:r>
      <w:r w:rsidRPr="00364061">
        <w:t xml:space="preserve"> </w:t>
      </w:r>
      <w:r w:rsidRPr="00364061">
        <w:rPr>
          <w:rFonts w:hint="eastAsia"/>
        </w:rPr>
        <w:t>и</w:t>
      </w:r>
      <w:r w:rsidRPr="00364061">
        <w:t xml:space="preserve"> </w:t>
      </w:r>
      <w:r w:rsidRPr="00364061">
        <w:rPr>
          <w:rFonts w:hint="eastAsia"/>
        </w:rPr>
        <w:t>система</w:t>
      </w:r>
      <w:r w:rsidRPr="00364061">
        <w:t xml:space="preserve"> </w:t>
      </w:r>
      <w:r w:rsidRPr="00364061">
        <w:rPr>
          <w:rFonts w:hint="eastAsia"/>
        </w:rPr>
        <w:t>удаленного</w:t>
      </w:r>
      <w:r w:rsidRPr="00364061">
        <w:t xml:space="preserve"> </w:t>
      </w:r>
      <w:r w:rsidRPr="00364061">
        <w:rPr>
          <w:rFonts w:hint="eastAsia"/>
        </w:rPr>
        <w:t>респираторного</w:t>
      </w:r>
      <w:r w:rsidRPr="00364061">
        <w:t xml:space="preserve"> </w:t>
      </w:r>
      <w:r w:rsidRPr="00364061">
        <w:rPr>
          <w:rFonts w:hint="eastAsia"/>
        </w:rPr>
        <w:t>мониторинга</w:t>
      </w:r>
      <w:r w:rsidRPr="00364061">
        <w:t xml:space="preserve"> </w:t>
      </w:r>
      <w:r w:rsidRPr="00364061">
        <w:rPr>
          <w:rFonts w:hint="eastAsia"/>
        </w:rPr>
        <w:t>для</w:t>
      </w:r>
      <w:r w:rsidRPr="00364061">
        <w:t xml:space="preserve"> </w:t>
      </w:r>
      <w:r w:rsidRPr="00364061">
        <w:rPr>
          <w:rFonts w:hint="eastAsia"/>
        </w:rPr>
        <w:t>диагностики</w:t>
      </w:r>
      <w:r w:rsidRPr="00364061">
        <w:t xml:space="preserve"> </w:t>
      </w:r>
      <w:r w:rsidRPr="00364061">
        <w:rPr>
          <w:rFonts w:hint="eastAsia"/>
        </w:rPr>
        <w:t>эпизодов</w:t>
      </w:r>
      <w:r w:rsidRPr="00364061">
        <w:t xml:space="preserve"> </w:t>
      </w:r>
      <w:r w:rsidRPr="00364061">
        <w:rPr>
          <w:rFonts w:hint="eastAsia"/>
        </w:rPr>
        <w:t>центрального</w:t>
      </w:r>
      <w:r w:rsidRPr="00364061">
        <w:t xml:space="preserve"> </w:t>
      </w:r>
      <w:r w:rsidRPr="00364061">
        <w:rPr>
          <w:rFonts w:hint="eastAsia"/>
        </w:rPr>
        <w:t>апноэ</w:t>
      </w:r>
      <w:r w:rsidRPr="00364061">
        <w:t xml:space="preserve"> </w:t>
      </w:r>
      <w:r w:rsidRPr="00364061">
        <w:rPr>
          <w:rFonts w:hint="eastAsia"/>
        </w:rPr>
        <w:t>сна</w:t>
      </w:r>
    </w:p>
    <w:p w14:paraId="34834CDC" w14:textId="77777777" w:rsidR="00364061" w:rsidRDefault="00364061" w:rsidP="00364061">
      <w:r>
        <w:rPr>
          <w:rFonts w:hint="eastAsia"/>
        </w:rPr>
        <w:t>ОГЛАВЛЕНИЕ</w:t>
      </w:r>
      <w:r>
        <w:t xml:space="preserve"> </w:t>
      </w:r>
      <w:r>
        <w:rPr>
          <w:rFonts w:hint="eastAsia"/>
        </w:rPr>
        <w:t>ДИССЕРТАЦИИ</w:t>
      </w:r>
    </w:p>
    <w:p w14:paraId="2C286AFD" w14:textId="77777777" w:rsidR="00364061" w:rsidRDefault="00364061" w:rsidP="00364061">
      <w:r>
        <w:rPr>
          <w:rFonts w:hint="eastAsia"/>
        </w:rPr>
        <w:t>кандидат</w:t>
      </w:r>
      <w:r>
        <w:t xml:space="preserve"> </w:t>
      </w:r>
      <w:r>
        <w:rPr>
          <w:rFonts w:hint="eastAsia"/>
        </w:rPr>
        <w:t>наук</w:t>
      </w:r>
      <w:r>
        <w:t xml:space="preserve"> </w:t>
      </w:r>
      <w:r>
        <w:rPr>
          <w:rFonts w:hint="eastAsia"/>
        </w:rPr>
        <w:t>Живолупова</w:t>
      </w:r>
      <w:r>
        <w:t xml:space="preserve"> </w:t>
      </w:r>
      <w:r>
        <w:rPr>
          <w:rFonts w:hint="eastAsia"/>
        </w:rPr>
        <w:t>Юлия</w:t>
      </w:r>
      <w:r>
        <w:t xml:space="preserve"> </w:t>
      </w:r>
      <w:r>
        <w:rPr>
          <w:rFonts w:hint="eastAsia"/>
        </w:rPr>
        <w:t>Александровна</w:t>
      </w:r>
    </w:p>
    <w:p w14:paraId="259D484C" w14:textId="77777777" w:rsidR="00364061" w:rsidRDefault="00364061" w:rsidP="00364061">
      <w:r>
        <w:rPr>
          <w:rFonts w:hint="eastAsia"/>
        </w:rPr>
        <w:t>ВВЕДЕНИЕ</w:t>
      </w:r>
    </w:p>
    <w:p w14:paraId="1DEB6407" w14:textId="77777777" w:rsidR="00364061" w:rsidRDefault="00364061" w:rsidP="00364061"/>
    <w:p w14:paraId="6A6920E7" w14:textId="77777777" w:rsidR="00364061" w:rsidRDefault="00364061" w:rsidP="00364061">
      <w:r>
        <w:t xml:space="preserve">1 </w:t>
      </w:r>
      <w:r>
        <w:rPr>
          <w:rFonts w:hint="eastAsia"/>
        </w:rPr>
        <w:t>АНАЛИЗ</w:t>
      </w:r>
      <w:r>
        <w:t xml:space="preserve"> </w:t>
      </w:r>
      <w:r>
        <w:rPr>
          <w:rFonts w:hint="eastAsia"/>
        </w:rPr>
        <w:t>ПРОБЛЕМ</w:t>
      </w:r>
      <w:r>
        <w:t xml:space="preserve"> </w:t>
      </w:r>
      <w:r>
        <w:rPr>
          <w:rFonts w:hint="eastAsia"/>
        </w:rPr>
        <w:t>РАЗРАБОТКИ</w:t>
      </w:r>
      <w:r>
        <w:t xml:space="preserve"> </w:t>
      </w:r>
      <w:r>
        <w:rPr>
          <w:rFonts w:hint="eastAsia"/>
        </w:rPr>
        <w:t>СИСТЕМ</w:t>
      </w:r>
      <w:r>
        <w:t xml:space="preserve"> </w:t>
      </w:r>
      <w:r>
        <w:rPr>
          <w:rFonts w:hint="eastAsia"/>
        </w:rPr>
        <w:t>УДАЛЕННОГО</w:t>
      </w:r>
      <w:r>
        <w:t xml:space="preserve"> </w:t>
      </w:r>
      <w:r>
        <w:rPr>
          <w:rFonts w:hint="eastAsia"/>
        </w:rPr>
        <w:t>МОНИТОРИНГА</w:t>
      </w:r>
      <w:r>
        <w:t xml:space="preserve"> </w:t>
      </w:r>
      <w:r>
        <w:rPr>
          <w:rFonts w:hint="eastAsia"/>
        </w:rPr>
        <w:t>ДЛЯ</w:t>
      </w:r>
      <w:r>
        <w:t xml:space="preserve"> </w:t>
      </w:r>
      <w:r>
        <w:rPr>
          <w:rFonts w:hint="eastAsia"/>
        </w:rPr>
        <w:t>ДИАГНОСТИКИ</w:t>
      </w:r>
      <w:r>
        <w:t xml:space="preserve"> </w:t>
      </w:r>
      <w:r>
        <w:rPr>
          <w:rFonts w:hint="eastAsia"/>
        </w:rPr>
        <w:t>ЦАС</w:t>
      </w:r>
    </w:p>
    <w:p w14:paraId="5E203F3E" w14:textId="77777777" w:rsidR="00364061" w:rsidRDefault="00364061" w:rsidP="00364061"/>
    <w:p w14:paraId="16271AFF" w14:textId="77777777" w:rsidR="00364061" w:rsidRDefault="00364061" w:rsidP="00364061">
      <w:r>
        <w:t xml:space="preserve">1.1 </w:t>
      </w:r>
      <w:r>
        <w:rPr>
          <w:rFonts w:hint="eastAsia"/>
        </w:rPr>
        <w:t>Актуальность</w:t>
      </w:r>
      <w:r>
        <w:t xml:space="preserve"> </w:t>
      </w:r>
      <w:r>
        <w:rPr>
          <w:rFonts w:hint="eastAsia"/>
        </w:rPr>
        <w:t>проблемы</w:t>
      </w:r>
      <w:r>
        <w:t xml:space="preserve"> </w:t>
      </w:r>
      <w:r>
        <w:rPr>
          <w:rFonts w:hint="eastAsia"/>
        </w:rPr>
        <w:t>удаленного</w:t>
      </w:r>
      <w:r>
        <w:t xml:space="preserve"> </w:t>
      </w:r>
      <w:r>
        <w:rPr>
          <w:rFonts w:hint="eastAsia"/>
        </w:rPr>
        <w:t>мониторинга</w:t>
      </w:r>
      <w:r>
        <w:t xml:space="preserve"> </w:t>
      </w:r>
      <w:r>
        <w:rPr>
          <w:rFonts w:hint="eastAsia"/>
        </w:rPr>
        <w:t>и</w:t>
      </w:r>
      <w:r>
        <w:t xml:space="preserve"> </w:t>
      </w:r>
      <w:r>
        <w:rPr>
          <w:rFonts w:hint="eastAsia"/>
        </w:rPr>
        <w:t>выявления</w:t>
      </w:r>
      <w:r>
        <w:t xml:space="preserve"> </w:t>
      </w:r>
      <w:r>
        <w:rPr>
          <w:rFonts w:hint="eastAsia"/>
        </w:rPr>
        <w:t>эпизодов</w:t>
      </w:r>
      <w:r>
        <w:t xml:space="preserve"> </w:t>
      </w:r>
      <w:r>
        <w:rPr>
          <w:rFonts w:hint="eastAsia"/>
        </w:rPr>
        <w:t>ЦАС</w:t>
      </w:r>
    </w:p>
    <w:p w14:paraId="75436A92" w14:textId="77777777" w:rsidR="00364061" w:rsidRDefault="00364061" w:rsidP="00364061"/>
    <w:p w14:paraId="365C5D3F" w14:textId="77777777" w:rsidR="00364061" w:rsidRDefault="00364061" w:rsidP="00364061">
      <w:r>
        <w:t xml:space="preserve">1.2 </w:t>
      </w:r>
      <w:r>
        <w:rPr>
          <w:rFonts w:hint="eastAsia"/>
        </w:rPr>
        <w:t>Проблемы</w:t>
      </w:r>
      <w:r>
        <w:t xml:space="preserve"> </w:t>
      </w:r>
      <w:r>
        <w:rPr>
          <w:rFonts w:hint="eastAsia"/>
        </w:rPr>
        <w:t>выявления</w:t>
      </w:r>
      <w:r>
        <w:t xml:space="preserve"> </w:t>
      </w:r>
      <w:r>
        <w:rPr>
          <w:rFonts w:hint="eastAsia"/>
        </w:rPr>
        <w:t>ЦАС</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кардиореспираторного</w:t>
      </w:r>
      <w:r>
        <w:t xml:space="preserve"> </w:t>
      </w:r>
      <w:r>
        <w:rPr>
          <w:rFonts w:hint="eastAsia"/>
        </w:rPr>
        <w:t>мониторинга</w:t>
      </w:r>
    </w:p>
    <w:p w14:paraId="10721D9F" w14:textId="77777777" w:rsidR="00364061" w:rsidRDefault="00364061" w:rsidP="00364061"/>
    <w:p w14:paraId="04E7072D" w14:textId="77777777" w:rsidR="00364061" w:rsidRDefault="00364061" w:rsidP="00364061">
      <w:r>
        <w:t xml:space="preserve">1.3 </w:t>
      </w:r>
      <w:r>
        <w:rPr>
          <w:rFonts w:hint="eastAsia"/>
        </w:rPr>
        <w:t>Проблемы</w:t>
      </w:r>
      <w:r>
        <w:t xml:space="preserve"> </w:t>
      </w:r>
      <w:r>
        <w:rPr>
          <w:rFonts w:hint="eastAsia"/>
        </w:rPr>
        <w:t>косвенной</w:t>
      </w:r>
      <w:r>
        <w:t xml:space="preserve"> </w:t>
      </w:r>
      <w:r>
        <w:rPr>
          <w:rFonts w:hint="eastAsia"/>
        </w:rPr>
        <w:t>оценки</w:t>
      </w:r>
      <w:r>
        <w:t xml:space="preserve"> </w:t>
      </w:r>
      <w:r>
        <w:rPr>
          <w:rFonts w:hint="eastAsia"/>
        </w:rPr>
        <w:t>состояния</w:t>
      </w:r>
      <w:r>
        <w:t xml:space="preserve"> </w:t>
      </w:r>
      <w:r>
        <w:rPr>
          <w:rFonts w:hint="eastAsia"/>
        </w:rPr>
        <w:t>пациента</w:t>
      </w:r>
      <w:r>
        <w:t xml:space="preserve"> </w:t>
      </w:r>
      <w:r>
        <w:rPr>
          <w:rFonts w:hint="eastAsia"/>
        </w:rPr>
        <w:t>и</w:t>
      </w:r>
      <w:r>
        <w:t xml:space="preserve"> </w:t>
      </w:r>
      <w:r>
        <w:rPr>
          <w:rFonts w:hint="eastAsia"/>
        </w:rPr>
        <w:t>выявления</w:t>
      </w:r>
      <w:r>
        <w:t xml:space="preserve"> </w:t>
      </w:r>
      <w:r>
        <w:rPr>
          <w:rFonts w:hint="eastAsia"/>
        </w:rPr>
        <w:t>эпизодов</w:t>
      </w:r>
      <w:r>
        <w:t xml:space="preserve"> </w:t>
      </w:r>
      <w:r>
        <w:rPr>
          <w:rFonts w:hint="eastAsia"/>
        </w:rPr>
        <w:t>ЦАС</w:t>
      </w:r>
    </w:p>
    <w:p w14:paraId="2E0AF57B" w14:textId="77777777" w:rsidR="00364061" w:rsidRDefault="00364061" w:rsidP="00364061"/>
    <w:p w14:paraId="757848FF" w14:textId="77777777" w:rsidR="00364061" w:rsidRDefault="00364061" w:rsidP="00364061">
      <w:r>
        <w:t xml:space="preserve">1.4 </w:t>
      </w:r>
      <w:r>
        <w:rPr>
          <w:rFonts w:hint="eastAsia"/>
        </w:rPr>
        <w:t>Проблемы</w:t>
      </w:r>
      <w:r>
        <w:t xml:space="preserve"> </w:t>
      </w:r>
      <w:r>
        <w:rPr>
          <w:rFonts w:hint="eastAsia"/>
        </w:rPr>
        <w:t>обработки</w:t>
      </w:r>
      <w:r>
        <w:t xml:space="preserve"> </w:t>
      </w:r>
      <w:r>
        <w:rPr>
          <w:rFonts w:hint="eastAsia"/>
        </w:rPr>
        <w:t>и</w:t>
      </w:r>
      <w:r>
        <w:t xml:space="preserve"> </w:t>
      </w:r>
      <w:r>
        <w:rPr>
          <w:rFonts w:hint="eastAsia"/>
        </w:rPr>
        <w:t>анализа</w:t>
      </w:r>
      <w:r>
        <w:t xml:space="preserve"> </w:t>
      </w:r>
      <w:r>
        <w:rPr>
          <w:rFonts w:hint="eastAsia"/>
        </w:rPr>
        <w:t>комплекса</w:t>
      </w:r>
      <w:r>
        <w:t xml:space="preserve"> </w:t>
      </w:r>
      <w:r>
        <w:rPr>
          <w:rFonts w:hint="eastAsia"/>
        </w:rPr>
        <w:t>респираторных</w:t>
      </w:r>
      <w:r>
        <w:t xml:space="preserve"> </w:t>
      </w:r>
      <w:r>
        <w:rPr>
          <w:rFonts w:hint="eastAsia"/>
        </w:rPr>
        <w:t>сигналов</w:t>
      </w:r>
      <w:r>
        <w:t xml:space="preserve"> </w:t>
      </w:r>
      <w:r>
        <w:rPr>
          <w:rFonts w:hint="eastAsia"/>
        </w:rPr>
        <w:t>для</w:t>
      </w:r>
      <w:r>
        <w:t xml:space="preserve"> </w:t>
      </w:r>
      <w:r>
        <w:rPr>
          <w:rFonts w:hint="eastAsia"/>
        </w:rPr>
        <w:t>выявления</w:t>
      </w:r>
      <w:r>
        <w:t xml:space="preserve"> </w:t>
      </w:r>
      <w:r>
        <w:rPr>
          <w:rFonts w:hint="eastAsia"/>
        </w:rPr>
        <w:t>эпизодов</w:t>
      </w:r>
      <w:r>
        <w:t xml:space="preserve"> </w:t>
      </w:r>
      <w:r>
        <w:rPr>
          <w:rFonts w:hint="eastAsia"/>
        </w:rPr>
        <w:t>ЦАС</w:t>
      </w:r>
    </w:p>
    <w:p w14:paraId="22954C42" w14:textId="77777777" w:rsidR="00364061" w:rsidRDefault="00364061" w:rsidP="00364061"/>
    <w:p w14:paraId="549B4FED" w14:textId="77777777" w:rsidR="00364061" w:rsidRDefault="00364061" w:rsidP="00364061">
      <w:r>
        <w:t xml:space="preserve">1.5.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655609AB" w14:textId="77777777" w:rsidR="00364061" w:rsidRDefault="00364061" w:rsidP="00364061"/>
    <w:p w14:paraId="30BDC568" w14:textId="77777777" w:rsidR="00364061" w:rsidRDefault="00364061" w:rsidP="00364061">
      <w:r>
        <w:t xml:space="preserve">2 </w:t>
      </w:r>
      <w:r>
        <w:rPr>
          <w:rFonts w:hint="eastAsia"/>
        </w:rPr>
        <w:t>РАЗРАБОТКА</w:t>
      </w:r>
      <w:r>
        <w:t xml:space="preserve"> </w:t>
      </w:r>
      <w:r>
        <w:rPr>
          <w:rFonts w:hint="eastAsia"/>
        </w:rPr>
        <w:t>СИСТЕМЫ</w:t>
      </w:r>
      <w:r>
        <w:t xml:space="preserve"> </w:t>
      </w:r>
      <w:r>
        <w:rPr>
          <w:rFonts w:hint="eastAsia"/>
        </w:rPr>
        <w:t>И</w:t>
      </w:r>
      <w:r>
        <w:t xml:space="preserve"> </w:t>
      </w:r>
      <w:r>
        <w:rPr>
          <w:rFonts w:hint="eastAsia"/>
        </w:rPr>
        <w:t>МЕТОДА</w:t>
      </w:r>
      <w:r>
        <w:t xml:space="preserve"> </w:t>
      </w:r>
      <w:r>
        <w:rPr>
          <w:rFonts w:hint="eastAsia"/>
        </w:rPr>
        <w:t>УДАЛЕННОГО</w:t>
      </w:r>
      <w:r>
        <w:t xml:space="preserve"> </w:t>
      </w:r>
      <w:r>
        <w:rPr>
          <w:rFonts w:hint="eastAsia"/>
        </w:rPr>
        <w:t>МОНИТОРИНГА</w:t>
      </w:r>
      <w:r>
        <w:t xml:space="preserve"> </w:t>
      </w:r>
      <w:r>
        <w:rPr>
          <w:rFonts w:hint="eastAsia"/>
        </w:rPr>
        <w:t>ДЫХАТЕЛЬНОЙ</w:t>
      </w:r>
      <w:r>
        <w:t xml:space="preserve"> </w:t>
      </w:r>
      <w:r>
        <w:rPr>
          <w:rFonts w:hint="eastAsia"/>
        </w:rPr>
        <w:t>АКТИВНОСТИ</w:t>
      </w:r>
      <w:r>
        <w:t xml:space="preserve"> </w:t>
      </w:r>
      <w:r>
        <w:rPr>
          <w:rFonts w:hint="eastAsia"/>
        </w:rPr>
        <w:t>ДЛЯ</w:t>
      </w:r>
      <w:r>
        <w:t xml:space="preserve"> </w:t>
      </w:r>
      <w:r>
        <w:rPr>
          <w:rFonts w:hint="eastAsia"/>
        </w:rPr>
        <w:t>ВЫЯВЛЕНИЯ</w:t>
      </w:r>
      <w:r>
        <w:t xml:space="preserve"> </w:t>
      </w:r>
      <w:r>
        <w:rPr>
          <w:rFonts w:hint="eastAsia"/>
        </w:rPr>
        <w:t>ЭПИЗОДОВ</w:t>
      </w:r>
      <w:r>
        <w:t xml:space="preserve"> </w:t>
      </w:r>
      <w:r>
        <w:rPr>
          <w:rFonts w:hint="eastAsia"/>
        </w:rPr>
        <w:t>ЦАС</w:t>
      </w:r>
    </w:p>
    <w:p w14:paraId="7B4AE9EA" w14:textId="77777777" w:rsidR="00364061" w:rsidRDefault="00364061" w:rsidP="00364061"/>
    <w:p w14:paraId="03FCACA0" w14:textId="77777777" w:rsidR="00364061" w:rsidRDefault="00364061" w:rsidP="00364061">
      <w:r>
        <w:t xml:space="preserve">2.1. </w:t>
      </w:r>
      <w:r>
        <w:rPr>
          <w:rFonts w:hint="eastAsia"/>
        </w:rPr>
        <w:t>Разработка</w:t>
      </w:r>
      <w:r>
        <w:t xml:space="preserve"> </w:t>
      </w:r>
      <w:r>
        <w:rPr>
          <w:rFonts w:hint="eastAsia"/>
        </w:rPr>
        <w:t>модели</w:t>
      </w:r>
      <w:r>
        <w:t xml:space="preserve"> </w:t>
      </w:r>
      <w:r>
        <w:rPr>
          <w:rFonts w:hint="eastAsia"/>
        </w:rPr>
        <w:t>взаимодействия</w:t>
      </w:r>
      <w:r>
        <w:t xml:space="preserve"> </w:t>
      </w:r>
      <w:r>
        <w:rPr>
          <w:rFonts w:hint="eastAsia"/>
        </w:rPr>
        <w:t>структур</w:t>
      </w:r>
      <w:r>
        <w:t xml:space="preserve"> </w:t>
      </w:r>
      <w:r>
        <w:rPr>
          <w:rFonts w:hint="eastAsia"/>
        </w:rPr>
        <w:t>организма</w:t>
      </w:r>
      <w:r>
        <w:t xml:space="preserve"> </w:t>
      </w:r>
      <w:r>
        <w:rPr>
          <w:rFonts w:hint="eastAsia"/>
        </w:rPr>
        <w:t>при</w:t>
      </w:r>
      <w:r>
        <w:t xml:space="preserve"> </w:t>
      </w:r>
      <w:r>
        <w:rPr>
          <w:rFonts w:hint="eastAsia"/>
        </w:rPr>
        <w:t>развитии</w:t>
      </w:r>
      <w:r>
        <w:t xml:space="preserve"> </w:t>
      </w:r>
      <w:r>
        <w:rPr>
          <w:rFonts w:hint="eastAsia"/>
        </w:rPr>
        <w:t>ЦАС</w:t>
      </w:r>
    </w:p>
    <w:p w14:paraId="0F7717EC" w14:textId="77777777" w:rsidR="00364061" w:rsidRDefault="00364061" w:rsidP="00364061"/>
    <w:p w14:paraId="66DD6923" w14:textId="77777777" w:rsidR="00364061" w:rsidRDefault="00364061" w:rsidP="00364061">
      <w:r>
        <w:t xml:space="preserve">2.2 </w:t>
      </w:r>
      <w:r>
        <w:rPr>
          <w:rFonts w:hint="eastAsia"/>
        </w:rPr>
        <w:t>Формирование</w:t>
      </w:r>
      <w:r>
        <w:t xml:space="preserve"> </w:t>
      </w:r>
      <w:r>
        <w:rPr>
          <w:rFonts w:hint="eastAsia"/>
        </w:rPr>
        <w:t>пространства</w:t>
      </w:r>
      <w:r>
        <w:t xml:space="preserve"> </w:t>
      </w:r>
      <w:r>
        <w:rPr>
          <w:rFonts w:hint="eastAsia"/>
        </w:rPr>
        <w:t>диагностически</w:t>
      </w:r>
      <w:r>
        <w:t xml:space="preserve"> </w:t>
      </w:r>
      <w:r>
        <w:rPr>
          <w:rFonts w:hint="eastAsia"/>
        </w:rPr>
        <w:t>значимых</w:t>
      </w:r>
      <w:r>
        <w:t xml:space="preserve"> </w:t>
      </w:r>
      <w:r>
        <w:rPr>
          <w:rFonts w:hint="eastAsia"/>
        </w:rPr>
        <w:t>показателей</w:t>
      </w:r>
      <w:r>
        <w:t xml:space="preserve"> </w:t>
      </w:r>
      <w:r>
        <w:rPr>
          <w:rFonts w:hint="eastAsia"/>
        </w:rPr>
        <w:t>мониторинга</w:t>
      </w:r>
      <w:r>
        <w:t xml:space="preserve"> </w:t>
      </w:r>
      <w:r>
        <w:rPr>
          <w:rFonts w:hint="eastAsia"/>
        </w:rPr>
        <w:t>и</w:t>
      </w:r>
      <w:r>
        <w:t xml:space="preserve"> </w:t>
      </w:r>
      <w:r>
        <w:rPr>
          <w:rFonts w:hint="eastAsia"/>
        </w:rPr>
        <w:t>их</w:t>
      </w:r>
      <w:r>
        <w:t xml:space="preserve"> </w:t>
      </w:r>
      <w:r>
        <w:rPr>
          <w:rFonts w:hint="eastAsia"/>
        </w:rPr>
        <w:t>обоснование</w:t>
      </w:r>
    </w:p>
    <w:p w14:paraId="57174A97" w14:textId="77777777" w:rsidR="00364061" w:rsidRDefault="00364061" w:rsidP="00364061"/>
    <w:p w14:paraId="33956BC2" w14:textId="77777777" w:rsidR="00364061" w:rsidRDefault="00364061" w:rsidP="00364061">
      <w:r>
        <w:t xml:space="preserve">2.3. </w:t>
      </w:r>
      <w:r>
        <w:rPr>
          <w:rFonts w:hint="eastAsia"/>
        </w:rPr>
        <w:t>Разработка</w:t>
      </w:r>
      <w:r>
        <w:t xml:space="preserve"> </w:t>
      </w:r>
      <w:r>
        <w:rPr>
          <w:rFonts w:hint="eastAsia"/>
        </w:rPr>
        <w:t>метода</w:t>
      </w:r>
      <w:r>
        <w:t xml:space="preserve"> </w:t>
      </w:r>
      <w:r>
        <w:rPr>
          <w:rFonts w:hint="eastAsia"/>
        </w:rPr>
        <w:t>удаленного</w:t>
      </w:r>
      <w:r>
        <w:t xml:space="preserve"> </w:t>
      </w:r>
      <w:r>
        <w:rPr>
          <w:rFonts w:hint="eastAsia"/>
        </w:rPr>
        <w:t>мониторинга</w:t>
      </w:r>
      <w:r>
        <w:t xml:space="preserve"> </w:t>
      </w:r>
      <w:r>
        <w:rPr>
          <w:rFonts w:hint="eastAsia"/>
        </w:rPr>
        <w:t>и</w:t>
      </w:r>
      <w:r>
        <w:t xml:space="preserve"> </w:t>
      </w:r>
      <w:r>
        <w:rPr>
          <w:rFonts w:hint="eastAsia"/>
        </w:rPr>
        <w:t>вы</w:t>
      </w:r>
      <w:r>
        <w:rPr>
          <w:rFonts w:hint="eastAsia"/>
        </w:rPr>
        <w:lastRenderedPageBreak/>
        <w:t>явления</w:t>
      </w:r>
      <w:r>
        <w:t xml:space="preserve"> </w:t>
      </w:r>
      <w:r>
        <w:rPr>
          <w:rFonts w:hint="eastAsia"/>
        </w:rPr>
        <w:t>эпизодов</w:t>
      </w:r>
      <w:r>
        <w:t xml:space="preserve"> </w:t>
      </w:r>
      <w:r>
        <w:rPr>
          <w:rFonts w:hint="eastAsia"/>
        </w:rPr>
        <w:t>ЦАС</w:t>
      </w:r>
    </w:p>
    <w:p w14:paraId="0653B058" w14:textId="77777777" w:rsidR="00364061" w:rsidRDefault="00364061" w:rsidP="00364061"/>
    <w:p w14:paraId="53A0E2A7" w14:textId="77777777" w:rsidR="00364061" w:rsidRDefault="00364061" w:rsidP="00364061">
      <w:r>
        <w:t xml:space="preserve">2.4. </w:t>
      </w:r>
      <w:r>
        <w:rPr>
          <w:rFonts w:hint="eastAsia"/>
        </w:rPr>
        <w:t>Разработка</w:t>
      </w:r>
      <w:r>
        <w:t xml:space="preserve"> </w:t>
      </w:r>
      <w:r>
        <w:rPr>
          <w:rFonts w:hint="eastAsia"/>
        </w:rPr>
        <w:t>структуры</w:t>
      </w:r>
      <w:r>
        <w:t xml:space="preserve"> </w:t>
      </w:r>
      <w:r>
        <w:rPr>
          <w:rFonts w:hint="eastAsia"/>
        </w:rPr>
        <w:t>системы</w:t>
      </w:r>
      <w:r>
        <w:t xml:space="preserve"> </w:t>
      </w:r>
      <w:r>
        <w:rPr>
          <w:rFonts w:hint="eastAsia"/>
        </w:rPr>
        <w:t>удаленного</w:t>
      </w:r>
      <w:r>
        <w:t xml:space="preserve"> </w:t>
      </w:r>
      <w:r>
        <w:rPr>
          <w:rFonts w:hint="eastAsia"/>
        </w:rPr>
        <w:t>мониторинга</w:t>
      </w:r>
      <w:r>
        <w:t xml:space="preserve"> </w:t>
      </w:r>
      <w:r>
        <w:rPr>
          <w:rFonts w:hint="eastAsia"/>
        </w:rPr>
        <w:t>дыхательной</w:t>
      </w:r>
      <w:r>
        <w:t xml:space="preserve"> </w:t>
      </w:r>
      <w:r>
        <w:rPr>
          <w:rFonts w:hint="eastAsia"/>
        </w:rPr>
        <w:t>активности</w:t>
      </w:r>
    </w:p>
    <w:p w14:paraId="5E2413D5" w14:textId="77777777" w:rsidR="00364061" w:rsidRDefault="00364061" w:rsidP="00364061"/>
    <w:p w14:paraId="2919B330" w14:textId="77777777" w:rsidR="00364061" w:rsidRDefault="00364061" w:rsidP="00364061">
      <w:r>
        <w:t xml:space="preserve">2.5 </w:t>
      </w:r>
      <w:r>
        <w:rPr>
          <w:rFonts w:hint="eastAsia"/>
        </w:rPr>
        <w:t>Выводы</w:t>
      </w:r>
      <w:r>
        <w:t xml:space="preserve"> </w:t>
      </w:r>
      <w:r>
        <w:rPr>
          <w:rFonts w:hint="eastAsia"/>
        </w:rPr>
        <w:t>по</w:t>
      </w:r>
      <w:r>
        <w:t xml:space="preserve"> </w:t>
      </w:r>
      <w:r>
        <w:rPr>
          <w:rFonts w:hint="eastAsia"/>
        </w:rPr>
        <w:t>главе</w:t>
      </w:r>
    </w:p>
    <w:p w14:paraId="59FC05FD" w14:textId="77777777" w:rsidR="00364061" w:rsidRDefault="00364061" w:rsidP="00364061"/>
    <w:p w14:paraId="347E94AD" w14:textId="77777777" w:rsidR="00364061" w:rsidRDefault="00364061" w:rsidP="00364061">
      <w:r>
        <w:t xml:space="preserve">3 </w:t>
      </w:r>
      <w:r>
        <w:rPr>
          <w:rFonts w:hint="eastAsia"/>
        </w:rPr>
        <w:t>МЕТОДЫ</w:t>
      </w:r>
      <w:r>
        <w:t xml:space="preserve"> </w:t>
      </w:r>
      <w:r>
        <w:rPr>
          <w:rFonts w:hint="eastAsia"/>
        </w:rPr>
        <w:t>ОБРАБОТКИ</w:t>
      </w:r>
      <w:r>
        <w:t xml:space="preserve"> </w:t>
      </w:r>
      <w:r>
        <w:rPr>
          <w:rFonts w:hint="eastAsia"/>
        </w:rPr>
        <w:t>И</w:t>
      </w:r>
      <w:r>
        <w:t xml:space="preserve"> </w:t>
      </w:r>
      <w:r>
        <w:rPr>
          <w:rFonts w:hint="eastAsia"/>
        </w:rPr>
        <w:t>АНАЛИЗА</w:t>
      </w:r>
      <w:r>
        <w:t xml:space="preserve"> </w:t>
      </w:r>
      <w:r>
        <w:rPr>
          <w:rFonts w:hint="eastAsia"/>
        </w:rPr>
        <w:t>КОМПЛЕКСА</w:t>
      </w:r>
      <w:r>
        <w:t xml:space="preserve"> </w:t>
      </w:r>
      <w:r>
        <w:rPr>
          <w:rFonts w:hint="eastAsia"/>
        </w:rPr>
        <w:t>БИОМЕДИЦИНСКИХ</w:t>
      </w:r>
      <w:r>
        <w:t xml:space="preserve"> </w:t>
      </w:r>
      <w:r>
        <w:rPr>
          <w:rFonts w:hint="eastAsia"/>
        </w:rPr>
        <w:t>СИГНАЛОВ</w:t>
      </w:r>
      <w:r>
        <w:t xml:space="preserve"> </w:t>
      </w:r>
      <w:r>
        <w:rPr>
          <w:rFonts w:hint="eastAsia"/>
        </w:rPr>
        <w:t>ДЛЯ</w:t>
      </w:r>
      <w:r>
        <w:t xml:space="preserve"> </w:t>
      </w:r>
      <w:r>
        <w:rPr>
          <w:rFonts w:hint="eastAsia"/>
        </w:rPr>
        <w:t>ВЫЯВЛЕНИЯ</w:t>
      </w:r>
      <w:r>
        <w:t xml:space="preserve"> </w:t>
      </w:r>
      <w:r>
        <w:rPr>
          <w:rFonts w:hint="eastAsia"/>
        </w:rPr>
        <w:t>ЭПИЗОДОВ</w:t>
      </w:r>
      <w:r>
        <w:t xml:space="preserve"> </w:t>
      </w:r>
      <w:r>
        <w:rPr>
          <w:rFonts w:hint="eastAsia"/>
        </w:rPr>
        <w:t>ЦАС</w:t>
      </w:r>
    </w:p>
    <w:p w14:paraId="771A7B8C" w14:textId="77777777" w:rsidR="00364061" w:rsidRDefault="00364061" w:rsidP="00364061"/>
    <w:p w14:paraId="4E02ADBC" w14:textId="77777777" w:rsidR="00364061" w:rsidRDefault="00364061" w:rsidP="00364061">
      <w:r>
        <w:t xml:space="preserve">3.1 </w:t>
      </w:r>
      <w:r>
        <w:rPr>
          <w:rFonts w:hint="eastAsia"/>
        </w:rPr>
        <w:t>Определение</w:t>
      </w:r>
      <w:r>
        <w:t xml:space="preserve"> </w:t>
      </w:r>
      <w:r>
        <w:rPr>
          <w:rFonts w:hint="eastAsia"/>
        </w:rPr>
        <w:t>нарушений</w:t>
      </w:r>
      <w:r>
        <w:t xml:space="preserve"> </w:t>
      </w:r>
      <w:r>
        <w:rPr>
          <w:rFonts w:hint="eastAsia"/>
        </w:rPr>
        <w:t>дыхания</w:t>
      </w:r>
      <w:r>
        <w:t xml:space="preserve"> </w:t>
      </w:r>
      <w:r>
        <w:rPr>
          <w:rFonts w:hint="eastAsia"/>
        </w:rPr>
        <w:t>по</w:t>
      </w:r>
      <w:r>
        <w:t xml:space="preserve"> </w:t>
      </w:r>
      <w:r>
        <w:rPr>
          <w:rFonts w:hint="eastAsia"/>
        </w:rPr>
        <w:t>комплексу</w:t>
      </w:r>
      <w:r>
        <w:t xml:space="preserve"> </w:t>
      </w:r>
      <w:r>
        <w:rPr>
          <w:rFonts w:hint="eastAsia"/>
        </w:rPr>
        <w:t>БМС</w:t>
      </w:r>
      <w:r>
        <w:t xml:space="preserve">. </w:t>
      </w:r>
      <w:r>
        <w:rPr>
          <w:rFonts w:hint="eastAsia"/>
        </w:rPr>
        <w:t>Общие</w:t>
      </w:r>
      <w:r>
        <w:t xml:space="preserve"> </w:t>
      </w:r>
      <w:r>
        <w:rPr>
          <w:rFonts w:hint="eastAsia"/>
        </w:rPr>
        <w:t>принципы</w:t>
      </w:r>
    </w:p>
    <w:p w14:paraId="57CFD325" w14:textId="77777777" w:rsidR="00364061" w:rsidRDefault="00364061" w:rsidP="00364061"/>
    <w:p w14:paraId="5AE42814" w14:textId="77777777" w:rsidR="00364061" w:rsidRDefault="00364061" w:rsidP="00364061">
      <w:r>
        <w:t xml:space="preserve">3.2 </w:t>
      </w:r>
      <w:r>
        <w:rPr>
          <w:rFonts w:hint="eastAsia"/>
        </w:rPr>
        <w:t>Разработка</w:t>
      </w:r>
      <w:r>
        <w:t xml:space="preserve"> </w:t>
      </w:r>
      <w:r>
        <w:rPr>
          <w:rFonts w:hint="eastAsia"/>
        </w:rPr>
        <w:t>алгоритма</w:t>
      </w:r>
      <w:r>
        <w:t xml:space="preserve"> </w:t>
      </w:r>
      <w:r>
        <w:rPr>
          <w:rFonts w:hint="eastAsia"/>
        </w:rPr>
        <w:t>анализа</w:t>
      </w:r>
      <w:r>
        <w:t xml:space="preserve"> </w:t>
      </w:r>
      <w:r>
        <w:rPr>
          <w:rFonts w:hint="eastAsia"/>
        </w:rPr>
        <w:t>реопневмографического</w:t>
      </w:r>
      <w:r>
        <w:t xml:space="preserve"> </w:t>
      </w:r>
      <w:r>
        <w:rPr>
          <w:rFonts w:hint="eastAsia"/>
        </w:rPr>
        <w:t>сигнала</w:t>
      </w:r>
    </w:p>
    <w:p w14:paraId="7DE267D8" w14:textId="77777777" w:rsidR="00364061" w:rsidRDefault="00364061" w:rsidP="00364061"/>
    <w:p w14:paraId="71B6CED7" w14:textId="77777777" w:rsidR="00364061" w:rsidRDefault="00364061" w:rsidP="00364061">
      <w:r>
        <w:t xml:space="preserve">3.2.1 </w:t>
      </w:r>
      <w:r>
        <w:rPr>
          <w:rFonts w:hint="eastAsia"/>
        </w:rPr>
        <w:t>Предварительная</w:t>
      </w:r>
      <w:r>
        <w:t xml:space="preserve"> </w:t>
      </w:r>
      <w:r>
        <w:rPr>
          <w:rFonts w:hint="eastAsia"/>
        </w:rPr>
        <w:t>обработка</w:t>
      </w:r>
      <w:r>
        <w:t xml:space="preserve"> </w:t>
      </w:r>
      <w:r>
        <w:rPr>
          <w:rFonts w:hint="eastAsia"/>
        </w:rPr>
        <w:t>сигнала</w:t>
      </w:r>
      <w:r>
        <w:t xml:space="preserve">. </w:t>
      </w:r>
      <w:r>
        <w:rPr>
          <w:rFonts w:hint="eastAsia"/>
        </w:rPr>
        <w:t>Определение</w:t>
      </w:r>
      <w:r>
        <w:t xml:space="preserve"> </w:t>
      </w:r>
      <w:r>
        <w:rPr>
          <w:rFonts w:hint="eastAsia"/>
        </w:rPr>
        <w:t>зашумленных</w:t>
      </w:r>
      <w:r>
        <w:t xml:space="preserve"> </w:t>
      </w:r>
      <w:r>
        <w:rPr>
          <w:rFonts w:hint="eastAsia"/>
        </w:rPr>
        <w:t>участков</w:t>
      </w:r>
    </w:p>
    <w:p w14:paraId="0D29F43C" w14:textId="77777777" w:rsidR="00364061" w:rsidRDefault="00364061" w:rsidP="00364061"/>
    <w:p w14:paraId="1D8B6B74" w14:textId="77777777" w:rsidR="00364061" w:rsidRDefault="00364061" w:rsidP="00364061">
      <w:r>
        <w:t xml:space="preserve">3.2.2 </w:t>
      </w:r>
      <w:r>
        <w:rPr>
          <w:rFonts w:hint="eastAsia"/>
        </w:rPr>
        <w:t>Определение</w:t>
      </w:r>
      <w:r>
        <w:t xml:space="preserve"> </w:t>
      </w:r>
      <w:r>
        <w:rPr>
          <w:rFonts w:hint="eastAsia"/>
        </w:rPr>
        <w:t>возможных</w:t>
      </w:r>
      <w:r>
        <w:t xml:space="preserve"> </w:t>
      </w:r>
      <w:r>
        <w:rPr>
          <w:rFonts w:hint="eastAsia"/>
        </w:rPr>
        <w:t>нарушений</w:t>
      </w:r>
      <w:r>
        <w:t xml:space="preserve"> </w:t>
      </w:r>
      <w:r>
        <w:rPr>
          <w:rFonts w:hint="eastAsia"/>
        </w:rPr>
        <w:t>дыхания</w:t>
      </w:r>
      <w:r>
        <w:t xml:space="preserve"> </w:t>
      </w:r>
      <w:r>
        <w:rPr>
          <w:rFonts w:hint="eastAsia"/>
        </w:rPr>
        <w:t>на</w:t>
      </w:r>
      <w:r>
        <w:t xml:space="preserve"> </w:t>
      </w:r>
      <w:r>
        <w:rPr>
          <w:rFonts w:hint="eastAsia"/>
        </w:rPr>
        <w:t>сигнале</w:t>
      </w:r>
      <w:r>
        <w:t xml:space="preserve"> </w:t>
      </w:r>
      <w:r>
        <w:rPr>
          <w:rFonts w:hint="eastAsia"/>
        </w:rPr>
        <w:t>РПГ</w:t>
      </w:r>
    </w:p>
    <w:p w14:paraId="08A609D3" w14:textId="77777777" w:rsidR="00364061" w:rsidRDefault="00364061" w:rsidP="00364061"/>
    <w:p w14:paraId="64D39E78" w14:textId="77777777" w:rsidR="00364061" w:rsidRDefault="00364061" w:rsidP="00364061">
      <w:r>
        <w:t xml:space="preserve">3.3 </w:t>
      </w:r>
      <w:r>
        <w:rPr>
          <w:rFonts w:hint="eastAsia"/>
        </w:rPr>
        <w:t>Определение</w:t>
      </w:r>
      <w:r>
        <w:t xml:space="preserve"> </w:t>
      </w:r>
      <w:r>
        <w:rPr>
          <w:rFonts w:hint="eastAsia"/>
        </w:rPr>
        <w:t>возможных</w:t>
      </w:r>
      <w:r>
        <w:t xml:space="preserve"> </w:t>
      </w:r>
      <w:r>
        <w:rPr>
          <w:rFonts w:hint="eastAsia"/>
        </w:rPr>
        <w:t>нарушений</w:t>
      </w:r>
      <w:r>
        <w:t xml:space="preserve"> </w:t>
      </w:r>
      <w:r>
        <w:rPr>
          <w:rFonts w:hint="eastAsia"/>
        </w:rPr>
        <w:t>дыхания</w:t>
      </w:r>
      <w:r>
        <w:t xml:space="preserve"> </w:t>
      </w:r>
      <w:r>
        <w:rPr>
          <w:rFonts w:hint="eastAsia"/>
        </w:rPr>
        <w:t>на</w:t>
      </w:r>
      <w:r>
        <w:t xml:space="preserve"> </w:t>
      </w:r>
      <w:r>
        <w:rPr>
          <w:rFonts w:hint="eastAsia"/>
        </w:rPr>
        <w:t>сигнале</w:t>
      </w:r>
      <w:r>
        <w:t xml:space="preserve"> </w:t>
      </w:r>
      <w:r>
        <w:rPr>
          <w:rFonts w:hint="eastAsia"/>
        </w:rPr>
        <w:t>СПГ</w:t>
      </w:r>
    </w:p>
    <w:p w14:paraId="257351FD" w14:textId="77777777" w:rsidR="00364061" w:rsidRDefault="00364061" w:rsidP="00364061"/>
    <w:p w14:paraId="541D1C11" w14:textId="77777777" w:rsidR="00364061" w:rsidRDefault="00364061" w:rsidP="00364061">
      <w:r>
        <w:t xml:space="preserve">3.4 </w:t>
      </w:r>
      <w:r>
        <w:rPr>
          <w:rFonts w:hint="eastAsia"/>
        </w:rPr>
        <w:t>Разработка</w:t>
      </w:r>
      <w:r>
        <w:t xml:space="preserve"> </w:t>
      </w:r>
      <w:r>
        <w:rPr>
          <w:rFonts w:hint="eastAsia"/>
        </w:rPr>
        <w:t>алгоритма</w:t>
      </w:r>
      <w:r>
        <w:t xml:space="preserve"> </w:t>
      </w:r>
      <w:r>
        <w:rPr>
          <w:rFonts w:hint="eastAsia"/>
        </w:rPr>
        <w:t>анализа</w:t>
      </w:r>
      <w:r>
        <w:t xml:space="preserve"> </w:t>
      </w:r>
      <w:r>
        <w:rPr>
          <w:rFonts w:hint="eastAsia"/>
        </w:rPr>
        <w:t>уровня</w:t>
      </w:r>
      <w:r>
        <w:t xml:space="preserve"> </w:t>
      </w:r>
      <w:r>
        <w:rPr>
          <w:rFonts w:hint="eastAsia"/>
        </w:rPr>
        <w:t>сатурации</w:t>
      </w:r>
      <w:r>
        <w:t xml:space="preserve"> </w:t>
      </w:r>
      <w:r>
        <w:rPr>
          <w:rFonts w:hint="eastAsia"/>
        </w:rPr>
        <w:t>крови</w:t>
      </w:r>
      <w:r>
        <w:t xml:space="preserve"> </w:t>
      </w:r>
      <w:r>
        <w:rPr>
          <w:rFonts w:hint="eastAsia"/>
        </w:rPr>
        <w:t>кислородом</w:t>
      </w:r>
    </w:p>
    <w:p w14:paraId="7BCAAB1D" w14:textId="77777777" w:rsidR="00364061" w:rsidRDefault="00364061" w:rsidP="00364061"/>
    <w:p w14:paraId="291369CD" w14:textId="77777777" w:rsidR="00364061" w:rsidRDefault="00364061" w:rsidP="00364061">
      <w:r>
        <w:t xml:space="preserve">3.5 </w:t>
      </w:r>
      <w:r>
        <w:rPr>
          <w:rFonts w:hint="eastAsia"/>
        </w:rPr>
        <w:t>Алгоритм</w:t>
      </w:r>
      <w:r>
        <w:t xml:space="preserve"> </w:t>
      </w:r>
      <w:r>
        <w:rPr>
          <w:rFonts w:hint="eastAsia"/>
        </w:rPr>
        <w:t>формирования</w:t>
      </w:r>
      <w:r>
        <w:t xml:space="preserve"> </w:t>
      </w:r>
      <w:r>
        <w:rPr>
          <w:rFonts w:hint="eastAsia"/>
        </w:rPr>
        <w:t>итоговой</w:t>
      </w:r>
      <w:r>
        <w:t xml:space="preserve"> </w:t>
      </w:r>
      <w:r>
        <w:rPr>
          <w:rFonts w:hint="eastAsia"/>
        </w:rPr>
        <w:t>разметки</w:t>
      </w:r>
      <w:r>
        <w:t xml:space="preserve"> </w:t>
      </w:r>
      <w:r>
        <w:rPr>
          <w:rFonts w:hint="eastAsia"/>
        </w:rPr>
        <w:t>дыхания</w:t>
      </w:r>
      <w:r>
        <w:t xml:space="preserve"> </w:t>
      </w:r>
      <w:r>
        <w:rPr>
          <w:rFonts w:hint="eastAsia"/>
        </w:rPr>
        <w:t>по</w:t>
      </w:r>
      <w:r>
        <w:t xml:space="preserve"> </w:t>
      </w:r>
      <w:r>
        <w:rPr>
          <w:rFonts w:hint="eastAsia"/>
        </w:rPr>
        <w:t>результатам</w:t>
      </w:r>
      <w:r>
        <w:t xml:space="preserve"> </w:t>
      </w:r>
      <w:r>
        <w:rPr>
          <w:rFonts w:hint="eastAsia"/>
        </w:rPr>
        <w:t>анализа</w:t>
      </w:r>
      <w:r>
        <w:t xml:space="preserve"> </w:t>
      </w:r>
      <w:r>
        <w:rPr>
          <w:rFonts w:hint="eastAsia"/>
        </w:rPr>
        <w:t>комплекса</w:t>
      </w:r>
      <w:r>
        <w:t xml:space="preserve"> </w:t>
      </w:r>
      <w:r>
        <w:rPr>
          <w:rFonts w:hint="eastAsia"/>
        </w:rPr>
        <w:t>респираторных</w:t>
      </w:r>
      <w:r>
        <w:t xml:space="preserve"> </w:t>
      </w:r>
      <w:r>
        <w:rPr>
          <w:rFonts w:hint="eastAsia"/>
        </w:rPr>
        <w:t>сигналов</w:t>
      </w:r>
    </w:p>
    <w:p w14:paraId="68CEB776" w14:textId="77777777" w:rsidR="00364061" w:rsidRDefault="00364061" w:rsidP="00364061"/>
    <w:p w14:paraId="5D610979" w14:textId="77777777" w:rsidR="00364061" w:rsidRDefault="00364061" w:rsidP="00364061">
      <w:r>
        <w:t xml:space="preserve">3.6 </w:t>
      </w:r>
      <w:r>
        <w:rPr>
          <w:rFonts w:hint="eastAsia"/>
        </w:rPr>
        <w:t>Выводы</w:t>
      </w:r>
      <w:r>
        <w:t xml:space="preserve"> </w:t>
      </w:r>
      <w:r>
        <w:rPr>
          <w:rFonts w:hint="eastAsia"/>
        </w:rPr>
        <w:t>по</w:t>
      </w:r>
      <w:r>
        <w:t xml:space="preserve"> </w:t>
      </w:r>
      <w:r>
        <w:rPr>
          <w:rFonts w:hint="eastAsia"/>
        </w:rPr>
        <w:t>главе</w:t>
      </w:r>
    </w:p>
    <w:p w14:paraId="6EB55E77" w14:textId="77777777" w:rsidR="00364061" w:rsidRDefault="00364061" w:rsidP="00364061"/>
    <w:p w14:paraId="3EF5F092" w14:textId="77777777" w:rsidR="00364061" w:rsidRDefault="00364061" w:rsidP="00364061">
      <w:r>
        <w:lastRenderedPageBreak/>
        <w:t xml:space="preserve">4 </w:t>
      </w:r>
      <w:r>
        <w:rPr>
          <w:rFonts w:hint="eastAsia"/>
        </w:rPr>
        <w:t>ЭКСПЕРИМЕНТАЛЬНАЯ</w:t>
      </w:r>
      <w:r>
        <w:t xml:space="preserve"> </w:t>
      </w:r>
      <w:r>
        <w:rPr>
          <w:rFonts w:hint="eastAsia"/>
        </w:rPr>
        <w:t>АПРОБАЦИЯ</w:t>
      </w:r>
      <w:r>
        <w:t xml:space="preserve"> </w:t>
      </w:r>
      <w:r>
        <w:rPr>
          <w:rFonts w:hint="eastAsia"/>
        </w:rPr>
        <w:t>АЛГОРИТМОВ</w:t>
      </w:r>
      <w:r>
        <w:t xml:space="preserve"> </w:t>
      </w:r>
      <w:r>
        <w:rPr>
          <w:rFonts w:hint="eastAsia"/>
        </w:rPr>
        <w:t>ОПРЕДЕЛЕНИЯ</w:t>
      </w:r>
      <w:r>
        <w:t xml:space="preserve"> </w:t>
      </w:r>
      <w:r>
        <w:rPr>
          <w:rFonts w:hint="eastAsia"/>
        </w:rPr>
        <w:t>НАРУШЕНИЙ</w:t>
      </w:r>
      <w:r>
        <w:t xml:space="preserve"> </w:t>
      </w:r>
      <w:r>
        <w:rPr>
          <w:rFonts w:hint="eastAsia"/>
        </w:rPr>
        <w:t>ДЫХАНИЯ</w:t>
      </w:r>
      <w:r>
        <w:t xml:space="preserve"> </w:t>
      </w:r>
      <w:r>
        <w:rPr>
          <w:rFonts w:hint="eastAsia"/>
        </w:rPr>
        <w:t>ВО</w:t>
      </w:r>
      <w:r>
        <w:t xml:space="preserve"> </w:t>
      </w:r>
      <w:r>
        <w:rPr>
          <w:rFonts w:hint="eastAsia"/>
        </w:rPr>
        <w:t>СНЕ</w:t>
      </w:r>
      <w:r>
        <w:t xml:space="preserve"> </w:t>
      </w:r>
      <w:r>
        <w:rPr>
          <w:rFonts w:hint="eastAsia"/>
        </w:rPr>
        <w:t>ПО</w:t>
      </w:r>
      <w:r>
        <w:t xml:space="preserve"> </w:t>
      </w:r>
      <w:r>
        <w:rPr>
          <w:rFonts w:hint="eastAsia"/>
        </w:rPr>
        <w:t>РЕСПИРАТОРНЫМ</w:t>
      </w:r>
      <w:r>
        <w:t xml:space="preserve"> </w:t>
      </w:r>
      <w:r>
        <w:rPr>
          <w:rFonts w:hint="eastAsia"/>
        </w:rPr>
        <w:t>СИГНАЛАМ</w:t>
      </w:r>
    </w:p>
    <w:p w14:paraId="7C1AD5E5" w14:textId="77777777" w:rsidR="00364061" w:rsidRDefault="00364061" w:rsidP="00364061"/>
    <w:p w14:paraId="2C8CAF9F" w14:textId="77777777" w:rsidR="00364061" w:rsidRDefault="00364061" w:rsidP="00364061">
      <w:r>
        <w:t xml:space="preserve">4.2 </w:t>
      </w:r>
      <w:r>
        <w:rPr>
          <w:rFonts w:hint="eastAsia"/>
        </w:rPr>
        <w:t>Организация</w:t>
      </w:r>
      <w:r>
        <w:t xml:space="preserve"> </w:t>
      </w:r>
      <w:r>
        <w:rPr>
          <w:rFonts w:hint="eastAsia"/>
        </w:rPr>
        <w:t>и</w:t>
      </w:r>
      <w:r>
        <w:t xml:space="preserve"> </w:t>
      </w:r>
      <w:r>
        <w:rPr>
          <w:rFonts w:hint="eastAsia"/>
        </w:rPr>
        <w:t>хранение</w:t>
      </w:r>
      <w:r>
        <w:t xml:space="preserve"> </w:t>
      </w:r>
      <w:r>
        <w:rPr>
          <w:rFonts w:hint="eastAsia"/>
        </w:rPr>
        <w:t>экспериментальных</w:t>
      </w:r>
      <w:r>
        <w:t xml:space="preserve"> </w:t>
      </w:r>
      <w:r>
        <w:rPr>
          <w:rFonts w:hint="eastAsia"/>
        </w:rPr>
        <w:t>данных</w:t>
      </w:r>
    </w:p>
    <w:p w14:paraId="2C3A434D" w14:textId="77777777" w:rsidR="00364061" w:rsidRDefault="00364061" w:rsidP="00364061"/>
    <w:p w14:paraId="5234A0F6" w14:textId="77777777" w:rsidR="00364061" w:rsidRDefault="00364061" w:rsidP="00364061">
      <w:r>
        <w:t xml:space="preserve">4.4 </w:t>
      </w:r>
      <w:r>
        <w:rPr>
          <w:rFonts w:hint="eastAsia"/>
        </w:rPr>
        <w:t>Оценка</w:t>
      </w:r>
      <w:r>
        <w:t xml:space="preserve"> </w:t>
      </w:r>
      <w:r>
        <w:rPr>
          <w:rFonts w:hint="eastAsia"/>
        </w:rPr>
        <w:t>эффективности</w:t>
      </w:r>
      <w:r>
        <w:t xml:space="preserve"> </w:t>
      </w:r>
      <w:r>
        <w:rPr>
          <w:rFonts w:hint="eastAsia"/>
        </w:rPr>
        <w:t>алгоритмов</w:t>
      </w:r>
      <w:r>
        <w:t xml:space="preserve"> </w:t>
      </w:r>
      <w:r>
        <w:rPr>
          <w:rFonts w:hint="eastAsia"/>
        </w:rPr>
        <w:t>определения</w:t>
      </w:r>
      <w:r>
        <w:t xml:space="preserve"> </w:t>
      </w:r>
      <w:r>
        <w:rPr>
          <w:rFonts w:hint="eastAsia"/>
        </w:rPr>
        <w:t>нарушений</w:t>
      </w:r>
      <w:r>
        <w:t xml:space="preserve"> </w:t>
      </w:r>
      <w:r>
        <w:rPr>
          <w:rFonts w:hint="eastAsia"/>
        </w:rPr>
        <w:t>дыхания</w:t>
      </w:r>
      <w:r>
        <w:t xml:space="preserve"> </w:t>
      </w:r>
      <w:r>
        <w:rPr>
          <w:rFonts w:hint="eastAsia"/>
        </w:rPr>
        <w:t>и</w:t>
      </w:r>
      <w:r>
        <w:t xml:space="preserve"> </w:t>
      </w:r>
      <w:r>
        <w:rPr>
          <w:rFonts w:hint="eastAsia"/>
        </w:rPr>
        <w:t>зашумленных</w:t>
      </w:r>
      <w:r>
        <w:t xml:space="preserve"> </w:t>
      </w:r>
      <w:r>
        <w:rPr>
          <w:rFonts w:hint="eastAsia"/>
        </w:rPr>
        <w:t>фрагментов</w:t>
      </w:r>
      <w:r>
        <w:t xml:space="preserve"> </w:t>
      </w:r>
      <w:r>
        <w:rPr>
          <w:rFonts w:hint="eastAsia"/>
        </w:rPr>
        <w:t>сигнала</w:t>
      </w:r>
    </w:p>
    <w:p w14:paraId="480FDBDA" w14:textId="77777777" w:rsidR="00364061" w:rsidRDefault="00364061" w:rsidP="00364061"/>
    <w:p w14:paraId="237215E9" w14:textId="77777777" w:rsidR="00364061" w:rsidRDefault="00364061" w:rsidP="00364061">
      <w:r>
        <w:t xml:space="preserve">4.4.1 </w:t>
      </w:r>
      <w:r>
        <w:rPr>
          <w:rFonts w:hint="eastAsia"/>
        </w:rPr>
        <w:t>Экспериментальная</w:t>
      </w:r>
      <w:r>
        <w:t xml:space="preserve"> </w:t>
      </w:r>
      <w:r>
        <w:rPr>
          <w:rFonts w:hint="eastAsia"/>
        </w:rPr>
        <w:t>апробация</w:t>
      </w:r>
      <w:r>
        <w:t xml:space="preserve"> </w:t>
      </w:r>
      <w:r>
        <w:rPr>
          <w:rFonts w:hint="eastAsia"/>
        </w:rPr>
        <w:t>алгоритмов</w:t>
      </w:r>
      <w:r>
        <w:t xml:space="preserve"> </w:t>
      </w:r>
      <w:r>
        <w:rPr>
          <w:rFonts w:hint="eastAsia"/>
        </w:rPr>
        <w:t>автоматического</w:t>
      </w:r>
      <w:r>
        <w:t xml:space="preserve"> </w:t>
      </w:r>
      <w:r>
        <w:rPr>
          <w:rFonts w:hint="eastAsia"/>
        </w:rPr>
        <w:t>анализа</w:t>
      </w:r>
      <w:r>
        <w:t xml:space="preserve"> </w:t>
      </w:r>
      <w:r>
        <w:rPr>
          <w:rFonts w:hint="eastAsia"/>
        </w:rPr>
        <w:t>сигнала</w:t>
      </w:r>
      <w:r>
        <w:t xml:space="preserve"> </w:t>
      </w:r>
      <w:r>
        <w:rPr>
          <w:rFonts w:hint="eastAsia"/>
        </w:rPr>
        <w:t>РШ</w:t>
      </w:r>
    </w:p>
    <w:p w14:paraId="6ABF4BB5" w14:textId="77777777" w:rsidR="00364061" w:rsidRDefault="00364061" w:rsidP="00364061"/>
    <w:p w14:paraId="47C84435" w14:textId="77777777" w:rsidR="00364061" w:rsidRDefault="00364061" w:rsidP="00364061">
      <w:r>
        <w:t xml:space="preserve">4.4.2 </w:t>
      </w:r>
      <w:r>
        <w:rPr>
          <w:rFonts w:hint="eastAsia"/>
        </w:rPr>
        <w:t>Экспериментальная</w:t>
      </w:r>
      <w:r>
        <w:t xml:space="preserve"> </w:t>
      </w:r>
      <w:r>
        <w:rPr>
          <w:rFonts w:hint="eastAsia"/>
        </w:rPr>
        <w:t>апробация</w:t>
      </w:r>
      <w:r>
        <w:t xml:space="preserve"> </w:t>
      </w:r>
      <w:r>
        <w:rPr>
          <w:rFonts w:hint="eastAsia"/>
        </w:rPr>
        <w:t>алгоритмов</w:t>
      </w:r>
      <w:r>
        <w:t xml:space="preserve"> </w:t>
      </w:r>
      <w:r>
        <w:rPr>
          <w:rFonts w:hint="eastAsia"/>
        </w:rPr>
        <w:t>автоматического</w:t>
      </w:r>
      <w:r>
        <w:t xml:space="preserve"> </w:t>
      </w:r>
      <w:r>
        <w:rPr>
          <w:rFonts w:hint="eastAsia"/>
        </w:rPr>
        <w:t>анализа</w:t>
      </w:r>
      <w:r>
        <w:t xml:space="preserve"> </w:t>
      </w:r>
      <w:r>
        <w:rPr>
          <w:rFonts w:hint="eastAsia"/>
        </w:rPr>
        <w:t>сигнала</w:t>
      </w:r>
      <w:r>
        <w:t xml:space="preserve"> </w:t>
      </w:r>
      <w:r>
        <w:rPr>
          <w:rFonts w:hint="eastAsia"/>
        </w:rPr>
        <w:t>СШ</w:t>
      </w:r>
    </w:p>
    <w:p w14:paraId="68ED7CD8" w14:textId="77777777" w:rsidR="00364061" w:rsidRDefault="00364061" w:rsidP="00364061"/>
    <w:p w14:paraId="79DB5144" w14:textId="77777777" w:rsidR="00364061" w:rsidRDefault="00364061" w:rsidP="00364061">
      <w:r>
        <w:t xml:space="preserve">4.4.3 </w:t>
      </w:r>
      <w:r>
        <w:rPr>
          <w:rFonts w:hint="eastAsia"/>
        </w:rPr>
        <w:t>Результаты</w:t>
      </w:r>
      <w:r>
        <w:t xml:space="preserve"> </w:t>
      </w:r>
      <w:r>
        <w:rPr>
          <w:rFonts w:hint="eastAsia"/>
        </w:rPr>
        <w:t>экспериментальной</w:t>
      </w:r>
      <w:r>
        <w:t xml:space="preserve"> </w:t>
      </w:r>
      <w:r>
        <w:rPr>
          <w:rFonts w:hint="eastAsia"/>
        </w:rPr>
        <w:t>апробации</w:t>
      </w:r>
      <w:r>
        <w:t xml:space="preserve"> </w:t>
      </w:r>
      <w:r>
        <w:rPr>
          <w:rFonts w:hint="eastAsia"/>
        </w:rPr>
        <w:t>алгоритма</w:t>
      </w:r>
      <w:r>
        <w:t xml:space="preserve"> </w:t>
      </w:r>
      <w:r>
        <w:rPr>
          <w:rFonts w:hint="eastAsia"/>
        </w:rPr>
        <w:t>определения</w:t>
      </w:r>
      <w:r>
        <w:t xml:space="preserve"> </w:t>
      </w:r>
      <w:r>
        <w:rPr>
          <w:rFonts w:hint="eastAsia"/>
        </w:rPr>
        <w:t>эпизодов</w:t>
      </w:r>
      <w:r>
        <w:t xml:space="preserve"> </w:t>
      </w:r>
      <w:r>
        <w:rPr>
          <w:rFonts w:hint="eastAsia"/>
        </w:rPr>
        <w:t>нарушений</w:t>
      </w:r>
      <w:r>
        <w:t xml:space="preserve"> </w:t>
      </w:r>
      <w:r>
        <w:rPr>
          <w:rFonts w:hint="eastAsia"/>
        </w:rPr>
        <w:t>дыхания</w:t>
      </w:r>
      <w:r>
        <w:t xml:space="preserve"> </w:t>
      </w:r>
      <w:r>
        <w:rPr>
          <w:rFonts w:hint="eastAsia"/>
        </w:rPr>
        <w:t>на</w:t>
      </w:r>
      <w:r>
        <w:t xml:space="preserve"> </w:t>
      </w:r>
      <w:r>
        <w:rPr>
          <w:rFonts w:hint="eastAsia"/>
        </w:rPr>
        <w:t>основе</w:t>
      </w:r>
      <w:r>
        <w:t xml:space="preserve"> </w:t>
      </w:r>
      <w:r>
        <w:rPr>
          <w:rFonts w:hint="eastAsia"/>
        </w:rPr>
        <w:t>событий</w:t>
      </w:r>
      <w:r>
        <w:t xml:space="preserve">, </w:t>
      </w:r>
      <w:r>
        <w:rPr>
          <w:rFonts w:hint="eastAsia"/>
        </w:rPr>
        <w:t>определенных</w:t>
      </w:r>
      <w:r>
        <w:t xml:space="preserve"> </w:t>
      </w:r>
      <w:r>
        <w:rPr>
          <w:rFonts w:hint="eastAsia"/>
        </w:rPr>
        <w:t>в</w:t>
      </w:r>
      <w:r>
        <w:t xml:space="preserve"> </w:t>
      </w:r>
      <w:r>
        <w:rPr>
          <w:rFonts w:hint="eastAsia"/>
        </w:rPr>
        <w:t>респираторных</w:t>
      </w:r>
      <w:r>
        <w:t xml:space="preserve"> </w:t>
      </w:r>
      <w:r>
        <w:rPr>
          <w:rFonts w:hint="eastAsia"/>
        </w:rPr>
        <w:t>каналах</w:t>
      </w:r>
    </w:p>
    <w:p w14:paraId="6DC9A5FF" w14:textId="77777777" w:rsidR="00364061" w:rsidRDefault="00364061" w:rsidP="00364061"/>
    <w:p w14:paraId="6BF2110F" w14:textId="77777777" w:rsidR="00364061" w:rsidRDefault="00364061" w:rsidP="00364061">
      <w:r>
        <w:t xml:space="preserve">4.5 </w:t>
      </w:r>
      <w:r>
        <w:rPr>
          <w:rFonts w:hint="eastAsia"/>
        </w:rPr>
        <w:t>Оценка</w:t>
      </w:r>
      <w:r>
        <w:t xml:space="preserve"> </w:t>
      </w:r>
      <w:r>
        <w:rPr>
          <w:rFonts w:hint="eastAsia"/>
        </w:rPr>
        <w:t>эффективности</w:t>
      </w:r>
      <w:r>
        <w:t xml:space="preserve"> </w:t>
      </w:r>
      <w:r>
        <w:rPr>
          <w:rFonts w:hint="eastAsia"/>
        </w:rPr>
        <w:t>разработанных</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анализа</w:t>
      </w:r>
      <w:r>
        <w:t xml:space="preserve"> </w:t>
      </w:r>
      <w:r>
        <w:rPr>
          <w:rFonts w:hint="eastAsia"/>
        </w:rPr>
        <w:t>комплекса</w:t>
      </w:r>
      <w:r>
        <w:t xml:space="preserve"> </w:t>
      </w:r>
      <w:r>
        <w:rPr>
          <w:rFonts w:hint="eastAsia"/>
        </w:rPr>
        <w:t>респираторных</w:t>
      </w:r>
      <w:r>
        <w:t xml:space="preserve"> </w:t>
      </w:r>
      <w:r>
        <w:rPr>
          <w:rFonts w:hint="eastAsia"/>
        </w:rPr>
        <w:t>сигналов</w:t>
      </w:r>
      <w:r>
        <w:t xml:space="preserve">, </w:t>
      </w:r>
      <w:r>
        <w:rPr>
          <w:rFonts w:hint="eastAsia"/>
        </w:rPr>
        <w:t>перспективы</w:t>
      </w:r>
      <w:r>
        <w:t xml:space="preserve"> </w:t>
      </w:r>
      <w:r>
        <w:rPr>
          <w:rFonts w:hint="eastAsia"/>
        </w:rPr>
        <w:t>их</w:t>
      </w:r>
      <w:r>
        <w:t xml:space="preserve"> </w:t>
      </w:r>
      <w:r>
        <w:rPr>
          <w:rFonts w:hint="eastAsia"/>
        </w:rPr>
        <w:t>использования</w:t>
      </w:r>
      <w:r>
        <w:t xml:space="preserve"> </w:t>
      </w:r>
      <w:r>
        <w:rPr>
          <w:rFonts w:hint="eastAsia"/>
        </w:rPr>
        <w:t>в</w:t>
      </w:r>
      <w:r>
        <w:t xml:space="preserve"> </w:t>
      </w:r>
      <w:r>
        <w:rPr>
          <w:rFonts w:hint="eastAsia"/>
        </w:rPr>
        <w:t>системах</w:t>
      </w:r>
      <w:r>
        <w:t xml:space="preserve"> </w:t>
      </w:r>
      <w:r>
        <w:rPr>
          <w:rFonts w:hint="eastAsia"/>
        </w:rPr>
        <w:t>кардиореспираторного</w:t>
      </w:r>
      <w:r>
        <w:t xml:space="preserve"> </w:t>
      </w:r>
      <w:r>
        <w:rPr>
          <w:rFonts w:hint="eastAsia"/>
        </w:rPr>
        <w:t>мониторинга</w:t>
      </w:r>
    </w:p>
    <w:p w14:paraId="40855C2B" w14:textId="77777777" w:rsidR="00364061" w:rsidRDefault="00364061" w:rsidP="00364061"/>
    <w:p w14:paraId="572DB0DE" w14:textId="77777777" w:rsidR="00364061" w:rsidRDefault="00364061" w:rsidP="00364061">
      <w:r>
        <w:t xml:space="preserve">4.6 </w:t>
      </w:r>
      <w:r>
        <w:rPr>
          <w:rFonts w:hint="eastAsia"/>
        </w:rPr>
        <w:t>Выводы</w:t>
      </w:r>
      <w:r>
        <w:t xml:space="preserve"> </w:t>
      </w:r>
      <w:r>
        <w:rPr>
          <w:rFonts w:hint="eastAsia"/>
        </w:rPr>
        <w:t>по</w:t>
      </w:r>
      <w:r>
        <w:t xml:space="preserve"> </w:t>
      </w:r>
      <w:r>
        <w:rPr>
          <w:rFonts w:hint="eastAsia"/>
        </w:rPr>
        <w:t>главе</w:t>
      </w:r>
    </w:p>
    <w:p w14:paraId="0EE706EC" w14:textId="77777777" w:rsidR="00364061" w:rsidRDefault="00364061" w:rsidP="00364061"/>
    <w:p w14:paraId="50015025" w14:textId="77777777" w:rsidR="00364061" w:rsidRDefault="00364061" w:rsidP="00364061">
      <w:r>
        <w:rPr>
          <w:rFonts w:hint="eastAsia"/>
        </w:rPr>
        <w:t>ЗАКЛЮЧЕНИЕ</w:t>
      </w:r>
    </w:p>
    <w:p w14:paraId="5D6C6F0F" w14:textId="77777777" w:rsidR="00364061" w:rsidRDefault="00364061" w:rsidP="00364061"/>
    <w:p w14:paraId="23ED8790" w14:textId="77777777" w:rsidR="00364061" w:rsidRDefault="00364061" w:rsidP="0036406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A76757A" w14:textId="77777777" w:rsidR="00364061" w:rsidRDefault="00364061" w:rsidP="00364061"/>
    <w:p w14:paraId="5D85C52D" w14:textId="77777777" w:rsidR="00364061" w:rsidRDefault="00364061" w:rsidP="00364061">
      <w:r>
        <w:rPr>
          <w:rFonts w:hint="eastAsia"/>
        </w:rPr>
        <w:t>СПИСОК</w:t>
      </w:r>
      <w:r>
        <w:t xml:space="preserve"> </w:t>
      </w:r>
      <w:r>
        <w:rPr>
          <w:rFonts w:hint="eastAsia"/>
        </w:rPr>
        <w:t>ИСПОЛЬЗОВАННОЙ</w:t>
      </w:r>
      <w:r>
        <w:t xml:space="preserve"> </w:t>
      </w:r>
      <w:r>
        <w:rPr>
          <w:rFonts w:hint="eastAsia"/>
        </w:rPr>
        <w:t>ЛИТЕРАТУРЫ</w:t>
      </w:r>
    </w:p>
    <w:p w14:paraId="6FEA32DA" w14:textId="77777777" w:rsidR="00364061" w:rsidRDefault="00364061" w:rsidP="00364061"/>
    <w:p w14:paraId="06ADB76E" w14:textId="77777777" w:rsidR="00364061" w:rsidRDefault="00364061" w:rsidP="00364061">
      <w:r>
        <w:rPr>
          <w:rFonts w:hint="eastAsia"/>
        </w:rPr>
        <w:t>Приложение</w:t>
      </w:r>
      <w:r>
        <w:t xml:space="preserve"> </w:t>
      </w:r>
      <w:r>
        <w:rPr>
          <w:rFonts w:hint="eastAsia"/>
        </w:rPr>
        <w:t>А</w:t>
      </w:r>
      <w:r>
        <w:t xml:space="preserve"> - </w:t>
      </w:r>
      <w:r>
        <w:rPr>
          <w:rFonts w:hint="eastAsia"/>
        </w:rPr>
        <w:t>Оценка</w:t>
      </w:r>
      <w:r>
        <w:t xml:space="preserve"> </w:t>
      </w:r>
      <w:r>
        <w:rPr>
          <w:rFonts w:hint="eastAsia"/>
        </w:rPr>
        <w:t>спектра</w:t>
      </w:r>
      <w:r>
        <w:t xml:space="preserve"> </w:t>
      </w:r>
      <w:r>
        <w:rPr>
          <w:rFonts w:hint="eastAsia"/>
        </w:rPr>
        <w:t>по</w:t>
      </w:r>
      <w:r>
        <w:t xml:space="preserve"> </w:t>
      </w:r>
      <w:r>
        <w:rPr>
          <w:rFonts w:hint="eastAsia"/>
        </w:rPr>
        <w:t>БПФ</w:t>
      </w:r>
      <w:r>
        <w:t xml:space="preserve"> </w:t>
      </w:r>
      <w:r>
        <w:rPr>
          <w:rFonts w:hint="eastAsia"/>
        </w:rPr>
        <w:t>для</w:t>
      </w:r>
      <w:r>
        <w:t xml:space="preserve"> </w:t>
      </w:r>
      <w:r>
        <w:rPr>
          <w:rFonts w:hint="eastAsia"/>
        </w:rPr>
        <w:t>разных</w:t>
      </w:r>
      <w:r>
        <w:t xml:space="preserve"> </w:t>
      </w:r>
      <w:r>
        <w:rPr>
          <w:rFonts w:hint="eastAsia"/>
        </w:rPr>
        <w:t>участков</w:t>
      </w:r>
      <w:r>
        <w:t xml:space="preserve"> </w:t>
      </w:r>
      <w:r>
        <w:rPr>
          <w:rFonts w:hint="eastAsia"/>
        </w:rPr>
        <w:t>сигнала</w:t>
      </w:r>
      <w:r>
        <w:t xml:space="preserve"> </w:t>
      </w:r>
      <w:r>
        <w:rPr>
          <w:rFonts w:hint="eastAsia"/>
        </w:rPr>
        <w:t>реопневмограммы</w:t>
      </w:r>
    </w:p>
    <w:p w14:paraId="5162AF88" w14:textId="77777777" w:rsidR="00364061" w:rsidRDefault="00364061" w:rsidP="00364061"/>
    <w:p w14:paraId="51F4D390" w14:textId="77777777" w:rsidR="00364061" w:rsidRDefault="00364061" w:rsidP="00364061">
      <w:r>
        <w:rPr>
          <w:rFonts w:hint="eastAsia"/>
        </w:rPr>
        <w:t>Приложение</w:t>
      </w:r>
      <w:r>
        <w:t xml:space="preserve"> </w:t>
      </w:r>
      <w:r>
        <w:rPr>
          <w:rFonts w:hint="eastAsia"/>
        </w:rPr>
        <w:t>Б</w:t>
      </w:r>
      <w:r>
        <w:t xml:space="preserve"> - </w:t>
      </w:r>
      <w:r>
        <w:rPr>
          <w:rFonts w:hint="eastAsia"/>
        </w:rPr>
        <w:t>Вид</w:t>
      </w:r>
      <w:r>
        <w:t xml:space="preserve"> </w:t>
      </w:r>
      <w:r>
        <w:rPr>
          <w:rFonts w:hint="eastAsia"/>
        </w:rPr>
        <w:t>программы</w:t>
      </w:r>
      <w:r>
        <w:t xml:space="preserve"> </w:t>
      </w:r>
      <w:r>
        <w:rPr>
          <w:rFonts w:hint="eastAsia"/>
        </w:rPr>
        <w:t>визуализатора</w:t>
      </w:r>
      <w:r>
        <w:t xml:space="preserve"> </w:t>
      </w:r>
      <w:r>
        <w:rPr>
          <w:rFonts w:hint="eastAsia"/>
        </w:rPr>
        <w:t>разметок</w:t>
      </w:r>
      <w:r>
        <w:t xml:space="preserve"> </w:t>
      </w:r>
      <w:r>
        <w:rPr>
          <w:rFonts w:hint="eastAsia"/>
        </w:rPr>
        <w:t>в</w:t>
      </w:r>
      <w:r>
        <w:t xml:space="preserve"> </w:t>
      </w:r>
      <w:r>
        <w:rPr>
          <w:rFonts w:hint="eastAsia"/>
        </w:rPr>
        <w:t>режиме</w:t>
      </w:r>
      <w:r>
        <w:t xml:space="preserve"> </w:t>
      </w:r>
      <w:r>
        <w:rPr>
          <w:rFonts w:hint="eastAsia"/>
        </w:rPr>
        <w:t>сравнения</w:t>
      </w:r>
      <w:r>
        <w:t xml:space="preserve">. </w:t>
      </w:r>
      <w:r>
        <w:rPr>
          <w:rFonts w:hint="eastAsia"/>
        </w:rPr>
        <w:t>Выбор</w:t>
      </w:r>
      <w:r>
        <w:t xml:space="preserve"> </w:t>
      </w:r>
      <w:r>
        <w:rPr>
          <w:rFonts w:hint="eastAsia"/>
        </w:rPr>
        <w:t>файла</w:t>
      </w:r>
      <w:r>
        <w:t xml:space="preserve"> </w:t>
      </w:r>
      <w:r>
        <w:rPr>
          <w:rFonts w:hint="eastAsia"/>
        </w:rPr>
        <w:t>и</w:t>
      </w:r>
      <w:r>
        <w:t xml:space="preserve"> </w:t>
      </w:r>
      <w:r>
        <w:rPr>
          <w:rFonts w:hint="eastAsia"/>
        </w:rPr>
        <w:t>разметки</w:t>
      </w:r>
      <w:r>
        <w:t xml:space="preserve"> </w:t>
      </w:r>
      <w:r>
        <w:rPr>
          <w:rFonts w:hint="eastAsia"/>
        </w:rPr>
        <w:t>к</w:t>
      </w:r>
      <w:r>
        <w:t xml:space="preserve"> </w:t>
      </w:r>
      <w:r>
        <w:rPr>
          <w:rFonts w:hint="eastAsia"/>
        </w:rPr>
        <w:t>нему</w:t>
      </w:r>
    </w:p>
    <w:p w14:paraId="38652F61" w14:textId="77777777" w:rsidR="00364061" w:rsidRDefault="00364061" w:rsidP="00364061"/>
    <w:p w14:paraId="1CD75D94" w14:textId="77777777" w:rsidR="00364061" w:rsidRDefault="00364061" w:rsidP="00364061">
      <w:r>
        <w:rPr>
          <w:rFonts w:hint="eastAsia"/>
        </w:rPr>
        <w:t>Приложение</w:t>
      </w:r>
      <w:r>
        <w:t xml:space="preserve"> </w:t>
      </w:r>
      <w:r>
        <w:rPr>
          <w:rFonts w:hint="eastAsia"/>
        </w:rPr>
        <w:t>В</w:t>
      </w:r>
      <w:r>
        <w:t xml:space="preserve"> - </w:t>
      </w:r>
      <w:r>
        <w:rPr>
          <w:rFonts w:hint="eastAsia"/>
        </w:rPr>
        <w:t>Вид</w:t>
      </w:r>
      <w:r>
        <w:t xml:space="preserve"> </w:t>
      </w:r>
      <w:r>
        <w:rPr>
          <w:rFonts w:hint="eastAsia"/>
        </w:rPr>
        <w:t>программы</w:t>
      </w:r>
      <w:r>
        <w:t xml:space="preserve"> </w:t>
      </w:r>
      <w:r>
        <w:rPr>
          <w:rFonts w:hint="eastAsia"/>
        </w:rPr>
        <w:t>визуализатора</w:t>
      </w:r>
      <w:r>
        <w:t xml:space="preserve"> </w:t>
      </w:r>
      <w:r>
        <w:rPr>
          <w:rFonts w:hint="eastAsia"/>
        </w:rPr>
        <w:t>разметок</w:t>
      </w:r>
      <w:r>
        <w:t xml:space="preserve"> </w:t>
      </w:r>
      <w:r>
        <w:rPr>
          <w:rFonts w:hint="eastAsia"/>
        </w:rPr>
        <w:t>в</w:t>
      </w:r>
      <w:r>
        <w:t xml:space="preserve"> </w:t>
      </w:r>
      <w:r>
        <w:rPr>
          <w:rFonts w:hint="eastAsia"/>
        </w:rPr>
        <w:t>режиме</w:t>
      </w:r>
      <w:r>
        <w:t xml:space="preserve"> </w:t>
      </w:r>
      <w:r>
        <w:rPr>
          <w:rFonts w:hint="eastAsia"/>
        </w:rPr>
        <w:t>сравнения</w:t>
      </w:r>
      <w:r>
        <w:t xml:space="preserve">. </w:t>
      </w:r>
      <w:r>
        <w:rPr>
          <w:rFonts w:hint="eastAsia"/>
        </w:rPr>
        <w:t>Красным</w:t>
      </w:r>
      <w:r>
        <w:t xml:space="preserve"> </w:t>
      </w:r>
      <w:r>
        <w:rPr>
          <w:rFonts w:hint="eastAsia"/>
        </w:rPr>
        <w:t>показаны</w:t>
      </w:r>
      <w:r>
        <w:t xml:space="preserve"> </w:t>
      </w:r>
      <w:r>
        <w:rPr>
          <w:rFonts w:hint="eastAsia"/>
        </w:rPr>
        <w:t>пересекающиеся</w:t>
      </w:r>
      <w:r>
        <w:t xml:space="preserve"> </w:t>
      </w:r>
      <w:r>
        <w:rPr>
          <w:rFonts w:hint="eastAsia"/>
        </w:rPr>
        <w:t>события</w:t>
      </w:r>
      <w:r>
        <w:t xml:space="preserve"> (</w:t>
      </w:r>
      <w:r>
        <w:rPr>
          <w:rFonts w:hint="eastAsia"/>
        </w:rPr>
        <w:t>истинно</w:t>
      </w:r>
      <w:r>
        <w:t xml:space="preserve"> </w:t>
      </w:r>
      <w:r>
        <w:rPr>
          <w:rFonts w:hint="eastAsia"/>
        </w:rPr>
        <w:t>положительные</w:t>
      </w:r>
      <w:r>
        <w:t>)</w:t>
      </w:r>
    </w:p>
    <w:p w14:paraId="0D2DB93B" w14:textId="77777777" w:rsidR="00364061" w:rsidRDefault="00364061" w:rsidP="00364061"/>
    <w:p w14:paraId="51F2408F" w14:textId="2E27C455" w:rsidR="00364061" w:rsidRPr="00364061" w:rsidRDefault="00364061" w:rsidP="00364061">
      <w:r>
        <w:rPr>
          <w:rFonts w:hint="eastAsia"/>
        </w:rPr>
        <w:t>Приложение</w:t>
      </w:r>
      <w:r>
        <w:t xml:space="preserve"> </w:t>
      </w:r>
      <w:r>
        <w:rPr>
          <w:rFonts w:hint="eastAsia"/>
        </w:rPr>
        <w:t>Г</w:t>
      </w:r>
      <w:r>
        <w:t xml:space="preserve">- </w:t>
      </w:r>
      <w:r>
        <w:rPr>
          <w:rFonts w:hint="eastAsia"/>
        </w:rPr>
        <w:t>Сравнение</w:t>
      </w:r>
      <w:r>
        <w:t xml:space="preserve"> </w:t>
      </w:r>
      <w:r>
        <w:rPr>
          <w:rFonts w:hint="eastAsia"/>
        </w:rPr>
        <w:t>результатов</w:t>
      </w:r>
      <w:r>
        <w:t xml:space="preserve"> </w:t>
      </w:r>
      <w:r>
        <w:rPr>
          <w:rFonts w:hint="eastAsia"/>
        </w:rPr>
        <w:t>автоматического</w:t>
      </w:r>
      <w:r>
        <w:t xml:space="preserve"> </w:t>
      </w:r>
      <w:r>
        <w:rPr>
          <w:rFonts w:hint="eastAsia"/>
        </w:rPr>
        <w:t>детектора</w:t>
      </w:r>
      <w:r>
        <w:t xml:space="preserve"> </w:t>
      </w:r>
      <w:r>
        <w:rPr>
          <w:rFonts w:hint="eastAsia"/>
        </w:rPr>
        <w:t>зашумленных</w:t>
      </w:r>
      <w:r>
        <w:t xml:space="preserve"> </w:t>
      </w:r>
      <w:r>
        <w:rPr>
          <w:rFonts w:hint="eastAsia"/>
        </w:rPr>
        <w:t>участков</w:t>
      </w:r>
      <w:r>
        <w:t xml:space="preserve"> </w:t>
      </w:r>
      <w:r>
        <w:rPr>
          <w:rFonts w:hint="eastAsia"/>
        </w:rPr>
        <w:t>РПГ</w:t>
      </w:r>
      <w:r>
        <w:t xml:space="preserve"> </w:t>
      </w:r>
      <w:r>
        <w:rPr>
          <w:rFonts w:hint="eastAsia"/>
        </w:rPr>
        <w:t>для</w:t>
      </w:r>
      <w:r>
        <w:t xml:space="preserve"> </w:t>
      </w:r>
      <w:r>
        <w:rPr>
          <w:rFonts w:hint="eastAsia"/>
        </w:rPr>
        <w:t>автоматической</w:t>
      </w:r>
      <w:r>
        <w:t xml:space="preserve"> (Test) </w:t>
      </w:r>
      <w:r>
        <w:rPr>
          <w:rFonts w:hint="eastAsia"/>
        </w:rPr>
        <w:t>и</w:t>
      </w:r>
      <w:r>
        <w:t xml:space="preserve"> </w:t>
      </w:r>
      <w:r>
        <w:rPr>
          <w:rFonts w:hint="eastAsia"/>
        </w:rPr>
        <w:t>ручной</w:t>
      </w:r>
      <w:r>
        <w:t xml:space="preserve"> </w:t>
      </w:r>
      <w:r>
        <w:rPr>
          <w:rFonts w:hint="eastAsia"/>
        </w:rPr>
        <w:t>разметки</w:t>
      </w:r>
      <w:r>
        <w:t xml:space="preserve"> (Ref)</w:t>
      </w:r>
    </w:p>
    <w:sectPr w:rsidR="00364061" w:rsidRPr="00364061" w:rsidSect="00604CF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FF5A" w14:textId="77777777" w:rsidR="00604CF5" w:rsidRDefault="00604CF5">
      <w:pPr>
        <w:spacing w:after="0" w:line="240" w:lineRule="auto"/>
      </w:pPr>
      <w:r>
        <w:separator/>
      </w:r>
    </w:p>
  </w:endnote>
  <w:endnote w:type="continuationSeparator" w:id="0">
    <w:p w14:paraId="49E1BCBD" w14:textId="77777777" w:rsidR="00604CF5" w:rsidRDefault="0060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0466A" w14:textId="77777777" w:rsidR="00604CF5" w:rsidRDefault="00604CF5"/>
    <w:p w14:paraId="176A4E9D" w14:textId="77777777" w:rsidR="00604CF5" w:rsidRDefault="00604CF5"/>
    <w:p w14:paraId="6456AB7C" w14:textId="77777777" w:rsidR="00604CF5" w:rsidRDefault="00604CF5"/>
    <w:p w14:paraId="6BFD94B4" w14:textId="77777777" w:rsidR="00604CF5" w:rsidRDefault="00604CF5"/>
    <w:p w14:paraId="7A3EA35D" w14:textId="77777777" w:rsidR="00604CF5" w:rsidRDefault="00604CF5"/>
    <w:p w14:paraId="500E2F3B" w14:textId="77777777" w:rsidR="00604CF5" w:rsidRDefault="00604CF5"/>
    <w:p w14:paraId="4B36BB6E" w14:textId="77777777" w:rsidR="00604CF5" w:rsidRDefault="00604C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9B584D" wp14:editId="1E977A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6929C" w14:textId="77777777" w:rsidR="00604CF5" w:rsidRDefault="00604C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9B58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A6929C" w14:textId="77777777" w:rsidR="00604CF5" w:rsidRDefault="00604C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C1525E" w14:textId="77777777" w:rsidR="00604CF5" w:rsidRDefault="00604CF5"/>
    <w:p w14:paraId="4C8186BC" w14:textId="77777777" w:rsidR="00604CF5" w:rsidRDefault="00604CF5"/>
    <w:p w14:paraId="201AC90B" w14:textId="77777777" w:rsidR="00604CF5" w:rsidRDefault="00604C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4D36D3" wp14:editId="113D08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D3ADD" w14:textId="77777777" w:rsidR="00604CF5" w:rsidRDefault="00604CF5"/>
                          <w:p w14:paraId="1FC8045B" w14:textId="77777777" w:rsidR="00604CF5" w:rsidRDefault="00604C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D36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FD3ADD" w14:textId="77777777" w:rsidR="00604CF5" w:rsidRDefault="00604CF5"/>
                    <w:p w14:paraId="1FC8045B" w14:textId="77777777" w:rsidR="00604CF5" w:rsidRDefault="00604C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9F704E" w14:textId="77777777" w:rsidR="00604CF5" w:rsidRDefault="00604CF5"/>
    <w:p w14:paraId="05A43ADA" w14:textId="77777777" w:rsidR="00604CF5" w:rsidRDefault="00604CF5">
      <w:pPr>
        <w:rPr>
          <w:sz w:val="2"/>
          <w:szCs w:val="2"/>
        </w:rPr>
      </w:pPr>
    </w:p>
    <w:p w14:paraId="087280DC" w14:textId="77777777" w:rsidR="00604CF5" w:rsidRDefault="00604CF5"/>
    <w:p w14:paraId="2BC62C39" w14:textId="77777777" w:rsidR="00604CF5" w:rsidRDefault="00604CF5">
      <w:pPr>
        <w:spacing w:after="0" w:line="240" w:lineRule="auto"/>
      </w:pPr>
    </w:p>
  </w:footnote>
  <w:footnote w:type="continuationSeparator" w:id="0">
    <w:p w14:paraId="135266E9" w14:textId="77777777" w:rsidR="00604CF5" w:rsidRDefault="00604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CF5"/>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32508</TotalTime>
  <Pages>4</Pages>
  <Words>452</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4236</cp:revision>
  <cp:lastPrinted>2009-02-06T05:36:00Z</cp:lastPrinted>
  <dcterms:created xsi:type="dcterms:W3CDTF">2024-01-07T13:43:00Z</dcterms:created>
  <dcterms:modified xsi:type="dcterms:W3CDTF">2024-03-01T09:57:00Z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