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4B53" w14:textId="77777777" w:rsidR="005728D9" w:rsidRDefault="005728D9" w:rsidP="005728D9">
      <w:pPr>
        <w:pStyle w:val="afffffffffffffffffffffffffff5"/>
        <w:rPr>
          <w:rFonts w:ascii="Verdana" w:hAnsi="Verdana"/>
          <w:color w:val="000000"/>
          <w:sz w:val="21"/>
          <w:szCs w:val="21"/>
        </w:rPr>
      </w:pPr>
      <w:r>
        <w:rPr>
          <w:rFonts w:ascii="Helvetica" w:hAnsi="Helvetica" w:cs="Helvetica"/>
          <w:b/>
          <w:bCs w:val="0"/>
          <w:color w:val="222222"/>
          <w:sz w:val="21"/>
          <w:szCs w:val="21"/>
        </w:rPr>
        <w:t>Тульчинская, Татьяна Владимировна.</w:t>
      </w:r>
    </w:p>
    <w:p w14:paraId="4CA76686" w14:textId="77777777" w:rsidR="005728D9" w:rsidRDefault="005728D9" w:rsidP="005728D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Идея нации в политической культуре </w:t>
      </w:r>
      <w:proofErr w:type="gramStart"/>
      <w:r>
        <w:rPr>
          <w:rFonts w:ascii="Helvetica" w:hAnsi="Helvetica" w:cs="Helvetica"/>
          <w:caps/>
          <w:color w:val="222222"/>
          <w:sz w:val="21"/>
          <w:szCs w:val="21"/>
        </w:rPr>
        <w:t>Франции :</w:t>
      </w:r>
      <w:proofErr w:type="gramEnd"/>
      <w:r>
        <w:rPr>
          <w:rFonts w:ascii="Helvetica" w:hAnsi="Helvetica" w:cs="Helvetica"/>
          <w:caps/>
          <w:color w:val="222222"/>
          <w:sz w:val="21"/>
          <w:szCs w:val="21"/>
        </w:rPr>
        <w:t xml:space="preserve"> диссертация ... кандидата политических наук : 23.00.02. - Москва, 1998. - 201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D15056F" w14:textId="77777777" w:rsidR="005728D9" w:rsidRDefault="005728D9" w:rsidP="005728D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Тульчинская, Татьяна Владимировна</w:t>
      </w:r>
    </w:p>
    <w:p w14:paraId="3A7E5C99" w14:textId="77777777" w:rsidR="005728D9" w:rsidRDefault="005728D9" w:rsidP="00572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CB33B4A" w14:textId="77777777" w:rsidR="005728D9" w:rsidRDefault="005728D9" w:rsidP="00572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22F65A54" w14:textId="77777777" w:rsidR="005728D9" w:rsidRDefault="005728D9" w:rsidP="00572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Формирование и эволюция основных концепций понятия "нация" во французской исторической и политической мысли.</w:t>
      </w:r>
    </w:p>
    <w:p w14:paraId="5FF41730" w14:textId="77777777" w:rsidR="005728D9" w:rsidRDefault="005728D9" w:rsidP="00572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(исторический аспект)</w:t>
      </w:r>
    </w:p>
    <w:p w14:paraId="322A8200" w14:textId="77777777" w:rsidR="005728D9" w:rsidRDefault="005728D9" w:rsidP="00572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23CA139E" w14:textId="77777777" w:rsidR="005728D9" w:rsidRDefault="005728D9" w:rsidP="00572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Идея нации как один из центральных элементов политической культуры.</w:t>
      </w:r>
    </w:p>
    <w:p w14:paraId="1A5F512B" w14:textId="77777777" w:rsidR="005728D9" w:rsidRDefault="005728D9" w:rsidP="00572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(политологический аспект)</w:t>
      </w:r>
    </w:p>
    <w:p w14:paraId="55B99E02" w14:textId="77777777" w:rsidR="005728D9" w:rsidRDefault="005728D9" w:rsidP="00572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4CEFA631" w14:textId="77777777" w:rsidR="005728D9" w:rsidRDefault="005728D9" w:rsidP="00572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Идея нации как средство самоидентификации личности. (культурологический аспект)</w:t>
      </w:r>
    </w:p>
    <w:p w14:paraId="20C77C1F" w14:textId="77777777" w:rsidR="005728D9" w:rsidRDefault="005728D9" w:rsidP="00572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FF16E55" w14:textId="77777777" w:rsidR="005728D9" w:rsidRDefault="005728D9" w:rsidP="00572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Примечания</w:t>
      </w:r>
    </w:p>
    <w:p w14:paraId="0C2267C8" w14:textId="77777777" w:rsidR="005728D9" w:rsidRDefault="005728D9" w:rsidP="005728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7823CDB0" w14:textId="07E07407" w:rsidR="00F37380" w:rsidRPr="005728D9" w:rsidRDefault="00F37380" w:rsidP="005728D9"/>
    <w:sectPr w:rsidR="00F37380" w:rsidRPr="005728D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7C69E" w14:textId="77777777" w:rsidR="00C913CF" w:rsidRDefault="00C913CF">
      <w:pPr>
        <w:spacing w:after="0" w:line="240" w:lineRule="auto"/>
      </w:pPr>
      <w:r>
        <w:separator/>
      </w:r>
    </w:p>
  </w:endnote>
  <w:endnote w:type="continuationSeparator" w:id="0">
    <w:p w14:paraId="6996E9D7" w14:textId="77777777" w:rsidR="00C913CF" w:rsidRDefault="00C91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F3BAF" w14:textId="77777777" w:rsidR="00C913CF" w:rsidRDefault="00C913CF"/>
    <w:p w14:paraId="16417EAB" w14:textId="77777777" w:rsidR="00C913CF" w:rsidRDefault="00C913CF"/>
    <w:p w14:paraId="69A534A5" w14:textId="77777777" w:rsidR="00C913CF" w:rsidRDefault="00C913CF"/>
    <w:p w14:paraId="01E18592" w14:textId="77777777" w:rsidR="00C913CF" w:rsidRDefault="00C913CF"/>
    <w:p w14:paraId="43CDED88" w14:textId="77777777" w:rsidR="00C913CF" w:rsidRDefault="00C913CF"/>
    <w:p w14:paraId="4E1E5CCA" w14:textId="77777777" w:rsidR="00C913CF" w:rsidRDefault="00C913CF"/>
    <w:p w14:paraId="7DDA8ED1" w14:textId="77777777" w:rsidR="00C913CF" w:rsidRDefault="00C913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5A01E0" wp14:editId="4B06D84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226E6" w14:textId="77777777" w:rsidR="00C913CF" w:rsidRDefault="00C913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5A01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3226E6" w14:textId="77777777" w:rsidR="00C913CF" w:rsidRDefault="00C913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A5D52C" w14:textId="77777777" w:rsidR="00C913CF" w:rsidRDefault="00C913CF"/>
    <w:p w14:paraId="28EFCC88" w14:textId="77777777" w:rsidR="00C913CF" w:rsidRDefault="00C913CF"/>
    <w:p w14:paraId="12864531" w14:textId="77777777" w:rsidR="00C913CF" w:rsidRDefault="00C913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A2DBFA" wp14:editId="62DDDF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EBDFA" w14:textId="77777777" w:rsidR="00C913CF" w:rsidRDefault="00C913CF"/>
                          <w:p w14:paraId="11EAEBE0" w14:textId="77777777" w:rsidR="00C913CF" w:rsidRDefault="00C913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A2DB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9EBDFA" w14:textId="77777777" w:rsidR="00C913CF" w:rsidRDefault="00C913CF"/>
                    <w:p w14:paraId="11EAEBE0" w14:textId="77777777" w:rsidR="00C913CF" w:rsidRDefault="00C913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191CBA" w14:textId="77777777" w:rsidR="00C913CF" w:rsidRDefault="00C913CF"/>
    <w:p w14:paraId="126FE0B1" w14:textId="77777777" w:rsidR="00C913CF" w:rsidRDefault="00C913CF">
      <w:pPr>
        <w:rPr>
          <w:sz w:val="2"/>
          <w:szCs w:val="2"/>
        </w:rPr>
      </w:pPr>
    </w:p>
    <w:p w14:paraId="690BA6F6" w14:textId="77777777" w:rsidR="00C913CF" w:rsidRDefault="00C913CF"/>
    <w:p w14:paraId="7F112233" w14:textId="77777777" w:rsidR="00C913CF" w:rsidRDefault="00C913CF">
      <w:pPr>
        <w:spacing w:after="0" w:line="240" w:lineRule="auto"/>
      </w:pPr>
    </w:p>
  </w:footnote>
  <w:footnote w:type="continuationSeparator" w:id="0">
    <w:p w14:paraId="703FED90" w14:textId="77777777" w:rsidR="00C913CF" w:rsidRDefault="00C91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CF"/>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79546</TotalTime>
  <Pages>1</Pages>
  <Words>92</Words>
  <Characters>531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2498</cp:revision>
  <cp:lastPrinted>2009-02-06T05:36:00Z</cp:lastPrinted>
  <dcterms:created xsi:type="dcterms:W3CDTF">2024-01-07T13:43:00Z</dcterms:created>
  <dcterms:modified xsi:type="dcterms:W3CDTF">2025-04-23T00:22:00Z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