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0454" w14:textId="77777777" w:rsidR="00BA3493" w:rsidRDefault="00BA3493" w:rsidP="00BA3493">
      <w:pPr>
        <w:pStyle w:val="afffffffffffffffffffffffffff5"/>
        <w:rPr>
          <w:rFonts w:ascii="Verdana" w:hAnsi="Verdana"/>
          <w:color w:val="000000"/>
          <w:sz w:val="21"/>
          <w:szCs w:val="21"/>
        </w:rPr>
      </w:pPr>
      <w:r>
        <w:rPr>
          <w:rFonts w:ascii="Helvetica" w:hAnsi="Helvetica" w:cs="Helvetica"/>
          <w:b/>
          <w:bCs w:val="0"/>
          <w:color w:val="222222"/>
          <w:sz w:val="21"/>
          <w:szCs w:val="21"/>
        </w:rPr>
        <w:t>Логинова, Ирина Валентиновна.</w:t>
      </w:r>
    </w:p>
    <w:p w14:paraId="0AB6C809" w14:textId="77777777" w:rsidR="00BA3493" w:rsidRDefault="00BA3493" w:rsidP="00BA34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динамического распределения памяти в системах реального </w:t>
      </w:r>
      <w:proofErr w:type="gramStart"/>
      <w:r>
        <w:rPr>
          <w:rFonts w:ascii="Helvetica" w:hAnsi="Helvetica" w:cs="Helvetica"/>
          <w:caps/>
          <w:color w:val="222222"/>
          <w:sz w:val="21"/>
          <w:szCs w:val="21"/>
        </w:rPr>
        <w:t>времени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1985. - 131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124B99E" w14:textId="77777777" w:rsidR="00BA3493" w:rsidRDefault="00BA3493" w:rsidP="00BA34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Логинова, Ирина Валентиновна</w:t>
      </w:r>
    </w:p>
    <w:p w14:paraId="18F1ACA8"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795CBC"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СВОЙСТВА РШЕНИЙ ЗАДАЧ ДИНАМИЧЕСКОГО</w:t>
      </w:r>
    </w:p>
    <w:p w14:paraId="6CE75882"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РАСПРЕДЕЛЕНИЯ ПАМЯТИ</w:t>
      </w:r>
    </w:p>
    <w:p w14:paraId="023B669F"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Формальная постановка задачи</w:t>
      </w:r>
    </w:p>
    <w:p w14:paraId="3BDC8AC0"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Независимые расписания</w:t>
      </w:r>
    </w:p>
    <w:p w14:paraId="16C3A8F1"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Расписания с выгрузкой страниц по запросам</w:t>
      </w:r>
    </w:p>
    <w:p w14:paraId="6B34F114"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Нормализованные расписания с правильным порядком</w:t>
      </w:r>
    </w:p>
    <w:p w14:paraId="691169B3"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Анализ последовательности моментов ввода</w:t>
      </w:r>
    </w:p>
    <w:p w14:paraId="5C10E559"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АНАЛИЗ ЗАДАЛ «ЩШМИЧЕСКОГО РАСПРЕДЕЛЕНИЯ ПАМЯТИ</w:t>
      </w:r>
    </w:p>
    <w:p w14:paraId="0F3B61B3"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ПЕРИОДИЧЕСКИХ ЗАПРОСАХ НА ПАМЯТЬ</w:t>
      </w:r>
    </w:p>
    <w:p w14:paraId="741FC5C0"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Распределение памяти при обязательных вводах при использовании одного канала</w:t>
      </w:r>
    </w:p>
    <w:p w14:paraId="01F239A9"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Расцределение</w:t>
      </w:r>
      <w:proofErr w:type="spellEnd"/>
      <w:r>
        <w:rPr>
          <w:rFonts w:ascii="Arial" w:hAnsi="Arial" w:cs="Arial"/>
          <w:color w:val="333333"/>
          <w:sz w:val="21"/>
          <w:szCs w:val="21"/>
        </w:rPr>
        <w:t xml:space="preserve"> памяти при обязательных вводах при использовании нескольких каналов</w:t>
      </w:r>
    </w:p>
    <w:p w14:paraId="449AB2E1"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Распределение памяти для повторяющихся групп запросов</w:t>
      </w:r>
    </w:p>
    <w:p w14:paraId="7DCD3B34"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ДИНАМИЧЕСКОЕ РАСПРЕДЕЛЕНИЕ ПАМЯТИ ПРИ</w:t>
      </w:r>
    </w:p>
    <w:p w14:paraId="45652616"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НЕПЕРИОДИЧЕСКИХ ЗАПРОСАХ</w:t>
      </w:r>
    </w:p>
    <w:p w14:paraId="5472FEEB"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Исследование свойств допустимых приведенных расписаний</w:t>
      </w:r>
    </w:p>
    <w:p w14:paraId="5AAA70E9"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Алгоритм построения допустимого приведенного расписания</w:t>
      </w:r>
    </w:p>
    <w:p w14:paraId="57BA77EE"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правильности алгоритма</w:t>
      </w:r>
    </w:p>
    <w:p w14:paraId="2797C4C6"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17. РЕАЛИЗАЦИЯ И ЧИСЛЕННОЕ ИССЛЕДОВАНИЕ</w:t>
      </w:r>
    </w:p>
    <w:p w14:paraId="04649535"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АЛГОРИТМОВ ДИНАМИЧЕСКОГО РАСПРЕДЕЛЕНИЯ</w:t>
      </w:r>
    </w:p>
    <w:p w14:paraId="21BCCB5A"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ПАМЯТИ</w:t>
      </w:r>
    </w:p>
    <w:p w14:paraId="62D1FEE7"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Описание программы и методики численных </w:t>
      </w:r>
      <w:proofErr w:type="gramStart"/>
      <w:r>
        <w:rPr>
          <w:rFonts w:ascii="Arial" w:hAnsi="Arial" w:cs="Arial"/>
          <w:color w:val="333333"/>
          <w:sz w:val="21"/>
          <w:szCs w:val="21"/>
        </w:rPr>
        <w:t>экспериментов .</w:t>
      </w:r>
      <w:proofErr w:type="gramEnd"/>
      <w:r>
        <w:rPr>
          <w:rFonts w:ascii="Arial" w:hAnsi="Arial" w:cs="Arial"/>
          <w:color w:val="333333"/>
          <w:sz w:val="21"/>
          <w:szCs w:val="21"/>
        </w:rPr>
        <w:t xml:space="preserve"> . IOO</w:t>
      </w:r>
    </w:p>
    <w:p w14:paraId="2D2CE180"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задания на использование памяти</w:t>
      </w:r>
    </w:p>
    <w:p w14:paraId="2DD3AF76"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Исследование </w:t>
      </w:r>
      <w:proofErr w:type="gramStart"/>
      <w:r>
        <w:rPr>
          <w:rFonts w:ascii="Arial" w:hAnsi="Arial" w:cs="Arial"/>
          <w:color w:val="333333"/>
          <w:sz w:val="21"/>
          <w:szCs w:val="21"/>
        </w:rPr>
        <w:t>алгоритма .</w:t>
      </w:r>
      <w:proofErr w:type="gramEnd"/>
      <w:r>
        <w:rPr>
          <w:rFonts w:ascii="Arial" w:hAnsi="Arial" w:cs="Arial"/>
          <w:color w:val="333333"/>
          <w:sz w:val="21"/>
          <w:szCs w:val="21"/>
        </w:rPr>
        <w:t xml:space="preserve"> III</w:t>
      </w:r>
    </w:p>
    <w:p w14:paraId="2CFF120B"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Влияние основных параметров на время построения </w:t>
      </w:r>
      <w:proofErr w:type="gramStart"/>
      <w:r>
        <w:rPr>
          <w:rFonts w:ascii="Arial" w:hAnsi="Arial" w:cs="Arial"/>
          <w:color w:val="333333"/>
          <w:sz w:val="21"/>
          <w:szCs w:val="21"/>
        </w:rPr>
        <w:t>расписания .</w:t>
      </w:r>
      <w:proofErr w:type="gramEnd"/>
      <w:r>
        <w:rPr>
          <w:rFonts w:ascii="Arial" w:hAnsi="Arial" w:cs="Arial"/>
          <w:color w:val="333333"/>
          <w:sz w:val="21"/>
          <w:szCs w:val="21"/>
        </w:rPr>
        <w:t xml:space="preserve"> III</w:t>
      </w:r>
    </w:p>
    <w:p w14:paraId="5063F11C"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Один из способов ускорения поиска расписания</w:t>
      </w:r>
    </w:p>
    <w:p w14:paraId="25259318"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Одно из решений проблемы, когда допустимого расписания для задания </w:t>
      </w:r>
      <w:proofErr w:type="gramStart"/>
      <w:r>
        <w:rPr>
          <w:rFonts w:ascii="Arial" w:hAnsi="Arial" w:cs="Arial"/>
          <w:color w:val="333333"/>
          <w:sz w:val="21"/>
          <w:szCs w:val="21"/>
        </w:rPr>
        <w:t>нет .</w:t>
      </w:r>
      <w:proofErr w:type="gramEnd"/>
      <w:r>
        <w:rPr>
          <w:rFonts w:ascii="Arial" w:hAnsi="Arial" w:cs="Arial"/>
          <w:color w:val="333333"/>
          <w:sz w:val="21"/>
          <w:szCs w:val="21"/>
        </w:rPr>
        <w:t xml:space="preserve"> II?</w:t>
      </w:r>
    </w:p>
    <w:p w14:paraId="2D88C3FB" w14:textId="77777777" w:rsidR="00BA3493" w:rsidRDefault="00BA3493" w:rsidP="00BA34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 вопросу о реализации алгоритмов динамического распределения памяти</w:t>
      </w:r>
    </w:p>
    <w:p w14:paraId="54F2B699" w14:textId="0B6A49C2" w:rsidR="00F505A7" w:rsidRPr="00BA3493" w:rsidRDefault="00F505A7" w:rsidP="00BA3493"/>
    <w:sectPr w:rsidR="00F505A7" w:rsidRPr="00BA34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3D2C" w14:textId="77777777" w:rsidR="008332FD" w:rsidRDefault="008332FD">
      <w:pPr>
        <w:spacing w:after="0" w:line="240" w:lineRule="auto"/>
      </w:pPr>
      <w:r>
        <w:separator/>
      </w:r>
    </w:p>
  </w:endnote>
  <w:endnote w:type="continuationSeparator" w:id="0">
    <w:p w14:paraId="6DBEA6C6" w14:textId="77777777" w:rsidR="008332FD" w:rsidRDefault="0083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C6B7" w14:textId="77777777" w:rsidR="008332FD" w:rsidRDefault="008332FD"/>
    <w:p w14:paraId="27AF22CA" w14:textId="77777777" w:rsidR="008332FD" w:rsidRDefault="008332FD"/>
    <w:p w14:paraId="04D65DBA" w14:textId="77777777" w:rsidR="008332FD" w:rsidRDefault="008332FD"/>
    <w:p w14:paraId="2ED660D8" w14:textId="77777777" w:rsidR="008332FD" w:rsidRDefault="008332FD"/>
    <w:p w14:paraId="714E01C0" w14:textId="77777777" w:rsidR="008332FD" w:rsidRDefault="008332FD"/>
    <w:p w14:paraId="58A6274C" w14:textId="77777777" w:rsidR="008332FD" w:rsidRDefault="008332FD"/>
    <w:p w14:paraId="793E74E2" w14:textId="77777777" w:rsidR="008332FD" w:rsidRDefault="008332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09D919" wp14:editId="1CDA6C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FF8BA" w14:textId="77777777" w:rsidR="008332FD" w:rsidRDefault="00833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9D9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5FF8BA" w14:textId="77777777" w:rsidR="008332FD" w:rsidRDefault="00833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16FFFB" w14:textId="77777777" w:rsidR="008332FD" w:rsidRDefault="008332FD"/>
    <w:p w14:paraId="49672004" w14:textId="77777777" w:rsidR="008332FD" w:rsidRDefault="008332FD"/>
    <w:p w14:paraId="14441F95" w14:textId="77777777" w:rsidR="008332FD" w:rsidRDefault="008332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75AB63" wp14:editId="773C93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90A9" w14:textId="77777777" w:rsidR="008332FD" w:rsidRDefault="008332FD"/>
                          <w:p w14:paraId="075255AD" w14:textId="77777777" w:rsidR="008332FD" w:rsidRDefault="00833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5AB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7890A9" w14:textId="77777777" w:rsidR="008332FD" w:rsidRDefault="008332FD"/>
                    <w:p w14:paraId="075255AD" w14:textId="77777777" w:rsidR="008332FD" w:rsidRDefault="00833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7C60B6" w14:textId="77777777" w:rsidR="008332FD" w:rsidRDefault="008332FD"/>
    <w:p w14:paraId="0296E7D5" w14:textId="77777777" w:rsidR="008332FD" w:rsidRDefault="008332FD">
      <w:pPr>
        <w:rPr>
          <w:sz w:val="2"/>
          <w:szCs w:val="2"/>
        </w:rPr>
      </w:pPr>
    </w:p>
    <w:p w14:paraId="72489551" w14:textId="77777777" w:rsidR="008332FD" w:rsidRDefault="008332FD"/>
    <w:p w14:paraId="65953472" w14:textId="77777777" w:rsidR="008332FD" w:rsidRDefault="008332FD">
      <w:pPr>
        <w:spacing w:after="0" w:line="240" w:lineRule="auto"/>
      </w:pPr>
    </w:p>
  </w:footnote>
  <w:footnote w:type="continuationSeparator" w:id="0">
    <w:p w14:paraId="4BEEBDE3" w14:textId="77777777" w:rsidR="008332FD" w:rsidRDefault="0083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2FD"/>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105730</TotalTime>
  <Pages>2</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1315</cp:revision>
  <cp:lastPrinted>2009-02-06T05:36:00Z</cp:lastPrinted>
  <dcterms:created xsi:type="dcterms:W3CDTF">2024-01-07T13:43:00Z</dcterms:created>
  <dcterms:modified xsi:type="dcterms:W3CDTF">2025-06-03T13:35:00Z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