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08188F" w:rsidRDefault="0008188F" w:rsidP="0008188F">
      <w:r w:rsidRPr="00C36B45">
        <w:rPr>
          <w:rFonts w:ascii="Times New Roman" w:eastAsia="Times New Roman" w:hAnsi="Times New Roman" w:cs="Times New Roman"/>
          <w:b/>
          <w:sz w:val="24"/>
          <w:szCs w:val="24"/>
          <w:lang w:eastAsia="zh-CN"/>
        </w:rPr>
        <w:t xml:space="preserve">Гончар Любов Вікторівна, </w:t>
      </w:r>
      <w:r w:rsidRPr="00C36B45">
        <w:rPr>
          <w:rFonts w:ascii="Times New Roman" w:eastAsia="Times New Roman" w:hAnsi="Times New Roman" w:cs="Times New Roman"/>
          <w:sz w:val="24"/>
          <w:szCs w:val="24"/>
          <w:lang w:eastAsia="zh-CN"/>
        </w:rPr>
        <w:t>в.о. завідувача</w:t>
      </w:r>
      <w:r w:rsidRPr="00C36B45">
        <w:rPr>
          <w:rFonts w:ascii="Times New Roman" w:eastAsia="Times New Roman" w:hAnsi="Times New Roman" w:cs="Times New Roman"/>
          <w:b/>
          <w:sz w:val="24"/>
          <w:szCs w:val="24"/>
          <w:lang w:eastAsia="zh-CN"/>
        </w:rPr>
        <w:t xml:space="preserve"> </w:t>
      </w:r>
      <w:r w:rsidRPr="00C36B45">
        <w:rPr>
          <w:rFonts w:ascii="Times New Roman" w:eastAsia="Times New Roman" w:hAnsi="Times New Roman" w:cs="Times New Roman"/>
          <w:sz w:val="24"/>
          <w:szCs w:val="24"/>
          <w:lang w:eastAsia="zh-CN"/>
        </w:rPr>
        <w:t>кафедри обліку і аудиту Державного вищого навчального закладу «Донбаський державний педагогічний університет». Назва дисертації: «</w:t>
      </w:r>
      <w:r w:rsidRPr="00C36B45">
        <w:rPr>
          <w:rFonts w:ascii="Times New Roman" w:eastAsia="Times New Roman" w:hAnsi="Times New Roman" w:cs="Times New Roman"/>
          <w:bCs/>
          <w:sz w:val="24"/>
          <w:szCs w:val="24"/>
          <w:lang w:eastAsia="zh-CN"/>
        </w:rPr>
        <w:t>Теоретичні і методичні засади формування культури професійної діяльності майбутніх менеджерів в освітньому середовищі університету</w:t>
      </w:r>
      <w:r w:rsidRPr="00C36B45">
        <w:rPr>
          <w:rFonts w:ascii="Times New Roman" w:eastAsia="Times New Roman" w:hAnsi="Times New Roman" w:cs="Times New Roman"/>
          <w:sz w:val="24"/>
          <w:szCs w:val="24"/>
          <w:lang w:eastAsia="zh-CN"/>
        </w:rPr>
        <w:t>».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A91CAB" w:rsidRPr="000818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08188F" w:rsidRPr="000818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4E27C-A19B-4528-9A36-B9B4BED5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2021-02-16T19:26:00Z</dcterms:created>
  <dcterms:modified xsi:type="dcterms:W3CDTF">2021-02-24T09:09:00Z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