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52F9" w14:textId="121EDB8C" w:rsidR="00303C9F" w:rsidRDefault="00FE49BD" w:rsidP="00FE49BD">
      <w:pPr>
        <w:rPr>
          <w:rFonts w:ascii="Times New Roman" w:eastAsia="Arial Unicode MS" w:hAnsi="Times New Roman" w:cs="Times New Roman"/>
          <w:b/>
          <w:bCs/>
          <w:color w:val="000000"/>
          <w:kern w:val="0"/>
          <w:sz w:val="28"/>
          <w:szCs w:val="28"/>
          <w:lang w:eastAsia="ru-RU" w:bidi="uk-UA"/>
        </w:rPr>
      </w:pPr>
      <w:r w:rsidRPr="00FE49BD">
        <w:rPr>
          <w:rFonts w:ascii="Times New Roman" w:eastAsia="Arial Unicode MS" w:hAnsi="Times New Roman" w:cs="Times New Roman" w:hint="eastAsia"/>
          <w:b/>
          <w:bCs/>
          <w:color w:val="000000"/>
          <w:kern w:val="0"/>
          <w:sz w:val="28"/>
          <w:szCs w:val="28"/>
          <w:lang w:eastAsia="ru-RU" w:bidi="uk-UA"/>
        </w:rPr>
        <w:t>Морозов</w:t>
      </w:r>
      <w:r w:rsidRPr="00FE49BD">
        <w:rPr>
          <w:rFonts w:ascii="Times New Roman" w:eastAsia="Arial Unicode MS" w:hAnsi="Times New Roman" w:cs="Times New Roman"/>
          <w:b/>
          <w:bCs/>
          <w:color w:val="000000"/>
          <w:kern w:val="0"/>
          <w:sz w:val="28"/>
          <w:szCs w:val="28"/>
          <w:lang w:eastAsia="ru-RU" w:bidi="uk-UA"/>
        </w:rPr>
        <w:t xml:space="preserve"> </w:t>
      </w:r>
      <w:r w:rsidRPr="00FE49BD">
        <w:rPr>
          <w:rFonts w:ascii="Times New Roman" w:eastAsia="Arial Unicode MS" w:hAnsi="Times New Roman" w:cs="Times New Roman" w:hint="eastAsia"/>
          <w:b/>
          <w:bCs/>
          <w:color w:val="000000"/>
          <w:kern w:val="0"/>
          <w:sz w:val="28"/>
          <w:szCs w:val="28"/>
          <w:lang w:eastAsia="ru-RU" w:bidi="uk-UA"/>
        </w:rPr>
        <w:t>Руслан</w:t>
      </w:r>
      <w:r w:rsidRPr="00FE49BD">
        <w:rPr>
          <w:rFonts w:ascii="Times New Roman" w:eastAsia="Arial Unicode MS" w:hAnsi="Times New Roman" w:cs="Times New Roman"/>
          <w:b/>
          <w:bCs/>
          <w:color w:val="000000"/>
          <w:kern w:val="0"/>
          <w:sz w:val="28"/>
          <w:szCs w:val="28"/>
          <w:lang w:eastAsia="ru-RU" w:bidi="uk-UA"/>
        </w:rPr>
        <w:t xml:space="preserve"> </w:t>
      </w:r>
      <w:r w:rsidRPr="00FE49BD">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FE49BD">
        <w:rPr>
          <w:rFonts w:ascii="Times New Roman" w:eastAsia="Arial Unicode MS" w:hAnsi="Times New Roman" w:cs="Times New Roman" w:hint="eastAsia"/>
          <w:b/>
          <w:bCs/>
          <w:color w:val="000000"/>
          <w:kern w:val="0"/>
          <w:sz w:val="28"/>
          <w:szCs w:val="28"/>
          <w:lang w:eastAsia="ru-RU" w:bidi="uk-UA"/>
        </w:rPr>
        <w:t>Построение</w:t>
      </w:r>
      <w:r w:rsidRPr="00FE49BD">
        <w:rPr>
          <w:rFonts w:ascii="Times New Roman" w:eastAsia="Arial Unicode MS" w:hAnsi="Times New Roman" w:cs="Times New Roman"/>
          <w:b/>
          <w:bCs/>
          <w:color w:val="000000"/>
          <w:kern w:val="0"/>
          <w:sz w:val="28"/>
          <w:szCs w:val="28"/>
          <w:lang w:eastAsia="ru-RU" w:bidi="uk-UA"/>
        </w:rPr>
        <w:t xml:space="preserve"> </w:t>
      </w:r>
      <w:r w:rsidRPr="00FE49BD">
        <w:rPr>
          <w:rFonts w:ascii="Times New Roman" w:eastAsia="Arial Unicode MS" w:hAnsi="Times New Roman" w:cs="Times New Roman" w:hint="eastAsia"/>
          <w:b/>
          <w:bCs/>
          <w:color w:val="000000"/>
          <w:kern w:val="0"/>
          <w:sz w:val="28"/>
          <w:szCs w:val="28"/>
          <w:lang w:eastAsia="ru-RU" w:bidi="uk-UA"/>
        </w:rPr>
        <w:t>полярных</w:t>
      </w:r>
      <w:r w:rsidRPr="00FE49BD">
        <w:rPr>
          <w:rFonts w:ascii="Times New Roman" w:eastAsia="Arial Unicode MS" w:hAnsi="Times New Roman" w:cs="Times New Roman"/>
          <w:b/>
          <w:bCs/>
          <w:color w:val="000000"/>
          <w:kern w:val="0"/>
          <w:sz w:val="28"/>
          <w:szCs w:val="28"/>
          <w:lang w:eastAsia="ru-RU" w:bidi="uk-UA"/>
        </w:rPr>
        <w:t xml:space="preserve"> </w:t>
      </w:r>
      <w:r w:rsidRPr="00FE49BD">
        <w:rPr>
          <w:rFonts w:ascii="Times New Roman" w:eastAsia="Arial Unicode MS" w:hAnsi="Times New Roman" w:cs="Times New Roman" w:hint="eastAsia"/>
          <w:b/>
          <w:bCs/>
          <w:color w:val="000000"/>
          <w:kern w:val="0"/>
          <w:sz w:val="28"/>
          <w:szCs w:val="28"/>
          <w:lang w:eastAsia="ru-RU" w:bidi="uk-UA"/>
        </w:rPr>
        <w:t>подкодов</w:t>
      </w:r>
      <w:r w:rsidRPr="00FE49BD">
        <w:rPr>
          <w:rFonts w:ascii="Times New Roman" w:eastAsia="Arial Unicode MS" w:hAnsi="Times New Roman" w:cs="Times New Roman"/>
          <w:b/>
          <w:bCs/>
          <w:color w:val="000000"/>
          <w:kern w:val="0"/>
          <w:sz w:val="28"/>
          <w:szCs w:val="28"/>
          <w:lang w:eastAsia="ru-RU" w:bidi="uk-UA"/>
        </w:rPr>
        <w:t xml:space="preserve"> </w:t>
      </w:r>
      <w:r w:rsidRPr="00FE49BD">
        <w:rPr>
          <w:rFonts w:ascii="Times New Roman" w:eastAsia="Arial Unicode MS" w:hAnsi="Times New Roman" w:cs="Times New Roman" w:hint="eastAsia"/>
          <w:b/>
          <w:bCs/>
          <w:color w:val="000000"/>
          <w:kern w:val="0"/>
          <w:sz w:val="28"/>
          <w:szCs w:val="28"/>
          <w:lang w:eastAsia="ru-RU" w:bidi="uk-UA"/>
        </w:rPr>
        <w:t>и</w:t>
      </w:r>
      <w:r w:rsidRPr="00FE49BD">
        <w:rPr>
          <w:rFonts w:ascii="Times New Roman" w:eastAsia="Arial Unicode MS" w:hAnsi="Times New Roman" w:cs="Times New Roman"/>
          <w:b/>
          <w:bCs/>
          <w:color w:val="000000"/>
          <w:kern w:val="0"/>
          <w:sz w:val="28"/>
          <w:szCs w:val="28"/>
          <w:lang w:eastAsia="ru-RU" w:bidi="uk-UA"/>
        </w:rPr>
        <w:t xml:space="preserve"> </w:t>
      </w:r>
      <w:r w:rsidRPr="00FE49BD">
        <w:rPr>
          <w:rFonts w:ascii="Times New Roman" w:eastAsia="Arial Unicode MS" w:hAnsi="Times New Roman" w:cs="Times New Roman" w:hint="eastAsia"/>
          <w:b/>
          <w:bCs/>
          <w:color w:val="000000"/>
          <w:kern w:val="0"/>
          <w:sz w:val="28"/>
          <w:szCs w:val="28"/>
          <w:lang w:eastAsia="ru-RU" w:bidi="uk-UA"/>
        </w:rPr>
        <w:t>упрощённые</w:t>
      </w:r>
      <w:r w:rsidRPr="00FE49BD">
        <w:rPr>
          <w:rFonts w:ascii="Times New Roman" w:eastAsia="Arial Unicode MS" w:hAnsi="Times New Roman" w:cs="Times New Roman"/>
          <w:b/>
          <w:bCs/>
          <w:color w:val="000000"/>
          <w:kern w:val="0"/>
          <w:sz w:val="28"/>
          <w:szCs w:val="28"/>
          <w:lang w:eastAsia="ru-RU" w:bidi="uk-UA"/>
        </w:rPr>
        <w:t xml:space="preserve"> </w:t>
      </w:r>
      <w:r w:rsidRPr="00FE49BD">
        <w:rPr>
          <w:rFonts w:ascii="Times New Roman" w:eastAsia="Arial Unicode MS" w:hAnsi="Times New Roman" w:cs="Times New Roman" w:hint="eastAsia"/>
          <w:b/>
          <w:bCs/>
          <w:color w:val="000000"/>
          <w:kern w:val="0"/>
          <w:sz w:val="28"/>
          <w:szCs w:val="28"/>
          <w:lang w:eastAsia="ru-RU" w:bidi="uk-UA"/>
        </w:rPr>
        <w:t>методы</w:t>
      </w:r>
      <w:r w:rsidRPr="00FE49BD">
        <w:rPr>
          <w:rFonts w:ascii="Times New Roman" w:eastAsia="Arial Unicode MS" w:hAnsi="Times New Roman" w:cs="Times New Roman"/>
          <w:b/>
          <w:bCs/>
          <w:color w:val="000000"/>
          <w:kern w:val="0"/>
          <w:sz w:val="28"/>
          <w:szCs w:val="28"/>
          <w:lang w:eastAsia="ru-RU" w:bidi="uk-UA"/>
        </w:rPr>
        <w:t xml:space="preserve"> </w:t>
      </w:r>
      <w:r w:rsidRPr="00FE49BD">
        <w:rPr>
          <w:rFonts w:ascii="Times New Roman" w:eastAsia="Arial Unicode MS" w:hAnsi="Times New Roman" w:cs="Times New Roman" w:hint="eastAsia"/>
          <w:b/>
          <w:bCs/>
          <w:color w:val="000000"/>
          <w:kern w:val="0"/>
          <w:sz w:val="28"/>
          <w:szCs w:val="28"/>
          <w:lang w:eastAsia="ru-RU" w:bidi="uk-UA"/>
        </w:rPr>
        <w:t>их</w:t>
      </w:r>
      <w:r w:rsidRPr="00FE49BD">
        <w:rPr>
          <w:rFonts w:ascii="Times New Roman" w:eastAsia="Arial Unicode MS" w:hAnsi="Times New Roman" w:cs="Times New Roman"/>
          <w:b/>
          <w:bCs/>
          <w:color w:val="000000"/>
          <w:kern w:val="0"/>
          <w:sz w:val="28"/>
          <w:szCs w:val="28"/>
          <w:lang w:eastAsia="ru-RU" w:bidi="uk-UA"/>
        </w:rPr>
        <w:t xml:space="preserve"> </w:t>
      </w:r>
      <w:r w:rsidRPr="00FE49BD">
        <w:rPr>
          <w:rFonts w:ascii="Times New Roman" w:eastAsia="Arial Unicode MS" w:hAnsi="Times New Roman" w:cs="Times New Roman" w:hint="eastAsia"/>
          <w:b/>
          <w:bCs/>
          <w:color w:val="000000"/>
          <w:kern w:val="0"/>
          <w:sz w:val="28"/>
          <w:szCs w:val="28"/>
          <w:lang w:eastAsia="ru-RU" w:bidi="uk-UA"/>
        </w:rPr>
        <w:t>кодирования</w:t>
      </w:r>
      <w:r w:rsidRPr="00FE49BD">
        <w:rPr>
          <w:rFonts w:ascii="Times New Roman" w:eastAsia="Arial Unicode MS" w:hAnsi="Times New Roman" w:cs="Times New Roman"/>
          <w:b/>
          <w:bCs/>
          <w:color w:val="000000"/>
          <w:kern w:val="0"/>
          <w:sz w:val="28"/>
          <w:szCs w:val="28"/>
          <w:lang w:eastAsia="ru-RU" w:bidi="uk-UA"/>
        </w:rPr>
        <w:t xml:space="preserve"> </w:t>
      </w:r>
      <w:r w:rsidRPr="00FE49BD">
        <w:rPr>
          <w:rFonts w:ascii="Times New Roman" w:eastAsia="Arial Unicode MS" w:hAnsi="Times New Roman" w:cs="Times New Roman" w:hint="eastAsia"/>
          <w:b/>
          <w:bCs/>
          <w:color w:val="000000"/>
          <w:kern w:val="0"/>
          <w:sz w:val="28"/>
          <w:szCs w:val="28"/>
          <w:lang w:eastAsia="ru-RU" w:bidi="uk-UA"/>
        </w:rPr>
        <w:t>и</w:t>
      </w:r>
      <w:r w:rsidRPr="00FE49BD">
        <w:rPr>
          <w:rFonts w:ascii="Times New Roman" w:eastAsia="Arial Unicode MS" w:hAnsi="Times New Roman" w:cs="Times New Roman"/>
          <w:b/>
          <w:bCs/>
          <w:color w:val="000000"/>
          <w:kern w:val="0"/>
          <w:sz w:val="28"/>
          <w:szCs w:val="28"/>
          <w:lang w:eastAsia="ru-RU" w:bidi="uk-UA"/>
        </w:rPr>
        <w:t xml:space="preserve"> </w:t>
      </w:r>
      <w:r w:rsidRPr="00FE49BD">
        <w:rPr>
          <w:rFonts w:ascii="Times New Roman" w:eastAsia="Arial Unicode MS" w:hAnsi="Times New Roman" w:cs="Times New Roman" w:hint="eastAsia"/>
          <w:b/>
          <w:bCs/>
          <w:color w:val="000000"/>
          <w:kern w:val="0"/>
          <w:sz w:val="28"/>
          <w:szCs w:val="28"/>
          <w:lang w:eastAsia="ru-RU" w:bidi="uk-UA"/>
        </w:rPr>
        <w:t>декодирования</w:t>
      </w:r>
    </w:p>
    <w:p w14:paraId="7181EF84" w14:textId="77777777" w:rsidR="00FE49BD" w:rsidRDefault="00FE49BD" w:rsidP="00FE49BD">
      <w:r>
        <w:rPr>
          <w:rFonts w:hint="eastAsia"/>
        </w:rPr>
        <w:t>ОГЛАВЛЕНИЕ</w:t>
      </w:r>
      <w:r>
        <w:t xml:space="preserve"> </w:t>
      </w:r>
      <w:r>
        <w:rPr>
          <w:rFonts w:hint="eastAsia"/>
        </w:rPr>
        <w:t>ДИССЕРТАЦИИ</w:t>
      </w:r>
    </w:p>
    <w:p w14:paraId="20CE89B3" w14:textId="77777777" w:rsidR="00FE49BD" w:rsidRDefault="00FE49BD" w:rsidP="00FE49BD">
      <w:r>
        <w:rPr>
          <w:rFonts w:hint="eastAsia"/>
        </w:rPr>
        <w:t>кандидат</w:t>
      </w:r>
      <w:r>
        <w:t xml:space="preserve"> </w:t>
      </w:r>
      <w:r>
        <w:rPr>
          <w:rFonts w:hint="eastAsia"/>
        </w:rPr>
        <w:t>наук</w:t>
      </w:r>
      <w:r>
        <w:t xml:space="preserve"> </w:t>
      </w:r>
      <w:r>
        <w:rPr>
          <w:rFonts w:hint="eastAsia"/>
        </w:rPr>
        <w:t>Морозов</w:t>
      </w:r>
      <w:r>
        <w:t xml:space="preserve"> </w:t>
      </w:r>
      <w:r>
        <w:rPr>
          <w:rFonts w:hint="eastAsia"/>
        </w:rPr>
        <w:t>Руслан</w:t>
      </w:r>
      <w:r>
        <w:t xml:space="preserve"> </w:t>
      </w:r>
      <w:r>
        <w:rPr>
          <w:rFonts w:hint="eastAsia"/>
        </w:rPr>
        <w:t>Александрович</w:t>
      </w:r>
    </w:p>
    <w:p w14:paraId="2E855D7D" w14:textId="77777777" w:rsidR="00FE49BD" w:rsidRDefault="00FE49BD" w:rsidP="00FE49BD">
      <w:r>
        <w:rPr>
          <w:rFonts w:hint="eastAsia"/>
        </w:rPr>
        <w:t>Оглавление</w:t>
      </w:r>
    </w:p>
    <w:p w14:paraId="4D60467F" w14:textId="77777777" w:rsidR="00FE49BD" w:rsidRDefault="00FE49BD" w:rsidP="00FE49BD"/>
    <w:p w14:paraId="017D57EC" w14:textId="77777777" w:rsidR="00FE49BD" w:rsidRDefault="00FE49BD" w:rsidP="00FE49BD">
      <w:r>
        <w:rPr>
          <w:rFonts w:hint="eastAsia"/>
        </w:rPr>
        <w:t>Реферат</w:t>
      </w:r>
    </w:p>
    <w:p w14:paraId="40A2ADC9" w14:textId="77777777" w:rsidR="00FE49BD" w:rsidRDefault="00FE49BD" w:rsidP="00FE49BD"/>
    <w:p w14:paraId="3BF1C293" w14:textId="77777777" w:rsidR="00FE49BD" w:rsidRDefault="00FE49BD" w:rsidP="00FE49BD">
      <w:r>
        <w:t>Synopsis</w:t>
      </w:r>
    </w:p>
    <w:p w14:paraId="44C25C71" w14:textId="77777777" w:rsidR="00FE49BD" w:rsidRDefault="00FE49BD" w:rsidP="00FE49BD"/>
    <w:p w14:paraId="6F612920" w14:textId="77777777" w:rsidR="00FE49BD" w:rsidRDefault="00FE49BD" w:rsidP="00FE49BD">
      <w:r>
        <w:rPr>
          <w:rFonts w:hint="eastAsia"/>
        </w:rPr>
        <w:t>Введение</w:t>
      </w:r>
    </w:p>
    <w:p w14:paraId="7D7394CD" w14:textId="77777777" w:rsidR="00FE49BD" w:rsidRDefault="00FE49BD" w:rsidP="00FE49BD"/>
    <w:p w14:paraId="56207721" w14:textId="77777777" w:rsidR="00FE49BD" w:rsidRDefault="00FE49BD" w:rsidP="00FE49BD">
      <w:r>
        <w:rPr>
          <w:rFonts w:hint="eastAsia"/>
        </w:rPr>
        <w:t>Глава</w:t>
      </w:r>
      <w:r>
        <w:t xml:space="preserve"> 1. </w:t>
      </w:r>
      <w:r>
        <w:rPr>
          <w:rFonts w:hint="eastAsia"/>
        </w:rPr>
        <w:t>Полярные</w:t>
      </w:r>
      <w:r>
        <w:t xml:space="preserve"> </w:t>
      </w:r>
      <w:r>
        <w:rPr>
          <w:rFonts w:hint="eastAsia"/>
        </w:rPr>
        <w:t>коды</w:t>
      </w:r>
      <w:r>
        <w:t xml:space="preserve"> </w:t>
      </w:r>
      <w:r>
        <w:rPr>
          <w:rFonts w:hint="eastAsia"/>
        </w:rPr>
        <w:t>и</w:t>
      </w:r>
      <w:r>
        <w:t xml:space="preserve"> </w:t>
      </w:r>
      <w:r>
        <w:rPr>
          <w:rFonts w:hint="eastAsia"/>
        </w:rPr>
        <w:t>их</w:t>
      </w:r>
      <w:r>
        <w:t xml:space="preserve"> </w:t>
      </w:r>
      <w:r>
        <w:rPr>
          <w:rFonts w:hint="eastAsia"/>
        </w:rPr>
        <w:t>обобщения</w:t>
      </w:r>
    </w:p>
    <w:p w14:paraId="3687142A" w14:textId="77777777" w:rsidR="00FE49BD" w:rsidRDefault="00FE49BD" w:rsidP="00FE49BD"/>
    <w:p w14:paraId="771D6DAA" w14:textId="77777777" w:rsidR="00FE49BD" w:rsidRDefault="00FE49BD" w:rsidP="00FE49BD">
      <w:r>
        <w:t xml:space="preserve">1.1. </w:t>
      </w:r>
      <w:r>
        <w:rPr>
          <w:rFonts w:hint="eastAsia"/>
        </w:rPr>
        <w:t>Полярные</w:t>
      </w:r>
      <w:r>
        <w:t xml:space="preserve"> </w:t>
      </w:r>
      <w:r>
        <w:rPr>
          <w:rFonts w:hint="eastAsia"/>
        </w:rPr>
        <w:t>коды</w:t>
      </w:r>
    </w:p>
    <w:p w14:paraId="3F050DDE" w14:textId="77777777" w:rsidR="00FE49BD" w:rsidRDefault="00FE49BD" w:rsidP="00FE49BD"/>
    <w:p w14:paraId="3FF1C1E9" w14:textId="77777777" w:rsidR="00FE49BD" w:rsidRDefault="00FE49BD" w:rsidP="00FE49BD">
      <w:r>
        <w:t xml:space="preserve">1.1.1. </w:t>
      </w:r>
      <w:r>
        <w:rPr>
          <w:rFonts w:hint="eastAsia"/>
        </w:rPr>
        <w:t>Определение</w:t>
      </w:r>
      <w:r>
        <w:t xml:space="preserve"> </w:t>
      </w:r>
      <w:r>
        <w:rPr>
          <w:rFonts w:hint="eastAsia"/>
        </w:rPr>
        <w:t>полярных</w:t>
      </w:r>
      <w:r>
        <w:t xml:space="preserve"> </w:t>
      </w:r>
      <w:r>
        <w:rPr>
          <w:rFonts w:hint="eastAsia"/>
        </w:rPr>
        <w:t>кодов</w:t>
      </w:r>
    </w:p>
    <w:p w14:paraId="38A8CD54" w14:textId="77777777" w:rsidR="00FE49BD" w:rsidRDefault="00FE49BD" w:rsidP="00FE49BD"/>
    <w:p w14:paraId="3ED9E682" w14:textId="77777777" w:rsidR="00FE49BD" w:rsidRDefault="00FE49BD" w:rsidP="00FE49BD">
      <w:r>
        <w:t xml:space="preserve">1.1.2. </w:t>
      </w:r>
      <w:r>
        <w:rPr>
          <w:rFonts w:hint="eastAsia"/>
        </w:rPr>
        <w:t>Декодирование</w:t>
      </w:r>
      <w:r>
        <w:t xml:space="preserve"> </w:t>
      </w:r>
      <w:r>
        <w:rPr>
          <w:rFonts w:hint="eastAsia"/>
        </w:rPr>
        <w:t>методом</w:t>
      </w:r>
      <w:r>
        <w:t xml:space="preserve"> </w:t>
      </w:r>
      <w:r>
        <w:rPr>
          <w:rFonts w:hint="eastAsia"/>
        </w:rPr>
        <w:t>последовательного</w:t>
      </w:r>
      <w:r>
        <w:t xml:space="preserve"> </w:t>
      </w:r>
      <w:r>
        <w:rPr>
          <w:rFonts w:hint="eastAsia"/>
        </w:rPr>
        <w:t>исключения</w:t>
      </w:r>
    </w:p>
    <w:p w14:paraId="486CDEA5" w14:textId="77777777" w:rsidR="00FE49BD" w:rsidRDefault="00FE49BD" w:rsidP="00FE49BD"/>
    <w:p w14:paraId="13A63C7B" w14:textId="77777777" w:rsidR="00FE49BD" w:rsidRDefault="00FE49BD" w:rsidP="00FE49BD">
      <w:r>
        <w:t xml:space="preserve">1.1.3. </w:t>
      </w:r>
      <w:r>
        <w:rPr>
          <w:rFonts w:hint="eastAsia"/>
        </w:rPr>
        <w:t>Построение</w:t>
      </w:r>
      <w:r>
        <w:t xml:space="preserve"> </w:t>
      </w:r>
      <w:r>
        <w:rPr>
          <w:rFonts w:hint="eastAsia"/>
        </w:rPr>
        <w:t>полярных</w:t>
      </w:r>
      <w:r>
        <w:t xml:space="preserve"> </w:t>
      </w:r>
      <w:r>
        <w:rPr>
          <w:rFonts w:hint="eastAsia"/>
        </w:rPr>
        <w:t>кодов</w:t>
      </w:r>
      <w:r>
        <w:t xml:space="preserve"> </w:t>
      </w:r>
      <w:r>
        <w:rPr>
          <w:rFonts w:hint="eastAsia"/>
        </w:rPr>
        <w:t>для</w:t>
      </w:r>
      <w:r>
        <w:t xml:space="preserve"> </w:t>
      </w:r>
      <w:r>
        <w:rPr>
          <w:rFonts w:hint="eastAsia"/>
        </w:rPr>
        <w:t>стирающего</w:t>
      </w:r>
      <w:r>
        <w:t xml:space="preserve"> </w:t>
      </w:r>
      <w:r>
        <w:rPr>
          <w:rFonts w:hint="eastAsia"/>
        </w:rPr>
        <w:t>канала</w:t>
      </w:r>
    </w:p>
    <w:p w14:paraId="6B6AFAAC" w14:textId="77777777" w:rsidR="00FE49BD" w:rsidRDefault="00FE49BD" w:rsidP="00FE49BD"/>
    <w:p w14:paraId="021F76F9" w14:textId="77777777" w:rsidR="00FE49BD" w:rsidRDefault="00FE49BD" w:rsidP="00FE49BD">
      <w:r>
        <w:t xml:space="preserve">1.1.4. </w:t>
      </w:r>
      <w:r>
        <w:rPr>
          <w:rFonts w:hint="eastAsia"/>
        </w:rPr>
        <w:t>Полярные</w:t>
      </w:r>
      <w:r>
        <w:t xml:space="preserve"> </w:t>
      </w:r>
      <w:r>
        <w:rPr>
          <w:rFonts w:hint="eastAsia"/>
        </w:rPr>
        <w:t>коды</w:t>
      </w:r>
      <w:r>
        <w:t xml:space="preserve"> </w:t>
      </w:r>
      <w:r>
        <w:rPr>
          <w:rFonts w:hint="eastAsia"/>
        </w:rPr>
        <w:t>как</w:t>
      </w:r>
      <w:r>
        <w:t xml:space="preserve"> </w:t>
      </w:r>
      <w:r>
        <w:rPr>
          <w:rFonts w:hint="eastAsia"/>
        </w:rPr>
        <w:t>обобщённые</w:t>
      </w:r>
      <w:r>
        <w:t xml:space="preserve"> </w:t>
      </w:r>
      <w:r>
        <w:rPr>
          <w:rFonts w:hint="eastAsia"/>
        </w:rPr>
        <w:t>каскадные</w:t>
      </w:r>
      <w:r>
        <w:t xml:space="preserve"> </w:t>
      </w:r>
      <w:r>
        <w:rPr>
          <w:rFonts w:hint="eastAsia"/>
        </w:rPr>
        <w:t>коды</w:t>
      </w:r>
    </w:p>
    <w:p w14:paraId="0C23E3E2" w14:textId="77777777" w:rsidR="00FE49BD" w:rsidRDefault="00FE49BD" w:rsidP="00FE49BD"/>
    <w:p w14:paraId="57EA1C23" w14:textId="77777777" w:rsidR="00FE49BD" w:rsidRDefault="00FE49BD" w:rsidP="00FE49BD">
      <w:r>
        <w:t xml:space="preserve">1.2. </w:t>
      </w:r>
      <w:r>
        <w:rPr>
          <w:rFonts w:hint="eastAsia"/>
        </w:rPr>
        <w:t>Полярные</w:t>
      </w:r>
      <w:r>
        <w:t xml:space="preserve"> </w:t>
      </w:r>
      <w:r>
        <w:rPr>
          <w:rFonts w:hint="eastAsia"/>
        </w:rPr>
        <w:t>подкоды</w:t>
      </w:r>
    </w:p>
    <w:p w14:paraId="4B463CAD" w14:textId="77777777" w:rsidR="00FE49BD" w:rsidRDefault="00FE49BD" w:rsidP="00FE49BD"/>
    <w:p w14:paraId="60929ED3" w14:textId="77777777" w:rsidR="00FE49BD" w:rsidRDefault="00FE49BD" w:rsidP="00FE49BD">
      <w:r>
        <w:t xml:space="preserve">1.3. </w:t>
      </w:r>
      <w:r>
        <w:rPr>
          <w:rFonts w:hint="eastAsia"/>
        </w:rPr>
        <w:t>Последовательный</w:t>
      </w:r>
      <w:r>
        <w:t xml:space="preserve"> </w:t>
      </w:r>
      <w:r>
        <w:rPr>
          <w:rFonts w:hint="eastAsia"/>
        </w:rPr>
        <w:t>алгоритм</w:t>
      </w:r>
      <w:r>
        <w:t xml:space="preserve"> </w:t>
      </w:r>
      <w:r>
        <w:rPr>
          <w:rFonts w:hint="eastAsia"/>
        </w:rPr>
        <w:t>декодирования</w:t>
      </w:r>
      <w:r>
        <w:t xml:space="preserve"> </w:t>
      </w:r>
      <w:r>
        <w:rPr>
          <w:rFonts w:hint="eastAsia"/>
        </w:rPr>
        <w:t>полярных</w:t>
      </w:r>
      <w:r>
        <w:t xml:space="preserve"> </w:t>
      </w:r>
      <w:r>
        <w:rPr>
          <w:rFonts w:hint="eastAsia"/>
        </w:rPr>
        <w:t>кодов</w:t>
      </w:r>
    </w:p>
    <w:p w14:paraId="73E3E6A8" w14:textId="77777777" w:rsidR="00FE49BD" w:rsidRDefault="00FE49BD" w:rsidP="00FE49BD"/>
    <w:p w14:paraId="0914AB5A" w14:textId="77777777" w:rsidR="00FE49BD" w:rsidRDefault="00FE49BD" w:rsidP="00FE49BD">
      <w:r>
        <w:lastRenderedPageBreak/>
        <w:t xml:space="preserve">1.3.1. </w:t>
      </w:r>
      <w:r>
        <w:rPr>
          <w:rFonts w:hint="eastAsia"/>
        </w:rPr>
        <w:t>Высокоуровневое</w:t>
      </w:r>
      <w:r>
        <w:t xml:space="preserve"> </w:t>
      </w:r>
      <w:r>
        <w:rPr>
          <w:rFonts w:hint="eastAsia"/>
        </w:rPr>
        <w:t>описание</w:t>
      </w:r>
      <w:r>
        <w:t xml:space="preserve"> </w:t>
      </w:r>
      <w:r>
        <w:rPr>
          <w:rFonts w:hint="eastAsia"/>
        </w:rPr>
        <w:t>алгоритма</w:t>
      </w:r>
    </w:p>
    <w:p w14:paraId="78FE59F5" w14:textId="77777777" w:rsidR="00FE49BD" w:rsidRDefault="00FE49BD" w:rsidP="00FE49BD"/>
    <w:p w14:paraId="50CE0A08" w14:textId="77777777" w:rsidR="00FE49BD" w:rsidRDefault="00FE49BD" w:rsidP="00FE49BD">
      <w:r>
        <w:t xml:space="preserve">1.3.2. </w:t>
      </w:r>
      <w:r>
        <w:rPr>
          <w:rFonts w:hint="eastAsia"/>
        </w:rPr>
        <w:t>Стоимость</w:t>
      </w:r>
      <w:r>
        <w:t xml:space="preserve"> </w:t>
      </w:r>
      <w:r>
        <w:rPr>
          <w:rFonts w:hint="eastAsia"/>
        </w:rPr>
        <w:t>пути</w:t>
      </w:r>
    </w:p>
    <w:p w14:paraId="0B63C2D4" w14:textId="77777777" w:rsidR="00FE49BD" w:rsidRDefault="00FE49BD" w:rsidP="00FE49BD"/>
    <w:p w14:paraId="0D360467" w14:textId="77777777" w:rsidR="00FE49BD" w:rsidRDefault="00FE49BD" w:rsidP="00FE49BD">
      <w:r>
        <w:t xml:space="preserve">1.4. </w:t>
      </w:r>
      <w:r>
        <w:rPr>
          <w:rFonts w:hint="eastAsia"/>
        </w:rPr>
        <w:t>Полярные</w:t>
      </w:r>
      <w:r>
        <w:t xml:space="preserve"> </w:t>
      </w:r>
      <w:r>
        <w:rPr>
          <w:rFonts w:hint="eastAsia"/>
        </w:rPr>
        <w:t>коды</w:t>
      </w:r>
      <w:r>
        <w:t xml:space="preserve"> </w:t>
      </w:r>
      <w:r>
        <w:rPr>
          <w:rFonts w:hint="eastAsia"/>
        </w:rPr>
        <w:t>с</w:t>
      </w:r>
      <w:r>
        <w:t xml:space="preserve"> </w:t>
      </w:r>
      <w:r>
        <w:rPr>
          <w:rFonts w:hint="eastAsia"/>
        </w:rPr>
        <w:t>ядром</w:t>
      </w:r>
      <w:r>
        <w:t xml:space="preserve"> </w:t>
      </w:r>
      <w:r>
        <w:rPr>
          <w:rFonts w:hint="eastAsia"/>
        </w:rPr>
        <w:t>Рида</w:t>
      </w:r>
      <w:r>
        <w:t>-</w:t>
      </w:r>
      <w:r>
        <w:rPr>
          <w:rFonts w:hint="eastAsia"/>
        </w:rPr>
        <w:t>Соломона</w:t>
      </w:r>
    </w:p>
    <w:p w14:paraId="6C539E89" w14:textId="77777777" w:rsidR="00FE49BD" w:rsidRDefault="00FE49BD" w:rsidP="00FE49BD"/>
    <w:p w14:paraId="5EF5D3AC" w14:textId="77777777" w:rsidR="00FE49BD" w:rsidRDefault="00FE49BD" w:rsidP="00FE49BD">
      <w:r>
        <w:t xml:space="preserve">1.5. </w:t>
      </w:r>
      <w:r>
        <w:rPr>
          <w:rFonts w:hint="eastAsia"/>
        </w:rPr>
        <w:t>Свёрточные</w:t>
      </w:r>
      <w:r>
        <w:t xml:space="preserve"> </w:t>
      </w:r>
      <w:r>
        <w:rPr>
          <w:rFonts w:hint="eastAsia"/>
        </w:rPr>
        <w:t>полярные</w:t>
      </w:r>
      <w:r>
        <w:t xml:space="preserve"> </w:t>
      </w:r>
      <w:r>
        <w:rPr>
          <w:rFonts w:hint="eastAsia"/>
        </w:rPr>
        <w:t>коды</w:t>
      </w:r>
    </w:p>
    <w:p w14:paraId="17C64886" w14:textId="77777777" w:rsidR="00FE49BD" w:rsidRDefault="00FE49BD" w:rsidP="00FE49BD"/>
    <w:p w14:paraId="2CD90AC2" w14:textId="77777777" w:rsidR="00FE49BD" w:rsidRDefault="00FE49BD" w:rsidP="00FE49BD">
      <w:r>
        <w:t xml:space="preserve">1.6. </w:t>
      </w:r>
      <w:r>
        <w:rPr>
          <w:rFonts w:hint="eastAsia"/>
        </w:rPr>
        <w:t>Постановка</w:t>
      </w:r>
      <w:r>
        <w:t xml:space="preserve"> </w:t>
      </w:r>
      <w:r>
        <w:rPr>
          <w:rFonts w:hint="eastAsia"/>
        </w:rPr>
        <w:t>задачи</w:t>
      </w:r>
    </w:p>
    <w:p w14:paraId="1D7E724B" w14:textId="77777777" w:rsidR="00FE49BD" w:rsidRDefault="00FE49BD" w:rsidP="00FE49BD"/>
    <w:p w14:paraId="16F37B78" w14:textId="77777777" w:rsidR="00FE49BD" w:rsidRDefault="00FE49BD" w:rsidP="00FE49BD">
      <w:r>
        <w:rPr>
          <w:rFonts w:hint="eastAsia"/>
        </w:rPr>
        <w:t>Глава</w:t>
      </w:r>
      <w:r>
        <w:t xml:space="preserve"> 2. </w:t>
      </w:r>
      <w:r>
        <w:rPr>
          <w:rFonts w:hint="eastAsia"/>
        </w:rPr>
        <w:t>Свёрточные</w:t>
      </w:r>
      <w:r>
        <w:t xml:space="preserve"> </w:t>
      </w:r>
      <w:r>
        <w:rPr>
          <w:rFonts w:hint="eastAsia"/>
        </w:rPr>
        <w:t>полярные</w:t>
      </w:r>
      <w:r>
        <w:t xml:space="preserve"> </w:t>
      </w:r>
      <w:r>
        <w:rPr>
          <w:rFonts w:hint="eastAsia"/>
        </w:rPr>
        <w:t>подкоды</w:t>
      </w:r>
    </w:p>
    <w:p w14:paraId="15D4645E" w14:textId="77777777" w:rsidR="00FE49BD" w:rsidRDefault="00FE49BD" w:rsidP="00FE49BD"/>
    <w:p w14:paraId="101B1F5A" w14:textId="77777777" w:rsidR="00FE49BD" w:rsidRDefault="00FE49BD" w:rsidP="00FE49BD">
      <w:r>
        <w:t xml:space="preserve">2.1. </w:t>
      </w:r>
      <w:r>
        <w:rPr>
          <w:rFonts w:hint="eastAsia"/>
        </w:rPr>
        <w:t>Декодирование</w:t>
      </w:r>
      <w:r>
        <w:t xml:space="preserve"> </w:t>
      </w:r>
      <w:r>
        <w:rPr>
          <w:rFonts w:hint="eastAsia"/>
        </w:rPr>
        <w:t>методом</w:t>
      </w:r>
      <w:r>
        <w:t xml:space="preserve"> </w:t>
      </w:r>
      <w:r>
        <w:rPr>
          <w:rFonts w:hint="eastAsia"/>
        </w:rPr>
        <w:t>последовательного</w:t>
      </w:r>
      <w:r>
        <w:t xml:space="preserve"> </w:t>
      </w:r>
      <w:r>
        <w:rPr>
          <w:rFonts w:hint="eastAsia"/>
        </w:rPr>
        <w:t>исключения</w:t>
      </w:r>
    </w:p>
    <w:p w14:paraId="7B8E71D2" w14:textId="77777777" w:rsidR="00FE49BD" w:rsidRDefault="00FE49BD" w:rsidP="00FE49BD"/>
    <w:p w14:paraId="22B172FC" w14:textId="77777777" w:rsidR="00FE49BD" w:rsidRDefault="00FE49BD" w:rsidP="00FE49BD">
      <w:r>
        <w:t xml:space="preserve">2.1.1. </w:t>
      </w:r>
      <w:r>
        <w:rPr>
          <w:rFonts w:hint="eastAsia"/>
        </w:rPr>
        <w:t>Рекурсивные</w:t>
      </w:r>
      <w:r>
        <w:t xml:space="preserve"> </w:t>
      </w:r>
      <w:r>
        <w:rPr>
          <w:rFonts w:hint="eastAsia"/>
        </w:rPr>
        <w:t>формулы</w:t>
      </w:r>
      <w:r>
        <w:t xml:space="preserve"> </w:t>
      </w:r>
      <w:r>
        <w:rPr>
          <w:rFonts w:hint="eastAsia"/>
        </w:rPr>
        <w:t>для</w:t>
      </w:r>
      <w:r>
        <w:t xml:space="preserve"> </w:t>
      </w:r>
      <w:r>
        <w:rPr>
          <w:rFonts w:hint="eastAsia"/>
        </w:rPr>
        <w:t>вычисления</w:t>
      </w:r>
      <w:r>
        <w:t xml:space="preserve"> </w:t>
      </w:r>
      <w:r>
        <w:rPr>
          <w:rFonts w:hint="eastAsia"/>
        </w:rPr>
        <w:t>вероятностей</w:t>
      </w:r>
    </w:p>
    <w:p w14:paraId="0C950464" w14:textId="77777777" w:rsidR="00FE49BD" w:rsidRDefault="00FE49BD" w:rsidP="00FE49BD"/>
    <w:p w14:paraId="4BD637CF" w14:textId="77777777" w:rsidR="00FE49BD" w:rsidRDefault="00FE49BD" w:rsidP="00FE49BD">
      <w:r>
        <w:t xml:space="preserve">2.1.2. </w:t>
      </w:r>
      <w:r>
        <w:rPr>
          <w:rFonts w:hint="eastAsia"/>
        </w:rPr>
        <w:t>Кластеры</w:t>
      </w:r>
      <w:r>
        <w:t xml:space="preserve"> </w:t>
      </w:r>
      <w:r>
        <w:rPr>
          <w:rFonts w:hint="eastAsia"/>
        </w:rPr>
        <w:t>вероятностей</w:t>
      </w:r>
    </w:p>
    <w:p w14:paraId="7427E4FA" w14:textId="77777777" w:rsidR="00FE49BD" w:rsidRDefault="00FE49BD" w:rsidP="00FE49BD"/>
    <w:p w14:paraId="3988306C" w14:textId="77777777" w:rsidR="00FE49BD" w:rsidRDefault="00FE49BD" w:rsidP="00FE49BD">
      <w:r>
        <w:t xml:space="preserve">2.2. </w:t>
      </w:r>
      <w:r>
        <w:rPr>
          <w:rFonts w:hint="eastAsia"/>
        </w:rPr>
        <w:t>Эффективное</w:t>
      </w:r>
      <w:r>
        <w:t xml:space="preserve"> </w:t>
      </w:r>
      <w:r>
        <w:rPr>
          <w:rFonts w:hint="eastAsia"/>
        </w:rPr>
        <w:t>декодирование</w:t>
      </w:r>
      <w:r>
        <w:t xml:space="preserve"> </w:t>
      </w:r>
      <w:r>
        <w:rPr>
          <w:rFonts w:hint="eastAsia"/>
        </w:rPr>
        <w:t>свёрточных</w:t>
      </w:r>
      <w:r>
        <w:t xml:space="preserve"> </w:t>
      </w:r>
      <w:r>
        <w:rPr>
          <w:rFonts w:hint="eastAsia"/>
        </w:rPr>
        <w:t>полярных</w:t>
      </w:r>
      <w:r>
        <w:t xml:space="preserve"> </w:t>
      </w:r>
      <w:r>
        <w:rPr>
          <w:rFonts w:hint="eastAsia"/>
        </w:rPr>
        <w:t>кодов</w:t>
      </w:r>
    </w:p>
    <w:p w14:paraId="38B684C3" w14:textId="77777777" w:rsidR="00FE49BD" w:rsidRDefault="00FE49BD" w:rsidP="00FE49BD"/>
    <w:p w14:paraId="4D100B66" w14:textId="77777777" w:rsidR="00FE49BD" w:rsidRDefault="00FE49BD" w:rsidP="00FE49BD">
      <w:r>
        <w:t xml:space="preserve">2.2.1. </w:t>
      </w:r>
      <w:r>
        <w:rPr>
          <w:rFonts w:hint="eastAsia"/>
        </w:rPr>
        <w:t>Переход</w:t>
      </w:r>
      <w:r>
        <w:t xml:space="preserve"> </w:t>
      </w:r>
      <w:r>
        <w:rPr>
          <w:rFonts w:hint="eastAsia"/>
        </w:rPr>
        <w:t>в</w:t>
      </w:r>
      <w:r>
        <w:t xml:space="preserve"> </w:t>
      </w:r>
      <w:r>
        <w:rPr>
          <w:rFonts w:hint="eastAsia"/>
        </w:rPr>
        <w:t>логарифмическую</w:t>
      </w:r>
      <w:r>
        <w:t xml:space="preserve"> </w:t>
      </w:r>
      <w:r>
        <w:rPr>
          <w:rFonts w:hint="eastAsia"/>
        </w:rPr>
        <w:t>область</w:t>
      </w:r>
    </w:p>
    <w:p w14:paraId="7B922ABB" w14:textId="77777777" w:rsidR="00FE49BD" w:rsidRDefault="00FE49BD" w:rsidP="00FE49BD"/>
    <w:p w14:paraId="317E509B" w14:textId="77777777" w:rsidR="00FE49BD" w:rsidRDefault="00FE49BD" w:rsidP="00FE49BD">
      <w:r>
        <w:t>6</w:t>
      </w:r>
    </w:p>
    <w:p w14:paraId="55E709C6" w14:textId="77777777" w:rsidR="00FE49BD" w:rsidRDefault="00FE49BD" w:rsidP="00FE49BD"/>
    <w:p w14:paraId="1B6EC500" w14:textId="77777777" w:rsidR="00FE49BD" w:rsidRDefault="00FE49BD" w:rsidP="00FE49BD">
      <w:r>
        <w:t xml:space="preserve">2.2.2. </w:t>
      </w:r>
      <w:r>
        <w:rPr>
          <w:rFonts w:hint="eastAsia"/>
        </w:rPr>
        <w:t>Снижение</w:t>
      </w:r>
      <w:r>
        <w:t xml:space="preserve"> </w:t>
      </w:r>
      <w:r>
        <w:rPr>
          <w:rFonts w:hint="eastAsia"/>
        </w:rPr>
        <w:t>потребляемой</w:t>
      </w:r>
      <w:r>
        <w:t xml:space="preserve"> </w:t>
      </w:r>
      <w:r>
        <w:rPr>
          <w:rFonts w:hint="eastAsia"/>
        </w:rPr>
        <w:t>памяти</w:t>
      </w:r>
    </w:p>
    <w:p w14:paraId="03886333" w14:textId="77777777" w:rsidR="00FE49BD" w:rsidRDefault="00FE49BD" w:rsidP="00FE49BD"/>
    <w:p w14:paraId="225258F8" w14:textId="77777777" w:rsidR="00FE49BD" w:rsidRDefault="00FE49BD" w:rsidP="00FE49BD">
      <w:r>
        <w:t xml:space="preserve">2.2.3. </w:t>
      </w:r>
      <w:r>
        <w:rPr>
          <w:rFonts w:hint="eastAsia"/>
        </w:rPr>
        <w:t>Списочное</w:t>
      </w:r>
      <w:r>
        <w:t xml:space="preserve"> </w:t>
      </w:r>
      <w:r>
        <w:rPr>
          <w:rFonts w:hint="eastAsia"/>
        </w:rPr>
        <w:t>декодирование</w:t>
      </w:r>
    </w:p>
    <w:p w14:paraId="4C2BF9D6" w14:textId="77777777" w:rsidR="00FE49BD" w:rsidRDefault="00FE49BD" w:rsidP="00FE49BD"/>
    <w:p w14:paraId="4E1C551E" w14:textId="77777777" w:rsidR="00FE49BD" w:rsidRDefault="00FE49BD" w:rsidP="00FE49BD">
      <w:r>
        <w:t xml:space="preserve">2.3. </w:t>
      </w:r>
      <w:r>
        <w:rPr>
          <w:rFonts w:hint="eastAsia"/>
        </w:rPr>
        <w:t>Минимальное</w:t>
      </w:r>
      <w:r>
        <w:t xml:space="preserve"> </w:t>
      </w:r>
      <w:r>
        <w:rPr>
          <w:rFonts w:hint="eastAsia"/>
        </w:rPr>
        <w:t>расстояние</w:t>
      </w:r>
      <w:r>
        <w:t xml:space="preserve"> </w:t>
      </w:r>
      <w:r>
        <w:rPr>
          <w:rFonts w:hint="eastAsia"/>
        </w:rPr>
        <w:t>свёрточных</w:t>
      </w:r>
      <w:r>
        <w:t xml:space="preserve"> </w:t>
      </w:r>
      <w:r>
        <w:rPr>
          <w:rFonts w:hint="eastAsia"/>
        </w:rPr>
        <w:t>полярных</w:t>
      </w:r>
      <w:r>
        <w:t xml:space="preserve"> </w:t>
      </w:r>
      <w:r>
        <w:rPr>
          <w:rFonts w:hint="eastAsia"/>
        </w:rPr>
        <w:t>к</w:t>
      </w:r>
      <w:r>
        <w:rPr>
          <w:rFonts w:hint="eastAsia"/>
        </w:rPr>
        <w:lastRenderedPageBreak/>
        <w:t>одов</w:t>
      </w:r>
    </w:p>
    <w:p w14:paraId="2FFA3997" w14:textId="77777777" w:rsidR="00FE49BD" w:rsidRDefault="00FE49BD" w:rsidP="00FE49BD"/>
    <w:p w14:paraId="2D801998" w14:textId="77777777" w:rsidR="00FE49BD" w:rsidRDefault="00FE49BD" w:rsidP="00FE49BD">
      <w:r>
        <w:t xml:space="preserve">2.3.1. </w:t>
      </w:r>
      <w:r>
        <w:rPr>
          <w:rFonts w:hint="eastAsia"/>
        </w:rPr>
        <w:t>Обобщение</w:t>
      </w:r>
      <w:r>
        <w:t xml:space="preserve"> </w:t>
      </w:r>
      <w:r>
        <w:rPr>
          <w:rFonts w:hint="eastAsia"/>
        </w:rPr>
        <w:t>метода</w:t>
      </w:r>
      <w:r>
        <w:t xml:space="preserve"> </w:t>
      </w:r>
      <w:r>
        <w:rPr>
          <w:rFonts w:hint="eastAsia"/>
        </w:rPr>
        <w:t>последовательного</w:t>
      </w:r>
      <w:r>
        <w:t xml:space="preserve"> </w:t>
      </w:r>
      <w:r>
        <w:rPr>
          <w:rFonts w:hint="eastAsia"/>
        </w:rPr>
        <w:t>исключения</w:t>
      </w:r>
    </w:p>
    <w:p w14:paraId="2662977D" w14:textId="77777777" w:rsidR="00FE49BD" w:rsidRDefault="00FE49BD" w:rsidP="00FE49BD"/>
    <w:p w14:paraId="2F5A63E3" w14:textId="77777777" w:rsidR="00FE49BD" w:rsidRDefault="00FE49BD" w:rsidP="00FE49BD">
      <w:r>
        <w:t xml:space="preserve">2.3.2. </w:t>
      </w:r>
      <w:r>
        <w:rPr>
          <w:rFonts w:hint="eastAsia"/>
        </w:rPr>
        <w:t>Нижняя</w:t>
      </w:r>
      <w:r>
        <w:t xml:space="preserve"> </w:t>
      </w:r>
      <w:r>
        <w:rPr>
          <w:rFonts w:hint="eastAsia"/>
        </w:rPr>
        <w:t>оценка</w:t>
      </w:r>
      <w:r>
        <w:t xml:space="preserve"> </w:t>
      </w:r>
      <w:r>
        <w:rPr>
          <w:rFonts w:hint="eastAsia"/>
        </w:rPr>
        <w:t>минимального</w:t>
      </w:r>
      <w:r>
        <w:t xml:space="preserve"> </w:t>
      </w:r>
      <w:r>
        <w:rPr>
          <w:rFonts w:hint="eastAsia"/>
        </w:rPr>
        <w:t>расстояния</w:t>
      </w:r>
      <w:r>
        <w:t xml:space="preserve"> </w:t>
      </w:r>
      <w:r>
        <w:rPr>
          <w:rFonts w:hint="eastAsia"/>
        </w:rPr>
        <w:t>линейных</w:t>
      </w:r>
      <w:r>
        <w:t xml:space="preserve"> </w:t>
      </w:r>
      <w:r>
        <w:rPr>
          <w:rFonts w:hint="eastAsia"/>
        </w:rPr>
        <w:t>кодов</w:t>
      </w:r>
    </w:p>
    <w:p w14:paraId="39B6CE43" w14:textId="77777777" w:rsidR="00FE49BD" w:rsidRDefault="00FE49BD" w:rsidP="00FE49BD"/>
    <w:p w14:paraId="3513AF2A" w14:textId="77777777" w:rsidR="00FE49BD" w:rsidRDefault="00FE49BD" w:rsidP="00FE49BD">
      <w:r>
        <w:t xml:space="preserve">2.3.3. </w:t>
      </w:r>
      <w:r>
        <w:rPr>
          <w:rFonts w:hint="eastAsia"/>
        </w:rPr>
        <w:t>Восстановимые</w:t>
      </w:r>
      <w:r>
        <w:t xml:space="preserve"> </w:t>
      </w:r>
      <w:r>
        <w:rPr>
          <w:rFonts w:hint="eastAsia"/>
        </w:rPr>
        <w:t>и</w:t>
      </w:r>
      <w:r>
        <w:t xml:space="preserve"> </w:t>
      </w:r>
      <w:r>
        <w:rPr>
          <w:rFonts w:hint="eastAsia"/>
        </w:rPr>
        <w:t>стёртые</w:t>
      </w:r>
      <w:r>
        <w:t xml:space="preserve"> </w:t>
      </w:r>
      <w:r>
        <w:rPr>
          <w:rFonts w:hint="eastAsia"/>
        </w:rPr>
        <w:t>векторы</w:t>
      </w:r>
    </w:p>
    <w:p w14:paraId="4F33BB65" w14:textId="77777777" w:rsidR="00FE49BD" w:rsidRDefault="00FE49BD" w:rsidP="00FE49BD"/>
    <w:p w14:paraId="0EA8E311" w14:textId="77777777" w:rsidR="00FE49BD" w:rsidRDefault="00FE49BD" w:rsidP="00FE49BD">
      <w:r>
        <w:t xml:space="preserve">2.3.4. </w:t>
      </w:r>
      <w:r>
        <w:rPr>
          <w:rFonts w:hint="eastAsia"/>
        </w:rPr>
        <w:t>Вес</w:t>
      </w:r>
      <w:r>
        <w:t xml:space="preserve"> </w:t>
      </w:r>
      <w:r>
        <w:rPr>
          <w:rFonts w:hint="eastAsia"/>
        </w:rPr>
        <w:t>смежных</w:t>
      </w:r>
      <w:r>
        <w:t xml:space="preserve"> </w:t>
      </w:r>
      <w:r>
        <w:rPr>
          <w:rFonts w:hint="eastAsia"/>
        </w:rPr>
        <w:t>классов</w:t>
      </w:r>
      <w:r>
        <w:t xml:space="preserve"> </w:t>
      </w:r>
      <w:r>
        <w:rPr>
          <w:rFonts w:hint="eastAsia"/>
        </w:rPr>
        <w:t>и</w:t>
      </w:r>
      <w:r>
        <w:t xml:space="preserve"> </w:t>
      </w:r>
      <w:r>
        <w:rPr>
          <w:rFonts w:hint="eastAsia"/>
        </w:rPr>
        <w:t>конфигурации</w:t>
      </w:r>
      <w:r>
        <w:t xml:space="preserve"> </w:t>
      </w:r>
      <w:r>
        <w:rPr>
          <w:rFonts w:hint="eastAsia"/>
        </w:rPr>
        <w:t>стирания</w:t>
      </w:r>
    </w:p>
    <w:p w14:paraId="001BC0B2" w14:textId="77777777" w:rsidR="00FE49BD" w:rsidRDefault="00FE49BD" w:rsidP="00FE49BD"/>
    <w:p w14:paraId="43BC2503" w14:textId="77777777" w:rsidR="00FE49BD" w:rsidRDefault="00FE49BD" w:rsidP="00FE49BD">
      <w:r>
        <w:t xml:space="preserve">2.3.5. </w:t>
      </w:r>
      <w:r>
        <w:rPr>
          <w:rFonts w:hint="eastAsia"/>
        </w:rPr>
        <w:t>Нижняя</w:t>
      </w:r>
      <w:r>
        <w:t xml:space="preserve"> </w:t>
      </w:r>
      <w:r>
        <w:rPr>
          <w:rFonts w:hint="eastAsia"/>
        </w:rPr>
        <w:t>оценка</w:t>
      </w:r>
      <w:r>
        <w:t xml:space="preserve"> </w:t>
      </w:r>
      <w:r>
        <w:rPr>
          <w:rFonts w:hint="eastAsia"/>
        </w:rPr>
        <w:t>минимального</w:t>
      </w:r>
      <w:r>
        <w:t xml:space="preserve"> </w:t>
      </w:r>
      <w:r>
        <w:rPr>
          <w:rFonts w:hint="eastAsia"/>
        </w:rPr>
        <w:t>расстояния</w:t>
      </w:r>
      <w:r>
        <w:t xml:space="preserve"> </w:t>
      </w:r>
      <w:r>
        <w:rPr>
          <w:rFonts w:hint="eastAsia"/>
        </w:rPr>
        <w:t>СвПК</w:t>
      </w:r>
    </w:p>
    <w:p w14:paraId="23E4AE59" w14:textId="77777777" w:rsidR="00FE49BD" w:rsidRDefault="00FE49BD" w:rsidP="00FE49BD"/>
    <w:p w14:paraId="17014E6C" w14:textId="77777777" w:rsidR="00FE49BD" w:rsidRDefault="00FE49BD" w:rsidP="00FE49BD">
      <w:r>
        <w:t xml:space="preserve">2.4. </w:t>
      </w:r>
      <w:r>
        <w:rPr>
          <w:rFonts w:hint="eastAsia"/>
        </w:rPr>
        <w:t>Свёрточные</w:t>
      </w:r>
      <w:r>
        <w:t xml:space="preserve"> </w:t>
      </w:r>
      <w:r>
        <w:rPr>
          <w:rFonts w:hint="eastAsia"/>
        </w:rPr>
        <w:t>полярные</w:t>
      </w:r>
      <w:r>
        <w:t xml:space="preserve"> </w:t>
      </w:r>
      <w:r>
        <w:rPr>
          <w:rFonts w:hint="eastAsia"/>
        </w:rPr>
        <w:t>подкоды</w:t>
      </w:r>
    </w:p>
    <w:p w14:paraId="282A40A7" w14:textId="77777777" w:rsidR="00FE49BD" w:rsidRDefault="00FE49BD" w:rsidP="00FE49BD"/>
    <w:p w14:paraId="77FF2214" w14:textId="77777777" w:rsidR="00FE49BD" w:rsidRDefault="00FE49BD" w:rsidP="00FE49BD">
      <w:r>
        <w:t xml:space="preserve">2.4.1. </w:t>
      </w:r>
      <w:r>
        <w:rPr>
          <w:rFonts w:hint="eastAsia"/>
        </w:rPr>
        <w:t>Построение</w:t>
      </w:r>
    </w:p>
    <w:p w14:paraId="11CB4A30" w14:textId="77777777" w:rsidR="00FE49BD" w:rsidRDefault="00FE49BD" w:rsidP="00FE49BD"/>
    <w:p w14:paraId="3EE9BCB9" w14:textId="77777777" w:rsidR="00FE49BD" w:rsidRDefault="00FE49BD" w:rsidP="00FE49BD">
      <w:r>
        <w:t xml:space="preserve">2.4.2. </w:t>
      </w:r>
      <w:r>
        <w:rPr>
          <w:rFonts w:hint="eastAsia"/>
        </w:rPr>
        <w:t>Численные</w:t>
      </w:r>
      <w:r>
        <w:t xml:space="preserve"> </w:t>
      </w:r>
      <w:r>
        <w:rPr>
          <w:rFonts w:hint="eastAsia"/>
        </w:rPr>
        <w:t>результаты</w:t>
      </w:r>
    </w:p>
    <w:p w14:paraId="27F9E245" w14:textId="77777777" w:rsidR="00FE49BD" w:rsidRDefault="00FE49BD" w:rsidP="00FE49BD"/>
    <w:p w14:paraId="386A3B79" w14:textId="77777777" w:rsidR="00FE49BD" w:rsidRDefault="00FE49BD" w:rsidP="00FE49BD">
      <w:r>
        <w:t xml:space="preserve">2.5. </w:t>
      </w:r>
      <w:r>
        <w:rPr>
          <w:rFonts w:hint="eastAsia"/>
        </w:rPr>
        <w:t>Вывод</w:t>
      </w:r>
    </w:p>
    <w:p w14:paraId="5E785298" w14:textId="77777777" w:rsidR="00FE49BD" w:rsidRDefault="00FE49BD" w:rsidP="00FE49BD"/>
    <w:p w14:paraId="49056F8E" w14:textId="77777777" w:rsidR="00FE49BD" w:rsidRDefault="00FE49BD" w:rsidP="00FE49BD">
      <w:r>
        <w:rPr>
          <w:rFonts w:hint="eastAsia"/>
        </w:rPr>
        <w:t>Глава</w:t>
      </w:r>
      <w:r>
        <w:t xml:space="preserve"> 3. </w:t>
      </w:r>
      <w:r>
        <w:rPr>
          <w:rFonts w:hint="eastAsia"/>
        </w:rPr>
        <w:t>Кодирование</w:t>
      </w:r>
      <w:r>
        <w:t xml:space="preserve"> </w:t>
      </w:r>
      <w:r>
        <w:rPr>
          <w:rFonts w:hint="eastAsia"/>
        </w:rPr>
        <w:t>полярных</w:t>
      </w:r>
      <w:r>
        <w:t xml:space="preserve"> </w:t>
      </w:r>
      <w:r>
        <w:rPr>
          <w:rFonts w:hint="eastAsia"/>
        </w:rPr>
        <w:t>подкодов</w:t>
      </w:r>
    </w:p>
    <w:p w14:paraId="7095685C" w14:textId="77777777" w:rsidR="00FE49BD" w:rsidRDefault="00FE49BD" w:rsidP="00FE49BD"/>
    <w:p w14:paraId="2ED18018" w14:textId="77777777" w:rsidR="00FE49BD" w:rsidRDefault="00FE49BD" w:rsidP="00FE49BD">
      <w:r>
        <w:t xml:space="preserve">3.1. </w:t>
      </w:r>
      <w:r>
        <w:rPr>
          <w:rFonts w:hint="eastAsia"/>
        </w:rPr>
        <w:t>Компактная</w:t>
      </w:r>
      <w:r>
        <w:t xml:space="preserve"> </w:t>
      </w:r>
      <w:r>
        <w:rPr>
          <w:rFonts w:hint="eastAsia"/>
        </w:rPr>
        <w:t>спецификация</w:t>
      </w:r>
    </w:p>
    <w:p w14:paraId="362BD723" w14:textId="77777777" w:rsidR="00FE49BD" w:rsidRDefault="00FE49BD" w:rsidP="00FE49BD"/>
    <w:p w14:paraId="4AE918F4" w14:textId="77777777" w:rsidR="00FE49BD" w:rsidRDefault="00FE49BD" w:rsidP="00FE49BD">
      <w:r>
        <w:t xml:space="preserve">3.1.1. </w:t>
      </w:r>
      <w:r>
        <w:rPr>
          <w:rFonts w:hint="eastAsia"/>
        </w:rPr>
        <w:t>ДСтК</w:t>
      </w:r>
      <w:r>
        <w:t>-</w:t>
      </w:r>
      <w:r>
        <w:rPr>
          <w:rFonts w:hint="eastAsia"/>
        </w:rPr>
        <w:t>аппроксимация</w:t>
      </w:r>
      <w:r>
        <w:t xml:space="preserve"> </w:t>
      </w:r>
      <w:r>
        <w:rPr>
          <w:rFonts w:hint="eastAsia"/>
        </w:rPr>
        <w:t>замороженного</w:t>
      </w:r>
      <w:r>
        <w:t xml:space="preserve"> </w:t>
      </w:r>
      <w:r>
        <w:rPr>
          <w:rFonts w:hint="eastAsia"/>
        </w:rPr>
        <w:t>множества</w:t>
      </w:r>
    </w:p>
    <w:p w14:paraId="6B6F2E2B" w14:textId="77777777" w:rsidR="00FE49BD" w:rsidRDefault="00FE49BD" w:rsidP="00FE49BD"/>
    <w:p w14:paraId="234B062F" w14:textId="77777777" w:rsidR="00FE49BD" w:rsidRDefault="00FE49BD" w:rsidP="00FE49BD">
      <w:r>
        <w:t xml:space="preserve">3.1.2. </w:t>
      </w:r>
      <w:r>
        <w:rPr>
          <w:rFonts w:hint="eastAsia"/>
        </w:rPr>
        <w:t>Рекурсивная</w:t>
      </w:r>
      <w:r>
        <w:t xml:space="preserve"> </w:t>
      </w:r>
      <w:r>
        <w:rPr>
          <w:rFonts w:hint="eastAsia"/>
        </w:rPr>
        <w:t>спецификация</w:t>
      </w:r>
    </w:p>
    <w:p w14:paraId="1038F58B" w14:textId="77777777" w:rsidR="00FE49BD" w:rsidRDefault="00FE49BD" w:rsidP="00FE49BD"/>
    <w:p w14:paraId="74309F5F" w14:textId="77777777" w:rsidR="00FE49BD" w:rsidRDefault="00FE49BD" w:rsidP="00FE49BD">
      <w:r>
        <w:t xml:space="preserve">3.1.3. </w:t>
      </w:r>
      <w:r>
        <w:rPr>
          <w:rFonts w:hint="eastAsia"/>
        </w:rPr>
        <w:t>Границы</w:t>
      </w:r>
      <w:r>
        <w:t xml:space="preserve"> </w:t>
      </w:r>
      <w:r>
        <w:rPr>
          <w:rFonts w:hint="eastAsia"/>
        </w:rPr>
        <w:t>на</w:t>
      </w:r>
      <w:r>
        <w:t xml:space="preserve"> </w:t>
      </w:r>
      <w:r>
        <w:rPr>
          <w:rFonts w:hint="eastAsia"/>
        </w:rPr>
        <w:t>значение</w:t>
      </w:r>
      <w:r>
        <w:t xml:space="preserve"> |𝐷|</w:t>
      </w:r>
    </w:p>
    <w:p w14:paraId="085F0377" w14:textId="77777777" w:rsidR="00FE49BD" w:rsidRDefault="00FE49BD" w:rsidP="00FE49BD"/>
    <w:p w14:paraId="40149AC3" w14:textId="77777777" w:rsidR="00FE49BD" w:rsidRDefault="00FE49BD" w:rsidP="00FE49BD">
      <w:r>
        <w:t xml:space="preserve">3.1.4. </w:t>
      </w:r>
      <w:r>
        <w:rPr>
          <w:rFonts w:hint="eastAsia"/>
        </w:rPr>
        <w:t>Спецификация</w:t>
      </w:r>
      <w:r>
        <w:t xml:space="preserve"> </w:t>
      </w:r>
      <w:r>
        <w:rPr>
          <w:rFonts w:hint="eastAsia"/>
        </w:rPr>
        <w:t>полярных</w:t>
      </w:r>
      <w:r>
        <w:t xml:space="preserve"> </w:t>
      </w:r>
      <w:r>
        <w:rPr>
          <w:rFonts w:hint="eastAsia"/>
        </w:rPr>
        <w:t>подкодов</w:t>
      </w:r>
    </w:p>
    <w:p w14:paraId="7181FCF5" w14:textId="77777777" w:rsidR="00FE49BD" w:rsidRDefault="00FE49BD" w:rsidP="00FE49BD"/>
    <w:p w14:paraId="22D24635" w14:textId="77777777" w:rsidR="00FE49BD" w:rsidRDefault="00FE49BD" w:rsidP="00FE49BD">
      <w:r>
        <w:t xml:space="preserve">3.1.5. </w:t>
      </w:r>
      <w:r>
        <w:rPr>
          <w:rFonts w:hint="eastAsia"/>
        </w:rPr>
        <w:t>Развёртывание</w:t>
      </w:r>
      <w:r>
        <w:t xml:space="preserve"> </w:t>
      </w:r>
      <w:r>
        <w:rPr>
          <w:rFonts w:hint="eastAsia"/>
        </w:rPr>
        <w:t>компактной</w:t>
      </w:r>
      <w:r>
        <w:t xml:space="preserve"> </w:t>
      </w:r>
      <w:r>
        <w:rPr>
          <w:rFonts w:hint="eastAsia"/>
        </w:rPr>
        <w:t>спецификации</w:t>
      </w:r>
    </w:p>
    <w:p w14:paraId="77DC14D3" w14:textId="77777777" w:rsidR="00FE49BD" w:rsidRDefault="00FE49BD" w:rsidP="00FE49BD"/>
    <w:p w14:paraId="5117DDFC" w14:textId="77777777" w:rsidR="00FE49BD" w:rsidRDefault="00FE49BD" w:rsidP="00FE49BD">
      <w:r>
        <w:t xml:space="preserve">3.1.6. </w:t>
      </w:r>
      <w:r>
        <w:rPr>
          <w:rFonts w:hint="eastAsia"/>
        </w:rPr>
        <w:t>Численные</w:t>
      </w:r>
      <w:r>
        <w:t xml:space="preserve"> </w:t>
      </w:r>
      <w:r>
        <w:rPr>
          <w:rFonts w:hint="eastAsia"/>
        </w:rPr>
        <w:t>результаты</w:t>
      </w:r>
    </w:p>
    <w:p w14:paraId="1BABE5CA" w14:textId="77777777" w:rsidR="00FE49BD" w:rsidRDefault="00FE49BD" w:rsidP="00FE49BD"/>
    <w:p w14:paraId="2C9B36AC" w14:textId="77777777" w:rsidR="00FE49BD" w:rsidRDefault="00FE49BD" w:rsidP="00FE49BD">
      <w:r>
        <w:t xml:space="preserve">3.2. </w:t>
      </w:r>
      <w:r>
        <w:rPr>
          <w:rFonts w:hint="eastAsia"/>
        </w:rPr>
        <w:t>Быстрое</w:t>
      </w:r>
      <w:r>
        <w:t xml:space="preserve"> </w:t>
      </w:r>
      <w:r>
        <w:rPr>
          <w:rFonts w:hint="eastAsia"/>
        </w:rPr>
        <w:t>систематическое</w:t>
      </w:r>
      <w:r>
        <w:t xml:space="preserve"> </w:t>
      </w:r>
      <w:r>
        <w:rPr>
          <w:rFonts w:hint="eastAsia"/>
        </w:rPr>
        <w:t>кодирование</w:t>
      </w:r>
    </w:p>
    <w:p w14:paraId="598D387A" w14:textId="77777777" w:rsidR="00FE49BD" w:rsidRDefault="00FE49BD" w:rsidP="00FE49BD"/>
    <w:p w14:paraId="19BC91EA" w14:textId="77777777" w:rsidR="00FE49BD" w:rsidRDefault="00FE49BD" w:rsidP="00FE49BD">
      <w:r>
        <w:t xml:space="preserve">3.2.1. </w:t>
      </w:r>
      <w:r>
        <w:rPr>
          <w:rFonts w:hint="eastAsia"/>
        </w:rPr>
        <w:t>Систематическое</w:t>
      </w:r>
      <w:r>
        <w:t xml:space="preserve"> </w:t>
      </w:r>
      <w:r>
        <w:rPr>
          <w:rFonts w:hint="eastAsia"/>
        </w:rPr>
        <w:t>кодирование</w:t>
      </w:r>
    </w:p>
    <w:p w14:paraId="72367F91" w14:textId="77777777" w:rsidR="00FE49BD" w:rsidRDefault="00FE49BD" w:rsidP="00FE49BD"/>
    <w:p w14:paraId="2FC8DB68" w14:textId="77777777" w:rsidR="00FE49BD" w:rsidRDefault="00FE49BD" w:rsidP="00FE49BD">
      <w:r>
        <w:t xml:space="preserve">3.2.2. </w:t>
      </w:r>
      <w:r>
        <w:rPr>
          <w:rFonts w:hint="eastAsia"/>
        </w:rPr>
        <w:t>Алгоритм</w:t>
      </w:r>
      <w:r>
        <w:t xml:space="preserve"> </w:t>
      </w:r>
      <w:r>
        <w:rPr>
          <w:rFonts w:hint="eastAsia"/>
        </w:rPr>
        <w:t>Саркиса</w:t>
      </w:r>
      <w:r>
        <w:t>-</w:t>
      </w:r>
      <w:r>
        <w:rPr>
          <w:rFonts w:hint="eastAsia"/>
        </w:rPr>
        <w:t>Тала</w:t>
      </w:r>
    </w:p>
    <w:p w14:paraId="4795F6D4" w14:textId="77777777" w:rsidR="00FE49BD" w:rsidRDefault="00FE49BD" w:rsidP="00FE49BD"/>
    <w:p w14:paraId="5F2AF8E2" w14:textId="77777777" w:rsidR="00FE49BD" w:rsidRDefault="00FE49BD" w:rsidP="00FE49BD">
      <w:r>
        <w:t xml:space="preserve">3.2.3. </w:t>
      </w:r>
      <w:r>
        <w:rPr>
          <w:rFonts w:hint="eastAsia"/>
        </w:rPr>
        <w:t>Алгоритм</w:t>
      </w:r>
      <w:r>
        <w:t xml:space="preserve"> </w:t>
      </w:r>
      <w:r>
        <w:rPr>
          <w:rFonts w:hint="eastAsia"/>
        </w:rPr>
        <w:t>Вангалы</w:t>
      </w:r>
      <w:r>
        <w:t>-</w:t>
      </w:r>
      <w:r>
        <w:rPr>
          <w:rFonts w:hint="eastAsia"/>
        </w:rPr>
        <w:t>Витербо</w:t>
      </w:r>
    </w:p>
    <w:p w14:paraId="0E9AD617" w14:textId="77777777" w:rsidR="00FE49BD" w:rsidRDefault="00FE49BD" w:rsidP="00FE49BD"/>
    <w:p w14:paraId="6513D79E" w14:textId="77777777" w:rsidR="00FE49BD" w:rsidRDefault="00FE49BD" w:rsidP="00FE49BD">
      <w:r>
        <w:t xml:space="preserve">3.2.4. </w:t>
      </w:r>
      <w:r>
        <w:rPr>
          <w:rFonts w:hint="eastAsia"/>
        </w:rPr>
        <w:t>Систематическое</w:t>
      </w:r>
      <w:r>
        <w:t xml:space="preserve"> </w:t>
      </w:r>
      <w:r>
        <w:rPr>
          <w:rFonts w:hint="eastAsia"/>
        </w:rPr>
        <w:t>кодирование</w:t>
      </w:r>
      <w:r>
        <w:t xml:space="preserve"> </w:t>
      </w:r>
      <w:r>
        <w:rPr>
          <w:rFonts w:hint="eastAsia"/>
        </w:rPr>
        <w:t>полярных</w:t>
      </w:r>
      <w:r>
        <w:t xml:space="preserve"> </w:t>
      </w:r>
      <w:r>
        <w:rPr>
          <w:rFonts w:hint="eastAsia"/>
        </w:rPr>
        <w:t>подкодов</w:t>
      </w:r>
    </w:p>
    <w:p w14:paraId="4543A922" w14:textId="77777777" w:rsidR="00FE49BD" w:rsidRDefault="00FE49BD" w:rsidP="00FE49BD"/>
    <w:p w14:paraId="4FBC43EF" w14:textId="77777777" w:rsidR="00FE49BD" w:rsidRDefault="00FE49BD" w:rsidP="00FE49BD">
      <w:r>
        <w:t xml:space="preserve">3.2.5. </w:t>
      </w:r>
      <w:r>
        <w:rPr>
          <w:rFonts w:hint="eastAsia"/>
        </w:rPr>
        <w:t>Двухэтапное</w:t>
      </w:r>
      <w:r>
        <w:t xml:space="preserve"> </w:t>
      </w:r>
      <w:r>
        <w:rPr>
          <w:rFonts w:hint="eastAsia"/>
        </w:rPr>
        <w:t>систематическое</w:t>
      </w:r>
      <w:r>
        <w:t xml:space="preserve"> </w:t>
      </w:r>
      <w:r>
        <w:rPr>
          <w:rFonts w:hint="eastAsia"/>
        </w:rPr>
        <w:t>кодирование</w:t>
      </w:r>
    </w:p>
    <w:p w14:paraId="048705B7" w14:textId="77777777" w:rsidR="00FE49BD" w:rsidRDefault="00FE49BD" w:rsidP="00FE49BD"/>
    <w:p w14:paraId="4AF2E172" w14:textId="77777777" w:rsidR="00FE49BD" w:rsidRDefault="00FE49BD" w:rsidP="00FE49BD">
      <w:r>
        <w:t>7</w:t>
      </w:r>
    </w:p>
    <w:p w14:paraId="62BFB372" w14:textId="77777777" w:rsidR="00FE49BD" w:rsidRDefault="00FE49BD" w:rsidP="00FE49BD"/>
    <w:p w14:paraId="6F53FEDE" w14:textId="77777777" w:rsidR="00FE49BD" w:rsidRDefault="00FE49BD" w:rsidP="00FE49BD">
      <w:r>
        <w:t xml:space="preserve">3.2.6. </w:t>
      </w:r>
      <w:r>
        <w:rPr>
          <w:rFonts w:hint="eastAsia"/>
        </w:rPr>
        <w:t>Последовательное</w:t>
      </w:r>
      <w:r>
        <w:t xml:space="preserve"> </w:t>
      </w:r>
      <w:r>
        <w:rPr>
          <w:rFonts w:hint="eastAsia"/>
        </w:rPr>
        <w:t>систематическое</w:t>
      </w:r>
      <w:r>
        <w:t xml:space="preserve"> </w:t>
      </w:r>
      <w:r>
        <w:rPr>
          <w:rFonts w:hint="eastAsia"/>
        </w:rPr>
        <w:t>кодирование</w:t>
      </w:r>
    </w:p>
    <w:p w14:paraId="04657E6B" w14:textId="77777777" w:rsidR="00FE49BD" w:rsidRDefault="00FE49BD" w:rsidP="00FE49BD"/>
    <w:p w14:paraId="44AF7469" w14:textId="77777777" w:rsidR="00FE49BD" w:rsidRDefault="00FE49BD" w:rsidP="00FE49BD">
      <w:r>
        <w:t xml:space="preserve">3.2.7. </w:t>
      </w:r>
      <w:r>
        <w:rPr>
          <w:rFonts w:hint="eastAsia"/>
        </w:rPr>
        <w:t>Сравнение</w:t>
      </w:r>
      <w:r>
        <w:t xml:space="preserve"> </w:t>
      </w:r>
      <w:r>
        <w:rPr>
          <w:rFonts w:hint="eastAsia"/>
        </w:rPr>
        <w:t>эффективности</w:t>
      </w:r>
    </w:p>
    <w:p w14:paraId="1A11BA10" w14:textId="77777777" w:rsidR="00FE49BD" w:rsidRDefault="00FE49BD" w:rsidP="00FE49BD"/>
    <w:p w14:paraId="351BAA17" w14:textId="77777777" w:rsidR="00FE49BD" w:rsidRDefault="00FE49BD" w:rsidP="00FE49BD">
      <w:r>
        <w:t xml:space="preserve">3.3. </w:t>
      </w:r>
      <w:r>
        <w:rPr>
          <w:rFonts w:hint="eastAsia"/>
        </w:rPr>
        <w:t>Выводы</w:t>
      </w:r>
    </w:p>
    <w:p w14:paraId="015909A1" w14:textId="77777777" w:rsidR="00FE49BD" w:rsidRDefault="00FE49BD" w:rsidP="00FE49BD"/>
    <w:p w14:paraId="4FD30DB9" w14:textId="77777777" w:rsidR="00FE49BD" w:rsidRDefault="00FE49BD" w:rsidP="00FE49BD">
      <w:r>
        <w:rPr>
          <w:rFonts w:hint="eastAsia"/>
        </w:rPr>
        <w:t>Глава</w:t>
      </w:r>
      <w:r>
        <w:t xml:space="preserve"> 4. </w:t>
      </w:r>
      <w:r>
        <w:rPr>
          <w:rFonts w:hint="eastAsia"/>
        </w:rPr>
        <w:t>Последовательное</w:t>
      </w:r>
      <w:r>
        <w:t xml:space="preserve"> </w:t>
      </w:r>
      <w:r>
        <w:rPr>
          <w:rFonts w:hint="eastAsia"/>
        </w:rPr>
        <w:t>декодирование</w:t>
      </w:r>
      <w:r>
        <w:t xml:space="preserve"> </w:t>
      </w:r>
      <w:r>
        <w:rPr>
          <w:rFonts w:hint="eastAsia"/>
        </w:rPr>
        <w:t>полярных</w:t>
      </w:r>
      <w:r>
        <w:t xml:space="preserve"> </w:t>
      </w:r>
      <w:r>
        <w:rPr>
          <w:rFonts w:hint="eastAsia"/>
        </w:rPr>
        <w:t>подкодов</w:t>
      </w:r>
    </w:p>
    <w:p w14:paraId="6EC260CD" w14:textId="77777777" w:rsidR="00FE49BD" w:rsidRDefault="00FE49BD" w:rsidP="00FE49BD"/>
    <w:p w14:paraId="320881AC" w14:textId="77777777" w:rsidR="00FE49BD" w:rsidRDefault="00FE49BD" w:rsidP="00FE49BD">
      <w:r>
        <w:lastRenderedPageBreak/>
        <w:t xml:space="preserve">4.1. </w:t>
      </w:r>
      <w:r>
        <w:rPr>
          <w:rFonts w:hint="eastAsia"/>
        </w:rPr>
        <w:t>Критерий</w:t>
      </w:r>
      <w:r>
        <w:t xml:space="preserve"> </w:t>
      </w:r>
      <w:r>
        <w:rPr>
          <w:rFonts w:hint="eastAsia"/>
        </w:rPr>
        <w:t>раннего</w:t>
      </w:r>
      <w:r>
        <w:t xml:space="preserve"> </w:t>
      </w:r>
      <w:r>
        <w:rPr>
          <w:rFonts w:hint="eastAsia"/>
        </w:rPr>
        <w:t>останова</w:t>
      </w:r>
    </w:p>
    <w:p w14:paraId="0B637E3A" w14:textId="77777777" w:rsidR="00FE49BD" w:rsidRDefault="00FE49BD" w:rsidP="00FE49BD"/>
    <w:p w14:paraId="02EE2947" w14:textId="77777777" w:rsidR="00FE49BD" w:rsidRDefault="00FE49BD" w:rsidP="00FE49BD">
      <w:r>
        <w:t xml:space="preserve">4.1.1. </w:t>
      </w:r>
      <w:r>
        <w:rPr>
          <w:rFonts w:hint="eastAsia"/>
        </w:rPr>
        <w:t>Введение</w:t>
      </w:r>
      <w:r>
        <w:t xml:space="preserve"> </w:t>
      </w:r>
      <w:r>
        <w:rPr>
          <w:rFonts w:hint="eastAsia"/>
        </w:rPr>
        <w:t>порога</w:t>
      </w:r>
      <w:r>
        <w:t xml:space="preserve"> </w:t>
      </w:r>
      <w:r>
        <w:rPr>
          <w:rFonts w:hint="eastAsia"/>
        </w:rPr>
        <w:t>на</w:t>
      </w:r>
      <w:r>
        <w:t xml:space="preserve"> </w:t>
      </w:r>
      <w:r>
        <w:rPr>
          <w:rFonts w:hint="eastAsia"/>
        </w:rPr>
        <w:t>стоимость</w:t>
      </w:r>
      <w:r>
        <w:t xml:space="preserve"> </w:t>
      </w:r>
      <w:r>
        <w:rPr>
          <w:rFonts w:hint="eastAsia"/>
        </w:rPr>
        <w:t>пути</w:t>
      </w:r>
    </w:p>
    <w:p w14:paraId="05B230BC" w14:textId="77777777" w:rsidR="00FE49BD" w:rsidRDefault="00FE49BD" w:rsidP="00FE49BD"/>
    <w:p w14:paraId="200448A9" w14:textId="77777777" w:rsidR="00FE49BD" w:rsidRDefault="00FE49BD" w:rsidP="00FE49BD">
      <w:r>
        <w:t xml:space="preserve">4.1.2. </w:t>
      </w:r>
      <w:r>
        <w:rPr>
          <w:rFonts w:hint="eastAsia"/>
        </w:rPr>
        <w:t>Численные</w:t>
      </w:r>
      <w:r>
        <w:t xml:space="preserve"> </w:t>
      </w:r>
      <w:r>
        <w:rPr>
          <w:rFonts w:hint="eastAsia"/>
        </w:rPr>
        <w:t>результаты</w:t>
      </w:r>
    </w:p>
    <w:p w14:paraId="5F6433E1" w14:textId="77777777" w:rsidR="00FE49BD" w:rsidRDefault="00FE49BD" w:rsidP="00FE49BD"/>
    <w:p w14:paraId="22272E0C" w14:textId="77777777" w:rsidR="00FE49BD" w:rsidRDefault="00FE49BD" w:rsidP="00FE49BD">
      <w:r>
        <w:t xml:space="preserve">4.2. </w:t>
      </w:r>
      <w:r>
        <w:rPr>
          <w:rFonts w:hint="eastAsia"/>
        </w:rPr>
        <w:t>Последовательное</w:t>
      </w:r>
      <w:r>
        <w:t xml:space="preserve"> </w:t>
      </w:r>
      <w:r>
        <w:rPr>
          <w:rFonts w:hint="eastAsia"/>
        </w:rPr>
        <w:t>декодирование</w:t>
      </w:r>
      <w:r>
        <w:t xml:space="preserve"> </w:t>
      </w:r>
      <w:r>
        <w:rPr>
          <w:rFonts w:hint="eastAsia"/>
        </w:rPr>
        <w:t>в</w:t>
      </w:r>
      <w:r>
        <w:t xml:space="preserve"> </w:t>
      </w:r>
      <w:r>
        <w:rPr>
          <w:rFonts w:hint="eastAsia"/>
        </w:rPr>
        <w:t>случае</w:t>
      </w:r>
      <w:r>
        <w:t xml:space="preserve"> </w:t>
      </w:r>
      <w:r>
        <w:rPr>
          <w:rFonts w:hint="eastAsia"/>
        </w:rPr>
        <w:t>ядра</w:t>
      </w:r>
      <w:r>
        <w:t xml:space="preserve"> </w:t>
      </w:r>
      <w:r>
        <w:rPr>
          <w:rFonts w:hint="eastAsia"/>
        </w:rPr>
        <w:t>Рида</w:t>
      </w:r>
      <w:r>
        <w:t>-</w:t>
      </w:r>
      <w:r>
        <w:rPr>
          <w:rFonts w:hint="eastAsia"/>
        </w:rPr>
        <w:t>Соломона</w:t>
      </w:r>
    </w:p>
    <w:p w14:paraId="541E4259" w14:textId="77777777" w:rsidR="00FE49BD" w:rsidRDefault="00FE49BD" w:rsidP="00FE49BD"/>
    <w:p w14:paraId="27E42ED2" w14:textId="77777777" w:rsidR="00FE49BD" w:rsidRDefault="00FE49BD" w:rsidP="00FE49BD">
      <w:r>
        <w:t xml:space="preserve">4.2.1. </w:t>
      </w:r>
      <w:r>
        <w:rPr>
          <w:rFonts w:hint="eastAsia"/>
        </w:rPr>
        <w:t>Метрика</w:t>
      </w:r>
      <w:r>
        <w:t xml:space="preserve"> </w:t>
      </w:r>
      <w:r>
        <w:rPr>
          <w:rFonts w:hint="eastAsia"/>
        </w:rPr>
        <w:t>пути</w:t>
      </w:r>
    </w:p>
    <w:p w14:paraId="77E4E3A3" w14:textId="77777777" w:rsidR="00FE49BD" w:rsidRDefault="00FE49BD" w:rsidP="00FE49BD"/>
    <w:p w14:paraId="22FDCAA5" w14:textId="77777777" w:rsidR="00FE49BD" w:rsidRDefault="00FE49BD" w:rsidP="00FE49BD">
      <w:r>
        <w:t xml:space="preserve">4.2.2. </w:t>
      </w:r>
      <w:r>
        <w:rPr>
          <w:rFonts w:hint="eastAsia"/>
        </w:rPr>
        <w:t>Продолжение</w:t>
      </w:r>
      <w:r>
        <w:t xml:space="preserve"> </w:t>
      </w:r>
      <w:r>
        <w:rPr>
          <w:rFonts w:hint="eastAsia"/>
        </w:rPr>
        <w:t>путей</w:t>
      </w:r>
    </w:p>
    <w:p w14:paraId="7D53DB1A" w14:textId="77777777" w:rsidR="00FE49BD" w:rsidRDefault="00FE49BD" w:rsidP="00FE49BD"/>
    <w:p w14:paraId="1509795F" w14:textId="77777777" w:rsidR="00FE49BD" w:rsidRDefault="00FE49BD" w:rsidP="00FE49BD">
      <w:r>
        <w:t xml:space="preserve">4.2.3. </w:t>
      </w:r>
      <w:r>
        <w:rPr>
          <w:rFonts w:hint="eastAsia"/>
        </w:rPr>
        <w:t>Гауссовская</w:t>
      </w:r>
      <w:r>
        <w:t xml:space="preserve"> </w:t>
      </w:r>
      <w:r>
        <w:rPr>
          <w:rFonts w:hint="eastAsia"/>
        </w:rPr>
        <w:t>аппроксимация</w:t>
      </w:r>
    </w:p>
    <w:p w14:paraId="2781EDFB" w14:textId="77777777" w:rsidR="00FE49BD" w:rsidRDefault="00FE49BD" w:rsidP="00FE49BD"/>
    <w:p w14:paraId="3E938010" w14:textId="77777777" w:rsidR="00FE49BD" w:rsidRDefault="00FE49BD" w:rsidP="00FE49BD">
      <w:r>
        <w:t xml:space="preserve">4.3. </w:t>
      </w:r>
      <w:r>
        <w:rPr>
          <w:rFonts w:hint="eastAsia"/>
        </w:rPr>
        <w:t>Выводы</w:t>
      </w:r>
    </w:p>
    <w:p w14:paraId="3BA4C366" w14:textId="77777777" w:rsidR="00FE49BD" w:rsidRDefault="00FE49BD" w:rsidP="00FE49BD"/>
    <w:p w14:paraId="3AE8F4E0" w14:textId="77777777" w:rsidR="00FE49BD" w:rsidRDefault="00FE49BD" w:rsidP="00FE49BD">
      <w:r>
        <w:rPr>
          <w:rFonts w:hint="eastAsia"/>
        </w:rPr>
        <w:t>Заключение</w:t>
      </w:r>
    </w:p>
    <w:p w14:paraId="16070088" w14:textId="77777777" w:rsidR="00FE49BD" w:rsidRDefault="00FE49BD" w:rsidP="00FE49BD"/>
    <w:p w14:paraId="25AC1C01" w14:textId="77777777" w:rsidR="00FE49BD" w:rsidRDefault="00FE49BD" w:rsidP="00FE49BD">
      <w:r>
        <w:rPr>
          <w:rFonts w:hint="eastAsia"/>
        </w:rPr>
        <w:t>Список</w:t>
      </w:r>
      <w:r>
        <w:t xml:space="preserve"> </w:t>
      </w:r>
      <w:r>
        <w:rPr>
          <w:rFonts w:hint="eastAsia"/>
        </w:rPr>
        <w:t>литературы</w:t>
      </w:r>
    </w:p>
    <w:p w14:paraId="56BB077D" w14:textId="77777777" w:rsidR="00FE49BD" w:rsidRDefault="00FE49BD" w:rsidP="00FE49BD"/>
    <w:p w14:paraId="601B17EE" w14:textId="77777777" w:rsidR="00FE49BD" w:rsidRDefault="00FE49BD" w:rsidP="00FE49BD">
      <w:r>
        <w:rPr>
          <w:rFonts w:hint="eastAsia"/>
        </w:rPr>
        <w:t>Список</w:t>
      </w:r>
      <w:r>
        <w:t xml:space="preserve"> </w:t>
      </w:r>
      <w:r>
        <w:rPr>
          <w:rFonts w:hint="eastAsia"/>
        </w:rPr>
        <w:t>иллюстративного</w:t>
      </w:r>
      <w:r>
        <w:t xml:space="preserve"> </w:t>
      </w:r>
      <w:r>
        <w:rPr>
          <w:rFonts w:hint="eastAsia"/>
        </w:rPr>
        <w:t>материала</w:t>
      </w:r>
    </w:p>
    <w:p w14:paraId="0A71F748" w14:textId="77777777" w:rsidR="00FE49BD" w:rsidRDefault="00FE49BD" w:rsidP="00FE49BD"/>
    <w:p w14:paraId="51283542" w14:textId="77777777" w:rsidR="00FE49BD" w:rsidRDefault="00FE49BD" w:rsidP="00FE49BD">
      <w:r>
        <w:rPr>
          <w:rFonts w:hint="eastAsia"/>
        </w:rPr>
        <w:t>Список</w:t>
      </w:r>
      <w:r>
        <w:t xml:space="preserve"> </w:t>
      </w:r>
      <w:r>
        <w:rPr>
          <w:rFonts w:hint="eastAsia"/>
        </w:rPr>
        <w:t>таблиц</w:t>
      </w:r>
    </w:p>
    <w:p w14:paraId="0E901659" w14:textId="77777777" w:rsidR="00FE49BD" w:rsidRDefault="00FE49BD" w:rsidP="00FE49BD"/>
    <w:p w14:paraId="48B600FD" w14:textId="77777777" w:rsidR="00FE49BD" w:rsidRDefault="00FE49BD" w:rsidP="00FE49BD">
      <w:r>
        <w:rPr>
          <w:rFonts w:hint="eastAsia"/>
        </w:rPr>
        <w:t>Список</w:t>
      </w:r>
      <w:r>
        <w:t xml:space="preserve"> </w:t>
      </w:r>
      <w:r>
        <w:rPr>
          <w:rFonts w:hint="eastAsia"/>
        </w:rPr>
        <w:t>публикаций</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исследования</w:t>
      </w:r>
    </w:p>
    <w:p w14:paraId="0950CDA5" w14:textId="77777777" w:rsidR="00FE49BD" w:rsidRDefault="00FE49BD" w:rsidP="00FE49BD"/>
    <w:p w14:paraId="7BEDDD59" w14:textId="77777777" w:rsidR="00FE49BD" w:rsidRDefault="00FE49BD" w:rsidP="00FE49BD">
      <w:r>
        <w:rPr>
          <w:rFonts w:hint="eastAsia"/>
        </w:rPr>
        <w:t>Приложение</w:t>
      </w:r>
      <w:r>
        <w:t xml:space="preserve"> 1. </w:t>
      </w:r>
      <w:r>
        <w:rPr>
          <w:rFonts w:hint="eastAsia"/>
        </w:rPr>
        <w:t>Акт</w:t>
      </w:r>
      <w:r>
        <w:t xml:space="preserve"> </w:t>
      </w:r>
      <w:r>
        <w:rPr>
          <w:rFonts w:hint="eastAsia"/>
        </w:rPr>
        <w:t>о</w:t>
      </w:r>
      <w:r>
        <w:t xml:space="preserve"> </w:t>
      </w:r>
      <w:r>
        <w:rPr>
          <w:rFonts w:hint="eastAsia"/>
        </w:rPr>
        <w:t>внедрении</w:t>
      </w:r>
    </w:p>
    <w:p w14:paraId="6F519830" w14:textId="77777777" w:rsidR="00FE49BD" w:rsidRDefault="00FE49BD" w:rsidP="00FE49BD"/>
    <w:p w14:paraId="5FBEFF22" w14:textId="28486931" w:rsidR="00FE49BD" w:rsidRPr="00FE49BD" w:rsidRDefault="00FE49BD" w:rsidP="00FE49BD">
      <w:r>
        <w:rPr>
          <w:rFonts w:hint="eastAsia"/>
        </w:rPr>
        <w:t>Приложение</w:t>
      </w:r>
      <w:r>
        <w:t xml:space="preserve"> 2. </w:t>
      </w:r>
      <w:r>
        <w:rPr>
          <w:rFonts w:hint="eastAsia"/>
        </w:rPr>
        <w:t>Тексты</w:t>
      </w:r>
      <w:r>
        <w:t xml:space="preserve"> </w:t>
      </w:r>
      <w:r>
        <w:rPr>
          <w:rFonts w:hint="eastAsia"/>
        </w:rPr>
        <w:t>публикаций</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исследования</w:t>
      </w:r>
    </w:p>
    <w:sectPr w:rsidR="00FE49BD" w:rsidRPr="00FE49BD" w:rsidSect="003E46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A22C" w14:textId="77777777" w:rsidR="003E46D0" w:rsidRDefault="003E46D0">
      <w:pPr>
        <w:spacing w:after="0" w:line="240" w:lineRule="auto"/>
      </w:pPr>
      <w:r>
        <w:separator/>
      </w:r>
    </w:p>
  </w:endnote>
  <w:endnote w:type="continuationSeparator" w:id="0">
    <w:p w14:paraId="337812D1" w14:textId="77777777" w:rsidR="003E46D0" w:rsidRDefault="003E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CA20" w14:textId="77777777" w:rsidR="003E46D0" w:rsidRDefault="003E46D0"/>
    <w:p w14:paraId="21E8F1A9" w14:textId="77777777" w:rsidR="003E46D0" w:rsidRDefault="003E46D0"/>
    <w:p w14:paraId="008BB78A" w14:textId="77777777" w:rsidR="003E46D0" w:rsidRDefault="003E46D0"/>
    <w:p w14:paraId="0B0CE621" w14:textId="77777777" w:rsidR="003E46D0" w:rsidRDefault="003E46D0"/>
    <w:p w14:paraId="08E52DED" w14:textId="77777777" w:rsidR="003E46D0" w:rsidRDefault="003E46D0"/>
    <w:p w14:paraId="5B1F82F9" w14:textId="77777777" w:rsidR="003E46D0" w:rsidRDefault="003E46D0"/>
    <w:p w14:paraId="62F0708C" w14:textId="77777777" w:rsidR="003E46D0" w:rsidRDefault="003E46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2292A2" wp14:editId="605FF8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9BAB7" w14:textId="77777777" w:rsidR="003E46D0" w:rsidRDefault="003E46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2292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B9BAB7" w14:textId="77777777" w:rsidR="003E46D0" w:rsidRDefault="003E46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1A842D" w14:textId="77777777" w:rsidR="003E46D0" w:rsidRDefault="003E46D0"/>
    <w:p w14:paraId="3D4D799B" w14:textId="77777777" w:rsidR="003E46D0" w:rsidRDefault="003E46D0"/>
    <w:p w14:paraId="603EFF2E" w14:textId="77777777" w:rsidR="003E46D0" w:rsidRDefault="003E46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C9D0C0" wp14:editId="455A49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A4BF7" w14:textId="77777777" w:rsidR="003E46D0" w:rsidRDefault="003E46D0"/>
                          <w:p w14:paraId="7170ECEA" w14:textId="77777777" w:rsidR="003E46D0" w:rsidRDefault="003E46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C9D0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EA4BF7" w14:textId="77777777" w:rsidR="003E46D0" w:rsidRDefault="003E46D0"/>
                    <w:p w14:paraId="7170ECEA" w14:textId="77777777" w:rsidR="003E46D0" w:rsidRDefault="003E46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D079AD" w14:textId="77777777" w:rsidR="003E46D0" w:rsidRDefault="003E46D0"/>
    <w:p w14:paraId="37D8C641" w14:textId="77777777" w:rsidR="003E46D0" w:rsidRDefault="003E46D0">
      <w:pPr>
        <w:rPr>
          <w:sz w:val="2"/>
          <w:szCs w:val="2"/>
        </w:rPr>
      </w:pPr>
    </w:p>
    <w:p w14:paraId="123A6E61" w14:textId="77777777" w:rsidR="003E46D0" w:rsidRDefault="003E46D0"/>
    <w:p w14:paraId="66A92CA5" w14:textId="77777777" w:rsidR="003E46D0" w:rsidRDefault="003E46D0">
      <w:pPr>
        <w:spacing w:after="0" w:line="240" w:lineRule="auto"/>
      </w:pPr>
    </w:p>
  </w:footnote>
  <w:footnote w:type="continuationSeparator" w:id="0">
    <w:p w14:paraId="2580DC0B" w14:textId="77777777" w:rsidR="003E46D0" w:rsidRDefault="003E4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6D0"/>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14258</TotalTime>
  <Pages>5</Pages>
  <Words>398</Words>
  <Characters>2270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1520</cp:revision>
  <cp:lastPrinted>2009-02-06T05:36:00Z</cp:lastPrinted>
  <dcterms:created xsi:type="dcterms:W3CDTF">2024-01-07T13:43:00Z</dcterms:created>
  <dcterms:modified xsi:type="dcterms:W3CDTF">2024-01-30T17:09:00Z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