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2A83" w14:textId="77777777" w:rsidR="003B5BE6" w:rsidRDefault="003B5BE6" w:rsidP="003B5BE6">
      <w:pPr>
        <w:pStyle w:val="afffffffffffffffffffffffffff5"/>
        <w:rPr>
          <w:rFonts w:ascii="Verdana" w:hAnsi="Verdana"/>
          <w:color w:val="000000"/>
          <w:sz w:val="21"/>
          <w:szCs w:val="21"/>
        </w:rPr>
      </w:pPr>
      <w:r>
        <w:rPr>
          <w:rFonts w:ascii="Helvetica" w:hAnsi="Helvetica" w:cs="Helvetica"/>
          <w:b/>
          <w:bCs w:val="0"/>
          <w:color w:val="222222"/>
          <w:sz w:val="21"/>
          <w:szCs w:val="21"/>
        </w:rPr>
        <w:t>Садовой, Александр Александрович.</w:t>
      </w:r>
    </w:p>
    <w:p w14:paraId="068DA5AE" w14:textId="77777777" w:rsidR="003B5BE6" w:rsidRDefault="003B5BE6" w:rsidP="003B5BE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многомерных угловых функций в теоретической и прикладной </w:t>
      </w:r>
      <w:proofErr w:type="gramStart"/>
      <w:r>
        <w:rPr>
          <w:rFonts w:ascii="Helvetica" w:hAnsi="Helvetica" w:cs="Helvetica"/>
          <w:caps/>
          <w:color w:val="222222"/>
          <w:sz w:val="21"/>
          <w:szCs w:val="21"/>
        </w:rPr>
        <w:t>физике :</w:t>
      </w:r>
      <w:proofErr w:type="gramEnd"/>
      <w:r>
        <w:rPr>
          <w:rFonts w:ascii="Helvetica" w:hAnsi="Helvetica" w:cs="Helvetica"/>
          <w:caps/>
          <w:color w:val="222222"/>
          <w:sz w:val="21"/>
          <w:szCs w:val="21"/>
        </w:rPr>
        <w:t xml:space="preserve"> диссертация ... доктора физико-математических наук : 01.04.02. - Арзамас, 1994. - 295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 20х14 см.</w:t>
      </w:r>
    </w:p>
    <w:p w14:paraId="0319BFA2" w14:textId="77777777" w:rsidR="003B5BE6" w:rsidRDefault="003B5BE6" w:rsidP="003B5BE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Садовой, Александр Александрович</w:t>
      </w:r>
    </w:p>
    <w:p w14:paraId="0DD95EE7"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671A8E79"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МАТЕМАТИЧЕСКИЕ ОСНОВЫ МЕТОДОВ МУФ.13</w:t>
      </w:r>
    </w:p>
    <w:p w14:paraId="00D89E8A"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Системы координат в многомерном пространстве, использующие коллективные переменные.14</w:t>
      </w:r>
    </w:p>
    <w:p w14:paraId="1146BACD"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Построение МУФ.21</w:t>
      </w:r>
    </w:p>
    <w:p w14:paraId="6178F375"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расчета МЭ многочастичных операторов по МУФ./.31</w:t>
      </w:r>
    </w:p>
    <w:p w14:paraId="7820C28E"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Некоторые обобщенные функции в многомерных пространствах.39</w:t>
      </w:r>
    </w:p>
    <w:p w14:paraId="1BD4AB16"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ШТУРМОВСКИЕ ПРЕДСТАВЛЕНИЯ ФУНКЦИЙ</w:t>
      </w:r>
    </w:p>
    <w:p w14:paraId="48B43B3D"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ГРИНА МНОГОЧАСТИЧНЫХ СИСТЕМ.45</w:t>
      </w:r>
    </w:p>
    <w:p w14:paraId="4551819B"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Штурмовское представление ФГ произвольного числа частиц, взаимодействующих между собой по осцилляторному закону.46</w:t>
      </w:r>
    </w:p>
    <w:p w14:paraId="62E5E71B"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ФГ системы взаимодействующих частиц.53</w:t>
      </w:r>
    </w:p>
    <w:p w14:paraId="28DFE1CF"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Многочастичная теория возмущения в многомерном пространстве.57</w:t>
      </w:r>
    </w:p>
    <w:p w14:paraId="2FE6845D"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Применение штурмовских представлений ФГ для решения проблемы собственных значений.63</w:t>
      </w:r>
    </w:p>
    <w:p w14:paraId="3970A62C"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МГСФ В ТЕОРИИ АТОМНОГО ЯДРА.72</w:t>
      </w:r>
    </w:p>
    <w:p w14:paraId="31A3BD47"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построения высших гармоник в методе МГСФ.74</w:t>
      </w:r>
    </w:p>
    <w:p w14:paraId="71A117B8"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МЭ между высшими гармониками.84</w:t>
      </w:r>
    </w:p>
    <w:p w14:paraId="4C17E042"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Вклад различных типов ядерных взаимодействий в энергию связи ядер.</w:t>
      </w:r>
    </w:p>
    <w:p w14:paraId="4B032BE7"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УК МГСФ.93</w:t>
      </w:r>
    </w:p>
    <w:p w14:paraId="53B81449"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Роль высших гармоник в расчете свойств ядер.107</w:t>
      </w:r>
    </w:p>
    <w:p w14:paraId="57EF066A"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свойств нейтроноизбыточных и сверхтяжелых ядер.116</w:t>
      </w:r>
    </w:p>
    <w:p w14:paraId="07D5FECE"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Приближенное описание некоторых задач рассеяния в МГСФ. Ядерные формфакторы. Приближение свертки.127</w:t>
      </w:r>
    </w:p>
    <w:p w14:paraId="379CE6B3"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ИЗОЭЛЕКТРОННЫЙ РЯД ГЕЛИЯ И ПРОБЛЕМА</w:t>
      </w:r>
    </w:p>
    <w:p w14:paraId="194B2DE8"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ТРЕХ ТЕЛ В МЕТОДЕ МУКФ.142</w:t>
      </w:r>
    </w:p>
    <w:p w14:paraId="742CDEB1"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Расчетный аппарат метода МУКф для двухэлектронных систем.143</w:t>
      </w:r>
    </w:p>
    <w:p w14:paraId="78681C17"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Применение метода Галеркина к решению проблемы собственных значений системы ОДУ метода МУКФ.151</w:t>
      </w:r>
    </w:p>
    <w:p w14:paraId="4D0A9EDB"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Расчет энергий, ВФ и моментов атомных радиусов основных состояний.157</w:t>
      </w:r>
    </w:p>
    <w:p w14:paraId="2B7D252E"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Возбужденные состояния гелиеподобных ионов.164</w:t>
      </w:r>
    </w:p>
    <w:p w14:paraId="7B082595"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Электронная плотность основных и возбужденных состояний.170</w:t>
      </w:r>
    </w:p>
    <w:p w14:paraId="0296B719"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ОБЩАЯ ТЕОРИЯ МЕТОДА МУКФ ДЛЯ МНОГОЭЛЕКТРОННЫХ АТОМНЫХ СИСТЕМ.175</w:t>
      </w:r>
    </w:p>
    <w:p w14:paraId="6AFAF832"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Построение ортонормированного базиса МУКФ.176</w:t>
      </w:r>
    </w:p>
    <w:p w14:paraId="39108643"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Метод вычисления МЭ оператора кинетической энергии.182</w:t>
      </w:r>
    </w:p>
    <w:p w14:paraId="49FB78B4"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Вычисление МЭ оператора потенциальной энергии.189</w:t>
      </w:r>
    </w:p>
    <w:p w14:paraId="4F526C5A"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Система дифференциальных уравнений метода МУКФ и ее свойства.194</w:t>
      </w:r>
    </w:p>
    <w:p w14:paraId="2813A62B"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Оценки в минимальном приближении метода МУКФ.200</w:t>
      </w:r>
    </w:p>
    <w:p w14:paraId="14DA8190"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ПРИМЕНЕНИЕ МЕТОДА МУКФ ДЛЯ РАСЧЕТА СВОЙСТВ МНОГОЭЛЕКТРОННЫХ АТОМОВ</w:t>
      </w:r>
    </w:p>
    <w:p w14:paraId="1DA91ECC"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ИОНОВ.206</w:t>
      </w:r>
    </w:p>
    <w:p w14:paraId="7C0F3566"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Метод расчета свойств многоэлектронных атомов и ионов.207</w:t>
      </w:r>
    </w:p>
    <w:p w14:paraId="6E807A38"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Расчет свойств лития и литиепо-добных ионов.</w:t>
      </w:r>
    </w:p>
    <w:p w14:paraId="51DDB366"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 Изоэлектронный ряд бериллия в методе МУКФ.</w:t>
      </w:r>
    </w:p>
    <w:p w14:paraId="4138300A"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w:t>
      </w:r>
    </w:p>
    <w:p w14:paraId="2397BD43"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Состояния 1/2 изоэлектронного ряда бора.</w:t>
      </w:r>
    </w:p>
    <w:p w14:paraId="0F446DB6"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w:t>
      </w:r>
    </w:p>
    <w:p w14:paraId="4F31A5B3" w14:textId="77777777" w:rsidR="003B5BE6" w:rsidRDefault="003B5BE6" w:rsidP="003B5B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Рассеяние электронов на многоэлектронном атоме в борн-кулоновском и борновском приближениях.</w:t>
      </w:r>
    </w:p>
    <w:p w14:paraId="69F09626" w14:textId="2A876175" w:rsidR="005E23AC" w:rsidRPr="003B5BE6" w:rsidRDefault="005E23AC" w:rsidP="003B5BE6"/>
    <w:sectPr w:rsidR="005E23AC" w:rsidRPr="003B5B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4639" w14:textId="77777777" w:rsidR="00EE4A56" w:rsidRDefault="00EE4A56">
      <w:pPr>
        <w:spacing w:after="0" w:line="240" w:lineRule="auto"/>
      </w:pPr>
      <w:r>
        <w:separator/>
      </w:r>
    </w:p>
  </w:endnote>
  <w:endnote w:type="continuationSeparator" w:id="0">
    <w:p w14:paraId="36E10F1F" w14:textId="77777777" w:rsidR="00EE4A56" w:rsidRDefault="00EE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5D3C" w14:textId="77777777" w:rsidR="00EE4A56" w:rsidRDefault="00EE4A56"/>
    <w:p w14:paraId="0750C654" w14:textId="77777777" w:rsidR="00EE4A56" w:rsidRDefault="00EE4A56"/>
    <w:p w14:paraId="40D53DFC" w14:textId="77777777" w:rsidR="00EE4A56" w:rsidRDefault="00EE4A56"/>
    <w:p w14:paraId="4FB7D299" w14:textId="77777777" w:rsidR="00EE4A56" w:rsidRDefault="00EE4A56"/>
    <w:p w14:paraId="5A17208E" w14:textId="77777777" w:rsidR="00EE4A56" w:rsidRDefault="00EE4A56"/>
    <w:p w14:paraId="4448D3C8" w14:textId="77777777" w:rsidR="00EE4A56" w:rsidRDefault="00EE4A56"/>
    <w:p w14:paraId="38F18496" w14:textId="77777777" w:rsidR="00EE4A56" w:rsidRDefault="00EE4A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40329" wp14:editId="3C89E6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8A256" w14:textId="77777777" w:rsidR="00EE4A56" w:rsidRDefault="00EE4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403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8A256" w14:textId="77777777" w:rsidR="00EE4A56" w:rsidRDefault="00EE4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83BAC" w14:textId="77777777" w:rsidR="00EE4A56" w:rsidRDefault="00EE4A56"/>
    <w:p w14:paraId="3395EC68" w14:textId="77777777" w:rsidR="00EE4A56" w:rsidRDefault="00EE4A56"/>
    <w:p w14:paraId="199B3118" w14:textId="77777777" w:rsidR="00EE4A56" w:rsidRDefault="00EE4A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5AD094" wp14:editId="640068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2C5D" w14:textId="77777777" w:rsidR="00EE4A56" w:rsidRDefault="00EE4A56"/>
                          <w:p w14:paraId="7AE8F473" w14:textId="77777777" w:rsidR="00EE4A56" w:rsidRDefault="00EE4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5AD0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E2C5D" w14:textId="77777777" w:rsidR="00EE4A56" w:rsidRDefault="00EE4A56"/>
                    <w:p w14:paraId="7AE8F473" w14:textId="77777777" w:rsidR="00EE4A56" w:rsidRDefault="00EE4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71AFD" w14:textId="77777777" w:rsidR="00EE4A56" w:rsidRDefault="00EE4A56"/>
    <w:p w14:paraId="189361BC" w14:textId="77777777" w:rsidR="00EE4A56" w:rsidRDefault="00EE4A56">
      <w:pPr>
        <w:rPr>
          <w:sz w:val="2"/>
          <w:szCs w:val="2"/>
        </w:rPr>
      </w:pPr>
    </w:p>
    <w:p w14:paraId="69192CA8" w14:textId="77777777" w:rsidR="00EE4A56" w:rsidRDefault="00EE4A56"/>
    <w:p w14:paraId="05D30E30" w14:textId="77777777" w:rsidR="00EE4A56" w:rsidRDefault="00EE4A56">
      <w:pPr>
        <w:spacing w:after="0" w:line="240" w:lineRule="auto"/>
      </w:pPr>
    </w:p>
  </w:footnote>
  <w:footnote w:type="continuationSeparator" w:id="0">
    <w:p w14:paraId="7ADBD758" w14:textId="77777777" w:rsidR="00EE4A56" w:rsidRDefault="00EE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56"/>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148167</TotalTime>
  <Pages>3</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4143</cp:revision>
  <cp:lastPrinted>2009-02-06T05:36:00Z</cp:lastPrinted>
  <dcterms:created xsi:type="dcterms:W3CDTF">2024-01-07T13:43:00Z</dcterms:created>
  <dcterms:modified xsi:type="dcterms:W3CDTF">2025-08-19T19:59:00Z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