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22DA3" w14:textId="5F6C956C" w:rsidR="005C0892" w:rsidRDefault="006A757B" w:rsidP="006A757B">
      <w:pPr>
        <w:rPr>
          <w:rFonts w:ascii="Times New Roman" w:eastAsia="Arial Unicode MS" w:hAnsi="Times New Roman" w:cs="Times New Roman"/>
          <w:b/>
          <w:bCs/>
          <w:color w:val="000000"/>
          <w:kern w:val="0"/>
          <w:sz w:val="28"/>
          <w:szCs w:val="28"/>
          <w:lang w:eastAsia="ru-RU" w:bidi="uk-UA"/>
        </w:rPr>
      </w:pPr>
      <w:r w:rsidRPr="006A757B">
        <w:rPr>
          <w:rFonts w:ascii="Times New Roman" w:eastAsia="Arial Unicode MS" w:hAnsi="Times New Roman" w:cs="Times New Roman" w:hint="eastAsia"/>
          <w:b/>
          <w:bCs/>
          <w:color w:val="000000"/>
          <w:kern w:val="0"/>
          <w:sz w:val="28"/>
          <w:szCs w:val="28"/>
          <w:lang w:eastAsia="ru-RU" w:bidi="uk-UA"/>
        </w:rPr>
        <w:t>Агалаков</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Алексей</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Применение</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спектрального</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метода</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для</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расчета</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направляющих</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структур</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СВЧ</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КВЧ</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и</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оптического</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диапазона</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длин</w:t>
      </w:r>
      <w:r w:rsidRPr="006A757B">
        <w:rPr>
          <w:rFonts w:ascii="Times New Roman" w:eastAsia="Arial Unicode MS" w:hAnsi="Times New Roman" w:cs="Times New Roman"/>
          <w:b/>
          <w:bCs/>
          <w:color w:val="000000"/>
          <w:kern w:val="0"/>
          <w:sz w:val="28"/>
          <w:szCs w:val="28"/>
          <w:lang w:eastAsia="ru-RU" w:bidi="uk-UA"/>
        </w:rPr>
        <w:t xml:space="preserve"> </w:t>
      </w:r>
      <w:r w:rsidRPr="006A757B">
        <w:rPr>
          <w:rFonts w:ascii="Times New Roman" w:eastAsia="Arial Unicode MS" w:hAnsi="Times New Roman" w:cs="Times New Roman" w:hint="eastAsia"/>
          <w:b/>
          <w:bCs/>
          <w:color w:val="000000"/>
          <w:kern w:val="0"/>
          <w:sz w:val="28"/>
          <w:szCs w:val="28"/>
          <w:lang w:eastAsia="ru-RU" w:bidi="uk-UA"/>
        </w:rPr>
        <w:t>волн</w:t>
      </w:r>
    </w:p>
    <w:p w14:paraId="287B0093" w14:textId="77777777" w:rsidR="006A757B" w:rsidRDefault="006A757B" w:rsidP="006A757B">
      <w:r>
        <w:rPr>
          <w:rFonts w:hint="eastAsia"/>
        </w:rPr>
        <w:t>ОГЛАВЛЕНИЕ</w:t>
      </w:r>
      <w:r>
        <w:t xml:space="preserve"> </w:t>
      </w:r>
      <w:r>
        <w:rPr>
          <w:rFonts w:hint="eastAsia"/>
        </w:rPr>
        <w:t>ДИССЕРТАЦИИ</w:t>
      </w:r>
    </w:p>
    <w:p w14:paraId="11D1C825" w14:textId="77777777" w:rsidR="006A757B" w:rsidRDefault="006A757B" w:rsidP="006A757B">
      <w:r>
        <w:rPr>
          <w:rFonts w:hint="eastAsia"/>
        </w:rPr>
        <w:t>кандидат</w:t>
      </w:r>
      <w:r>
        <w:t xml:space="preserve"> </w:t>
      </w:r>
      <w:r>
        <w:rPr>
          <w:rFonts w:hint="eastAsia"/>
        </w:rPr>
        <w:t>наук</w:t>
      </w:r>
      <w:r>
        <w:t xml:space="preserve"> </w:t>
      </w:r>
      <w:r>
        <w:rPr>
          <w:rFonts w:hint="eastAsia"/>
        </w:rPr>
        <w:t>Агалаков</w:t>
      </w:r>
      <w:r>
        <w:t xml:space="preserve"> </w:t>
      </w:r>
      <w:r>
        <w:rPr>
          <w:rFonts w:hint="eastAsia"/>
        </w:rPr>
        <w:t>Алексей</w:t>
      </w:r>
      <w:r>
        <w:t xml:space="preserve"> </w:t>
      </w:r>
      <w:r>
        <w:rPr>
          <w:rFonts w:hint="eastAsia"/>
        </w:rPr>
        <w:t>Николаевич</w:t>
      </w:r>
    </w:p>
    <w:p w14:paraId="37F7E485" w14:textId="77777777" w:rsidR="006A757B" w:rsidRDefault="006A757B" w:rsidP="006A757B">
      <w:r>
        <w:rPr>
          <w:rFonts w:hint="eastAsia"/>
        </w:rPr>
        <w:t>Список</w:t>
      </w:r>
      <w:r>
        <w:t xml:space="preserve"> </w:t>
      </w:r>
      <w:r>
        <w:rPr>
          <w:rFonts w:hint="eastAsia"/>
        </w:rPr>
        <w:t>сокращений</w:t>
      </w:r>
      <w:r>
        <w:t xml:space="preserve">............................................................ </w:t>
      </w:r>
      <w:r>
        <w:rPr>
          <w:rFonts w:hint="eastAsia"/>
        </w:rPr>
        <w:t>стр</w:t>
      </w:r>
    </w:p>
    <w:p w14:paraId="3C069B2F" w14:textId="77777777" w:rsidR="006A757B" w:rsidRDefault="006A757B" w:rsidP="006A757B"/>
    <w:p w14:paraId="647C1DE2" w14:textId="77777777" w:rsidR="006A757B" w:rsidRDefault="006A757B" w:rsidP="006A757B">
      <w:r>
        <w:rPr>
          <w:rFonts w:hint="eastAsia"/>
        </w:rPr>
        <w:t>Введение</w:t>
      </w:r>
      <w:r>
        <w:t xml:space="preserve">............................................................................. </w:t>
      </w:r>
      <w:r>
        <w:rPr>
          <w:rFonts w:hint="eastAsia"/>
        </w:rPr>
        <w:t>стр</w:t>
      </w:r>
    </w:p>
    <w:p w14:paraId="08934FB5" w14:textId="77777777" w:rsidR="006A757B" w:rsidRDefault="006A757B" w:rsidP="006A757B"/>
    <w:p w14:paraId="166575C0" w14:textId="77777777" w:rsidR="006A757B" w:rsidRDefault="006A757B" w:rsidP="006A757B">
      <w:r>
        <w:rPr>
          <w:rFonts w:hint="eastAsia"/>
        </w:rPr>
        <w:t>Глава</w:t>
      </w:r>
      <w:r>
        <w:t xml:space="preserve"> 1 </w:t>
      </w:r>
      <w:r>
        <w:rPr>
          <w:rFonts w:hint="eastAsia"/>
        </w:rPr>
        <w:t>Решение</w:t>
      </w:r>
      <w:r>
        <w:t xml:space="preserve"> </w:t>
      </w:r>
      <w:r>
        <w:rPr>
          <w:rFonts w:hint="eastAsia"/>
        </w:rPr>
        <w:t>волноводных</w:t>
      </w:r>
      <w:r>
        <w:t xml:space="preserve"> </w:t>
      </w:r>
      <w:r>
        <w:rPr>
          <w:rFonts w:hint="eastAsia"/>
        </w:rPr>
        <w:t>краевых</w:t>
      </w:r>
      <w:r>
        <w:t xml:space="preserve"> </w:t>
      </w:r>
      <w:r>
        <w:rPr>
          <w:rFonts w:hint="eastAsia"/>
        </w:rPr>
        <w:t>задач</w:t>
      </w:r>
      <w:r>
        <w:t xml:space="preserve"> </w:t>
      </w:r>
      <w:r>
        <w:rPr>
          <w:rFonts w:hint="eastAsia"/>
        </w:rPr>
        <w:t>без</w:t>
      </w:r>
      <w:r>
        <w:t xml:space="preserve"> </w:t>
      </w:r>
      <w:r>
        <w:rPr>
          <w:rFonts w:hint="eastAsia"/>
        </w:rPr>
        <w:t>калибровки</w:t>
      </w:r>
    </w:p>
    <w:p w14:paraId="4D62F38E" w14:textId="77777777" w:rsidR="006A757B" w:rsidRDefault="006A757B" w:rsidP="006A757B"/>
    <w:p w14:paraId="68268040" w14:textId="77777777" w:rsidR="006A757B" w:rsidRDefault="006A757B" w:rsidP="006A757B">
      <w:r>
        <w:rPr>
          <w:rFonts w:hint="eastAsia"/>
        </w:rPr>
        <w:t>Лоренца</w:t>
      </w:r>
      <w:r>
        <w:t xml:space="preserve">....................................................................................... </w:t>
      </w:r>
      <w:r>
        <w:rPr>
          <w:rFonts w:hint="eastAsia"/>
        </w:rPr>
        <w:t>стр</w:t>
      </w:r>
    </w:p>
    <w:p w14:paraId="28130625" w14:textId="77777777" w:rsidR="006A757B" w:rsidRDefault="006A757B" w:rsidP="006A757B"/>
    <w:p w14:paraId="7CDF8CAF" w14:textId="77777777" w:rsidR="006A757B" w:rsidRDefault="006A757B" w:rsidP="006A757B">
      <w:r>
        <w:t xml:space="preserve">1.1. </w:t>
      </w:r>
      <w:r>
        <w:rPr>
          <w:rFonts w:hint="eastAsia"/>
        </w:rPr>
        <w:t>Введение</w:t>
      </w:r>
      <w:r>
        <w:t xml:space="preserve">.................................................................. </w:t>
      </w:r>
      <w:r>
        <w:rPr>
          <w:rFonts w:hint="eastAsia"/>
        </w:rPr>
        <w:t>стр</w:t>
      </w:r>
    </w:p>
    <w:p w14:paraId="27250E36" w14:textId="77777777" w:rsidR="006A757B" w:rsidRDefault="006A757B" w:rsidP="006A757B"/>
    <w:p w14:paraId="539EF22D" w14:textId="77777777" w:rsidR="006A757B" w:rsidRDefault="006A757B" w:rsidP="006A757B">
      <w:r>
        <w:t xml:space="preserve">1.2 </w:t>
      </w:r>
      <w:r>
        <w:rPr>
          <w:rFonts w:hint="eastAsia"/>
        </w:rPr>
        <w:t>Постановка</w:t>
      </w:r>
      <w:r>
        <w:t xml:space="preserve"> </w:t>
      </w:r>
      <w:r>
        <w:rPr>
          <w:rFonts w:hint="eastAsia"/>
        </w:rPr>
        <w:t>краевой</w:t>
      </w:r>
      <w:r>
        <w:t xml:space="preserve"> </w:t>
      </w:r>
      <w:r>
        <w:rPr>
          <w:rFonts w:hint="eastAsia"/>
        </w:rPr>
        <w:t>задачи</w:t>
      </w:r>
      <w:r>
        <w:t xml:space="preserve"> </w:t>
      </w:r>
      <w:r>
        <w:rPr>
          <w:rFonts w:hint="eastAsia"/>
        </w:rPr>
        <w:t>о</w:t>
      </w:r>
      <w:r>
        <w:t xml:space="preserve"> </w:t>
      </w:r>
      <w:r>
        <w:rPr>
          <w:rFonts w:hint="eastAsia"/>
        </w:rPr>
        <w:t>расчете</w:t>
      </w:r>
      <w:r>
        <w:t xml:space="preserve"> </w:t>
      </w:r>
      <w:r>
        <w:rPr>
          <w:rFonts w:hint="eastAsia"/>
        </w:rPr>
        <w:t>спектров</w:t>
      </w:r>
      <w:r>
        <w:t xml:space="preserve"> </w:t>
      </w:r>
      <w:r>
        <w:rPr>
          <w:rFonts w:hint="eastAsia"/>
        </w:rPr>
        <w:t>волн</w:t>
      </w:r>
      <w:r>
        <w:t xml:space="preserve"> </w:t>
      </w:r>
      <w:r>
        <w:rPr>
          <w:rFonts w:hint="eastAsia"/>
        </w:rPr>
        <w:t>неоднородно</w:t>
      </w:r>
      <w:r>
        <w:t xml:space="preserve"> </w:t>
      </w:r>
      <w:r>
        <w:rPr>
          <w:rFonts w:hint="eastAsia"/>
        </w:rPr>
        <w:t>заполненных</w:t>
      </w:r>
      <w:r>
        <w:t xml:space="preserve"> </w:t>
      </w:r>
      <w:r>
        <w:rPr>
          <w:rFonts w:hint="eastAsia"/>
        </w:rPr>
        <w:t>прямоугольных</w:t>
      </w:r>
      <w:r>
        <w:t xml:space="preserve"> </w:t>
      </w:r>
      <w:r>
        <w:rPr>
          <w:rFonts w:hint="eastAsia"/>
        </w:rPr>
        <w:t>экранированных</w:t>
      </w:r>
      <w:r>
        <w:t xml:space="preserve"> </w:t>
      </w:r>
      <w:r>
        <w:rPr>
          <w:rFonts w:hint="eastAsia"/>
        </w:rPr>
        <w:t>волноводов</w:t>
      </w:r>
      <w:r>
        <w:t xml:space="preserve">................................................................................ </w:t>
      </w:r>
      <w:r>
        <w:rPr>
          <w:rFonts w:hint="eastAsia"/>
        </w:rPr>
        <w:t>стр</w:t>
      </w:r>
    </w:p>
    <w:p w14:paraId="13BD89E8" w14:textId="77777777" w:rsidR="006A757B" w:rsidRDefault="006A757B" w:rsidP="006A757B"/>
    <w:p w14:paraId="69604FC9" w14:textId="77777777" w:rsidR="006A757B" w:rsidRDefault="006A757B" w:rsidP="006A757B">
      <w:r>
        <w:t xml:space="preserve">1.3 </w:t>
      </w:r>
      <w:r>
        <w:rPr>
          <w:rFonts w:hint="eastAsia"/>
        </w:rPr>
        <w:t>Составление</w:t>
      </w:r>
      <w:r>
        <w:t xml:space="preserve"> </w:t>
      </w:r>
      <w:r>
        <w:rPr>
          <w:rFonts w:hint="eastAsia"/>
        </w:rPr>
        <w:t>дисперсионного</w:t>
      </w:r>
      <w:r>
        <w:t xml:space="preserve"> </w:t>
      </w:r>
      <w:r>
        <w:rPr>
          <w:rFonts w:hint="eastAsia"/>
        </w:rPr>
        <w:t>уравнения</w:t>
      </w:r>
      <w:r>
        <w:t xml:space="preserve">............................ </w:t>
      </w:r>
      <w:r>
        <w:rPr>
          <w:rFonts w:hint="eastAsia"/>
        </w:rPr>
        <w:t>стр</w:t>
      </w:r>
    </w:p>
    <w:p w14:paraId="2EE1CF4D" w14:textId="77777777" w:rsidR="006A757B" w:rsidRDefault="006A757B" w:rsidP="006A757B"/>
    <w:p w14:paraId="27DA8B6D" w14:textId="77777777" w:rsidR="006A757B" w:rsidRDefault="006A757B" w:rsidP="006A757B">
      <w:r>
        <w:t xml:space="preserve">1.4 </w:t>
      </w:r>
      <w:r>
        <w:rPr>
          <w:rFonts w:hint="eastAsia"/>
        </w:rPr>
        <w:t>Численная</w:t>
      </w:r>
      <w:r>
        <w:t xml:space="preserve"> </w:t>
      </w:r>
      <w:r>
        <w:rPr>
          <w:rFonts w:hint="eastAsia"/>
        </w:rPr>
        <w:t>реализация</w:t>
      </w:r>
      <w:r>
        <w:t xml:space="preserve"> </w:t>
      </w:r>
      <w:r>
        <w:rPr>
          <w:rFonts w:hint="eastAsia"/>
        </w:rPr>
        <w:t>метода</w:t>
      </w:r>
      <w:r>
        <w:t xml:space="preserve">........................................ </w:t>
      </w:r>
      <w:r>
        <w:rPr>
          <w:rFonts w:hint="eastAsia"/>
        </w:rPr>
        <w:t>стр</w:t>
      </w:r>
    </w:p>
    <w:p w14:paraId="06238EE5" w14:textId="77777777" w:rsidR="006A757B" w:rsidRDefault="006A757B" w:rsidP="006A757B"/>
    <w:p w14:paraId="1D2DA6CF" w14:textId="77777777" w:rsidR="006A757B" w:rsidRDefault="006A757B" w:rsidP="006A757B">
      <w:r>
        <w:t xml:space="preserve">1.5 </w:t>
      </w:r>
      <w:r>
        <w:rPr>
          <w:rFonts w:hint="eastAsia"/>
        </w:rPr>
        <w:t>Адаптация</w:t>
      </w:r>
      <w:r>
        <w:t xml:space="preserve"> </w:t>
      </w:r>
      <w:r>
        <w:rPr>
          <w:rFonts w:hint="eastAsia"/>
        </w:rPr>
        <w:t>метода</w:t>
      </w:r>
      <w:r>
        <w:t xml:space="preserve"> </w:t>
      </w:r>
      <w:r>
        <w:rPr>
          <w:rFonts w:hint="eastAsia"/>
        </w:rPr>
        <w:t>Галеркина</w:t>
      </w:r>
      <w:r>
        <w:t xml:space="preserve"> </w:t>
      </w:r>
      <w:r>
        <w:rPr>
          <w:rFonts w:hint="eastAsia"/>
        </w:rPr>
        <w:t>к</w:t>
      </w:r>
      <w:r>
        <w:t xml:space="preserve"> </w:t>
      </w:r>
      <w:r>
        <w:rPr>
          <w:rFonts w:hint="eastAsia"/>
        </w:rPr>
        <w:t>внутренним</w:t>
      </w:r>
      <w:r>
        <w:t xml:space="preserve"> </w:t>
      </w:r>
      <w:r>
        <w:rPr>
          <w:rFonts w:hint="eastAsia"/>
        </w:rPr>
        <w:t>задачам</w:t>
      </w:r>
      <w:r>
        <w:t xml:space="preserve"> </w:t>
      </w:r>
      <w:r>
        <w:rPr>
          <w:rFonts w:hint="eastAsia"/>
        </w:rPr>
        <w:t>дифракции</w:t>
      </w:r>
      <w:r>
        <w:t xml:space="preserve">..................................................................... </w:t>
      </w:r>
      <w:r>
        <w:rPr>
          <w:rFonts w:hint="eastAsia"/>
        </w:rPr>
        <w:t>стр</w:t>
      </w:r>
    </w:p>
    <w:p w14:paraId="7B650ED7" w14:textId="77777777" w:rsidR="006A757B" w:rsidRDefault="006A757B" w:rsidP="006A757B"/>
    <w:p w14:paraId="6EF73E6C" w14:textId="77777777" w:rsidR="006A757B" w:rsidRDefault="006A757B" w:rsidP="006A757B">
      <w:r>
        <w:t xml:space="preserve">1.6 </w:t>
      </w:r>
      <w:r>
        <w:rPr>
          <w:rFonts w:hint="eastAsia"/>
        </w:rPr>
        <w:t>Численная</w:t>
      </w:r>
      <w:r>
        <w:t xml:space="preserve"> </w:t>
      </w:r>
      <w:r>
        <w:rPr>
          <w:rFonts w:hint="eastAsia"/>
        </w:rPr>
        <w:t>реализация</w:t>
      </w:r>
      <w:r>
        <w:t xml:space="preserve"> </w:t>
      </w:r>
      <w:r>
        <w:rPr>
          <w:rFonts w:hint="eastAsia"/>
        </w:rPr>
        <w:t>алгоритма</w:t>
      </w:r>
      <w:r>
        <w:t xml:space="preserve"> </w:t>
      </w:r>
      <w:r>
        <w:rPr>
          <w:rFonts w:hint="eastAsia"/>
        </w:rPr>
        <w:t>решения</w:t>
      </w:r>
      <w:r>
        <w:t xml:space="preserve"> </w:t>
      </w:r>
      <w:r>
        <w:rPr>
          <w:rFonts w:hint="eastAsia"/>
        </w:rPr>
        <w:t>дифракционной</w:t>
      </w:r>
      <w:r>
        <w:t xml:space="preserve"> </w:t>
      </w:r>
      <w:r>
        <w:rPr>
          <w:rFonts w:hint="eastAsia"/>
        </w:rPr>
        <w:t>задачи</w:t>
      </w:r>
      <w:r>
        <w:t xml:space="preserve">........................................................................... </w:t>
      </w:r>
      <w:r>
        <w:rPr>
          <w:rFonts w:hint="eastAsia"/>
        </w:rPr>
        <w:t>стр</w:t>
      </w:r>
    </w:p>
    <w:p w14:paraId="1E2299DE" w14:textId="77777777" w:rsidR="006A757B" w:rsidRDefault="006A757B" w:rsidP="006A757B"/>
    <w:p w14:paraId="30758B07" w14:textId="77777777" w:rsidR="006A757B" w:rsidRDefault="006A757B" w:rsidP="006A757B">
      <w:r>
        <w:t xml:space="preserve">1.7 </w:t>
      </w:r>
      <w:r>
        <w:rPr>
          <w:rFonts w:hint="eastAsia"/>
        </w:rPr>
        <w:t>Выводы</w:t>
      </w:r>
      <w:r>
        <w:t xml:space="preserve">............................................................................ </w:t>
      </w:r>
      <w:r>
        <w:rPr>
          <w:rFonts w:hint="eastAsia"/>
        </w:rPr>
        <w:t>стр</w:t>
      </w:r>
    </w:p>
    <w:p w14:paraId="286359EB" w14:textId="77777777" w:rsidR="006A757B" w:rsidRDefault="006A757B" w:rsidP="006A757B"/>
    <w:p w14:paraId="067D6610" w14:textId="77777777" w:rsidR="006A757B" w:rsidRDefault="006A757B" w:rsidP="006A757B">
      <w:r>
        <w:rPr>
          <w:rFonts w:hint="eastAsia"/>
        </w:rPr>
        <w:t>Глава</w:t>
      </w:r>
      <w:r>
        <w:t xml:space="preserve"> 2 </w:t>
      </w:r>
      <w:r>
        <w:rPr>
          <w:rFonts w:hint="eastAsia"/>
        </w:rPr>
        <w:t>Внешняя</w:t>
      </w:r>
      <w:r>
        <w:t xml:space="preserve"> </w:t>
      </w:r>
      <w:r>
        <w:rPr>
          <w:rFonts w:hint="eastAsia"/>
        </w:rPr>
        <w:t>краевая</w:t>
      </w:r>
      <w:r>
        <w:t xml:space="preserve"> </w:t>
      </w:r>
      <w:r>
        <w:rPr>
          <w:rFonts w:hint="eastAsia"/>
        </w:rPr>
        <w:t>задача</w:t>
      </w:r>
      <w:r>
        <w:t xml:space="preserve"> </w:t>
      </w:r>
      <w:r>
        <w:rPr>
          <w:rFonts w:hint="eastAsia"/>
        </w:rPr>
        <w:t>для</w:t>
      </w:r>
      <w:r>
        <w:t xml:space="preserve"> </w:t>
      </w:r>
      <w:r>
        <w:rPr>
          <w:rFonts w:hint="eastAsia"/>
        </w:rPr>
        <w:t>направляющей</w:t>
      </w:r>
    </w:p>
    <w:p w14:paraId="13C1378D" w14:textId="77777777" w:rsidR="006A757B" w:rsidRDefault="006A757B" w:rsidP="006A757B"/>
    <w:p w14:paraId="767CD77D" w14:textId="77777777" w:rsidR="006A757B" w:rsidRDefault="006A757B" w:rsidP="006A757B">
      <w:r>
        <w:rPr>
          <w:rFonts w:hint="eastAsia"/>
        </w:rPr>
        <w:t>диэлектрической</w:t>
      </w:r>
      <w:r>
        <w:t xml:space="preserve"> </w:t>
      </w:r>
      <w:r>
        <w:rPr>
          <w:rFonts w:hint="eastAsia"/>
        </w:rPr>
        <w:t>структуры</w:t>
      </w:r>
      <w:r>
        <w:t xml:space="preserve"> </w:t>
      </w:r>
      <w:r>
        <w:rPr>
          <w:rFonts w:hint="eastAsia"/>
        </w:rPr>
        <w:t>произвольного</w:t>
      </w:r>
      <w:r>
        <w:t xml:space="preserve"> </w:t>
      </w:r>
      <w:r>
        <w:rPr>
          <w:rFonts w:hint="eastAsia"/>
        </w:rPr>
        <w:t>поперечного</w:t>
      </w:r>
      <w:r>
        <w:t xml:space="preserve"> </w:t>
      </w:r>
      <w:r>
        <w:rPr>
          <w:rFonts w:hint="eastAsia"/>
        </w:rPr>
        <w:t>сечения</w:t>
      </w:r>
      <w:r>
        <w:t>..........</w:t>
      </w:r>
      <w:r>
        <w:rPr>
          <w:rFonts w:hint="eastAsia"/>
        </w:rPr>
        <w:t>стр</w:t>
      </w:r>
    </w:p>
    <w:p w14:paraId="2E63CA40" w14:textId="77777777" w:rsidR="006A757B" w:rsidRDefault="006A757B" w:rsidP="006A757B"/>
    <w:p w14:paraId="4552CC32" w14:textId="77777777" w:rsidR="006A757B" w:rsidRDefault="006A757B" w:rsidP="006A757B">
      <w:r>
        <w:t xml:space="preserve">2.1 </w:t>
      </w:r>
      <w:r>
        <w:rPr>
          <w:rFonts w:hint="eastAsia"/>
        </w:rPr>
        <w:t>Введение</w:t>
      </w:r>
      <w:r>
        <w:t>....................................................................................................................................................</w:t>
      </w:r>
      <w:r>
        <w:rPr>
          <w:rFonts w:hint="eastAsia"/>
        </w:rPr>
        <w:t>стр</w:t>
      </w:r>
    </w:p>
    <w:p w14:paraId="147076EE" w14:textId="77777777" w:rsidR="006A757B" w:rsidRDefault="006A757B" w:rsidP="006A757B"/>
    <w:p w14:paraId="398F36FE" w14:textId="77777777" w:rsidR="006A757B" w:rsidRDefault="006A757B" w:rsidP="006A757B">
      <w:r>
        <w:t xml:space="preserve">2.2 </w:t>
      </w:r>
      <w:r>
        <w:rPr>
          <w:rFonts w:hint="eastAsia"/>
        </w:rPr>
        <w:t>Постановка</w:t>
      </w:r>
      <w:r>
        <w:t xml:space="preserve"> </w:t>
      </w:r>
      <w:r>
        <w:rPr>
          <w:rFonts w:hint="eastAsia"/>
        </w:rPr>
        <w:t>внешней</w:t>
      </w:r>
      <w:r>
        <w:t xml:space="preserve"> </w:t>
      </w:r>
      <w:r>
        <w:rPr>
          <w:rFonts w:hint="eastAsia"/>
        </w:rPr>
        <w:t>краевой</w:t>
      </w:r>
      <w:r>
        <w:t xml:space="preserve"> </w:t>
      </w:r>
      <w:r>
        <w:rPr>
          <w:rFonts w:hint="eastAsia"/>
        </w:rPr>
        <w:t>задачи</w:t>
      </w:r>
      <w:r>
        <w:t>................................................................</w:t>
      </w:r>
      <w:r>
        <w:rPr>
          <w:rFonts w:hint="eastAsia"/>
        </w:rPr>
        <w:t>стр</w:t>
      </w:r>
    </w:p>
    <w:p w14:paraId="463D8065" w14:textId="77777777" w:rsidR="006A757B" w:rsidRDefault="006A757B" w:rsidP="006A757B"/>
    <w:p w14:paraId="40737F87" w14:textId="77777777" w:rsidR="006A757B" w:rsidRDefault="006A757B" w:rsidP="006A757B">
      <w:r>
        <w:t xml:space="preserve">2.3 </w:t>
      </w:r>
      <w:r>
        <w:rPr>
          <w:rFonts w:hint="eastAsia"/>
        </w:rPr>
        <w:t>Вывод</w:t>
      </w:r>
      <w:r>
        <w:t xml:space="preserve"> </w:t>
      </w:r>
      <w:r>
        <w:rPr>
          <w:rFonts w:hint="eastAsia"/>
        </w:rPr>
        <w:t>дисперсионного</w:t>
      </w:r>
      <w:r>
        <w:t xml:space="preserve"> </w:t>
      </w:r>
      <w:r>
        <w:rPr>
          <w:rFonts w:hint="eastAsia"/>
        </w:rPr>
        <w:t>уравнения</w:t>
      </w:r>
      <w:r>
        <w:t>........................................................................</w:t>
      </w:r>
      <w:r>
        <w:rPr>
          <w:rFonts w:hint="eastAsia"/>
        </w:rPr>
        <w:t>стр</w:t>
      </w:r>
    </w:p>
    <w:p w14:paraId="29F039E8" w14:textId="77777777" w:rsidR="006A757B" w:rsidRDefault="006A757B" w:rsidP="006A757B"/>
    <w:p w14:paraId="7FEA4747" w14:textId="77777777" w:rsidR="006A757B" w:rsidRDefault="006A757B" w:rsidP="006A757B">
      <w:r>
        <w:t xml:space="preserve">2.4 </w:t>
      </w:r>
      <w:r>
        <w:rPr>
          <w:rFonts w:hint="eastAsia"/>
        </w:rPr>
        <w:t>Примеры</w:t>
      </w:r>
      <w:r>
        <w:t xml:space="preserve"> </w:t>
      </w:r>
      <w:r>
        <w:rPr>
          <w:rFonts w:hint="eastAsia"/>
        </w:rPr>
        <w:t>численной</w:t>
      </w:r>
      <w:r>
        <w:t xml:space="preserve"> </w:t>
      </w:r>
      <w:r>
        <w:rPr>
          <w:rFonts w:hint="eastAsia"/>
        </w:rPr>
        <w:t>реализации</w:t>
      </w:r>
      <w:r>
        <w:t xml:space="preserve"> </w:t>
      </w:r>
      <w:r>
        <w:rPr>
          <w:rFonts w:hint="eastAsia"/>
        </w:rPr>
        <w:t>алгоритмов</w:t>
      </w:r>
      <w:r>
        <w:t>..........................................</w:t>
      </w:r>
      <w:r>
        <w:rPr>
          <w:rFonts w:hint="eastAsia"/>
        </w:rPr>
        <w:t>стр</w:t>
      </w:r>
    </w:p>
    <w:p w14:paraId="59BD725E" w14:textId="77777777" w:rsidR="006A757B" w:rsidRDefault="006A757B" w:rsidP="006A757B"/>
    <w:p w14:paraId="53D9587D" w14:textId="77777777" w:rsidR="006A757B" w:rsidRDefault="006A757B" w:rsidP="006A757B">
      <w:r>
        <w:t xml:space="preserve">2.5 </w:t>
      </w:r>
      <w:r>
        <w:rPr>
          <w:rFonts w:hint="eastAsia"/>
        </w:rPr>
        <w:t>Выводы</w:t>
      </w:r>
      <w:r>
        <w:t>..........................................................................................................................................</w:t>
      </w:r>
      <w:r>
        <w:rPr>
          <w:rFonts w:hint="eastAsia"/>
        </w:rPr>
        <w:t>стр</w:t>
      </w:r>
    </w:p>
    <w:p w14:paraId="5424932B" w14:textId="77777777" w:rsidR="006A757B" w:rsidRDefault="006A757B" w:rsidP="006A757B"/>
    <w:p w14:paraId="1A2EB7B5" w14:textId="77777777" w:rsidR="006A757B" w:rsidRDefault="006A757B" w:rsidP="006A757B">
      <w:r>
        <w:rPr>
          <w:rFonts w:hint="eastAsia"/>
        </w:rPr>
        <w:t>Глава</w:t>
      </w:r>
      <w:r>
        <w:t xml:space="preserve"> 3 </w:t>
      </w:r>
      <w:r>
        <w:rPr>
          <w:rFonts w:hint="eastAsia"/>
        </w:rPr>
        <w:t>Расчет</w:t>
      </w:r>
      <w:r>
        <w:t xml:space="preserve"> </w:t>
      </w:r>
      <w:r>
        <w:rPr>
          <w:rFonts w:hint="eastAsia"/>
        </w:rPr>
        <w:t>характеристик</w:t>
      </w:r>
      <w:r>
        <w:t xml:space="preserve"> </w:t>
      </w:r>
      <w:r>
        <w:rPr>
          <w:rFonts w:hint="eastAsia"/>
        </w:rPr>
        <w:t>распространения</w:t>
      </w:r>
      <w:r>
        <w:t xml:space="preserve"> </w:t>
      </w:r>
      <w:r>
        <w:rPr>
          <w:rFonts w:hint="eastAsia"/>
        </w:rPr>
        <w:t>симметричных</w:t>
      </w:r>
      <w:r>
        <w:t xml:space="preserve"> </w:t>
      </w:r>
      <w:r>
        <w:rPr>
          <w:rFonts w:hint="eastAsia"/>
        </w:rPr>
        <w:t>волн</w:t>
      </w:r>
      <w:r>
        <w:t xml:space="preserve"> </w:t>
      </w:r>
      <w:r>
        <w:rPr>
          <w:rFonts w:hint="eastAsia"/>
        </w:rPr>
        <w:t>в</w:t>
      </w:r>
      <w:r>
        <w:t xml:space="preserve"> </w:t>
      </w:r>
      <w:r>
        <w:rPr>
          <w:rFonts w:hint="eastAsia"/>
        </w:rPr>
        <w:t>круглом</w:t>
      </w:r>
      <w:r>
        <w:t xml:space="preserve"> </w:t>
      </w:r>
      <w:r>
        <w:rPr>
          <w:rFonts w:hint="eastAsia"/>
        </w:rPr>
        <w:t>экранированном</w:t>
      </w:r>
      <w:r>
        <w:t xml:space="preserve"> </w:t>
      </w:r>
      <w:r>
        <w:rPr>
          <w:rFonts w:hint="eastAsia"/>
        </w:rPr>
        <w:t>волноводе</w:t>
      </w:r>
      <w:r>
        <w:t xml:space="preserve"> </w:t>
      </w:r>
      <w:r>
        <w:rPr>
          <w:rFonts w:hint="eastAsia"/>
        </w:rPr>
        <w:t>с</w:t>
      </w:r>
      <w:r>
        <w:t xml:space="preserve"> </w:t>
      </w:r>
      <w:r>
        <w:rPr>
          <w:rFonts w:hint="eastAsia"/>
        </w:rPr>
        <w:t>радиально</w:t>
      </w:r>
      <w:r>
        <w:t>-</w:t>
      </w:r>
      <w:r>
        <w:rPr>
          <w:rFonts w:hint="eastAsia"/>
        </w:rPr>
        <w:t>неоднородным</w:t>
      </w:r>
      <w:r>
        <w:t xml:space="preserve"> </w:t>
      </w:r>
      <w:r>
        <w:rPr>
          <w:rFonts w:hint="eastAsia"/>
        </w:rPr>
        <w:t>диэлектрическим</w:t>
      </w:r>
      <w:r>
        <w:t xml:space="preserve"> </w:t>
      </w:r>
      <w:r>
        <w:rPr>
          <w:rFonts w:hint="eastAsia"/>
        </w:rPr>
        <w:t>заполнением</w:t>
      </w:r>
      <w:r>
        <w:t xml:space="preserve">............................................................. </w:t>
      </w:r>
      <w:r>
        <w:rPr>
          <w:rFonts w:hint="eastAsia"/>
        </w:rPr>
        <w:t>стр</w:t>
      </w:r>
    </w:p>
    <w:p w14:paraId="0D4A617D" w14:textId="77777777" w:rsidR="006A757B" w:rsidRDefault="006A757B" w:rsidP="006A757B"/>
    <w:p w14:paraId="798ABDDE" w14:textId="77777777" w:rsidR="006A757B" w:rsidRDefault="006A757B" w:rsidP="006A757B">
      <w:r>
        <w:t xml:space="preserve">3.1 </w:t>
      </w:r>
      <w:r>
        <w:rPr>
          <w:rFonts w:hint="eastAsia"/>
        </w:rPr>
        <w:t>Введение</w:t>
      </w:r>
      <w:r>
        <w:t>......................................................................................................................................</w:t>
      </w:r>
      <w:r>
        <w:rPr>
          <w:rFonts w:hint="eastAsia"/>
        </w:rPr>
        <w:t>стр</w:t>
      </w:r>
    </w:p>
    <w:p w14:paraId="5AA2D619" w14:textId="77777777" w:rsidR="006A757B" w:rsidRDefault="006A757B" w:rsidP="006A757B"/>
    <w:p w14:paraId="33FC5F04" w14:textId="77777777" w:rsidR="006A757B" w:rsidRDefault="006A757B" w:rsidP="006A757B">
      <w:r>
        <w:t xml:space="preserve">3.2 </w:t>
      </w:r>
      <w:r>
        <w:rPr>
          <w:rFonts w:hint="eastAsia"/>
        </w:rPr>
        <w:t>Постановка</w:t>
      </w:r>
      <w:r>
        <w:t xml:space="preserve"> </w:t>
      </w:r>
      <w:r>
        <w:rPr>
          <w:rFonts w:hint="eastAsia"/>
        </w:rPr>
        <w:t>задачи</w:t>
      </w:r>
      <w:r>
        <w:t>..............................................................................................................</w:t>
      </w:r>
      <w:r>
        <w:rPr>
          <w:rFonts w:hint="eastAsia"/>
        </w:rPr>
        <w:t>стр</w:t>
      </w:r>
    </w:p>
    <w:p w14:paraId="73D5DF70" w14:textId="77777777" w:rsidR="006A757B" w:rsidRDefault="006A757B" w:rsidP="006A757B"/>
    <w:p w14:paraId="6EE9B45C" w14:textId="77777777" w:rsidR="006A757B" w:rsidRDefault="006A757B" w:rsidP="006A757B">
      <w:r>
        <w:t xml:space="preserve">3.3 </w:t>
      </w:r>
      <w:r>
        <w:rPr>
          <w:rFonts w:hint="eastAsia"/>
        </w:rPr>
        <w:t>Симметричные</w:t>
      </w:r>
      <w:r>
        <w:t xml:space="preserve"> </w:t>
      </w:r>
      <w:r>
        <w:rPr>
          <w:rFonts w:hint="eastAsia"/>
        </w:rPr>
        <w:t>Н</w:t>
      </w:r>
      <w:r>
        <w:t>-</w:t>
      </w:r>
      <w:r>
        <w:rPr>
          <w:rFonts w:hint="eastAsia"/>
        </w:rPr>
        <w:t>волны</w:t>
      </w:r>
      <w:r>
        <w:t>................................................................................................</w:t>
      </w:r>
      <w:r>
        <w:rPr>
          <w:rFonts w:hint="eastAsia"/>
        </w:rPr>
        <w:t>стр</w:t>
      </w:r>
    </w:p>
    <w:p w14:paraId="16B92430" w14:textId="77777777" w:rsidR="006A757B" w:rsidRDefault="006A757B" w:rsidP="006A757B"/>
    <w:p w14:paraId="57ADF52A" w14:textId="77777777" w:rsidR="006A757B" w:rsidRDefault="006A757B" w:rsidP="006A757B">
      <w:r>
        <w:lastRenderedPageBreak/>
        <w:t xml:space="preserve">3.4 </w:t>
      </w:r>
      <w:r>
        <w:rPr>
          <w:rFonts w:hint="eastAsia"/>
        </w:rPr>
        <w:t>Симметричные</w:t>
      </w:r>
      <w:r>
        <w:t xml:space="preserve"> </w:t>
      </w:r>
      <w:r>
        <w:rPr>
          <w:rFonts w:hint="eastAsia"/>
        </w:rPr>
        <w:t>Е</w:t>
      </w:r>
      <w:r>
        <w:t>-</w:t>
      </w:r>
      <w:r>
        <w:rPr>
          <w:rFonts w:hint="eastAsia"/>
        </w:rPr>
        <w:t>волны</w:t>
      </w:r>
      <w:r>
        <w:t>................................................................................................</w:t>
      </w:r>
      <w:r>
        <w:rPr>
          <w:rFonts w:hint="eastAsia"/>
        </w:rPr>
        <w:t>стр</w:t>
      </w:r>
    </w:p>
    <w:p w14:paraId="47A34125" w14:textId="77777777" w:rsidR="006A757B" w:rsidRDefault="006A757B" w:rsidP="006A757B"/>
    <w:p w14:paraId="5D071011" w14:textId="77777777" w:rsidR="006A757B" w:rsidRDefault="006A757B" w:rsidP="006A757B">
      <w:r>
        <w:t xml:space="preserve">3.5 </w:t>
      </w:r>
      <w:r>
        <w:rPr>
          <w:rFonts w:hint="eastAsia"/>
        </w:rPr>
        <w:t>Численная</w:t>
      </w:r>
      <w:r>
        <w:t xml:space="preserve"> </w:t>
      </w:r>
      <w:r>
        <w:rPr>
          <w:rFonts w:hint="eastAsia"/>
        </w:rPr>
        <w:t>реализация</w:t>
      </w:r>
      <w:r>
        <w:t xml:space="preserve"> </w:t>
      </w:r>
      <w:r>
        <w:rPr>
          <w:rFonts w:hint="eastAsia"/>
        </w:rPr>
        <w:t>алгоритмов</w:t>
      </w:r>
      <w:r>
        <w:t>..................................................................</w:t>
      </w:r>
      <w:r>
        <w:rPr>
          <w:rFonts w:hint="eastAsia"/>
        </w:rPr>
        <w:t>стр</w:t>
      </w:r>
    </w:p>
    <w:p w14:paraId="73003E08" w14:textId="77777777" w:rsidR="006A757B" w:rsidRDefault="006A757B" w:rsidP="006A757B"/>
    <w:p w14:paraId="6B589B49" w14:textId="77777777" w:rsidR="006A757B" w:rsidRDefault="006A757B" w:rsidP="006A757B">
      <w:r>
        <w:t xml:space="preserve">3.6 </w:t>
      </w:r>
      <w:r>
        <w:rPr>
          <w:rFonts w:hint="eastAsia"/>
        </w:rPr>
        <w:t>Выводы</w:t>
      </w:r>
      <w:r>
        <w:t>..........................................................................................................................................</w:t>
      </w:r>
      <w:r>
        <w:rPr>
          <w:rFonts w:hint="eastAsia"/>
        </w:rPr>
        <w:t>стр</w:t>
      </w:r>
    </w:p>
    <w:p w14:paraId="414A2C64" w14:textId="77777777" w:rsidR="006A757B" w:rsidRDefault="006A757B" w:rsidP="006A757B"/>
    <w:p w14:paraId="5595CF52" w14:textId="77777777" w:rsidR="006A757B" w:rsidRDefault="006A757B" w:rsidP="006A757B">
      <w:r>
        <w:rPr>
          <w:rFonts w:hint="eastAsia"/>
        </w:rPr>
        <w:t>Глава</w:t>
      </w:r>
      <w:r>
        <w:t xml:space="preserve"> 4 </w:t>
      </w:r>
      <w:r>
        <w:rPr>
          <w:rFonts w:hint="eastAsia"/>
        </w:rPr>
        <w:t>Сравнение</w:t>
      </w:r>
      <w:r>
        <w:t xml:space="preserve"> </w:t>
      </w:r>
      <w:r>
        <w:rPr>
          <w:rFonts w:hint="eastAsia"/>
        </w:rPr>
        <w:t>возможностей</w:t>
      </w:r>
      <w:r>
        <w:t xml:space="preserve"> </w:t>
      </w:r>
      <w:r>
        <w:rPr>
          <w:rFonts w:hint="eastAsia"/>
        </w:rPr>
        <w:t>спектрального</w:t>
      </w:r>
      <w:r>
        <w:t xml:space="preserve"> </w:t>
      </w:r>
      <w:r>
        <w:rPr>
          <w:rFonts w:hint="eastAsia"/>
        </w:rPr>
        <w:t>метода</w:t>
      </w:r>
      <w:r>
        <w:t xml:space="preserve"> </w:t>
      </w:r>
      <w:r>
        <w:rPr>
          <w:rFonts w:hint="eastAsia"/>
        </w:rPr>
        <w:t>и</w:t>
      </w:r>
      <w:r>
        <w:t xml:space="preserve"> </w:t>
      </w:r>
      <w:r>
        <w:rPr>
          <w:rFonts w:hint="eastAsia"/>
        </w:rPr>
        <w:t>метода</w:t>
      </w:r>
      <w:r>
        <w:t xml:space="preserve"> </w:t>
      </w:r>
      <w:r>
        <w:rPr>
          <w:rFonts w:hint="eastAsia"/>
        </w:rPr>
        <w:t>частичных</w:t>
      </w:r>
      <w:r>
        <w:t xml:space="preserve"> </w:t>
      </w:r>
      <w:r>
        <w:rPr>
          <w:rFonts w:hint="eastAsia"/>
        </w:rPr>
        <w:t>областей</w:t>
      </w:r>
      <w:r>
        <w:t xml:space="preserve"> </w:t>
      </w:r>
      <w:r>
        <w:rPr>
          <w:rFonts w:hint="eastAsia"/>
        </w:rPr>
        <w:t>для</w:t>
      </w:r>
      <w:r>
        <w:t xml:space="preserve"> </w:t>
      </w:r>
      <w:r>
        <w:rPr>
          <w:rFonts w:hint="eastAsia"/>
        </w:rPr>
        <w:t>расчета</w:t>
      </w:r>
      <w:r>
        <w:t xml:space="preserve"> </w:t>
      </w:r>
      <w:r>
        <w:rPr>
          <w:rFonts w:hint="eastAsia"/>
        </w:rPr>
        <w:t>дисперсионных</w:t>
      </w:r>
      <w:r>
        <w:t xml:space="preserve"> </w:t>
      </w:r>
      <w:r>
        <w:rPr>
          <w:rFonts w:hint="eastAsia"/>
        </w:rPr>
        <w:t>характеристик</w:t>
      </w:r>
      <w:r>
        <w:t xml:space="preserve"> </w:t>
      </w:r>
      <w:r>
        <w:rPr>
          <w:rFonts w:hint="eastAsia"/>
        </w:rPr>
        <w:t>открытых</w:t>
      </w:r>
      <w:r>
        <w:t xml:space="preserve"> </w:t>
      </w:r>
      <w:r>
        <w:rPr>
          <w:rFonts w:hint="eastAsia"/>
        </w:rPr>
        <w:t>диэлектрических</w:t>
      </w:r>
      <w:r>
        <w:t xml:space="preserve"> </w:t>
      </w:r>
      <w:r>
        <w:rPr>
          <w:rFonts w:hint="eastAsia"/>
        </w:rPr>
        <w:t>волноводов</w:t>
      </w:r>
      <w:r>
        <w:t xml:space="preserve">..................................... </w:t>
      </w:r>
      <w:r>
        <w:rPr>
          <w:rFonts w:hint="eastAsia"/>
        </w:rPr>
        <w:t>стр</w:t>
      </w:r>
    </w:p>
    <w:p w14:paraId="6F3F5234" w14:textId="77777777" w:rsidR="006A757B" w:rsidRDefault="006A757B" w:rsidP="006A757B"/>
    <w:p w14:paraId="6B4197CA" w14:textId="77777777" w:rsidR="006A757B" w:rsidRDefault="006A757B" w:rsidP="006A757B">
      <w:r>
        <w:t xml:space="preserve">4.1 </w:t>
      </w:r>
      <w:r>
        <w:rPr>
          <w:rFonts w:hint="eastAsia"/>
        </w:rPr>
        <w:t>Введение</w:t>
      </w:r>
      <w:r>
        <w:t xml:space="preserve">................................................................... </w:t>
      </w:r>
      <w:r>
        <w:rPr>
          <w:rFonts w:hint="eastAsia"/>
        </w:rPr>
        <w:t>стр</w:t>
      </w:r>
    </w:p>
    <w:p w14:paraId="4E6906CF" w14:textId="77777777" w:rsidR="006A757B" w:rsidRDefault="006A757B" w:rsidP="006A757B"/>
    <w:p w14:paraId="2E3718BA" w14:textId="77777777" w:rsidR="006A757B" w:rsidRDefault="006A757B" w:rsidP="006A757B">
      <w:r>
        <w:t xml:space="preserve">4.2 </w:t>
      </w:r>
      <w:r>
        <w:rPr>
          <w:rFonts w:hint="eastAsia"/>
        </w:rPr>
        <w:t>Постановка</w:t>
      </w:r>
      <w:r>
        <w:t xml:space="preserve"> </w:t>
      </w:r>
      <w:r>
        <w:rPr>
          <w:rFonts w:hint="eastAsia"/>
        </w:rPr>
        <w:t>задачи</w:t>
      </w:r>
      <w:r>
        <w:t xml:space="preserve">.............................................................. </w:t>
      </w:r>
      <w:r>
        <w:rPr>
          <w:rFonts w:hint="eastAsia"/>
        </w:rPr>
        <w:t>стр</w:t>
      </w:r>
    </w:p>
    <w:p w14:paraId="12BC7622" w14:textId="77777777" w:rsidR="006A757B" w:rsidRDefault="006A757B" w:rsidP="006A757B"/>
    <w:p w14:paraId="630CB2AB" w14:textId="77777777" w:rsidR="006A757B" w:rsidRDefault="006A757B" w:rsidP="006A757B">
      <w:r>
        <w:t xml:space="preserve">4.3 </w:t>
      </w:r>
      <w:r>
        <w:rPr>
          <w:rFonts w:hint="eastAsia"/>
        </w:rPr>
        <w:t>Сравнение</w:t>
      </w:r>
      <w:r>
        <w:t xml:space="preserve"> </w:t>
      </w:r>
      <w:r>
        <w:rPr>
          <w:rFonts w:hint="eastAsia"/>
        </w:rPr>
        <w:t>возможностей</w:t>
      </w:r>
      <w:r>
        <w:t xml:space="preserve"> </w:t>
      </w:r>
      <w:r>
        <w:rPr>
          <w:rFonts w:hint="eastAsia"/>
        </w:rPr>
        <w:t>спектрального</w:t>
      </w:r>
      <w:r>
        <w:t xml:space="preserve"> </w:t>
      </w:r>
      <w:r>
        <w:rPr>
          <w:rFonts w:hint="eastAsia"/>
        </w:rPr>
        <w:t>метода</w:t>
      </w:r>
      <w:r>
        <w:t xml:space="preserve"> </w:t>
      </w:r>
      <w:r>
        <w:rPr>
          <w:rFonts w:hint="eastAsia"/>
        </w:rPr>
        <w:t>и</w:t>
      </w:r>
      <w:r>
        <w:t xml:space="preserve"> </w:t>
      </w:r>
      <w:r>
        <w:rPr>
          <w:rFonts w:hint="eastAsia"/>
        </w:rPr>
        <w:t>метода</w:t>
      </w:r>
      <w:r>
        <w:t xml:space="preserve"> </w:t>
      </w:r>
      <w:r>
        <w:rPr>
          <w:rFonts w:hint="eastAsia"/>
        </w:rPr>
        <w:t>частичных</w:t>
      </w:r>
      <w:r>
        <w:t xml:space="preserve"> </w:t>
      </w:r>
      <w:r>
        <w:rPr>
          <w:rFonts w:hint="eastAsia"/>
        </w:rPr>
        <w:t>областей</w:t>
      </w:r>
      <w:r>
        <w:t xml:space="preserve">......................................................... </w:t>
      </w:r>
      <w:r>
        <w:rPr>
          <w:rFonts w:hint="eastAsia"/>
        </w:rPr>
        <w:t>стр</w:t>
      </w:r>
    </w:p>
    <w:p w14:paraId="792F2C6D" w14:textId="77777777" w:rsidR="006A757B" w:rsidRDefault="006A757B" w:rsidP="006A757B"/>
    <w:p w14:paraId="21C8376D" w14:textId="77777777" w:rsidR="006A757B" w:rsidRDefault="006A757B" w:rsidP="006A757B">
      <w:r>
        <w:t xml:space="preserve">4.4 </w:t>
      </w:r>
      <w:r>
        <w:rPr>
          <w:rFonts w:hint="eastAsia"/>
        </w:rPr>
        <w:t>Выводы</w:t>
      </w:r>
      <w:r>
        <w:t xml:space="preserve">..................................................................... </w:t>
      </w:r>
      <w:r>
        <w:rPr>
          <w:rFonts w:hint="eastAsia"/>
        </w:rPr>
        <w:t>стр</w:t>
      </w:r>
    </w:p>
    <w:p w14:paraId="190324BF" w14:textId="77777777" w:rsidR="006A757B" w:rsidRDefault="006A757B" w:rsidP="006A757B"/>
    <w:p w14:paraId="28A56631" w14:textId="77777777" w:rsidR="006A757B" w:rsidRDefault="006A757B" w:rsidP="006A757B">
      <w:r>
        <w:rPr>
          <w:rFonts w:hint="eastAsia"/>
        </w:rPr>
        <w:t>Глава</w:t>
      </w:r>
      <w:r>
        <w:t xml:space="preserve"> 5 </w:t>
      </w:r>
      <w:r>
        <w:rPr>
          <w:rFonts w:hint="eastAsia"/>
        </w:rPr>
        <w:t>Формирование</w:t>
      </w:r>
      <w:r>
        <w:t xml:space="preserve"> </w:t>
      </w:r>
      <w:r>
        <w:rPr>
          <w:rFonts w:hint="eastAsia"/>
        </w:rPr>
        <w:t>функции</w:t>
      </w:r>
      <w:r>
        <w:t xml:space="preserve"> </w:t>
      </w:r>
      <w:r>
        <w:rPr>
          <w:rFonts w:hint="eastAsia"/>
        </w:rPr>
        <w:t>источника</w:t>
      </w:r>
      <w:r>
        <w:t xml:space="preserve">, </w:t>
      </w:r>
      <w:r>
        <w:rPr>
          <w:rFonts w:hint="eastAsia"/>
        </w:rPr>
        <w:t>создающего</w:t>
      </w:r>
      <w:r>
        <w:t xml:space="preserve"> </w:t>
      </w:r>
      <w:r>
        <w:rPr>
          <w:rFonts w:hint="eastAsia"/>
        </w:rPr>
        <w:t>заданное</w:t>
      </w:r>
      <w:r>
        <w:t xml:space="preserve"> </w:t>
      </w:r>
      <w:r>
        <w:rPr>
          <w:rFonts w:hint="eastAsia"/>
        </w:rPr>
        <w:t>поле</w:t>
      </w:r>
      <w:r>
        <w:t xml:space="preserve"> </w:t>
      </w:r>
      <w:r>
        <w:rPr>
          <w:rFonts w:hint="eastAsia"/>
        </w:rPr>
        <w:t>излучения</w:t>
      </w:r>
      <w:r>
        <w:t xml:space="preserve">.................................................................... </w:t>
      </w:r>
      <w:r>
        <w:rPr>
          <w:rFonts w:hint="eastAsia"/>
        </w:rPr>
        <w:t>стр</w:t>
      </w:r>
    </w:p>
    <w:p w14:paraId="6C4E1F1E" w14:textId="77777777" w:rsidR="006A757B" w:rsidRDefault="006A757B" w:rsidP="006A757B"/>
    <w:p w14:paraId="0C0CC062" w14:textId="77777777" w:rsidR="006A757B" w:rsidRDefault="006A757B" w:rsidP="006A757B">
      <w:r>
        <w:t xml:space="preserve">5.1 </w:t>
      </w:r>
      <w:r>
        <w:rPr>
          <w:rFonts w:hint="eastAsia"/>
        </w:rPr>
        <w:t>Введение</w:t>
      </w:r>
      <w:r>
        <w:t xml:space="preserve">................................................................... </w:t>
      </w:r>
      <w:r>
        <w:rPr>
          <w:rFonts w:hint="eastAsia"/>
        </w:rPr>
        <w:t>стр</w:t>
      </w:r>
    </w:p>
    <w:p w14:paraId="603D1417" w14:textId="77777777" w:rsidR="006A757B" w:rsidRDefault="006A757B" w:rsidP="006A757B"/>
    <w:p w14:paraId="2238A1CE" w14:textId="77777777" w:rsidR="006A757B" w:rsidRDefault="006A757B" w:rsidP="006A757B">
      <w:r>
        <w:t xml:space="preserve">5.2 </w:t>
      </w:r>
      <w:r>
        <w:rPr>
          <w:rFonts w:hint="eastAsia"/>
        </w:rPr>
        <w:t>Самосогласованная</w:t>
      </w:r>
      <w:r>
        <w:t xml:space="preserve"> </w:t>
      </w:r>
      <w:r>
        <w:rPr>
          <w:rFonts w:hint="eastAsia"/>
        </w:rPr>
        <w:t>задача</w:t>
      </w:r>
      <w:r>
        <w:t xml:space="preserve"> </w:t>
      </w:r>
      <w:r>
        <w:rPr>
          <w:rFonts w:hint="eastAsia"/>
        </w:rPr>
        <w:t>об</w:t>
      </w:r>
      <w:r>
        <w:t xml:space="preserve"> </w:t>
      </w:r>
      <w:r>
        <w:rPr>
          <w:rFonts w:hint="eastAsia"/>
        </w:rPr>
        <w:t>излучении</w:t>
      </w:r>
      <w:r>
        <w:t xml:space="preserve"> </w:t>
      </w:r>
      <w:r>
        <w:rPr>
          <w:rFonts w:hint="eastAsia"/>
        </w:rPr>
        <w:t>с</w:t>
      </w:r>
      <w:r>
        <w:t xml:space="preserve"> </w:t>
      </w:r>
      <w:r>
        <w:rPr>
          <w:rFonts w:hint="eastAsia"/>
        </w:rPr>
        <w:t>торца</w:t>
      </w:r>
      <w:r>
        <w:t xml:space="preserve"> </w:t>
      </w:r>
      <w:r>
        <w:rPr>
          <w:rFonts w:hint="eastAsia"/>
        </w:rPr>
        <w:t>КОДВ</w:t>
      </w:r>
      <w:r>
        <w:t xml:space="preserve">......... </w:t>
      </w:r>
      <w:r>
        <w:rPr>
          <w:rFonts w:hint="eastAsia"/>
        </w:rPr>
        <w:t>стр</w:t>
      </w:r>
    </w:p>
    <w:p w14:paraId="71A42171" w14:textId="77777777" w:rsidR="006A757B" w:rsidRDefault="006A757B" w:rsidP="006A757B"/>
    <w:p w14:paraId="40A3E270" w14:textId="77777777" w:rsidR="006A757B" w:rsidRDefault="006A757B" w:rsidP="006A757B">
      <w:r>
        <w:t xml:space="preserve">5.3 </w:t>
      </w:r>
      <w:r>
        <w:rPr>
          <w:rFonts w:hint="eastAsia"/>
        </w:rPr>
        <w:t>Симметричное</w:t>
      </w:r>
      <w:r>
        <w:t xml:space="preserve"> </w:t>
      </w:r>
      <w:r>
        <w:rPr>
          <w:rFonts w:hint="eastAsia"/>
        </w:rPr>
        <w:t>поле</w:t>
      </w:r>
      <w:r>
        <w:t xml:space="preserve"> </w:t>
      </w:r>
      <w:r>
        <w:rPr>
          <w:rFonts w:hint="eastAsia"/>
        </w:rPr>
        <w:t>излучения</w:t>
      </w:r>
      <w:r>
        <w:t xml:space="preserve">....................................... </w:t>
      </w:r>
      <w:r>
        <w:rPr>
          <w:rFonts w:hint="eastAsia"/>
        </w:rPr>
        <w:t>стр</w:t>
      </w:r>
    </w:p>
    <w:p w14:paraId="6A32BC39" w14:textId="77777777" w:rsidR="006A757B" w:rsidRDefault="006A757B" w:rsidP="006A757B"/>
    <w:p w14:paraId="376BD93C" w14:textId="77777777" w:rsidR="006A757B" w:rsidRDefault="006A757B" w:rsidP="006A757B">
      <w:r>
        <w:t xml:space="preserve">5.4 </w:t>
      </w:r>
      <w:r>
        <w:rPr>
          <w:rFonts w:hint="eastAsia"/>
        </w:rPr>
        <w:t>Реализация</w:t>
      </w:r>
      <w:r>
        <w:t xml:space="preserve"> </w:t>
      </w:r>
      <w:r>
        <w:rPr>
          <w:rFonts w:hint="eastAsia"/>
        </w:rPr>
        <w:t>заданного</w:t>
      </w:r>
      <w:r>
        <w:t xml:space="preserve"> </w:t>
      </w:r>
      <w:r>
        <w:rPr>
          <w:rFonts w:hint="eastAsia"/>
        </w:rPr>
        <w:t>поля</w:t>
      </w:r>
      <w:r>
        <w:t xml:space="preserve"> </w:t>
      </w:r>
      <w:r>
        <w:rPr>
          <w:rFonts w:hint="eastAsia"/>
        </w:rPr>
        <w:t>излучения</w:t>
      </w:r>
      <w:r>
        <w:t xml:space="preserve">.............................. </w:t>
      </w:r>
      <w:r>
        <w:rPr>
          <w:rFonts w:hint="eastAsia"/>
        </w:rPr>
        <w:t>с</w:t>
      </w:r>
      <w:r>
        <w:rPr>
          <w:rFonts w:hint="eastAsia"/>
        </w:rPr>
        <w:lastRenderedPageBreak/>
        <w:t>тр</w:t>
      </w:r>
    </w:p>
    <w:p w14:paraId="3F79964F" w14:textId="77777777" w:rsidR="006A757B" w:rsidRDefault="006A757B" w:rsidP="006A757B"/>
    <w:p w14:paraId="3688216D" w14:textId="77777777" w:rsidR="006A757B" w:rsidRDefault="006A757B" w:rsidP="006A757B">
      <w:r>
        <w:t xml:space="preserve">5.5 </w:t>
      </w:r>
      <w:r>
        <w:rPr>
          <w:rFonts w:hint="eastAsia"/>
        </w:rPr>
        <w:t>Выводы</w:t>
      </w:r>
      <w:r>
        <w:t xml:space="preserve">..................................................................... </w:t>
      </w:r>
      <w:r>
        <w:rPr>
          <w:rFonts w:hint="eastAsia"/>
        </w:rPr>
        <w:t>стр</w:t>
      </w:r>
    </w:p>
    <w:p w14:paraId="1F772C70" w14:textId="77777777" w:rsidR="006A757B" w:rsidRDefault="006A757B" w:rsidP="006A757B"/>
    <w:p w14:paraId="39F0965C" w14:textId="77777777" w:rsidR="006A757B" w:rsidRDefault="006A757B" w:rsidP="006A757B">
      <w:r>
        <w:rPr>
          <w:rFonts w:hint="eastAsia"/>
        </w:rPr>
        <w:t>Заключение</w:t>
      </w:r>
      <w:r>
        <w:t xml:space="preserve">........................................................................... </w:t>
      </w:r>
      <w:r>
        <w:rPr>
          <w:rFonts w:hint="eastAsia"/>
        </w:rPr>
        <w:t>стр</w:t>
      </w:r>
    </w:p>
    <w:p w14:paraId="5DC520CF" w14:textId="77777777" w:rsidR="006A757B" w:rsidRDefault="006A757B" w:rsidP="006A757B"/>
    <w:p w14:paraId="6E8899C9" w14:textId="77777777" w:rsidR="006A757B" w:rsidRDefault="006A757B" w:rsidP="006A757B">
      <w:r>
        <w:rPr>
          <w:rFonts w:hint="eastAsia"/>
        </w:rPr>
        <w:t>Литература</w:t>
      </w:r>
      <w:r>
        <w:t xml:space="preserve">........................................................................ </w:t>
      </w:r>
      <w:r>
        <w:rPr>
          <w:rFonts w:hint="eastAsia"/>
        </w:rPr>
        <w:t>стр</w:t>
      </w:r>
    </w:p>
    <w:p w14:paraId="0980A624" w14:textId="77777777" w:rsidR="006A757B" w:rsidRDefault="006A757B" w:rsidP="006A757B"/>
    <w:p w14:paraId="277258C5" w14:textId="77777777" w:rsidR="006A757B" w:rsidRDefault="006A757B" w:rsidP="006A757B">
      <w:r>
        <w:rPr>
          <w:rFonts w:hint="eastAsia"/>
        </w:rPr>
        <w:t>Приложение</w:t>
      </w:r>
      <w:r>
        <w:t xml:space="preserve">....................................................................... </w:t>
      </w:r>
      <w:r>
        <w:rPr>
          <w:rFonts w:hint="eastAsia"/>
        </w:rPr>
        <w:t>стр</w:t>
      </w:r>
    </w:p>
    <w:p w14:paraId="68C43F0D" w14:textId="77777777" w:rsidR="006A757B" w:rsidRDefault="006A757B" w:rsidP="006A757B"/>
    <w:p w14:paraId="4BB3CC7C" w14:textId="77777777" w:rsidR="006A757B" w:rsidRDefault="006A757B" w:rsidP="006A757B">
      <w:r>
        <w:rPr>
          <w:rFonts w:hint="eastAsia"/>
        </w:rPr>
        <w:t>Список</w:t>
      </w:r>
      <w:r>
        <w:t xml:space="preserve"> </w:t>
      </w:r>
      <w:r>
        <w:rPr>
          <w:rFonts w:hint="eastAsia"/>
        </w:rPr>
        <w:t>сокращений</w:t>
      </w:r>
    </w:p>
    <w:p w14:paraId="4BB88710" w14:textId="77777777" w:rsidR="006A757B" w:rsidRDefault="006A757B" w:rsidP="006A757B"/>
    <w:p w14:paraId="01225EBD" w14:textId="77777777" w:rsidR="006A757B" w:rsidRDefault="006A757B" w:rsidP="006A757B">
      <w:r>
        <w:rPr>
          <w:rFonts w:hint="eastAsia"/>
        </w:rPr>
        <w:t>ДВ</w:t>
      </w:r>
      <w:r>
        <w:t xml:space="preserve"> - </w:t>
      </w:r>
      <w:r>
        <w:rPr>
          <w:rFonts w:hint="eastAsia"/>
        </w:rPr>
        <w:t>диэлектрический</w:t>
      </w:r>
      <w:r>
        <w:t xml:space="preserve"> </w:t>
      </w:r>
      <w:r>
        <w:rPr>
          <w:rFonts w:hint="eastAsia"/>
        </w:rPr>
        <w:t>волновод</w:t>
      </w:r>
      <w:r>
        <w:t xml:space="preserve"> </w:t>
      </w:r>
      <w:r>
        <w:rPr>
          <w:rFonts w:hint="eastAsia"/>
        </w:rPr>
        <w:t>КВ</w:t>
      </w:r>
      <w:r>
        <w:t xml:space="preserve"> - </w:t>
      </w:r>
      <w:r>
        <w:rPr>
          <w:rFonts w:hint="eastAsia"/>
        </w:rPr>
        <w:t>комплексные</w:t>
      </w:r>
      <w:r>
        <w:t xml:space="preserve"> </w:t>
      </w:r>
      <w:r>
        <w:rPr>
          <w:rFonts w:hint="eastAsia"/>
        </w:rPr>
        <w:t>волны</w:t>
      </w:r>
      <w:r>
        <w:t xml:space="preserve"> </w:t>
      </w:r>
      <w:r>
        <w:rPr>
          <w:rFonts w:hint="eastAsia"/>
        </w:rPr>
        <w:t>КВЧ</w:t>
      </w:r>
      <w:r>
        <w:t xml:space="preserve"> - </w:t>
      </w:r>
      <w:r>
        <w:rPr>
          <w:rFonts w:hint="eastAsia"/>
        </w:rPr>
        <w:t>крайне</w:t>
      </w:r>
      <w:r>
        <w:t xml:space="preserve"> </w:t>
      </w:r>
      <w:r>
        <w:rPr>
          <w:rFonts w:hint="eastAsia"/>
        </w:rPr>
        <w:t>высокие</w:t>
      </w:r>
      <w:r>
        <w:t xml:space="preserve"> </w:t>
      </w:r>
      <w:r>
        <w:rPr>
          <w:rFonts w:hint="eastAsia"/>
        </w:rPr>
        <w:t>частоты</w:t>
      </w:r>
    </w:p>
    <w:p w14:paraId="1E9917AF" w14:textId="77777777" w:rsidR="006A757B" w:rsidRDefault="006A757B" w:rsidP="006A757B"/>
    <w:p w14:paraId="722E4FB1" w14:textId="77777777" w:rsidR="006A757B" w:rsidRDefault="006A757B" w:rsidP="006A757B">
      <w:r>
        <w:rPr>
          <w:rFonts w:hint="eastAsia"/>
        </w:rPr>
        <w:t>КОДВ</w:t>
      </w:r>
      <w:r>
        <w:t xml:space="preserve"> - </w:t>
      </w:r>
      <w:r>
        <w:rPr>
          <w:rFonts w:hint="eastAsia"/>
        </w:rPr>
        <w:t>круглый</w:t>
      </w:r>
      <w:r>
        <w:t xml:space="preserve"> </w:t>
      </w:r>
      <w:r>
        <w:rPr>
          <w:rFonts w:hint="eastAsia"/>
        </w:rPr>
        <w:t>открытый</w:t>
      </w:r>
      <w:r>
        <w:t xml:space="preserve"> </w:t>
      </w:r>
      <w:r>
        <w:rPr>
          <w:rFonts w:hint="eastAsia"/>
        </w:rPr>
        <w:t>диэлектрический</w:t>
      </w:r>
      <w:r>
        <w:t xml:space="preserve"> </w:t>
      </w:r>
      <w:r>
        <w:rPr>
          <w:rFonts w:hint="eastAsia"/>
        </w:rPr>
        <w:t>волновод</w:t>
      </w:r>
    </w:p>
    <w:p w14:paraId="75B42AB4" w14:textId="77777777" w:rsidR="006A757B" w:rsidRDefault="006A757B" w:rsidP="006A757B"/>
    <w:p w14:paraId="1BD7251E" w14:textId="77777777" w:rsidR="006A757B" w:rsidRDefault="006A757B" w:rsidP="006A757B">
      <w:r>
        <w:rPr>
          <w:rFonts w:hint="eastAsia"/>
        </w:rPr>
        <w:t>ММГ</w:t>
      </w:r>
      <w:r>
        <w:t xml:space="preserve"> - </w:t>
      </w:r>
      <w:r>
        <w:rPr>
          <w:rFonts w:hint="eastAsia"/>
        </w:rPr>
        <w:t>модифицированный</w:t>
      </w:r>
      <w:r>
        <w:t xml:space="preserve"> </w:t>
      </w:r>
      <w:r>
        <w:rPr>
          <w:rFonts w:hint="eastAsia"/>
        </w:rPr>
        <w:t>метод</w:t>
      </w:r>
      <w:r>
        <w:t xml:space="preserve"> </w:t>
      </w:r>
      <w:r>
        <w:rPr>
          <w:rFonts w:hint="eastAsia"/>
        </w:rPr>
        <w:t>Галеркина</w:t>
      </w:r>
    </w:p>
    <w:p w14:paraId="27B7AEC4" w14:textId="77777777" w:rsidR="006A757B" w:rsidRDefault="006A757B" w:rsidP="006A757B"/>
    <w:p w14:paraId="4CB857E4" w14:textId="77777777" w:rsidR="006A757B" w:rsidRDefault="006A757B" w:rsidP="006A757B">
      <w:r>
        <w:rPr>
          <w:rFonts w:hint="eastAsia"/>
        </w:rPr>
        <w:t>МЧО</w:t>
      </w:r>
      <w:r>
        <w:t xml:space="preserve"> - </w:t>
      </w:r>
      <w:r>
        <w:rPr>
          <w:rFonts w:hint="eastAsia"/>
        </w:rPr>
        <w:t>метод</w:t>
      </w:r>
      <w:r>
        <w:t xml:space="preserve"> </w:t>
      </w:r>
      <w:r>
        <w:rPr>
          <w:rFonts w:hint="eastAsia"/>
        </w:rPr>
        <w:t>частичных</w:t>
      </w:r>
      <w:r>
        <w:t xml:space="preserve"> </w:t>
      </w:r>
      <w:r>
        <w:rPr>
          <w:rFonts w:hint="eastAsia"/>
        </w:rPr>
        <w:t>областей</w:t>
      </w:r>
    </w:p>
    <w:p w14:paraId="571092A1" w14:textId="77777777" w:rsidR="006A757B" w:rsidRDefault="006A757B" w:rsidP="006A757B"/>
    <w:p w14:paraId="31D60B4C" w14:textId="77777777" w:rsidR="006A757B" w:rsidRDefault="006A757B" w:rsidP="006A757B">
      <w:r>
        <w:rPr>
          <w:rFonts w:hint="eastAsia"/>
        </w:rPr>
        <w:t>ОДВ</w:t>
      </w:r>
      <w:r>
        <w:t xml:space="preserve"> - </w:t>
      </w:r>
      <w:r>
        <w:rPr>
          <w:rFonts w:hint="eastAsia"/>
        </w:rPr>
        <w:t>открытый</w:t>
      </w:r>
      <w:r>
        <w:t xml:space="preserve"> </w:t>
      </w:r>
      <w:r>
        <w:rPr>
          <w:rFonts w:hint="eastAsia"/>
        </w:rPr>
        <w:t>диэлектрический</w:t>
      </w:r>
      <w:r>
        <w:t xml:space="preserve"> </w:t>
      </w:r>
      <w:r>
        <w:rPr>
          <w:rFonts w:hint="eastAsia"/>
        </w:rPr>
        <w:t>волновод</w:t>
      </w:r>
    </w:p>
    <w:p w14:paraId="7B7C3028" w14:textId="77777777" w:rsidR="006A757B" w:rsidRDefault="006A757B" w:rsidP="006A757B"/>
    <w:p w14:paraId="66506EA8" w14:textId="77777777" w:rsidR="006A757B" w:rsidRDefault="006A757B" w:rsidP="006A757B">
      <w:r>
        <w:rPr>
          <w:rFonts w:hint="eastAsia"/>
        </w:rPr>
        <w:t>ППП</w:t>
      </w:r>
      <w:r>
        <w:t xml:space="preserve"> - </w:t>
      </w:r>
      <w:r>
        <w:rPr>
          <w:rFonts w:hint="eastAsia"/>
        </w:rPr>
        <w:t>профиль</w:t>
      </w:r>
      <w:r>
        <w:t xml:space="preserve"> </w:t>
      </w:r>
      <w:r>
        <w:rPr>
          <w:rFonts w:hint="eastAsia"/>
        </w:rPr>
        <w:t>показателя</w:t>
      </w:r>
      <w:r>
        <w:t xml:space="preserve"> </w:t>
      </w:r>
      <w:r>
        <w:rPr>
          <w:rFonts w:hint="eastAsia"/>
        </w:rPr>
        <w:t>преломления</w:t>
      </w:r>
    </w:p>
    <w:p w14:paraId="36B21440" w14:textId="77777777" w:rsidR="006A757B" w:rsidRDefault="006A757B" w:rsidP="006A757B"/>
    <w:p w14:paraId="68BFA055" w14:textId="77777777" w:rsidR="006A757B" w:rsidRDefault="006A757B" w:rsidP="006A757B">
      <w:r>
        <w:rPr>
          <w:rFonts w:hint="eastAsia"/>
        </w:rPr>
        <w:t>САПР</w:t>
      </w:r>
      <w:r>
        <w:t xml:space="preserve"> - </w:t>
      </w:r>
      <w:r>
        <w:rPr>
          <w:rFonts w:hint="eastAsia"/>
        </w:rPr>
        <w:t>система</w:t>
      </w:r>
      <w:r>
        <w:t xml:space="preserve"> </w:t>
      </w:r>
      <w:r>
        <w:rPr>
          <w:rFonts w:hint="eastAsia"/>
        </w:rPr>
        <w:t>автоматизированного</w:t>
      </w:r>
      <w:r>
        <w:t xml:space="preserve"> </w:t>
      </w:r>
      <w:r>
        <w:rPr>
          <w:rFonts w:hint="eastAsia"/>
        </w:rPr>
        <w:t>проектирования</w:t>
      </w:r>
    </w:p>
    <w:p w14:paraId="1A76C8DA" w14:textId="77777777" w:rsidR="006A757B" w:rsidRDefault="006A757B" w:rsidP="006A757B"/>
    <w:p w14:paraId="5A042338" w14:textId="77777777" w:rsidR="006A757B" w:rsidRDefault="006A757B" w:rsidP="006A757B">
      <w:r>
        <w:rPr>
          <w:rFonts w:hint="eastAsia"/>
        </w:rPr>
        <w:t>СВЧ</w:t>
      </w:r>
      <w:r>
        <w:t xml:space="preserve"> - </w:t>
      </w:r>
      <w:r>
        <w:rPr>
          <w:rFonts w:hint="eastAsia"/>
        </w:rPr>
        <w:t>сверхвысокая</w:t>
      </w:r>
      <w:r>
        <w:t xml:space="preserve"> </w:t>
      </w:r>
      <w:r>
        <w:rPr>
          <w:rFonts w:hint="eastAsia"/>
        </w:rPr>
        <w:t>частота</w:t>
      </w:r>
    </w:p>
    <w:p w14:paraId="6BC7F4E1" w14:textId="77777777" w:rsidR="006A757B" w:rsidRDefault="006A757B" w:rsidP="006A757B"/>
    <w:p w14:paraId="08C32395" w14:textId="710A5E43" w:rsidR="006A757B" w:rsidRPr="006A757B" w:rsidRDefault="006A757B" w:rsidP="006A757B">
      <w:r>
        <w:rPr>
          <w:rFonts w:hint="eastAsia"/>
        </w:rPr>
        <w:t>СЛАУ</w:t>
      </w:r>
      <w:r>
        <w:t xml:space="preserve"> - </w:t>
      </w:r>
      <w:r>
        <w:rPr>
          <w:rFonts w:hint="eastAsia"/>
        </w:rPr>
        <w:t>система</w:t>
      </w:r>
      <w:r>
        <w:t xml:space="preserve"> </w:t>
      </w:r>
      <w:r>
        <w:rPr>
          <w:rFonts w:hint="eastAsia"/>
        </w:rPr>
        <w:t>линейных</w:t>
      </w:r>
      <w:r>
        <w:t xml:space="preserve"> </w:t>
      </w:r>
      <w:r>
        <w:rPr>
          <w:rFonts w:hint="eastAsia"/>
        </w:rPr>
        <w:t>алгебраических</w:t>
      </w:r>
      <w:r>
        <w:t xml:space="preserve"> </w:t>
      </w:r>
      <w:r>
        <w:rPr>
          <w:rFonts w:hint="eastAsia"/>
        </w:rPr>
        <w:t>уравнени</w:t>
      </w:r>
      <w:r>
        <w:rPr>
          <w:rFonts w:hint="eastAsia"/>
        </w:rPr>
        <w:lastRenderedPageBreak/>
        <w:t>й</w:t>
      </w:r>
      <w:r>
        <w:t xml:space="preserve"> </w:t>
      </w:r>
      <w:r>
        <w:rPr>
          <w:rFonts w:hint="eastAsia"/>
        </w:rPr>
        <w:t>ФЦП</w:t>
      </w:r>
      <w:r>
        <w:t xml:space="preserve"> - </w:t>
      </w:r>
      <w:r>
        <w:rPr>
          <w:rFonts w:hint="eastAsia"/>
        </w:rPr>
        <w:t>федеральная</w:t>
      </w:r>
      <w:r>
        <w:t xml:space="preserve"> </w:t>
      </w:r>
      <w:r>
        <w:rPr>
          <w:rFonts w:hint="eastAsia"/>
        </w:rPr>
        <w:t>целевая</w:t>
      </w:r>
      <w:r>
        <w:t xml:space="preserve"> </w:t>
      </w:r>
      <w:r>
        <w:rPr>
          <w:rFonts w:hint="eastAsia"/>
        </w:rPr>
        <w:t>программа</w:t>
      </w:r>
      <w:r>
        <w:t xml:space="preserve"> </w:t>
      </w:r>
      <w:r>
        <w:rPr>
          <w:rFonts w:hint="eastAsia"/>
        </w:rPr>
        <w:t>ЭВМ</w:t>
      </w:r>
      <w:r>
        <w:t xml:space="preserve"> - </w:t>
      </w:r>
      <w:r>
        <w:rPr>
          <w:rFonts w:hint="eastAsia"/>
        </w:rPr>
        <w:t>электронная</w:t>
      </w:r>
      <w:r>
        <w:t xml:space="preserve"> </w:t>
      </w:r>
      <w:r>
        <w:rPr>
          <w:rFonts w:hint="eastAsia"/>
        </w:rPr>
        <w:t>вычислительная</w:t>
      </w:r>
      <w:r>
        <w:t xml:space="preserve"> </w:t>
      </w:r>
      <w:r>
        <w:rPr>
          <w:rFonts w:hint="eastAsia"/>
        </w:rPr>
        <w:t>машина</w:t>
      </w:r>
    </w:p>
    <w:sectPr w:rsidR="006A757B" w:rsidRPr="006A757B" w:rsidSect="00B21D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8330" w14:textId="77777777" w:rsidR="00B21D77" w:rsidRDefault="00B21D77">
      <w:pPr>
        <w:spacing w:after="0" w:line="240" w:lineRule="auto"/>
      </w:pPr>
      <w:r>
        <w:separator/>
      </w:r>
    </w:p>
  </w:endnote>
  <w:endnote w:type="continuationSeparator" w:id="0">
    <w:p w14:paraId="2EA820BE" w14:textId="77777777" w:rsidR="00B21D77" w:rsidRDefault="00B2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D301" w14:textId="77777777" w:rsidR="00B21D77" w:rsidRDefault="00B21D77"/>
    <w:p w14:paraId="4A2D7F44" w14:textId="77777777" w:rsidR="00B21D77" w:rsidRDefault="00B21D77"/>
    <w:p w14:paraId="4E782C7E" w14:textId="77777777" w:rsidR="00B21D77" w:rsidRDefault="00B21D77"/>
    <w:p w14:paraId="734FC0FA" w14:textId="77777777" w:rsidR="00B21D77" w:rsidRDefault="00B21D77"/>
    <w:p w14:paraId="55AB238A" w14:textId="77777777" w:rsidR="00B21D77" w:rsidRDefault="00B21D77"/>
    <w:p w14:paraId="217F548E" w14:textId="77777777" w:rsidR="00B21D77" w:rsidRDefault="00B21D77"/>
    <w:p w14:paraId="2CDB82E2" w14:textId="77777777" w:rsidR="00B21D77" w:rsidRDefault="00B21D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5CF52D" wp14:editId="5F369B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2EFF2" w14:textId="77777777" w:rsidR="00B21D77" w:rsidRDefault="00B21D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CF5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82EFF2" w14:textId="77777777" w:rsidR="00B21D77" w:rsidRDefault="00B21D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38F3E3" w14:textId="77777777" w:rsidR="00B21D77" w:rsidRDefault="00B21D77"/>
    <w:p w14:paraId="2FF138DD" w14:textId="77777777" w:rsidR="00B21D77" w:rsidRDefault="00B21D77"/>
    <w:p w14:paraId="541F3141" w14:textId="77777777" w:rsidR="00B21D77" w:rsidRDefault="00B21D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0153B6" wp14:editId="46F553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9C85E" w14:textId="77777777" w:rsidR="00B21D77" w:rsidRDefault="00B21D77"/>
                          <w:p w14:paraId="7608B103" w14:textId="77777777" w:rsidR="00B21D77" w:rsidRDefault="00B21D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153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79C85E" w14:textId="77777777" w:rsidR="00B21D77" w:rsidRDefault="00B21D77"/>
                    <w:p w14:paraId="7608B103" w14:textId="77777777" w:rsidR="00B21D77" w:rsidRDefault="00B21D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B16294" w14:textId="77777777" w:rsidR="00B21D77" w:rsidRDefault="00B21D77"/>
    <w:p w14:paraId="6F1FAB0B" w14:textId="77777777" w:rsidR="00B21D77" w:rsidRDefault="00B21D77">
      <w:pPr>
        <w:rPr>
          <w:sz w:val="2"/>
          <w:szCs w:val="2"/>
        </w:rPr>
      </w:pPr>
    </w:p>
    <w:p w14:paraId="2CF1B8B0" w14:textId="77777777" w:rsidR="00B21D77" w:rsidRDefault="00B21D77"/>
    <w:p w14:paraId="5046FCCC" w14:textId="77777777" w:rsidR="00B21D77" w:rsidRDefault="00B21D77">
      <w:pPr>
        <w:spacing w:after="0" w:line="240" w:lineRule="auto"/>
      </w:pPr>
    </w:p>
  </w:footnote>
  <w:footnote w:type="continuationSeparator" w:id="0">
    <w:p w14:paraId="72E6496E" w14:textId="77777777" w:rsidR="00B21D77" w:rsidRDefault="00B21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D7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18980</TotalTime>
  <Pages>5</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2462</cp:revision>
  <cp:lastPrinted>2009-02-06T05:36:00Z</cp:lastPrinted>
  <dcterms:created xsi:type="dcterms:W3CDTF">2024-01-07T13:43:00Z</dcterms:created>
  <dcterms:modified xsi:type="dcterms:W3CDTF">2024-02-08T22:54:00Z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