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01E7227" w:rsidR="00314D0F" w:rsidRPr="00AF5FCD" w:rsidRDefault="00AF5FCD" w:rsidP="00AF5F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Шендрик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2012.- 400 с.</w:t>
      </w:r>
    </w:p>
    <w:sectPr w:rsidR="00314D0F" w:rsidRPr="00AF5F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6127" w14:textId="77777777" w:rsidR="009B4DB8" w:rsidRDefault="009B4DB8">
      <w:pPr>
        <w:spacing w:after="0" w:line="240" w:lineRule="auto"/>
      </w:pPr>
      <w:r>
        <w:separator/>
      </w:r>
    </w:p>
  </w:endnote>
  <w:endnote w:type="continuationSeparator" w:id="0">
    <w:p w14:paraId="167C1BEF" w14:textId="77777777" w:rsidR="009B4DB8" w:rsidRDefault="009B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025D" w14:textId="77777777" w:rsidR="009B4DB8" w:rsidRDefault="009B4DB8">
      <w:pPr>
        <w:spacing w:after="0" w:line="240" w:lineRule="auto"/>
      </w:pPr>
      <w:r>
        <w:separator/>
      </w:r>
    </w:p>
  </w:footnote>
  <w:footnote w:type="continuationSeparator" w:id="0">
    <w:p w14:paraId="29452AD1" w14:textId="77777777" w:rsidR="009B4DB8" w:rsidRDefault="009B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DB8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8305</cp:revision>
  <dcterms:created xsi:type="dcterms:W3CDTF">2024-06-20T08:51:00Z</dcterms:created>
  <dcterms:modified xsi:type="dcterms:W3CDTF">2024-07-31T23:00:00Z</dcterms:modified>
  <cp:category/>
</cp:coreProperties>
</file>