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42DE6" w:rsidRDefault="00642DE6" w:rsidP="00642DE6">
      <w:r w:rsidRPr="00E96295">
        <w:rPr>
          <w:rFonts w:ascii="Times New Roman" w:eastAsia="Times New Roman" w:hAnsi="Times New Roman" w:cs="Times New Roman"/>
          <w:b/>
          <w:bCs/>
          <w:kern w:val="24"/>
          <w:sz w:val="24"/>
          <w:szCs w:val="24"/>
          <w:lang w:eastAsia="ru-RU"/>
        </w:rPr>
        <w:t>Макєєв Олександр Олексійович</w:t>
      </w:r>
      <w:r w:rsidRPr="00E96295">
        <w:rPr>
          <w:rFonts w:ascii="Times New Roman" w:eastAsia="Times New Roman" w:hAnsi="Times New Roman" w:cs="Times New Roman"/>
          <w:kern w:val="24"/>
          <w:sz w:val="24"/>
          <w:szCs w:val="24"/>
          <w:lang w:eastAsia="ru-RU"/>
        </w:rPr>
        <w:t xml:space="preserve">, заступник директора ТОВ «Новітні технології землеустрою». </w:t>
      </w:r>
      <w:r w:rsidRPr="00E96295">
        <w:rPr>
          <w:rFonts w:ascii="Times New Roman" w:eastAsia="Times New Roman" w:hAnsi="Times New Roman" w:cs="Times New Roman"/>
          <w:bCs/>
          <w:iCs/>
          <w:kern w:val="24"/>
          <w:sz w:val="24"/>
          <w:szCs w:val="24"/>
          <w:lang w:eastAsia="ru-RU"/>
        </w:rPr>
        <w:t>Назва дисертації</w:t>
      </w:r>
      <w:r w:rsidRPr="00E96295">
        <w:rPr>
          <w:rFonts w:ascii="Times New Roman" w:eastAsia="Times New Roman" w:hAnsi="Times New Roman" w:cs="Times New Roman"/>
          <w:kern w:val="24"/>
          <w:sz w:val="24"/>
          <w:szCs w:val="24"/>
          <w:lang w:eastAsia="ru-RU"/>
        </w:rPr>
        <w:t xml:space="preserve">: </w:t>
      </w:r>
      <w:r w:rsidRPr="00E96295">
        <w:rPr>
          <w:rFonts w:ascii="Times New Roman" w:eastAsia="Times New Roman" w:hAnsi="Times New Roman" w:cs="Times New Roman"/>
          <w:bCs/>
          <w:kern w:val="24"/>
          <w:sz w:val="24"/>
          <w:szCs w:val="24"/>
          <w:lang w:eastAsia="ru-RU"/>
        </w:rPr>
        <w:t>«</w:t>
      </w:r>
      <w:r w:rsidRPr="00E96295">
        <w:rPr>
          <w:rFonts w:ascii="Times New Roman" w:eastAsia="Times New Roman" w:hAnsi="Times New Roman" w:cs="Times New Roman"/>
          <w:kern w:val="24"/>
          <w:sz w:val="24"/>
          <w:szCs w:val="24"/>
          <w:lang w:eastAsia="ru-RU"/>
        </w:rPr>
        <w:t xml:space="preserve">Управління ресурсним потенціалом суб'єктів аграрного бізнесу». </w:t>
      </w:r>
      <w:r w:rsidRPr="00E96295">
        <w:rPr>
          <w:rFonts w:ascii="Times New Roman" w:eastAsia="Times New Roman" w:hAnsi="Times New Roman" w:cs="Times New Roman"/>
          <w:bCs/>
          <w:iCs/>
          <w:kern w:val="24"/>
          <w:sz w:val="24"/>
          <w:szCs w:val="24"/>
          <w:lang w:eastAsia="ru-RU"/>
        </w:rPr>
        <w:t xml:space="preserve">Шифр та назва спеціальності </w:t>
      </w:r>
      <w:r w:rsidRPr="00E96295">
        <w:rPr>
          <w:rFonts w:ascii="Times New Roman" w:eastAsia="Times New Roman" w:hAnsi="Times New Roman" w:cs="Times New Roman"/>
          <w:kern w:val="24"/>
          <w:sz w:val="24"/>
          <w:szCs w:val="24"/>
          <w:lang w:eastAsia="ru-RU"/>
        </w:rPr>
        <w:t xml:space="preserve">– 08.00.04 – економіка та управління підприємствами (за видами економічної діяльності). Спецрада Д 55.859.01 </w:t>
      </w:r>
      <w:r w:rsidRPr="00E96295">
        <w:rPr>
          <w:rFonts w:ascii="Times New Roman" w:eastAsia="Times New Roman" w:hAnsi="Times New Roman" w:cs="Times New Roman"/>
          <w:bCs/>
          <w:iCs/>
          <w:kern w:val="24"/>
          <w:sz w:val="24"/>
          <w:szCs w:val="24"/>
          <w:lang w:eastAsia="ru-RU"/>
        </w:rPr>
        <w:t>Сумського національного аграрного університету</w:t>
      </w:r>
    </w:p>
    <w:sectPr w:rsidR="004111C7" w:rsidRPr="00642D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42DE6" w:rsidRPr="00642D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D9AF0-EE69-4B13-AF92-AF549A78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2021-03-21T15:23:00Z</dcterms:created>
  <dcterms:modified xsi:type="dcterms:W3CDTF">2021-03-21T16:24:00Z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