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АНТОНЮК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ТЕТЯНА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ДМИТРІВНА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Назва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дисертаційної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роботи</w:t>
      </w:r>
      <w:r w:rsidRPr="006D0849">
        <w:rPr>
          <w:rFonts w:ascii="Verdana" w:hAnsi="Verdana"/>
          <w:color w:val="000000"/>
          <w:shd w:val="clear" w:color="auto" w:fill="FFFFFF"/>
        </w:rPr>
        <w:t>: "</w:t>
      </w:r>
      <w:r w:rsidRPr="006D0849">
        <w:rPr>
          <w:rFonts w:ascii="Verdana" w:hAnsi="Verdana" w:hint="eastAsia"/>
          <w:color w:val="000000"/>
          <w:shd w:val="clear" w:color="auto" w:fill="FFFFFF"/>
        </w:rPr>
        <w:t>МІЖНАРОДНЕ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(1991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2012 </w:t>
      </w:r>
      <w:r w:rsidRPr="006D0849">
        <w:rPr>
          <w:rFonts w:ascii="Verdana" w:hAnsi="Verdana" w:hint="eastAsia"/>
          <w:color w:val="000000"/>
          <w:shd w:val="clear" w:color="auto" w:fill="FFFFFF"/>
        </w:rPr>
        <w:t>рр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МІСТА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КИЄВА</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p>
    <w:p w:rsidR="006D0849" w:rsidRPr="006D0849" w:rsidRDefault="006D0849" w:rsidP="006D0849">
      <w:pPr>
        <w:rPr>
          <w:rFonts w:ascii="Verdana" w:hAnsi="Verdana"/>
          <w:color w:val="000000"/>
          <w:shd w:val="clear" w:color="auto" w:fill="FFFFFF"/>
        </w:rPr>
      </w:pPr>
    </w:p>
    <w:p w:rsidR="006D0849" w:rsidRPr="006D0849" w:rsidRDefault="006D0849" w:rsidP="006D0849">
      <w:pPr>
        <w:rPr>
          <w:rFonts w:ascii="Verdana" w:hAnsi="Verdana"/>
          <w:color w:val="000000"/>
          <w:shd w:val="clear" w:color="auto" w:fill="FFFFFF"/>
        </w:rPr>
      </w:pP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МІНІСТЕРСТВО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ТАРАСА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ШЕВЧЕНКА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рукопису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Антонюк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Тетяна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Дмитрівна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УДК</w:t>
      </w:r>
      <w:r w:rsidRPr="006D0849">
        <w:rPr>
          <w:rFonts w:ascii="Verdana" w:hAnsi="Verdana"/>
          <w:color w:val="000000"/>
          <w:shd w:val="clear" w:color="auto" w:fill="FFFFFF"/>
        </w:rPr>
        <w:t xml:space="preserve"> 94:378(477</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25) </w:t>
      </w:r>
      <w:r w:rsidRPr="006D0849">
        <w:rPr>
          <w:rFonts w:ascii="Verdana" w:hAnsi="Verdana" w:hint="eastAsia"/>
          <w:color w:val="000000"/>
          <w:shd w:val="clear" w:color="auto" w:fill="FFFFFF"/>
        </w:rPr>
        <w:t>“</w:t>
      </w:r>
      <w:r w:rsidRPr="006D0849">
        <w:rPr>
          <w:rFonts w:ascii="Verdana" w:hAnsi="Verdana"/>
          <w:color w:val="000000"/>
          <w:shd w:val="clear" w:color="auto" w:fill="FFFFFF"/>
        </w:rPr>
        <w:t>1991/2012</w:t>
      </w:r>
      <w:r w:rsidRPr="006D0849">
        <w:rPr>
          <w:rFonts w:ascii="Verdana" w:hAnsi="Verdana" w:hint="eastAsi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ЗАКЛАДІВ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(1991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2012 </w:t>
      </w:r>
      <w:r w:rsidRPr="006D0849">
        <w:rPr>
          <w:rFonts w:ascii="Verdana" w:hAnsi="Verdana" w:hint="eastAsia"/>
          <w:color w:val="000000"/>
          <w:shd w:val="clear" w:color="auto" w:fill="FFFFFF"/>
        </w:rPr>
        <w:t>рр</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ДОСВІД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МІСТА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Спеціальність</w:t>
      </w:r>
      <w:r w:rsidRPr="006D0849">
        <w:rPr>
          <w:rFonts w:ascii="Verdana" w:hAnsi="Verdana"/>
          <w:color w:val="000000"/>
          <w:shd w:val="clear" w:color="auto" w:fill="FFFFFF"/>
        </w:rPr>
        <w:t xml:space="preserve"> 07.00.01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Дисертація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здобуття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ступеня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доктора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історичних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Науковий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консультант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Розовик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Дмитро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Федорович</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доктор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історичних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професор</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КИЇВ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2015</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2</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СПИСОК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ПОЗНАЧЕНЬ</w:t>
      </w:r>
      <w:r w:rsidRPr="006D0849">
        <w:rPr>
          <w:rFonts w:ascii="Verdana" w:hAnsi="Verdana"/>
          <w:color w:val="000000"/>
          <w:shd w:val="clear" w:color="auto" w:fill="FFFFFF"/>
        </w:rPr>
        <w:t xml:space="preserve"> 4</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ВСТУП</w:t>
      </w:r>
      <w:r w:rsidRPr="006D0849">
        <w:rPr>
          <w:rFonts w:ascii="Verdana" w:hAnsi="Verdana"/>
          <w:color w:val="000000"/>
          <w:shd w:val="clear" w:color="auto" w:fill="FFFFFF"/>
        </w:rPr>
        <w:t xml:space="preserve"> 8</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РОЗДІЛ</w:t>
      </w:r>
      <w:r w:rsidRPr="006D0849">
        <w:rPr>
          <w:rFonts w:ascii="Verdana" w:hAnsi="Verdana"/>
          <w:color w:val="000000"/>
          <w:shd w:val="clear" w:color="auto" w:fill="FFFFFF"/>
        </w:rPr>
        <w:t xml:space="preserve"> 1. </w:t>
      </w:r>
      <w:r w:rsidRPr="006D0849">
        <w:rPr>
          <w:rFonts w:ascii="Verdana" w:hAnsi="Verdana" w:hint="eastAsia"/>
          <w:color w:val="000000"/>
          <w:shd w:val="clear" w:color="auto" w:fill="FFFFFF"/>
        </w:rPr>
        <w:t>ІСТОРІОГРАФІЯ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ДЖЕРЕЛЬНА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БАЗА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МЕТОДОЛОГІЯ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14</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1.1. </w:t>
      </w:r>
      <w:r w:rsidRPr="006D0849">
        <w:rPr>
          <w:rFonts w:ascii="Verdana" w:hAnsi="Verdana" w:hint="eastAsia"/>
          <w:color w:val="000000"/>
          <w:shd w:val="clear" w:color="auto" w:fill="FFFFFF"/>
        </w:rPr>
        <w:t>Стан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розробки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теми</w:t>
      </w:r>
      <w:r w:rsidRPr="006D0849">
        <w:rPr>
          <w:rFonts w:ascii="Verdana" w:hAnsi="Verdana"/>
          <w:color w:val="000000"/>
          <w:shd w:val="clear" w:color="auto" w:fill="FFFFFF"/>
        </w:rPr>
        <w:t xml:space="preserve"> 14</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1.2. </w:t>
      </w:r>
      <w:r w:rsidRPr="006D0849">
        <w:rPr>
          <w:rFonts w:ascii="Verdana" w:hAnsi="Verdana" w:hint="eastAsia"/>
          <w:color w:val="000000"/>
          <w:shd w:val="clear" w:color="auto" w:fill="FFFFFF"/>
        </w:rPr>
        <w:t>Аналіз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джерельної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бази</w:t>
      </w:r>
      <w:r w:rsidRPr="006D0849">
        <w:rPr>
          <w:rFonts w:ascii="Verdana" w:hAnsi="Verdana"/>
          <w:color w:val="000000"/>
          <w:shd w:val="clear" w:color="auto" w:fill="FFFFFF"/>
        </w:rPr>
        <w:t xml:space="preserve"> 36</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1.3. </w:t>
      </w:r>
      <w:r w:rsidRPr="006D0849">
        <w:rPr>
          <w:rFonts w:ascii="Verdana" w:hAnsi="Verdana" w:hint="eastAsia"/>
          <w:color w:val="000000"/>
          <w:shd w:val="clear" w:color="auto" w:fill="FFFFFF"/>
        </w:rPr>
        <w:t>Методологічні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засади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46</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РОЗДІЛ</w:t>
      </w:r>
      <w:r w:rsidRPr="006D0849">
        <w:rPr>
          <w:rFonts w:ascii="Verdana" w:hAnsi="Verdana"/>
          <w:color w:val="000000"/>
          <w:shd w:val="clear" w:color="auto" w:fill="FFFFFF"/>
        </w:rPr>
        <w:t xml:space="preserve"> 2. </w:t>
      </w:r>
      <w:r w:rsidRPr="006D0849">
        <w:rPr>
          <w:rFonts w:ascii="Verdana" w:hAnsi="Verdana" w:hint="eastAsia"/>
          <w:color w:val="000000"/>
          <w:shd w:val="clear" w:color="auto" w:fill="FFFFFF"/>
        </w:rPr>
        <w:t>ДЕРЖАВНА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ПОЛІТИКА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ГАЛУЗІ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ЗАКОНОДАВЧЕ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ЗАБЕЗПЕЧЕННЯ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ДІЯЛЬНОСТІ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52</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2.1. </w:t>
      </w:r>
      <w:r w:rsidRPr="006D0849">
        <w:rPr>
          <w:rFonts w:ascii="Verdana" w:hAnsi="Verdana" w:hint="eastAsia"/>
          <w:color w:val="000000"/>
          <w:shd w:val="clear" w:color="auto" w:fill="FFFFFF"/>
        </w:rPr>
        <w:t>Законодавче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діяльності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52</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2.2. </w:t>
      </w:r>
      <w:r w:rsidRPr="006D0849">
        <w:rPr>
          <w:rFonts w:ascii="Verdana" w:hAnsi="Verdana" w:hint="eastAsia"/>
          <w:color w:val="000000"/>
          <w:shd w:val="clear" w:color="auto" w:fill="FFFFFF"/>
        </w:rPr>
        <w:t>Інституціювання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відділів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79</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2.3. </w:t>
      </w:r>
      <w:r w:rsidRPr="006D0849">
        <w:rPr>
          <w:rFonts w:ascii="Verdana" w:hAnsi="Verdana" w:hint="eastAsia"/>
          <w:color w:val="000000"/>
          <w:shd w:val="clear" w:color="auto" w:fill="FFFFFF"/>
        </w:rPr>
        <w:t>Кадровий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потенціал</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головний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ресурс</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освітньо</w:t>
      </w:r>
      <w:r w:rsidRPr="006D0849">
        <w:rPr>
          <w:rFonts w:ascii="Verdana" w:hAnsi="Verdana"/>
          <w:color w:val="000000"/>
          <w:shd w:val="clear" w:color="auto" w:fill="FFFFFF"/>
        </w:rPr>
        <w:t>-</w:t>
      </w:r>
      <w:r w:rsidRPr="006D0849">
        <w:rPr>
          <w:rFonts w:ascii="Verdana" w:hAnsi="Verdana" w:hint="eastAsia"/>
          <w:color w:val="000000"/>
          <w:shd w:val="clear" w:color="auto" w:fill="FFFFFF"/>
        </w:rPr>
        <w:t>наукової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інтеграції</w:t>
      </w:r>
      <w:r w:rsidRPr="006D0849">
        <w:rPr>
          <w:rFonts w:ascii="Verdana" w:hAnsi="Verdana"/>
          <w:color w:val="000000"/>
          <w:shd w:val="clear" w:color="auto" w:fill="FFFFFF"/>
        </w:rPr>
        <w:t xml:space="preserve"> 108</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РОЗДІЛ</w:t>
      </w:r>
      <w:r w:rsidRPr="006D0849">
        <w:rPr>
          <w:rFonts w:ascii="Verdana" w:hAnsi="Verdana"/>
          <w:color w:val="000000"/>
          <w:shd w:val="clear" w:color="auto" w:fill="FFFFFF"/>
        </w:rPr>
        <w:t xml:space="preserve"> 3. </w:t>
      </w:r>
      <w:r w:rsidRPr="006D0849">
        <w:rPr>
          <w:rFonts w:ascii="Verdana" w:hAnsi="Verdana" w:hint="eastAsia"/>
          <w:color w:val="000000"/>
          <w:shd w:val="clear" w:color="auto" w:fill="FFFFFF"/>
        </w:rPr>
        <w:t>ОСНОВНІ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НАПРЯМИ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СПІВПРАЦІ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146</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3.1. </w:t>
      </w:r>
      <w:r w:rsidRPr="006D0849">
        <w:rPr>
          <w:rFonts w:ascii="Verdana" w:hAnsi="Verdana" w:hint="eastAsia"/>
          <w:color w:val="000000"/>
          <w:shd w:val="clear" w:color="auto" w:fill="FFFFFF"/>
        </w:rPr>
        <w:t>Основні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київських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146</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3.2. </w:t>
      </w:r>
      <w:r w:rsidRPr="006D0849">
        <w:rPr>
          <w:rFonts w:ascii="Verdana" w:hAnsi="Verdana" w:hint="eastAsia"/>
          <w:color w:val="000000"/>
          <w:shd w:val="clear" w:color="auto" w:fill="FFFFFF"/>
        </w:rPr>
        <w:t>Міжнародні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участь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їх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реалізації</w:t>
      </w:r>
      <w:r w:rsidRPr="006D0849">
        <w:rPr>
          <w:rFonts w:ascii="Verdana" w:hAnsi="Verdana"/>
          <w:color w:val="000000"/>
          <w:shd w:val="clear" w:color="auto" w:fill="FFFFFF"/>
        </w:rPr>
        <w:t xml:space="preserve"> 223</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3.3. </w:t>
      </w:r>
      <w:r w:rsidRPr="006D0849">
        <w:rPr>
          <w:rFonts w:ascii="Verdana" w:hAnsi="Verdana" w:hint="eastAsia"/>
          <w:color w:val="000000"/>
          <w:shd w:val="clear" w:color="auto" w:fill="FFFFFF"/>
        </w:rPr>
        <w:t>Роль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самоврядування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270</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3</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РОЗДІЛ</w:t>
      </w:r>
      <w:r w:rsidRPr="006D0849">
        <w:rPr>
          <w:rFonts w:ascii="Verdana" w:hAnsi="Verdana"/>
          <w:color w:val="000000"/>
          <w:shd w:val="clear" w:color="auto" w:fill="FFFFFF"/>
        </w:rPr>
        <w:t xml:space="preserve"> 4. </w:t>
      </w:r>
      <w:r w:rsidRPr="006D0849">
        <w:rPr>
          <w:rFonts w:ascii="Verdana" w:hAnsi="Verdana" w:hint="eastAsia"/>
          <w:color w:val="000000"/>
          <w:shd w:val="clear" w:color="auto" w:fill="FFFFFF"/>
        </w:rPr>
        <w:t>ІНТЕГРАЦІЯ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ПРОСТІР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ПЕРСПЕКТИВИ</w:t>
      </w:r>
      <w:r w:rsidRPr="006D0849">
        <w:rPr>
          <w:rFonts w:ascii="Verdana" w:hAnsi="Verdana"/>
          <w:color w:val="000000"/>
          <w:shd w:val="clear" w:color="auto" w:fill="FFFFFF"/>
        </w:rPr>
        <w:t xml:space="preserve"> 301</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4.1. </w:t>
      </w:r>
      <w:r w:rsidRPr="006D0849">
        <w:rPr>
          <w:rFonts w:ascii="Verdana" w:hAnsi="Verdana" w:hint="eastAsia"/>
          <w:color w:val="000000"/>
          <w:shd w:val="clear" w:color="auto" w:fill="FFFFFF"/>
        </w:rPr>
        <w:t>Засади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реалізації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Болонського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спроби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адаптації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української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вимог</w:t>
      </w:r>
      <w:r w:rsidRPr="006D0849">
        <w:rPr>
          <w:rFonts w:ascii="Verdana" w:hAnsi="Verdana"/>
          <w:color w:val="000000"/>
          <w:shd w:val="clear" w:color="auto" w:fill="FFFFFF"/>
        </w:rPr>
        <w:t xml:space="preserve"> 301</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4.2. </w:t>
      </w:r>
      <w:r w:rsidRPr="006D0849">
        <w:rPr>
          <w:rFonts w:ascii="Verdana" w:hAnsi="Verdana" w:hint="eastAsia"/>
          <w:color w:val="000000"/>
          <w:shd w:val="clear" w:color="auto" w:fill="FFFFFF"/>
        </w:rPr>
        <w:t>Основні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фактори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гальмування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331</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4.3. </w:t>
      </w:r>
      <w:r w:rsidRPr="006D0849">
        <w:rPr>
          <w:rFonts w:ascii="Verdana" w:hAnsi="Verdana" w:hint="eastAsia"/>
          <w:color w:val="000000"/>
          <w:shd w:val="clear" w:color="auto" w:fill="FFFFFF"/>
        </w:rPr>
        <w:t>Шляхи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активізації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школі</w:t>
      </w:r>
      <w:r w:rsidRPr="006D0849">
        <w:rPr>
          <w:rFonts w:ascii="Verdana" w:hAnsi="Verdana"/>
          <w:color w:val="000000"/>
          <w:shd w:val="clear" w:color="auto" w:fill="FFFFFF"/>
        </w:rPr>
        <w:t xml:space="preserve"> 345</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ВИСНОВКИ</w:t>
      </w:r>
      <w:r w:rsidRPr="006D0849">
        <w:rPr>
          <w:rFonts w:ascii="Verdana" w:hAnsi="Verdana"/>
          <w:color w:val="000000"/>
          <w:shd w:val="clear" w:color="auto" w:fill="FFFFFF"/>
        </w:rPr>
        <w:t xml:space="preserve"> 370</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СПИСОК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ВИКОРИСТАНИХ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ДЖЕРЕЛ</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ЛІТЕРАТУРИ</w:t>
      </w:r>
      <w:r w:rsidRPr="006D0849">
        <w:rPr>
          <w:rFonts w:ascii="Verdana" w:hAnsi="Verdana"/>
          <w:color w:val="000000"/>
          <w:shd w:val="clear" w:color="auto" w:fill="FFFFFF"/>
        </w:rPr>
        <w:t xml:space="preserve"> 381</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4</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СПИСОК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ПОЗНАЧЕНЬ</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АПК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Агропромисловий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комплекс</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ATEC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Асоціація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азійсько</w:t>
      </w:r>
      <w:r w:rsidRPr="006D0849">
        <w:rPr>
          <w:rFonts w:ascii="Verdana" w:hAnsi="Verdana"/>
          <w:color w:val="000000"/>
          <w:shd w:val="clear" w:color="auto" w:fill="FFFFFF"/>
        </w:rPr>
        <w:t>-</w:t>
      </w:r>
      <w:r w:rsidRPr="006D0849">
        <w:rPr>
          <w:rFonts w:ascii="Verdana" w:hAnsi="Verdana" w:hint="eastAsia"/>
          <w:color w:val="000000"/>
          <w:shd w:val="clear" w:color="auto" w:fill="FFFFFF"/>
        </w:rPr>
        <w:t>тихоокеанського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економічного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ВНЗ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ВМЗ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відділ</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ВМС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відділ</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ВОІВ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Всесвітня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інтелектуальної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власності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ВООЗ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Всесвітня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охорони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здоров’я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ВЗО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ВМНЗ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медичний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ВМ</w:t>
      </w:r>
      <w:r w:rsidRPr="006D0849">
        <w:rPr>
          <w:rFonts w:ascii="Verdana" w:hAnsi="Verdana"/>
          <w:color w:val="000000"/>
          <w:shd w:val="clear" w:color="auto" w:fill="FFFFFF"/>
        </w:rPr>
        <w:t>(</w:t>
      </w:r>
      <w:r w:rsidRPr="006D0849">
        <w:rPr>
          <w:rFonts w:ascii="Verdana" w:hAnsi="Verdana" w:hint="eastAsia"/>
          <w:color w:val="000000"/>
          <w:shd w:val="clear" w:color="auto" w:fill="FFFFFF"/>
        </w:rPr>
        <w:t>Ф</w:t>
      </w:r>
      <w:r w:rsidRPr="006D0849">
        <w:rPr>
          <w:rFonts w:ascii="Verdana" w:hAnsi="Verdana"/>
          <w:color w:val="000000"/>
          <w:shd w:val="clear" w:color="auto" w:fill="FFFFFF"/>
        </w:rPr>
        <w:t>)</w:t>
      </w:r>
      <w:r w:rsidRPr="006D0849">
        <w:rPr>
          <w:rFonts w:ascii="Verdana" w:hAnsi="Verdana" w:hint="eastAsia"/>
          <w:color w:val="000000"/>
          <w:shd w:val="clear" w:color="auto" w:fill="FFFFFF"/>
        </w:rPr>
        <w:t>НЗ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медичний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фармакологічний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ДМС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департамент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ДП</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УДЦМОУ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підприємство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центр</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ЄК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комісія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ЄКТС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кредитно</w:t>
      </w:r>
      <w:r w:rsidRPr="006D0849">
        <w:rPr>
          <w:rFonts w:ascii="Verdana" w:hAnsi="Verdana"/>
          <w:color w:val="000000"/>
          <w:shd w:val="clear" w:color="auto" w:fill="FFFFFF"/>
        </w:rPr>
        <w:t>-</w:t>
      </w:r>
      <w:r w:rsidRPr="006D0849">
        <w:rPr>
          <w:rFonts w:ascii="Verdana" w:hAnsi="Verdana" w:hint="eastAsia"/>
          <w:color w:val="000000"/>
          <w:shd w:val="clear" w:color="auto" w:fill="FFFFFF"/>
        </w:rPr>
        <w:t>трансферна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ЄПВО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простір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ЄРБ</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ВООЗ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регіональне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бюро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ВООЗ</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ЄС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Союз</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ЄСС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союз</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ІКАО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цивільної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авіації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ІМВ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КНУ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відносин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національного</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університету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Тараса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Шевченка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ІМС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ІНТАС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асоціація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сприяння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вченими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незалежних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колишнього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Радянського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Союзу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ІПСА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прикладного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аналізу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інформаційні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технології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КДТЕУ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торговельно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економічний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5</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КМУЦА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цивільної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авіації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КНЛУ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лінгвістичний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КНЕУ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економічний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Вадима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Гетьмана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КНТЕУ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торговельно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економічний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КНУ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Тараса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Шевченка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КНУТД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технологій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дизайну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КТЕІ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торговельно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економічний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КТН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Королівський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технологічний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Королівство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Швеція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КСУ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славістичний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МЕСІ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Московський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економіки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статистики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інформатики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МНТУ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технічний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Юрія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Бугая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МОЗ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Міністерство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охорони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здоров’я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МОН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Міністерство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академія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НАПН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академія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педагогічних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НАТО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Північноатлантичного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договору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авіаційний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НаУКМА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“Києво</w:t>
      </w:r>
      <w:r w:rsidRPr="006D0849">
        <w:rPr>
          <w:rFonts w:ascii="Verdana" w:hAnsi="Verdana"/>
          <w:color w:val="000000"/>
          <w:shd w:val="clear" w:color="auto" w:fill="FFFFFF"/>
        </w:rPr>
        <w:t>-</w:t>
      </w:r>
      <w:r w:rsidRPr="006D0849">
        <w:rPr>
          <w:rFonts w:ascii="Verdana" w:hAnsi="Verdana" w:hint="eastAsia"/>
          <w:color w:val="000000"/>
          <w:shd w:val="clear" w:color="auto" w:fill="FFFFFF"/>
        </w:rPr>
        <w:t>Могилянська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академія”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НІЦУ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інформаційний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центр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медичний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Богомольця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НПУ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педагогічний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Драгоманова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НРК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рамка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кваліфікацій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НТСА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товариство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аспірантів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НТУУ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“КПІ”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політехнічний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НУБіП</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біоресурсів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природокористування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НЦМС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центр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ОКП</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освітньо</w:t>
      </w:r>
      <w:r w:rsidRPr="006D0849">
        <w:rPr>
          <w:rFonts w:ascii="Verdana" w:hAnsi="Verdana"/>
          <w:color w:val="000000"/>
          <w:shd w:val="clear" w:color="auto" w:fill="FFFFFF"/>
        </w:rPr>
        <w:t>-</w:t>
      </w:r>
      <w:r w:rsidRPr="006D0849">
        <w:rPr>
          <w:rFonts w:ascii="Verdana" w:hAnsi="Verdana" w:hint="eastAsia"/>
          <w:color w:val="000000"/>
          <w:shd w:val="clear" w:color="auto" w:fill="FFFFFF"/>
        </w:rPr>
        <w:t>кваліфікаційна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ООН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Об’єднаних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Націй</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6</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самоврядування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ПРООН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ООН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РАН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Російська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академія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РДГУ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Російський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гуманітарний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СНД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Співдружність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СНІД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синдром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набутого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імунодефіциту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СРСР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Союз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Радянських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Соціалістичних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Республік</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7</w:t>
      </w:r>
      <w:r w:rsidRPr="006D0849">
        <w:rPr>
          <w:rFonts w:ascii="Verdana" w:hAnsi="Verdana" w:hint="eastAsia"/>
          <w:color w:val="000000"/>
          <w:shd w:val="clear" w:color="auto" w:fill="FFFFFF"/>
        </w:rPr>
        <w:t>РП</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7 </w:t>
      </w:r>
      <w:r w:rsidRPr="006D0849">
        <w:rPr>
          <w:rFonts w:ascii="Verdana" w:hAnsi="Verdana" w:hint="eastAsia"/>
          <w:color w:val="000000"/>
          <w:shd w:val="clear" w:color="auto" w:fill="FFFFFF"/>
        </w:rPr>
        <w:t>Рамкова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Союзу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СФУЛТ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Світова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федерація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лікарських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товариств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УАГІ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ВМУУ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Українсько</w:t>
      </w:r>
      <w:r w:rsidRPr="006D0849">
        <w:rPr>
          <w:rFonts w:ascii="Verdana" w:hAnsi="Verdana"/>
          <w:color w:val="000000"/>
          <w:shd w:val="clear" w:color="auto" w:fill="FFFFFF"/>
        </w:rPr>
        <w:t>-</w:t>
      </w:r>
      <w:r w:rsidRPr="006D0849">
        <w:rPr>
          <w:rFonts w:ascii="Verdana" w:hAnsi="Verdana" w:hint="eastAsia"/>
          <w:color w:val="000000"/>
          <w:shd w:val="clear" w:color="auto" w:fill="FFFFFF"/>
        </w:rPr>
        <w:t>американський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гуманітарний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інститут</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“Вісконсинський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США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УАСС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асоціація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самоврядування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УЛЯБП</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лабораторія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безпеки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продукції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УНТЦ</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технологічний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центр</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УРСР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Радянська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Соціалістична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Республіка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ФАО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ООН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Продовольча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сільськогосподарська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ООН</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ЦДАВО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Центральний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архів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влади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управління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ЮНЕСКО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Об’єднаних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питань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культури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ЮНІДО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Об’єднаних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промислового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AUTEX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Всесвітня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інтердисциплінарна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об’єднує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усталеною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репутацією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“текстильного</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спрямування”</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BOKU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ресурсів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прикладних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життя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Австрія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BSUN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Black Sea Universities Network (</w:t>
      </w:r>
      <w:r w:rsidRPr="006D0849">
        <w:rPr>
          <w:rFonts w:ascii="Verdana" w:hAnsi="Verdana" w:hint="eastAsia"/>
          <w:color w:val="000000"/>
          <w:shd w:val="clear" w:color="auto" w:fill="FFFFFF"/>
        </w:rPr>
        <w:t>Мережа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країн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Чорного</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моря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CEEVU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Центрально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східно</w:t>
      </w:r>
      <w:r w:rsidRPr="006D0849">
        <w:rPr>
          <w:rFonts w:ascii="Verdana" w:hAnsi="Verdana"/>
          <w:color w:val="000000"/>
          <w:shd w:val="clear" w:color="auto" w:fill="FFFFFF"/>
        </w:rPr>
        <w:t>-</w:t>
      </w:r>
      <w:r w:rsidRPr="006D0849">
        <w:rPr>
          <w:rFonts w:ascii="Verdana" w:hAnsi="Verdana" w:hint="eastAsia"/>
          <w:color w:val="000000"/>
          <w:shd w:val="clear" w:color="auto" w:fill="FFFFFF"/>
        </w:rPr>
        <w:t>європейський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віртуальний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CODATA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Міждисциплінарний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комітет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баз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для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технологій</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ради</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lang w:val="en-US"/>
        </w:rPr>
        <w:t xml:space="preserve"> ICSU</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CRDF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Civilian Research and Development Foundation (</w:t>
      </w:r>
      <w:r w:rsidRPr="006D0849">
        <w:rPr>
          <w:rFonts w:ascii="Verdana" w:hAnsi="Verdana" w:hint="eastAsia"/>
          <w:color w:val="000000"/>
          <w:shd w:val="clear" w:color="auto" w:fill="FFFFFF"/>
        </w:rPr>
        <w:t>Цивільні</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7</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розвиток</w:t>
      </w:r>
      <w:r w:rsidRPr="006D0849">
        <w:rPr>
          <w:rFonts w:ascii="Verdana" w:hAnsi="Verdana"/>
          <w:color w:val="000000"/>
          <w:shd w:val="clear" w:color="auto" w:fill="FFFFFF"/>
          <w:lang w:val="en-US"/>
        </w:rPr>
        <w:t>)</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DAAD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Deutscher Akademischer Austauschdienst (</w:t>
      </w:r>
      <w:r w:rsidRPr="006D0849">
        <w:rPr>
          <w:rFonts w:ascii="Verdana" w:hAnsi="Verdana" w:hint="eastAsia"/>
          <w:color w:val="000000"/>
          <w:shd w:val="clear" w:color="auto" w:fill="FFFFFF"/>
        </w:rPr>
        <w:t>Німецька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служба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академічних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обмінів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ECTS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кредитно</w:t>
      </w:r>
      <w:r w:rsidRPr="006D0849">
        <w:rPr>
          <w:rFonts w:ascii="Verdana" w:hAnsi="Verdana"/>
          <w:color w:val="000000"/>
          <w:shd w:val="clear" w:color="auto" w:fill="FFFFFF"/>
        </w:rPr>
        <w:t>-</w:t>
      </w:r>
      <w:r w:rsidRPr="006D0849">
        <w:rPr>
          <w:rFonts w:ascii="Verdana" w:hAnsi="Verdana" w:hint="eastAsia"/>
          <w:color w:val="000000"/>
          <w:shd w:val="clear" w:color="auto" w:fill="FFFFFF"/>
        </w:rPr>
        <w:t>трансферна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система</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EEN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Enterprise Europe Network (</w:t>
      </w:r>
      <w:r w:rsidRPr="006D0849">
        <w:rPr>
          <w:rFonts w:ascii="Verdana" w:hAnsi="Verdana" w:hint="eastAsia"/>
          <w:color w:val="000000"/>
          <w:shd w:val="clear" w:color="auto" w:fill="FFFFFF"/>
        </w:rPr>
        <w:t>Європейська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мережа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підтримки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підприємництва</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ENAGRA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проект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програми</w:t>
      </w:r>
      <w:r w:rsidRPr="006D0849">
        <w:rPr>
          <w:rFonts w:ascii="Verdana" w:hAnsi="Verdana"/>
          <w:color w:val="000000"/>
          <w:shd w:val="clear" w:color="auto" w:fill="FFFFFF"/>
        </w:rPr>
        <w:t xml:space="preserve"> T</w:t>
      </w:r>
      <w:r w:rsidRPr="006D0849">
        <w:rPr>
          <w:rFonts w:ascii="Verdana" w:hAnsi="Verdana" w:hint="eastAsia"/>
          <w:color w:val="000000"/>
          <w:shd w:val="clear" w:color="auto" w:fill="FFFFFF"/>
        </w:rPr>
        <w:t>емпус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план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спеціальністю</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“Охорона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навколишнього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середовища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аграрних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університетах”</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ENQA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Європейська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мережа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забезпечення</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якості</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ESTIEM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European Students of Industrial Engineering and Management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w:t>
      </w:r>
      <w:r w:rsidRPr="006D0849">
        <w:rPr>
          <w:rFonts w:ascii="Verdana" w:hAnsi="Verdana" w:hint="eastAsia"/>
          <w:color w:val="000000"/>
          <w:shd w:val="clear" w:color="auto" w:fill="FFFFFF"/>
        </w:rPr>
        <w:t>Міжнародна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студентів</w:t>
      </w:r>
      <w:r w:rsidRPr="006D0849">
        <w:rPr>
          <w:rFonts w:ascii="Verdana" w:hAnsi="Verdana"/>
          <w:color w:val="000000"/>
          <w:shd w:val="clear" w:color="auto" w:fill="FFFFFF"/>
        </w:rPr>
        <w:t>-</w:t>
      </w:r>
      <w:r w:rsidRPr="006D0849">
        <w:rPr>
          <w:rFonts w:ascii="Verdana" w:hAnsi="Verdana" w:hint="eastAsia"/>
          <w:color w:val="000000"/>
          <w:shd w:val="clear" w:color="auto" w:fill="FFFFFF"/>
        </w:rPr>
        <w:t>економістів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EWENT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East-West European Network on higher Technical education (</w:t>
      </w:r>
      <w:r w:rsidRPr="006D0849">
        <w:rPr>
          <w:rFonts w:ascii="Verdana" w:hAnsi="Verdana" w:hint="eastAsia"/>
          <w:color w:val="000000"/>
          <w:shd w:val="clear" w:color="auto" w:fill="FFFFFF"/>
        </w:rPr>
        <w:t>СхідноЗахідні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мережі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технічної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проект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Еразмус</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Мундус</w:t>
      </w:r>
      <w:r w:rsidRPr="006D0849">
        <w:rPr>
          <w:rFonts w:ascii="Verdana" w:hAnsi="Verdana"/>
          <w:color w:val="000000"/>
          <w:shd w:val="clear" w:color="auto" w:fill="FFFFFF"/>
          <w:lang w:val="en-US"/>
        </w:rPr>
        <w:t>)</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GCHERA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Global Consortium of Higher Education and Research for Agriculture</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w:t>
      </w:r>
      <w:r w:rsidRPr="006D0849">
        <w:rPr>
          <w:rFonts w:ascii="Verdana" w:hAnsi="Verdana" w:hint="eastAsia"/>
          <w:color w:val="000000"/>
          <w:shd w:val="clear" w:color="auto" w:fill="FFFFFF"/>
        </w:rPr>
        <w:t>Глобальний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консорціум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сільському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господарстві</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Асоціація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життя</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ICAO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International Civil Aviation Organization (</w:t>
      </w:r>
      <w:r w:rsidRPr="006D0849">
        <w:rPr>
          <w:rFonts w:ascii="Verdana" w:hAnsi="Verdana" w:hint="eastAsia"/>
          <w:color w:val="000000"/>
          <w:shd w:val="clear" w:color="auto" w:fill="FFFFFF"/>
        </w:rPr>
        <w:t>Міжнародна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організація</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цивільної</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авіації</w:t>
      </w:r>
      <w:r w:rsidRPr="006D0849">
        <w:rPr>
          <w:rFonts w:ascii="Verdana" w:hAnsi="Verdana"/>
          <w:color w:val="000000"/>
          <w:shd w:val="clear" w:color="auto" w:fill="FFFFFF"/>
          <w:lang w:val="en-US"/>
        </w:rPr>
        <w:t>)</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ICSU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International Council for Science (</w:t>
      </w:r>
      <w:r w:rsidRPr="006D0849">
        <w:rPr>
          <w:rFonts w:ascii="Verdana" w:hAnsi="Verdana" w:hint="eastAsia"/>
          <w:color w:val="000000"/>
          <w:shd w:val="clear" w:color="auto" w:fill="FFFFFF"/>
        </w:rPr>
        <w:t>Міжнародна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рада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lang w:val="en-US"/>
        </w:rPr>
        <w:t>)</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IREX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International Research and Exchange Board (</w:t>
      </w:r>
      <w:r w:rsidRPr="006D0849">
        <w:rPr>
          <w:rFonts w:ascii="Verdana" w:hAnsi="Verdana" w:hint="eastAsia"/>
          <w:color w:val="000000"/>
          <w:shd w:val="clear" w:color="auto" w:fill="FFFFFF"/>
        </w:rPr>
        <w:t>Рада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наукових</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досліджень</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обмінів</w:t>
      </w:r>
      <w:r w:rsidRPr="006D0849">
        <w:rPr>
          <w:rFonts w:ascii="Verdana" w:hAnsi="Verdana"/>
          <w:color w:val="000000"/>
          <w:shd w:val="clear" w:color="auto" w:fill="FFFFFF"/>
          <w:lang w:val="en-US"/>
        </w:rPr>
        <w:t>)</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MUMEENA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Модернізація</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додипломної</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медичної</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країнах</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східного</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сусідства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проект</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програми</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Темпус</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TACIS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Technical Assistance for the Commonwealth of Independent States (</w:t>
      </w:r>
      <w:r w:rsidRPr="006D0849">
        <w:rPr>
          <w:rFonts w:ascii="Verdana" w:hAnsi="Verdana" w:hint="eastAsia"/>
          <w:color w:val="000000"/>
          <w:shd w:val="clear" w:color="auto" w:fill="FFFFFF"/>
        </w:rPr>
        <w:t>Технічна</w:t>
      </w:r>
    </w:p>
    <w:p w:rsidR="006D0849" w:rsidRPr="006D0849" w:rsidRDefault="006D0849" w:rsidP="006D0849">
      <w:pPr>
        <w:rPr>
          <w:rFonts w:ascii="Verdana" w:hAnsi="Verdana"/>
          <w:color w:val="000000"/>
          <w:shd w:val="clear" w:color="auto" w:fill="FFFFFF"/>
          <w:lang w:val="en-US"/>
        </w:rPr>
      </w:pPr>
      <w:r w:rsidRPr="006D0849">
        <w:rPr>
          <w:rFonts w:ascii="Verdana" w:hAnsi="Verdana" w:hint="eastAsia"/>
          <w:color w:val="000000"/>
          <w:shd w:val="clear" w:color="auto" w:fill="FFFFFF"/>
        </w:rPr>
        <w:t>допомога</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Співдружності</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Незалежних</w:t>
      </w:r>
      <w:r w:rsidRPr="006D0849">
        <w:rPr>
          <w:rFonts w:ascii="Verdana" w:hAnsi="Verdana"/>
          <w:color w:val="000000"/>
          <w:shd w:val="clear" w:color="auto" w:fill="FFFFFF"/>
          <w:lang w:val="en-US"/>
        </w:rPr>
        <w:t xml:space="preserve"> </w:t>
      </w:r>
      <w:r w:rsidRPr="006D0849">
        <w:rPr>
          <w:rFonts w:ascii="Verdana" w:hAnsi="Verdana" w:hint="eastAsia"/>
          <w:color w:val="000000"/>
          <w:shd w:val="clear" w:color="auto" w:fill="FFFFFF"/>
        </w:rPr>
        <w:t>Держав</w:t>
      </w:r>
      <w:r w:rsidRPr="006D0849">
        <w:rPr>
          <w:rFonts w:ascii="Verdana" w:hAnsi="Verdana"/>
          <w:color w:val="000000"/>
          <w:shd w:val="clear" w:color="auto" w:fill="FFFFFF"/>
          <w:lang w:val="en-US"/>
        </w:rPr>
        <w:t>)</w:t>
      </w:r>
    </w:p>
    <w:p w:rsidR="006D0849" w:rsidRPr="006D0849" w:rsidRDefault="006D0849" w:rsidP="006D0849">
      <w:pPr>
        <w:rPr>
          <w:rFonts w:ascii="Verdana" w:hAnsi="Verdana"/>
          <w:color w:val="000000"/>
          <w:shd w:val="clear" w:color="auto" w:fill="FFFFFF"/>
          <w:lang w:val="en-US"/>
        </w:rPr>
      </w:pPr>
      <w:r w:rsidRPr="006D0849">
        <w:rPr>
          <w:rFonts w:ascii="Verdana" w:hAnsi="Verdana"/>
          <w:color w:val="000000"/>
          <w:shd w:val="clear" w:color="auto" w:fill="FFFFFF"/>
          <w:lang w:val="en-US"/>
        </w:rPr>
        <w:t xml:space="preserve">TEMPUS </w:t>
      </w:r>
      <w:r w:rsidRPr="006D0849">
        <w:rPr>
          <w:rFonts w:ascii="Verdana" w:hAnsi="Verdana" w:hint="eastAsia"/>
          <w:color w:val="000000"/>
          <w:shd w:val="clear" w:color="auto" w:fill="FFFFFF"/>
          <w:lang w:val="en-US"/>
        </w:rPr>
        <w:t>–</w:t>
      </w:r>
      <w:r w:rsidRPr="006D0849">
        <w:rPr>
          <w:rFonts w:ascii="Verdana" w:hAnsi="Verdana"/>
          <w:color w:val="000000"/>
          <w:shd w:val="clear" w:color="auto" w:fill="FFFFFF"/>
          <w:lang w:val="en-US"/>
        </w:rPr>
        <w:t xml:space="preserve"> Trans-European Mobility Programme for University Studies</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w:t>
      </w:r>
      <w:r w:rsidRPr="006D0849">
        <w:rPr>
          <w:rFonts w:ascii="Verdana" w:hAnsi="Verdana" w:hint="eastAsia"/>
          <w:color w:val="000000"/>
          <w:shd w:val="clear" w:color="auto" w:fill="FFFFFF"/>
        </w:rPr>
        <w:t>Транс’європейська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взаємообмінів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університетами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Udl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Lleida (</w:t>
      </w:r>
      <w:r w:rsidRPr="006D0849">
        <w:rPr>
          <w:rFonts w:ascii="Verdana" w:hAnsi="Verdana" w:hint="eastAsia"/>
          <w:color w:val="000000"/>
          <w:shd w:val="clear" w:color="auto" w:fill="FFFFFF"/>
        </w:rPr>
        <w:t>Іспанія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8</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ВСТУП</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Актуальність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Доба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новітній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період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впродовж</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відбувається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реформування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модернізація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всіх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сфер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суспільного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життя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перехід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планової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ринкової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економіки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становлення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суверенної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правової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Особливого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значення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трансформації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суспільного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життя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набула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головний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чинник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якісних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змін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прискорення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громадянського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суспільства</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Актуальність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обумовлена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прагненням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реформувати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її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ефективність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конкурентоспроможність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інноваційного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сталого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держави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утвердження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суб’єкта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політики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Сучасна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історична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наука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потребує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визначення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ролі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місця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реформуванні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новітній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період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зокрема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сучасному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етапі</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Передові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головні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інституції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суспільства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знань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безпосередніми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учасниками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прискорювачами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Вони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розвивають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мобільність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викладачів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докладають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власних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зусиль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творенні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спільного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освітнього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простору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виступають</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активними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учасниками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співпраця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країн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окремими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вагомою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складовою</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загальноуніверситетської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стратегії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спрямована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їх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повноцінну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інтеграцію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світовий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простір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закладів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найбільших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освітніх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культурних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дипломатичних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центрів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поряд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Харковом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Львовом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іншими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університетськими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осередками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органічною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складовою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сучасної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Актуальність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посилюється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відсутністю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комплексних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праць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присвячених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закладів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9</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Зв’язок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роботи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виконана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межах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держбюджетної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дослідної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загальноєвропейському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вимірі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сучасність”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реєстраційний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номер</w:t>
      </w:r>
      <w:r w:rsidRPr="006D0849">
        <w:rPr>
          <w:rFonts w:ascii="Verdana" w:hAnsi="Verdana"/>
          <w:color w:val="000000"/>
          <w:shd w:val="clear" w:color="auto" w:fill="FFFFFF"/>
        </w:rPr>
        <w:t xml:space="preserve"> 11</w:t>
      </w:r>
      <w:r w:rsidRPr="006D0849">
        <w:rPr>
          <w:rFonts w:ascii="Verdana" w:hAnsi="Verdana" w:hint="eastAsia"/>
          <w:color w:val="000000"/>
          <w:shd w:val="clear" w:color="auto" w:fill="FFFFFF"/>
        </w:rPr>
        <w:t>БФ</w:t>
      </w:r>
      <w:r w:rsidRPr="006D0849">
        <w:rPr>
          <w:rFonts w:ascii="Verdana" w:hAnsi="Verdana"/>
          <w:color w:val="000000"/>
          <w:shd w:val="clear" w:color="auto" w:fill="FFFFFF"/>
        </w:rPr>
        <w:t xml:space="preserve">046-01), </w:t>
      </w:r>
      <w:r w:rsidRPr="006D0849">
        <w:rPr>
          <w:rFonts w:ascii="Verdana" w:hAnsi="Verdana" w:hint="eastAsia"/>
          <w:color w:val="000000"/>
          <w:shd w:val="clear" w:color="auto" w:fill="FFFFFF"/>
        </w:rPr>
        <w:t>яка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включена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тематичного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плану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історичного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факультету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Київського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імені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Тараса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Шевченка</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Об’єкт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провідні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лідери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Предмет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розгортання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школи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контексті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світовий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освітянський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простір</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Хронологічні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межі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охоплюють</w:t>
      </w:r>
      <w:r w:rsidRPr="006D0849">
        <w:rPr>
          <w:rFonts w:ascii="Verdana" w:hAnsi="Verdana"/>
          <w:color w:val="000000"/>
          <w:shd w:val="clear" w:color="auto" w:fill="FFFFFF"/>
        </w:rPr>
        <w:t xml:space="preserve"> 1991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2012 </w:t>
      </w:r>
      <w:r w:rsidRPr="006D0849">
        <w:rPr>
          <w:rFonts w:ascii="Verdana" w:hAnsi="Verdana" w:hint="eastAsia"/>
          <w:color w:val="000000"/>
          <w:shd w:val="clear" w:color="auto" w:fill="FFFFFF"/>
        </w:rPr>
        <w:t>рр</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Нижня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межа</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 xml:space="preserve">1991 </w:t>
      </w:r>
      <w:r w:rsidRPr="006D0849">
        <w:rPr>
          <w:rFonts w:ascii="Verdana" w:hAnsi="Verdana" w:hint="eastAsia"/>
          <w:color w:val="000000"/>
          <w:shd w:val="clear" w:color="auto" w:fill="FFFFFF"/>
        </w:rPr>
        <w:t>рік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обумовлена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змінами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суспільстві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відбулися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проголошенням</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необхідністю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реформування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новітньої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була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відкритою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конкурентоздатною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привабливою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для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українських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іноземних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громадян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можливо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лише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національними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системами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зарубіжних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країн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Верхня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межа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2012 </w:t>
      </w:r>
      <w:r w:rsidRPr="006D0849">
        <w:rPr>
          <w:rFonts w:ascii="Verdana" w:hAnsi="Verdana" w:hint="eastAsia"/>
          <w:color w:val="000000"/>
          <w:shd w:val="clear" w:color="auto" w:fill="FFFFFF"/>
        </w:rPr>
        <w:t>рік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впровадження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рамки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кваліфікацій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забезпечує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прозорість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визнання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кваліфікацій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просторі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інших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регіонах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світу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Для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відтворення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якомога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ціліснішої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картини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іноді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доводилося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виходити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визначені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хронологічні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рамки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Географічні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межі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охоплюють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територію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міста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Києва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розташовані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провідні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діяльності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виявляє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загальні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тенденції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національної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також</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частково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місця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розташування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закордонних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партнерів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вітчизняних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ВНЗ</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Метою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з’ясування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ролі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школи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сучасному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етапі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новітнього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періоду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10</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Відповідно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поставленої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визначено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завдання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з’ясувати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стан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розробки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сформувати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джерельний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комплекс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методологічний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інструментарій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висвітлити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вироблення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політики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школи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законодавче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діяльності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проаналізувати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реформування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відділів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їх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можливості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забезпеченні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діяльності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обґрунтувати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залежність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рівня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якості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кадрового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матеріально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технічного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простежити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ефективність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напрямів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співпраці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значення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узагальнити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реалізації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освітніх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проектів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розкрити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участь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самоврядування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закладів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розглянути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значення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засад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досвіду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Болонського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процесу</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адаптацію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нього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з’ясувати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вплив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факторів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гальмування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шляхи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їх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подолання</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обґрунтувати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перспективні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шляхи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подальшої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активізації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освіті</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Методологічною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принципи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історизму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системності</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об’єктивності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всебічності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наступності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тощо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Для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досягнення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розв’язання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поставлених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завдань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використано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загальнонаукові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спеціальні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методи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історичного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аналізу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історико</w:t>
      </w:r>
      <w:r w:rsidRPr="006D0849">
        <w:rPr>
          <w:rFonts w:ascii="Verdana" w:hAnsi="Verdana"/>
          <w:color w:val="000000"/>
          <w:shd w:val="clear" w:color="auto" w:fill="FFFFFF"/>
        </w:rPr>
        <w:t>-</w:t>
      </w:r>
      <w:r w:rsidRPr="006D0849">
        <w:rPr>
          <w:rFonts w:ascii="Verdana" w:hAnsi="Verdana" w:hint="eastAsia"/>
          <w:color w:val="000000"/>
          <w:shd w:val="clear" w:color="auto" w:fill="FFFFFF"/>
        </w:rPr>
        <w:t>генетичний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порівняльно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історичний</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хронологічний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проблемно</w:t>
      </w:r>
      <w:r w:rsidRPr="006D0849">
        <w:rPr>
          <w:rFonts w:ascii="Verdana" w:hAnsi="Verdana"/>
          <w:color w:val="000000"/>
          <w:shd w:val="clear" w:color="auto" w:fill="FFFFFF"/>
        </w:rPr>
        <w:t>-</w:t>
      </w:r>
      <w:r w:rsidRPr="006D0849">
        <w:rPr>
          <w:rFonts w:ascii="Verdana" w:hAnsi="Verdana" w:hint="eastAsia"/>
          <w:color w:val="000000"/>
          <w:shd w:val="clear" w:color="auto" w:fill="FFFFFF"/>
        </w:rPr>
        <w:t>хронологічний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ретроспективний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структурносистемний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типологізації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історико</w:t>
      </w:r>
      <w:r w:rsidRPr="006D0849">
        <w:rPr>
          <w:rFonts w:ascii="Verdana" w:hAnsi="Verdana"/>
          <w:color w:val="000000"/>
          <w:shd w:val="clear" w:color="auto" w:fill="FFFFFF"/>
        </w:rPr>
        <w:t>-</w:t>
      </w:r>
      <w:r w:rsidRPr="006D0849">
        <w:rPr>
          <w:rFonts w:ascii="Verdana" w:hAnsi="Verdana" w:hint="eastAsia"/>
          <w:color w:val="000000"/>
          <w:shd w:val="clear" w:color="auto" w:fill="FFFFFF"/>
        </w:rPr>
        <w:t>ситуаційний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описовий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тощо</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Наукова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новизна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визначається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постановкою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розробкою</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11</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актуальної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цілісної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Вперше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сучасній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історіографії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проведене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комплексне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незалежності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Актуалізовано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значну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кількість</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нововиявлених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джерел</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позицій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розглянуто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діяльність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відділів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з’ясовано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їх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можливості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забезпеченні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освітньо</w:t>
      </w:r>
      <w:r w:rsidRPr="006D0849">
        <w:rPr>
          <w:rFonts w:ascii="Verdana" w:hAnsi="Verdana"/>
          <w:color w:val="000000"/>
          <w:shd w:val="clear" w:color="auto" w:fill="FFFFFF"/>
        </w:rPr>
        <w:t>-</w:t>
      </w:r>
      <w:r w:rsidRPr="006D0849">
        <w:rPr>
          <w:rFonts w:ascii="Verdana" w:hAnsi="Verdana" w:hint="eastAsia"/>
          <w:color w:val="000000"/>
          <w:shd w:val="clear" w:color="auto" w:fill="FFFFFF"/>
        </w:rPr>
        <w:t>наукової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Визначено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етапи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розгортання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школі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Уточнено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законодавчу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базу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діяльності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Детальніше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висвітлено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державну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політику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Розширено</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висновок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успішність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залежить</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рівня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кадрового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потенціалу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Уточнено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напрями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співпраці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провідних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Розширено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відомості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зв’язків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співпраці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залежно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від</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специфіки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кадрового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потенціалу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напрацьованих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традицій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Конкретизовано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участь</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провідних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реалізації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програм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проектів</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Більш</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широко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роль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органів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самоврядування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Переглянуто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засади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реалізації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Болонського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розкрито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спроби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адаптації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його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вимог</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Уточнено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фактори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гальмування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науковоосвітній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Розширено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уявлення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можливі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шляхи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активізації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системі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Отримала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подальший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теза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значення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співпраці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для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активізації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поступу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Практичне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значення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одержаних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полягає</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що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вони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можуть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сприяти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кращому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осмисленню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ролі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університетів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інтеграційної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політики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держави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розширенню</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фактографічної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бази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розв’язання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співробітництва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суб’єктів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сфери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12</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Матеріали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можуть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бути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використані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для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підготовки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узагальнюючих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праць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підручників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посібників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відносин</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євроінтеграційних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лекційних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курсах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української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культури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також</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навчально</w:t>
      </w:r>
      <w:r w:rsidRPr="006D0849">
        <w:rPr>
          <w:rFonts w:ascii="Verdana" w:hAnsi="Verdana"/>
          <w:color w:val="000000"/>
          <w:shd w:val="clear" w:color="auto" w:fill="FFFFFF"/>
        </w:rPr>
        <w:t>-</w:t>
      </w:r>
      <w:r w:rsidRPr="006D0849">
        <w:rPr>
          <w:rFonts w:ascii="Verdana" w:hAnsi="Verdana" w:hint="eastAsia"/>
          <w:color w:val="000000"/>
          <w:shd w:val="clear" w:color="auto" w:fill="FFFFFF"/>
        </w:rPr>
        <w:t>методичних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розробках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написанні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наукових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праць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історії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вищої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Особистий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внесок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здобувача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Усі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положення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результати</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викладені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отримані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автором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самостійно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Усі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публікації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темою</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дисертаційного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виконані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одноосібно</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Апробація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Загальна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концепція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висновки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результати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оприлюднені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доповідях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виступах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всеукраїнських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конференціях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практичній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“Новітні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технології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обладнання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безпека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якість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харчових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продуктів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сьогодення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перспективи”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xml:space="preserve">, 2010),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практичній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професорсько</w:t>
      </w:r>
      <w:r w:rsidRPr="006D0849">
        <w:rPr>
          <w:rFonts w:ascii="Verdana" w:hAnsi="Verdana"/>
          <w:color w:val="000000"/>
          <w:shd w:val="clear" w:color="auto" w:fill="FFFFFF"/>
        </w:rPr>
        <w:t>-</w:t>
      </w:r>
      <w:r w:rsidRPr="006D0849">
        <w:rPr>
          <w:rFonts w:ascii="Verdana" w:hAnsi="Verdana" w:hint="eastAsia"/>
          <w:color w:val="000000"/>
          <w:shd w:val="clear" w:color="auto" w:fill="FFFFFF"/>
        </w:rPr>
        <w:t>викладацького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складу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студентів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аспірантів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ДВНЗ</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“Київський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університет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управління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підприємництва”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2012), V</w:t>
      </w:r>
      <w:r w:rsidRPr="006D0849">
        <w:rPr>
          <w:rFonts w:ascii="Verdana" w:hAnsi="Verdana" w:hint="eastAsia"/>
          <w:color w:val="000000"/>
          <w:shd w:val="clear" w:color="auto" w:fill="FFFFFF"/>
        </w:rPr>
        <w:t>ІІІ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Всеукраїнській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перспективи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глобалізації”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Тернопіль</w:t>
      </w:r>
      <w:r w:rsidRPr="006D0849">
        <w:rPr>
          <w:rFonts w:ascii="Verdana" w:hAnsi="Verdana"/>
          <w:color w:val="000000"/>
          <w:shd w:val="clear" w:color="auto" w:fill="FFFFFF"/>
        </w:rPr>
        <w:t xml:space="preserve">, 2012), V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“Українська</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діаспора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проблеми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дослідження”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Острог</w:t>
      </w:r>
      <w:r w:rsidRPr="006D0849">
        <w:rPr>
          <w:rFonts w:ascii="Verdana" w:hAnsi="Verdana"/>
          <w:color w:val="000000"/>
          <w:shd w:val="clear" w:color="auto" w:fill="FFFFFF"/>
        </w:rPr>
        <w:t xml:space="preserve">, 2012),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європейському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цивілізаційному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просторі”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2012),</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Всеукраїнській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“Тарас</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Шевченко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формуванні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національної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ідентичності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українців”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Канів</w:t>
      </w:r>
      <w:r w:rsidRPr="006D0849">
        <w:rPr>
          <w:rFonts w:ascii="Verdana" w:hAnsi="Verdana"/>
          <w:color w:val="000000"/>
          <w:shd w:val="clear" w:color="auto" w:fill="FFFFFF"/>
        </w:rPr>
        <w:t xml:space="preserve">, 2013),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“Українська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еліта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чинник</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цивілізаційного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поступу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українства”</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xml:space="preserve">, 2013), </w:t>
      </w:r>
      <w:r w:rsidRPr="006D0849">
        <w:rPr>
          <w:rFonts w:ascii="Verdana" w:hAnsi="Verdana" w:hint="eastAsia"/>
          <w:color w:val="000000"/>
          <w:shd w:val="clear" w:color="auto" w:fill="FFFFFF"/>
        </w:rPr>
        <w:t>Круглому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столі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Шевченко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крізь</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століття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людина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творець</w:t>
      </w:r>
      <w:r w:rsidRPr="006D0849">
        <w:rPr>
          <w:rFonts w:ascii="Verdana" w:hAnsi="Verdana"/>
          <w:color w:val="000000"/>
          <w:shd w:val="clear" w:color="auto" w:fill="FFFFFF"/>
        </w:rPr>
        <w:t>,</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символ”</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xml:space="preserve">, 2014),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“Культурноінтелектуальна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складова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цивілізаційного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поступу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українства”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2014),</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“Формування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освітньої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політики”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2014),</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“Развитие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научных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связей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изменяющемся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мире”</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w:t>
      </w:r>
      <w:r w:rsidRPr="006D0849">
        <w:rPr>
          <w:rFonts w:ascii="Verdana" w:hAnsi="Verdana" w:hint="eastAsia"/>
          <w:color w:val="000000"/>
          <w:shd w:val="clear" w:color="auto" w:fill="FFFFFF"/>
        </w:rPr>
        <w:t>Донецьк</w:t>
      </w:r>
      <w:r w:rsidRPr="006D0849">
        <w:rPr>
          <w:rFonts w:ascii="Verdana" w:hAnsi="Verdana"/>
          <w:color w:val="000000"/>
          <w:shd w:val="clear" w:color="auto" w:fill="FFFFFF"/>
        </w:rPr>
        <w:t>, 2014), V</w:t>
      </w:r>
      <w:r w:rsidRPr="006D0849">
        <w:rPr>
          <w:rFonts w:ascii="Verdana" w:hAnsi="Verdana" w:hint="eastAsia"/>
          <w:color w:val="000000"/>
          <w:shd w:val="clear" w:color="auto" w:fill="FFFFFF"/>
        </w:rPr>
        <w:t>ІІІ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практичній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“Современные</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концепции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научных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исследований”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Москва</w:t>
      </w:r>
      <w:r w:rsidRPr="006D0849">
        <w:rPr>
          <w:rFonts w:ascii="Verdana" w:hAnsi="Verdana"/>
          <w:color w:val="000000"/>
          <w:shd w:val="clear" w:color="auto" w:fill="FFFFFF"/>
        </w:rPr>
        <w:t xml:space="preserve">, 2014), </w:t>
      </w:r>
      <w:r w:rsidRPr="006D0849">
        <w:rPr>
          <w:rFonts w:ascii="Verdana" w:hAnsi="Verdana" w:hint="eastAsia"/>
          <w:color w:val="000000"/>
          <w:shd w:val="clear" w:color="auto" w:fill="FFFFFF"/>
        </w:rPr>
        <w:t>ІІІ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науково</w:t>
      </w:r>
      <w:r w:rsidRPr="006D0849">
        <w:rPr>
          <w:rFonts w:ascii="Verdana" w:hAnsi="Verdana"/>
          <w:color w:val="000000"/>
          <w:shd w:val="clear" w:color="auto" w:fill="FFFFFF"/>
        </w:rPr>
        <w:t>-</w:t>
      </w:r>
      <w:r w:rsidRPr="006D0849">
        <w:rPr>
          <w:rFonts w:ascii="Verdana" w:hAnsi="Verdana" w:hint="eastAsia"/>
          <w:color w:val="000000"/>
          <w:shd w:val="clear" w:color="auto" w:fill="FFFFFF"/>
        </w:rPr>
        <w:t>практичній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інтернет</w:t>
      </w:r>
      <w:r w:rsidRPr="006D0849">
        <w:rPr>
          <w:rFonts w:ascii="Verdana" w:hAnsi="Verdana"/>
          <w:color w:val="000000"/>
          <w:shd w:val="clear" w:color="auto" w:fill="FFFFFF"/>
        </w:rPr>
        <w:t>-</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“Тенденції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p>
    <w:p w:rsidR="006D0849" w:rsidRPr="006D0849" w:rsidRDefault="006D0849" w:rsidP="006D0849">
      <w:pPr>
        <w:rPr>
          <w:rFonts w:ascii="Verdana" w:hAnsi="Verdana"/>
          <w:color w:val="000000"/>
          <w:shd w:val="clear" w:color="auto" w:fill="FFFFFF"/>
        </w:rPr>
      </w:pPr>
      <w:r w:rsidRPr="006D0849">
        <w:rPr>
          <w:rFonts w:ascii="Verdana" w:hAnsi="Verdana"/>
          <w:color w:val="000000"/>
          <w:shd w:val="clear" w:color="auto" w:fill="FFFFFF"/>
        </w:rPr>
        <w:t>13</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перспективи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розвитку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умовах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глобалізації”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ПереяславХмельницький</w:t>
      </w:r>
      <w:r w:rsidRPr="006D0849">
        <w:rPr>
          <w:rFonts w:ascii="Verdana" w:hAnsi="Verdana"/>
          <w:color w:val="000000"/>
          <w:shd w:val="clear" w:color="auto" w:fill="FFFFFF"/>
        </w:rPr>
        <w:t xml:space="preserve">, 2015), </w:t>
      </w:r>
      <w:r w:rsidRPr="006D0849">
        <w:rPr>
          <w:rFonts w:ascii="Verdana" w:hAnsi="Verdana" w:hint="eastAsia"/>
          <w:color w:val="000000"/>
          <w:shd w:val="clear" w:color="auto" w:fill="FFFFFF"/>
        </w:rPr>
        <w:t>Міжнародній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“Українство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контексті</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світових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цивілізаційних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процесів”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xml:space="preserve">, 2015), </w:t>
      </w:r>
      <w:r w:rsidRPr="006D0849">
        <w:rPr>
          <w:rFonts w:ascii="Verdana" w:hAnsi="Verdana" w:hint="eastAsia"/>
          <w:color w:val="000000"/>
          <w:shd w:val="clear" w:color="auto" w:fill="FFFFFF"/>
        </w:rPr>
        <w:t>Всеукраїнській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конференції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“Шістнадцяті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джерелознавчі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читання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“Архівна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освіта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незалежній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Україні”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Київ</w:t>
      </w:r>
      <w:r w:rsidRPr="006D0849">
        <w:rPr>
          <w:rFonts w:ascii="Verdana" w:hAnsi="Verdana"/>
          <w:color w:val="000000"/>
          <w:shd w:val="clear" w:color="auto" w:fill="FFFFFF"/>
        </w:rPr>
        <w:t>, 2015).</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Публікації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Основні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положення</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висновки</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дисертаційної</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роботи</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відображено</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37 </w:t>
      </w:r>
      <w:r w:rsidRPr="006D0849">
        <w:rPr>
          <w:rFonts w:ascii="Verdana" w:hAnsi="Verdana" w:hint="eastAsia"/>
          <w:color w:val="000000"/>
          <w:shd w:val="clear" w:color="auto" w:fill="FFFFFF"/>
        </w:rPr>
        <w:t>наукових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працях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загальним</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обсягом</w:t>
      </w:r>
      <w:r w:rsidRPr="006D0849">
        <w:rPr>
          <w:rFonts w:ascii="Verdana" w:hAnsi="Verdana"/>
          <w:color w:val="000000"/>
          <w:shd w:val="clear" w:color="auto" w:fill="FFFFFF"/>
        </w:rPr>
        <w:t xml:space="preserve"> 54,7 </w:t>
      </w:r>
      <w:r w:rsidRPr="006D0849">
        <w:rPr>
          <w:rFonts w:ascii="Verdana" w:hAnsi="Verdana" w:hint="eastAsia"/>
          <w:color w:val="000000"/>
          <w:shd w:val="clear" w:color="auto" w:fill="FFFFFF"/>
        </w:rPr>
        <w:t>д</w:t>
      </w:r>
      <w:r w:rsidRPr="006D0849">
        <w:rPr>
          <w:rFonts w:ascii="Verdana" w:hAnsi="Verdana"/>
          <w:color w:val="000000"/>
          <w:shd w:val="clear" w:color="auto" w:fill="FFFFFF"/>
        </w:rPr>
        <w:t>.</w:t>
      </w:r>
      <w:r w:rsidRPr="006D0849">
        <w:rPr>
          <w:rFonts w:ascii="Verdana" w:hAnsi="Verdana" w:hint="eastAsia"/>
          <w:color w:val="000000"/>
          <w:shd w:val="clear" w:color="auto" w:fill="FFFFFF"/>
        </w:rPr>
        <w:t>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зокрема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одній</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одноосібній</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монографії</w:t>
      </w:r>
      <w:r w:rsidRPr="006D0849">
        <w:rPr>
          <w:rFonts w:ascii="Verdana" w:hAnsi="Verdana"/>
          <w:color w:val="000000"/>
          <w:shd w:val="clear" w:color="auto" w:fill="FFFFFF"/>
        </w:rPr>
        <w:t xml:space="preserve"> (36,62 </w:t>
      </w:r>
      <w:r w:rsidRPr="006D0849">
        <w:rPr>
          <w:rFonts w:ascii="Verdana" w:hAnsi="Verdana" w:hint="eastAsia"/>
          <w:color w:val="000000"/>
          <w:shd w:val="clear" w:color="auto" w:fill="FFFFFF"/>
        </w:rPr>
        <w:t>д</w:t>
      </w:r>
      <w:r w:rsidRPr="006D0849">
        <w:rPr>
          <w:rFonts w:ascii="Verdana" w:hAnsi="Verdana"/>
          <w:color w:val="000000"/>
          <w:shd w:val="clear" w:color="auto" w:fill="FFFFFF"/>
        </w:rPr>
        <w:t>.</w:t>
      </w:r>
      <w:r w:rsidRPr="006D0849">
        <w:rPr>
          <w:rFonts w:ascii="Verdana" w:hAnsi="Verdana" w:hint="eastAsia"/>
          <w:color w:val="000000"/>
          <w:shd w:val="clear" w:color="auto" w:fill="FFFFFF"/>
        </w:rPr>
        <w:t>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36 </w:t>
      </w:r>
      <w:r w:rsidRPr="006D0849">
        <w:rPr>
          <w:rFonts w:ascii="Verdana" w:hAnsi="Verdana" w:hint="eastAsia"/>
          <w:color w:val="000000"/>
          <w:shd w:val="clear" w:color="auto" w:fill="FFFFFF"/>
        </w:rPr>
        <w:t>наукових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статтях</w:t>
      </w:r>
      <w:r w:rsidRPr="006D0849">
        <w:rPr>
          <w:rFonts w:ascii="Verdana" w:hAnsi="Verdana"/>
          <w:color w:val="000000"/>
          <w:shd w:val="clear" w:color="auto" w:fill="FFFFFF"/>
        </w:rPr>
        <w:t xml:space="preserve"> (18,08 </w:t>
      </w:r>
      <w:r w:rsidRPr="006D0849">
        <w:rPr>
          <w:rFonts w:ascii="Verdana" w:hAnsi="Verdana" w:hint="eastAsia"/>
          <w:color w:val="000000"/>
          <w:shd w:val="clear" w:color="auto" w:fill="FFFFFF"/>
        </w:rPr>
        <w:t>д</w:t>
      </w:r>
      <w:r w:rsidRPr="006D0849">
        <w:rPr>
          <w:rFonts w:ascii="Verdana" w:hAnsi="Verdana"/>
          <w:color w:val="000000"/>
          <w:shd w:val="clear" w:color="auto" w:fill="FFFFFF"/>
        </w:rPr>
        <w:t>.</w:t>
      </w:r>
      <w:r w:rsidRPr="006D0849">
        <w:rPr>
          <w:rFonts w:ascii="Verdana" w:hAnsi="Verdana" w:hint="eastAsia"/>
          <w:color w:val="000000"/>
          <w:shd w:val="clear" w:color="auto" w:fill="FFFFFF"/>
        </w:rPr>
        <w:t>а</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з</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яких</w:t>
      </w:r>
      <w:r w:rsidRPr="006D0849">
        <w:rPr>
          <w:rFonts w:ascii="Verdana" w:hAnsi="Verdana"/>
          <w:color w:val="000000"/>
          <w:shd w:val="clear" w:color="auto" w:fill="FFFFFF"/>
        </w:rPr>
        <w:t xml:space="preserve"> 28</w:t>
      </w:r>
    </w:p>
    <w:p w:rsidR="006D0849" w:rsidRPr="006D0849"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опубліковані</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провідних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наукових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фахових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виданнях</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тому</w:t>
      </w:r>
      <w:r w:rsidRPr="006D0849">
        <w:rPr>
          <w:rFonts w:ascii="Verdana" w:hAnsi="Verdana"/>
          <w:color w:val="000000"/>
          <w:shd w:val="clear" w:color="auto" w:fill="FFFFFF"/>
        </w:rPr>
        <w:t xml:space="preserve"> </w:t>
      </w:r>
      <w:r w:rsidRPr="006D0849">
        <w:rPr>
          <w:rFonts w:ascii="Verdana" w:hAnsi="Verdana" w:hint="eastAsia"/>
          <w:color w:val="000000"/>
          <w:shd w:val="clear" w:color="auto" w:fill="FFFFFF"/>
        </w:rPr>
        <w:t>числі</w:t>
      </w:r>
      <w:r w:rsidRPr="006D0849">
        <w:rPr>
          <w:rFonts w:ascii="Verdana" w:hAnsi="Verdana"/>
          <w:color w:val="000000"/>
          <w:shd w:val="clear" w:color="auto" w:fill="FFFFFF"/>
        </w:rPr>
        <w:t xml:space="preserve"> 5 </w:t>
      </w:r>
      <w:r w:rsidRPr="006D0849">
        <w:rPr>
          <w:rFonts w:ascii="Verdana" w:hAnsi="Verdana" w:hint="eastAsia"/>
          <w:color w:val="000000"/>
          <w:shd w:val="clear" w:color="auto" w:fill="FFFFFF"/>
        </w:rPr>
        <w:t>у</w:t>
      </w:r>
    </w:p>
    <w:p w:rsidR="00C26DB6" w:rsidRDefault="006D0849" w:rsidP="006D0849">
      <w:pPr>
        <w:rPr>
          <w:rFonts w:ascii="Verdana" w:hAnsi="Verdana"/>
          <w:color w:val="000000"/>
          <w:shd w:val="clear" w:color="auto" w:fill="FFFFFF"/>
        </w:rPr>
      </w:pPr>
      <w:r w:rsidRPr="006D0849">
        <w:rPr>
          <w:rFonts w:ascii="Verdana" w:hAnsi="Verdana" w:hint="eastAsia"/>
          <w:color w:val="000000"/>
          <w:shd w:val="clear" w:color="auto" w:fill="FFFFFF"/>
        </w:rPr>
        <w:t>зарубіжних</w:t>
      </w:r>
      <w:r w:rsidRPr="006D0849">
        <w:rPr>
          <w:rFonts w:ascii="Verdana" w:hAnsi="Verdana"/>
          <w:color w:val="000000"/>
          <w:shd w:val="clear" w:color="auto" w:fill="FFFFFF"/>
        </w:rPr>
        <w:t>.</w:t>
      </w:r>
    </w:p>
    <w:p w:rsidR="006D0849" w:rsidRDefault="006D0849" w:rsidP="006D0849">
      <w:pPr>
        <w:rPr>
          <w:rFonts w:ascii="Verdana" w:hAnsi="Verdana"/>
          <w:color w:val="000000"/>
          <w:shd w:val="clear" w:color="auto" w:fill="FFFFFF"/>
        </w:rPr>
      </w:pPr>
    </w:p>
    <w:p w:rsidR="006D0849" w:rsidRDefault="006D0849" w:rsidP="006D0849">
      <w:pPr>
        <w:rPr>
          <w:rFonts w:ascii="Verdana" w:hAnsi="Verdana"/>
          <w:color w:val="000000"/>
          <w:shd w:val="clear" w:color="auto" w:fill="FFFFFF"/>
        </w:rPr>
      </w:pPr>
    </w:p>
    <w:p w:rsidR="006D0849" w:rsidRDefault="006D0849" w:rsidP="006D0849">
      <w:pPr>
        <w:rPr>
          <w:rFonts w:ascii="Verdana" w:hAnsi="Verdana"/>
          <w:color w:val="000000"/>
          <w:shd w:val="clear" w:color="auto" w:fill="FFFFFF"/>
        </w:rPr>
      </w:pPr>
    </w:p>
    <w:p w:rsidR="006D0849" w:rsidRDefault="006D0849" w:rsidP="006D0849">
      <w:r>
        <w:rPr>
          <w:rFonts w:hint="eastAsia"/>
        </w:rPr>
        <w:t>ВИСНОВКИ</w:t>
      </w:r>
    </w:p>
    <w:p w:rsidR="006D0849" w:rsidRDefault="006D0849" w:rsidP="006D0849">
      <w:r>
        <w:rPr>
          <w:rFonts w:hint="eastAsia"/>
        </w:rPr>
        <w:t>Розвиток</w:t>
      </w:r>
      <w:r>
        <w:t></w:t>
      </w:r>
      <w:r>
        <w:rPr>
          <w:rFonts w:hint="eastAsia"/>
        </w:rPr>
        <w:t>міжнародних</w:t>
      </w:r>
      <w:r>
        <w:t></w:t>
      </w:r>
      <w:r>
        <w:rPr>
          <w:rFonts w:hint="eastAsia"/>
        </w:rPr>
        <w:t>зв’язків</w:t>
      </w:r>
      <w:r>
        <w:t></w:t>
      </w:r>
      <w:r>
        <w:rPr>
          <w:rFonts w:hint="eastAsia"/>
        </w:rPr>
        <w:t>і</w:t>
      </w:r>
      <w:r>
        <w:t></w:t>
      </w:r>
      <w:r>
        <w:rPr>
          <w:rFonts w:hint="eastAsia"/>
        </w:rPr>
        <w:t>процеси</w:t>
      </w:r>
      <w:r>
        <w:t></w:t>
      </w:r>
      <w:r>
        <w:rPr>
          <w:rFonts w:hint="eastAsia"/>
        </w:rPr>
        <w:t>інтеграції</w:t>
      </w:r>
      <w:r>
        <w:t></w:t>
      </w:r>
      <w:r>
        <w:rPr>
          <w:rFonts w:hint="eastAsia"/>
        </w:rPr>
        <w:t>української</w:t>
      </w:r>
      <w:r>
        <w:t></w:t>
      </w:r>
      <w:r>
        <w:rPr>
          <w:rFonts w:hint="eastAsia"/>
        </w:rPr>
        <w:t>вищої</w:t>
      </w:r>
      <w:r>
        <w:t></w:t>
      </w:r>
      <w:r>
        <w:rPr>
          <w:rFonts w:hint="eastAsia"/>
        </w:rPr>
        <w:t>освіти</w:t>
      </w:r>
    </w:p>
    <w:p w:rsidR="006D0849" w:rsidRDefault="006D0849" w:rsidP="006D0849">
      <w:r>
        <w:rPr>
          <w:rFonts w:hint="eastAsia"/>
        </w:rPr>
        <w:t>в</w:t>
      </w:r>
      <w:r>
        <w:t></w:t>
      </w:r>
      <w:r>
        <w:rPr>
          <w:rFonts w:hint="eastAsia"/>
        </w:rPr>
        <w:t>європейський</w:t>
      </w:r>
      <w:r>
        <w:t></w:t>
      </w:r>
      <w:r>
        <w:rPr>
          <w:rFonts w:hint="eastAsia"/>
        </w:rPr>
        <w:t>і</w:t>
      </w:r>
      <w:r>
        <w:t></w:t>
      </w:r>
      <w:r>
        <w:rPr>
          <w:rFonts w:hint="eastAsia"/>
        </w:rPr>
        <w:t>світовий</w:t>
      </w:r>
      <w:r>
        <w:t></w:t>
      </w:r>
      <w:r>
        <w:rPr>
          <w:rFonts w:hint="eastAsia"/>
        </w:rPr>
        <w:t>освітній</w:t>
      </w:r>
      <w:r>
        <w:t></w:t>
      </w:r>
      <w:r>
        <w:rPr>
          <w:rFonts w:hint="eastAsia"/>
        </w:rPr>
        <w:t>простір</w:t>
      </w:r>
      <w:r>
        <w:t></w:t>
      </w:r>
      <w:r>
        <w:rPr>
          <w:rFonts w:hint="eastAsia"/>
        </w:rPr>
        <w:t>стали</w:t>
      </w:r>
      <w:r>
        <w:t></w:t>
      </w:r>
      <w:r>
        <w:rPr>
          <w:rFonts w:hint="eastAsia"/>
        </w:rPr>
        <w:t>невід’ємним</w:t>
      </w:r>
      <w:r>
        <w:t></w:t>
      </w:r>
      <w:r>
        <w:rPr>
          <w:rFonts w:hint="eastAsia"/>
        </w:rPr>
        <w:t>наслідком</w:t>
      </w:r>
    </w:p>
    <w:p w:rsidR="006D0849" w:rsidRDefault="006D0849" w:rsidP="006D0849">
      <w:r>
        <w:rPr>
          <w:rFonts w:hint="eastAsia"/>
        </w:rPr>
        <w:t>демократичного</w:t>
      </w:r>
      <w:r>
        <w:t></w:t>
      </w:r>
      <w:r>
        <w:rPr>
          <w:rFonts w:hint="eastAsia"/>
        </w:rPr>
        <w:t>вибору</w:t>
      </w:r>
      <w:r>
        <w:t></w:t>
      </w:r>
      <w:r>
        <w:rPr>
          <w:rFonts w:hint="eastAsia"/>
        </w:rPr>
        <w:t>України</w:t>
      </w:r>
      <w:r>
        <w:t></w:t>
      </w:r>
      <w:r>
        <w:rPr>
          <w:rFonts w:hint="eastAsia"/>
        </w:rPr>
        <w:t>на</w:t>
      </w:r>
      <w:r>
        <w:t></w:t>
      </w:r>
      <w:r>
        <w:rPr>
          <w:rFonts w:hint="eastAsia"/>
        </w:rPr>
        <w:t>початку</w:t>
      </w:r>
      <w:r>
        <w:t></w:t>
      </w:r>
      <w:r>
        <w:t></w:t>
      </w:r>
      <w:r>
        <w:t></w:t>
      </w:r>
      <w:r>
        <w:t></w:t>
      </w:r>
      <w:r>
        <w:rPr>
          <w:rFonts w:hint="eastAsia"/>
        </w:rPr>
        <w:t>х</w:t>
      </w:r>
      <w:r>
        <w:t></w:t>
      </w:r>
      <w:r>
        <w:rPr>
          <w:rFonts w:hint="eastAsia"/>
        </w:rPr>
        <w:t>років</w:t>
      </w:r>
      <w:r>
        <w:t></w:t>
      </w:r>
      <w:r>
        <w:rPr>
          <w:rFonts w:hint="eastAsia"/>
        </w:rPr>
        <w:t>ХХ</w:t>
      </w:r>
      <w:r>
        <w:t></w:t>
      </w:r>
      <w:r>
        <w:rPr>
          <w:rFonts w:hint="eastAsia"/>
        </w:rPr>
        <w:t>ст</w:t>
      </w:r>
      <w:r>
        <w:t></w:t>
      </w:r>
      <w:r>
        <w:t></w:t>
      </w:r>
      <w:r>
        <w:rPr>
          <w:rFonts w:hint="eastAsia"/>
        </w:rPr>
        <w:t>Провідні</w:t>
      </w:r>
      <w:r>
        <w:t></w:t>
      </w:r>
      <w:r>
        <w:rPr>
          <w:rFonts w:hint="eastAsia"/>
        </w:rPr>
        <w:t>київські</w:t>
      </w:r>
    </w:p>
    <w:p w:rsidR="006D0849" w:rsidRDefault="006D0849" w:rsidP="006D0849">
      <w:r>
        <w:rPr>
          <w:rFonts w:hint="eastAsia"/>
        </w:rPr>
        <w:t>університети</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активно</w:t>
      </w:r>
      <w:r>
        <w:t></w:t>
      </w:r>
      <w:r>
        <w:rPr>
          <w:rFonts w:hint="eastAsia"/>
        </w:rPr>
        <w:t>працювали</w:t>
      </w:r>
      <w:r>
        <w:t></w:t>
      </w:r>
      <w:r>
        <w:rPr>
          <w:rFonts w:hint="eastAsia"/>
        </w:rPr>
        <w:t>над</w:t>
      </w:r>
      <w:r>
        <w:t></w:t>
      </w:r>
      <w:r>
        <w:rPr>
          <w:rFonts w:hint="eastAsia"/>
        </w:rPr>
        <w:t>стратегічним</w:t>
      </w:r>
      <w:r>
        <w:t></w:t>
      </w:r>
      <w:r>
        <w:rPr>
          <w:rFonts w:hint="eastAsia"/>
        </w:rPr>
        <w:t>завданням</w:t>
      </w:r>
    </w:p>
    <w:p w:rsidR="006D0849" w:rsidRDefault="006D0849" w:rsidP="006D0849">
      <w:r>
        <w:rPr>
          <w:rFonts w:hint="eastAsia"/>
        </w:rPr>
        <w:t>державної</w:t>
      </w:r>
      <w:r>
        <w:t></w:t>
      </w:r>
      <w:r>
        <w:rPr>
          <w:rFonts w:hint="eastAsia"/>
        </w:rPr>
        <w:t>освітньої</w:t>
      </w:r>
      <w:r>
        <w:t></w:t>
      </w:r>
      <w:r>
        <w:rPr>
          <w:rFonts w:hint="eastAsia"/>
        </w:rPr>
        <w:t>політики</w:t>
      </w:r>
      <w:r>
        <w:t></w:t>
      </w:r>
      <w:r>
        <w:rPr>
          <w:rFonts w:hint="eastAsia"/>
        </w:rPr>
        <w:t>–</w:t>
      </w:r>
      <w:r>
        <w:t></w:t>
      </w:r>
      <w:r>
        <w:rPr>
          <w:rFonts w:hint="eastAsia"/>
        </w:rPr>
        <w:t>виходом</w:t>
      </w:r>
      <w:r>
        <w:t></w:t>
      </w:r>
      <w:r>
        <w:rPr>
          <w:rFonts w:hint="eastAsia"/>
        </w:rPr>
        <w:t>освіти</w:t>
      </w:r>
      <w:r>
        <w:t></w:t>
      </w:r>
      <w:r>
        <w:t></w:t>
      </w:r>
      <w:r>
        <w:rPr>
          <w:rFonts w:hint="eastAsia"/>
        </w:rPr>
        <w:t>набутої</w:t>
      </w:r>
      <w:r>
        <w:t></w:t>
      </w:r>
      <w:r>
        <w:rPr>
          <w:rFonts w:hint="eastAsia"/>
        </w:rPr>
        <w:t>в</w:t>
      </w:r>
      <w:r>
        <w:t></w:t>
      </w:r>
      <w:r>
        <w:rPr>
          <w:rFonts w:hint="eastAsia"/>
        </w:rPr>
        <w:t>Україні</w:t>
      </w:r>
      <w:r>
        <w:t></w:t>
      </w:r>
      <w:r>
        <w:t></w:t>
      </w:r>
      <w:r>
        <w:rPr>
          <w:rFonts w:hint="eastAsia"/>
        </w:rPr>
        <w:t>на</w:t>
      </w:r>
      <w:r>
        <w:t></w:t>
      </w:r>
      <w:r>
        <w:rPr>
          <w:rFonts w:hint="eastAsia"/>
        </w:rPr>
        <w:t>ринок</w:t>
      </w:r>
    </w:p>
    <w:p w:rsidR="006D0849" w:rsidRDefault="006D0849" w:rsidP="006D0849">
      <w:r>
        <w:rPr>
          <w:rFonts w:hint="eastAsia"/>
        </w:rPr>
        <w:t>світових</w:t>
      </w:r>
      <w:r>
        <w:t></w:t>
      </w:r>
      <w:r>
        <w:rPr>
          <w:rFonts w:hint="eastAsia"/>
        </w:rPr>
        <w:t>освітніх</w:t>
      </w:r>
      <w:r>
        <w:t></w:t>
      </w:r>
      <w:r>
        <w:rPr>
          <w:rFonts w:hint="eastAsia"/>
        </w:rPr>
        <w:t>послуг</w:t>
      </w:r>
      <w:r>
        <w:t></w:t>
      </w:r>
      <w:r>
        <w:t></w:t>
      </w:r>
      <w:r>
        <w:rPr>
          <w:rFonts w:hint="eastAsia"/>
        </w:rPr>
        <w:t>Їх</w:t>
      </w:r>
      <w:r>
        <w:t></w:t>
      </w:r>
      <w:r>
        <w:rPr>
          <w:rFonts w:hint="eastAsia"/>
        </w:rPr>
        <w:t>досвід</w:t>
      </w:r>
      <w:r>
        <w:t></w:t>
      </w:r>
      <w:r>
        <w:rPr>
          <w:rFonts w:hint="eastAsia"/>
        </w:rPr>
        <w:t>діяльності</w:t>
      </w:r>
      <w:r>
        <w:t></w:t>
      </w:r>
      <w:r>
        <w:rPr>
          <w:rFonts w:hint="eastAsia"/>
        </w:rPr>
        <w:t>у</w:t>
      </w:r>
      <w:r>
        <w:t></w:t>
      </w:r>
      <w:r>
        <w:rPr>
          <w:rFonts w:hint="eastAsia"/>
        </w:rPr>
        <w:t>цьому</w:t>
      </w:r>
      <w:r>
        <w:t></w:t>
      </w:r>
      <w:r>
        <w:rPr>
          <w:rFonts w:hint="eastAsia"/>
        </w:rPr>
        <w:t>напрямі</w:t>
      </w:r>
      <w:r>
        <w:t></w:t>
      </w:r>
      <w:r>
        <w:rPr>
          <w:rFonts w:hint="eastAsia"/>
        </w:rPr>
        <w:t>виявив</w:t>
      </w:r>
      <w:r>
        <w:t></w:t>
      </w:r>
      <w:r>
        <w:rPr>
          <w:rFonts w:hint="eastAsia"/>
        </w:rPr>
        <w:t>загальні</w:t>
      </w:r>
    </w:p>
    <w:p w:rsidR="006D0849" w:rsidRDefault="006D0849" w:rsidP="006D0849">
      <w:r>
        <w:rPr>
          <w:rFonts w:hint="eastAsia"/>
        </w:rPr>
        <w:t>тенденції</w:t>
      </w:r>
      <w:r>
        <w:t></w:t>
      </w:r>
      <w:r>
        <w:rPr>
          <w:rFonts w:hint="eastAsia"/>
        </w:rPr>
        <w:t>розвитку</w:t>
      </w:r>
      <w:r>
        <w:t></w:t>
      </w:r>
      <w:r>
        <w:rPr>
          <w:rFonts w:hint="eastAsia"/>
        </w:rPr>
        <w:t>системи</w:t>
      </w:r>
      <w:r>
        <w:t></w:t>
      </w:r>
      <w:r>
        <w:rPr>
          <w:rFonts w:hint="eastAsia"/>
        </w:rPr>
        <w:t>вищої</w:t>
      </w:r>
      <w:r>
        <w:t></w:t>
      </w:r>
      <w:r>
        <w:rPr>
          <w:rFonts w:hint="eastAsia"/>
        </w:rPr>
        <w:t>освіти</w:t>
      </w:r>
      <w:r>
        <w:t></w:t>
      </w:r>
      <w:r>
        <w:t></w:t>
      </w:r>
      <w:r>
        <w:rPr>
          <w:rFonts w:hint="eastAsia"/>
        </w:rPr>
        <w:t>прагнення</w:t>
      </w:r>
      <w:r>
        <w:t></w:t>
      </w:r>
      <w:r>
        <w:rPr>
          <w:rFonts w:hint="eastAsia"/>
        </w:rPr>
        <w:t>інноваційного</w:t>
      </w:r>
      <w:r>
        <w:t></w:t>
      </w:r>
      <w:r>
        <w:rPr>
          <w:rFonts w:hint="eastAsia"/>
        </w:rPr>
        <w:t>поступу</w:t>
      </w:r>
      <w:r>
        <w:t></w:t>
      </w:r>
      <w:r>
        <w:rPr>
          <w:rFonts w:hint="eastAsia"/>
        </w:rPr>
        <w:t>в</w:t>
      </w:r>
    </w:p>
    <w:p w:rsidR="006D0849" w:rsidRDefault="006D0849" w:rsidP="006D0849">
      <w:r>
        <w:rPr>
          <w:rFonts w:hint="eastAsia"/>
        </w:rPr>
        <w:t>тісній</w:t>
      </w:r>
      <w:r>
        <w:t></w:t>
      </w:r>
      <w:r>
        <w:rPr>
          <w:rFonts w:hint="eastAsia"/>
        </w:rPr>
        <w:t>взаємодії</w:t>
      </w:r>
      <w:r>
        <w:t></w:t>
      </w:r>
      <w:r>
        <w:rPr>
          <w:rFonts w:hint="eastAsia"/>
        </w:rPr>
        <w:t>як</w:t>
      </w:r>
      <w:r>
        <w:t></w:t>
      </w:r>
      <w:r>
        <w:rPr>
          <w:rFonts w:hint="eastAsia"/>
        </w:rPr>
        <w:t>з</w:t>
      </w:r>
      <w:r>
        <w:t></w:t>
      </w:r>
      <w:r>
        <w:rPr>
          <w:rFonts w:hint="eastAsia"/>
        </w:rPr>
        <w:t>європейськими</w:t>
      </w:r>
      <w:r>
        <w:t></w:t>
      </w:r>
      <w:r>
        <w:rPr>
          <w:rFonts w:hint="eastAsia"/>
        </w:rPr>
        <w:t>країнами</w:t>
      </w:r>
      <w:r>
        <w:t></w:t>
      </w:r>
      <w:r>
        <w:t></w:t>
      </w:r>
      <w:r>
        <w:rPr>
          <w:rFonts w:hint="eastAsia"/>
        </w:rPr>
        <w:t>так</w:t>
      </w:r>
      <w:r>
        <w:t></w:t>
      </w:r>
      <w:r>
        <w:rPr>
          <w:rFonts w:hint="eastAsia"/>
        </w:rPr>
        <w:t>і</w:t>
      </w:r>
      <w:r>
        <w:t></w:t>
      </w:r>
      <w:r>
        <w:rPr>
          <w:rFonts w:hint="eastAsia"/>
        </w:rPr>
        <w:t>з</w:t>
      </w:r>
      <w:r>
        <w:t></w:t>
      </w:r>
      <w:r>
        <w:rPr>
          <w:rFonts w:hint="eastAsia"/>
        </w:rPr>
        <w:t>країнами</w:t>
      </w:r>
      <w:r>
        <w:t></w:t>
      </w:r>
      <w:r>
        <w:rPr>
          <w:rFonts w:hint="eastAsia"/>
        </w:rPr>
        <w:t>світу</w:t>
      </w:r>
      <w:r>
        <w:t></w:t>
      </w:r>
      <w:r>
        <w:t></w:t>
      </w:r>
      <w:r>
        <w:rPr>
          <w:rFonts w:hint="eastAsia"/>
        </w:rPr>
        <w:t>Міжнародна</w:t>
      </w:r>
    </w:p>
    <w:p w:rsidR="006D0849" w:rsidRDefault="006D0849" w:rsidP="006D0849">
      <w:r>
        <w:rPr>
          <w:rFonts w:hint="eastAsia"/>
        </w:rPr>
        <w:t>взаємодія</w:t>
      </w:r>
      <w:r>
        <w:t></w:t>
      </w:r>
      <w:r>
        <w:rPr>
          <w:rFonts w:hint="eastAsia"/>
        </w:rPr>
        <w:t>в</w:t>
      </w:r>
      <w:r>
        <w:t></w:t>
      </w:r>
      <w:r>
        <w:rPr>
          <w:rFonts w:hint="eastAsia"/>
        </w:rPr>
        <w:t>освітньо</w:t>
      </w:r>
      <w:r>
        <w:t></w:t>
      </w:r>
      <w:r>
        <w:rPr>
          <w:rFonts w:hint="eastAsia"/>
        </w:rPr>
        <w:t>науковій</w:t>
      </w:r>
      <w:r>
        <w:t></w:t>
      </w:r>
      <w:r>
        <w:rPr>
          <w:rFonts w:hint="eastAsia"/>
        </w:rPr>
        <w:t>сфері</w:t>
      </w:r>
      <w:r>
        <w:t></w:t>
      </w:r>
      <w:r>
        <w:rPr>
          <w:rFonts w:hint="eastAsia"/>
        </w:rPr>
        <w:t>стала</w:t>
      </w:r>
      <w:r>
        <w:t></w:t>
      </w:r>
      <w:r>
        <w:rPr>
          <w:rFonts w:hint="eastAsia"/>
        </w:rPr>
        <w:t>проявом</w:t>
      </w:r>
      <w:r>
        <w:t></w:t>
      </w:r>
      <w:r>
        <w:rPr>
          <w:rFonts w:hint="eastAsia"/>
        </w:rPr>
        <w:t>історичного</w:t>
      </w:r>
      <w:r>
        <w:t></w:t>
      </w:r>
      <w:r>
        <w:rPr>
          <w:rFonts w:hint="eastAsia"/>
        </w:rPr>
        <w:t>тяжіння</w:t>
      </w:r>
      <w:r>
        <w:t></w:t>
      </w:r>
      <w:r>
        <w:rPr>
          <w:rFonts w:hint="eastAsia"/>
        </w:rPr>
        <w:t>України</w:t>
      </w:r>
    </w:p>
    <w:p w:rsidR="006D0849" w:rsidRDefault="006D0849" w:rsidP="006D0849">
      <w:r>
        <w:rPr>
          <w:rFonts w:hint="eastAsia"/>
        </w:rPr>
        <w:t>до</w:t>
      </w:r>
      <w:r>
        <w:t></w:t>
      </w:r>
      <w:r>
        <w:rPr>
          <w:rFonts w:hint="eastAsia"/>
        </w:rPr>
        <w:t>відкритості</w:t>
      </w:r>
      <w:r>
        <w:t></w:t>
      </w:r>
      <w:r>
        <w:t></w:t>
      </w:r>
      <w:r>
        <w:rPr>
          <w:rFonts w:hint="eastAsia"/>
        </w:rPr>
        <w:t>важливим</w:t>
      </w:r>
      <w:r>
        <w:t></w:t>
      </w:r>
      <w:r>
        <w:rPr>
          <w:rFonts w:hint="eastAsia"/>
        </w:rPr>
        <w:t>інструментом</w:t>
      </w:r>
      <w:r>
        <w:t></w:t>
      </w:r>
      <w:r>
        <w:rPr>
          <w:rFonts w:hint="eastAsia"/>
        </w:rPr>
        <w:t>інтеграції</w:t>
      </w:r>
      <w:r>
        <w:t></w:t>
      </w:r>
      <w:r>
        <w:rPr>
          <w:rFonts w:hint="eastAsia"/>
        </w:rPr>
        <w:t>у</w:t>
      </w:r>
      <w:r>
        <w:t></w:t>
      </w:r>
      <w:r>
        <w:rPr>
          <w:rFonts w:hint="eastAsia"/>
        </w:rPr>
        <w:t>світовий</w:t>
      </w:r>
      <w:r>
        <w:t></w:t>
      </w:r>
      <w:r>
        <w:rPr>
          <w:rFonts w:hint="eastAsia"/>
        </w:rPr>
        <w:t>простір</w:t>
      </w:r>
      <w:r>
        <w:t></w:t>
      </w:r>
      <w:r>
        <w:rPr>
          <w:rFonts w:hint="eastAsia"/>
        </w:rPr>
        <w:t>та</w:t>
      </w:r>
      <w:r>
        <w:t></w:t>
      </w:r>
      <w:r>
        <w:rPr>
          <w:rFonts w:hint="eastAsia"/>
        </w:rPr>
        <w:t>основою</w:t>
      </w:r>
    </w:p>
    <w:p w:rsidR="006D0849" w:rsidRDefault="006D0849" w:rsidP="006D0849">
      <w:r>
        <w:rPr>
          <w:rFonts w:hint="eastAsia"/>
        </w:rPr>
        <w:t>досягнення</w:t>
      </w:r>
      <w:r>
        <w:t></w:t>
      </w:r>
      <w:r>
        <w:rPr>
          <w:rFonts w:hint="eastAsia"/>
        </w:rPr>
        <w:t>сталого</w:t>
      </w:r>
      <w:r>
        <w:t></w:t>
      </w:r>
      <w:r>
        <w:rPr>
          <w:rFonts w:hint="eastAsia"/>
        </w:rPr>
        <w:t>розвитку</w:t>
      </w:r>
      <w:r>
        <w:t></w:t>
      </w:r>
    </w:p>
    <w:p w:rsidR="006D0849" w:rsidRDefault="006D0849" w:rsidP="006D0849">
      <w:r>
        <w:rPr>
          <w:rFonts w:hint="eastAsia"/>
        </w:rPr>
        <w:t>З’ясовано</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r>
        <w:rPr>
          <w:rFonts w:hint="eastAsia"/>
        </w:rPr>
        <w:t>та</w:t>
      </w:r>
      <w:r>
        <w:t></w:t>
      </w:r>
      <w:r>
        <w:rPr>
          <w:rFonts w:hint="eastAsia"/>
        </w:rPr>
        <w:t>здійснено</w:t>
      </w:r>
      <w:r>
        <w:t></w:t>
      </w:r>
      <w:r>
        <w:rPr>
          <w:rFonts w:hint="eastAsia"/>
        </w:rPr>
        <w:t>аналіз</w:t>
      </w:r>
      <w:r>
        <w:t></w:t>
      </w:r>
      <w:r>
        <w:rPr>
          <w:rFonts w:hint="eastAsia"/>
        </w:rPr>
        <w:t>джерельної</w:t>
      </w:r>
    </w:p>
    <w:p w:rsidR="006D0849" w:rsidRDefault="006D0849" w:rsidP="006D0849">
      <w:r>
        <w:rPr>
          <w:rFonts w:hint="eastAsia"/>
        </w:rPr>
        <w:t>бази</w:t>
      </w:r>
      <w:r>
        <w:t></w:t>
      </w:r>
      <w:r>
        <w:rPr>
          <w:rFonts w:hint="eastAsia"/>
        </w:rPr>
        <w:t>дослідження</w:t>
      </w:r>
      <w:r>
        <w:t></w:t>
      </w:r>
      <w:r>
        <w:t></w:t>
      </w:r>
      <w:r>
        <w:rPr>
          <w:rFonts w:hint="eastAsia"/>
        </w:rPr>
        <w:t>Загальна</w:t>
      </w:r>
      <w:r>
        <w:t></w:t>
      </w:r>
      <w:r>
        <w:rPr>
          <w:rFonts w:hint="eastAsia"/>
        </w:rPr>
        <w:t>характеристика</w:t>
      </w:r>
      <w:r>
        <w:t></w:t>
      </w:r>
      <w:r>
        <w:rPr>
          <w:rFonts w:hint="eastAsia"/>
        </w:rPr>
        <w:t>історіографії</w:t>
      </w:r>
      <w:r>
        <w:t></w:t>
      </w:r>
      <w:r>
        <w:rPr>
          <w:rFonts w:hint="eastAsia"/>
        </w:rPr>
        <w:t>з</w:t>
      </w:r>
      <w:r>
        <w:t></w:t>
      </w:r>
      <w:r>
        <w:rPr>
          <w:rFonts w:hint="eastAsia"/>
        </w:rPr>
        <w:t>досліджуваної</w:t>
      </w:r>
    </w:p>
    <w:p w:rsidR="006D0849" w:rsidRDefault="006D0849" w:rsidP="006D0849">
      <w:r>
        <w:rPr>
          <w:rFonts w:hint="eastAsia"/>
        </w:rPr>
        <w:t>проблеми</w:t>
      </w:r>
      <w:r>
        <w:t></w:t>
      </w:r>
      <w:r>
        <w:rPr>
          <w:rFonts w:hint="eastAsia"/>
        </w:rPr>
        <w:t>свідчить</w:t>
      </w:r>
      <w:r>
        <w:t></w:t>
      </w:r>
      <w:r>
        <w:t></w:t>
      </w:r>
      <w:r>
        <w:rPr>
          <w:rFonts w:hint="eastAsia"/>
        </w:rPr>
        <w:t>що</w:t>
      </w:r>
      <w:r>
        <w:t></w:t>
      </w:r>
      <w:r>
        <w:rPr>
          <w:rFonts w:hint="eastAsia"/>
        </w:rPr>
        <w:t>міжнародні</w:t>
      </w:r>
      <w:r>
        <w:t></w:t>
      </w:r>
      <w:r>
        <w:rPr>
          <w:rFonts w:hint="eastAsia"/>
        </w:rPr>
        <w:t>зв’язки</w:t>
      </w:r>
      <w:r>
        <w:t></w:t>
      </w:r>
      <w:r>
        <w:rPr>
          <w:rFonts w:hint="eastAsia"/>
        </w:rPr>
        <w:t>київських</w:t>
      </w:r>
      <w:r>
        <w:t></w:t>
      </w:r>
      <w:r>
        <w:rPr>
          <w:rFonts w:hint="eastAsia"/>
        </w:rPr>
        <w:t>університетів</w:t>
      </w:r>
      <w:r>
        <w:t></w:t>
      </w:r>
      <w:r>
        <w:rPr>
          <w:rFonts w:hint="eastAsia"/>
        </w:rPr>
        <w:t>у</w:t>
      </w:r>
      <w:r>
        <w:t></w:t>
      </w:r>
      <w:r>
        <w:t></w:t>
      </w:r>
      <w:r>
        <w:t></w:t>
      </w:r>
      <w:r>
        <w:t></w:t>
      </w:r>
      <w:r>
        <w:t></w:t>
      </w:r>
      <w:r>
        <w:t></w:t>
      </w:r>
      <w:r>
        <w:rPr>
          <w:rFonts w:hint="eastAsia"/>
        </w:rPr>
        <w:t>–</w:t>
      </w:r>
    </w:p>
    <w:p w:rsidR="006D0849" w:rsidRDefault="006D0849" w:rsidP="006D0849">
      <w:r>
        <w:t></w:t>
      </w:r>
      <w:r>
        <w:t></w:t>
      </w:r>
      <w:r>
        <w:t></w:t>
      </w:r>
      <w:r>
        <w:t></w:t>
      </w:r>
      <w:r>
        <w:t></w:t>
      </w:r>
      <w:r>
        <w:rPr>
          <w:rFonts w:hint="eastAsia"/>
        </w:rPr>
        <w:t>рр</w:t>
      </w:r>
      <w:r>
        <w:t></w:t>
      </w:r>
      <w:r>
        <w:t></w:t>
      </w:r>
      <w:r>
        <w:rPr>
          <w:rFonts w:hint="eastAsia"/>
        </w:rPr>
        <w:t>недостатньо</w:t>
      </w:r>
      <w:r>
        <w:t></w:t>
      </w:r>
      <w:r>
        <w:rPr>
          <w:rFonts w:hint="eastAsia"/>
        </w:rPr>
        <w:t>висвітлені</w:t>
      </w:r>
      <w:r>
        <w:t></w:t>
      </w:r>
      <w:r>
        <w:rPr>
          <w:rFonts w:hint="eastAsia"/>
        </w:rPr>
        <w:t>в</w:t>
      </w:r>
      <w:r>
        <w:t></w:t>
      </w:r>
      <w:r>
        <w:rPr>
          <w:rFonts w:hint="eastAsia"/>
        </w:rPr>
        <w:t>науковій</w:t>
      </w:r>
      <w:r>
        <w:t></w:t>
      </w:r>
      <w:r>
        <w:rPr>
          <w:rFonts w:hint="eastAsia"/>
        </w:rPr>
        <w:t>літературі</w:t>
      </w:r>
      <w:r>
        <w:t></w:t>
      </w:r>
      <w:r>
        <w:t></w:t>
      </w:r>
      <w:r>
        <w:rPr>
          <w:rFonts w:hint="eastAsia"/>
        </w:rPr>
        <w:t>Джерельна</w:t>
      </w:r>
      <w:r>
        <w:t></w:t>
      </w:r>
      <w:r>
        <w:rPr>
          <w:rFonts w:hint="eastAsia"/>
        </w:rPr>
        <w:t>база</w:t>
      </w:r>
      <w:r>
        <w:t></w:t>
      </w:r>
      <w:r>
        <w:rPr>
          <w:rFonts w:hint="eastAsia"/>
        </w:rPr>
        <w:t>є</w:t>
      </w:r>
    </w:p>
    <w:p w:rsidR="006D0849" w:rsidRDefault="006D0849" w:rsidP="006D0849">
      <w:r>
        <w:rPr>
          <w:rFonts w:hint="eastAsia"/>
        </w:rPr>
        <w:t>репрезентативною</w:t>
      </w:r>
      <w:r>
        <w:t></w:t>
      </w:r>
      <w:r>
        <w:rPr>
          <w:rFonts w:hint="eastAsia"/>
        </w:rPr>
        <w:t>для</w:t>
      </w:r>
      <w:r>
        <w:t></w:t>
      </w:r>
      <w:r>
        <w:rPr>
          <w:rFonts w:hint="eastAsia"/>
        </w:rPr>
        <w:t>висвітлення</w:t>
      </w:r>
      <w:r>
        <w:t></w:t>
      </w:r>
      <w:r>
        <w:rPr>
          <w:rFonts w:hint="eastAsia"/>
        </w:rPr>
        <w:t>теми</w:t>
      </w:r>
      <w:r>
        <w:t></w:t>
      </w:r>
      <w:r>
        <w:rPr>
          <w:rFonts w:hint="eastAsia"/>
        </w:rPr>
        <w:t>дослідження</w:t>
      </w:r>
      <w:r>
        <w:t></w:t>
      </w:r>
    </w:p>
    <w:p w:rsidR="006D0849" w:rsidRDefault="006D0849" w:rsidP="006D0849">
      <w:r>
        <w:rPr>
          <w:rFonts w:hint="eastAsia"/>
        </w:rPr>
        <w:t>Висвітлено</w:t>
      </w:r>
      <w:r>
        <w:t></w:t>
      </w:r>
      <w:r>
        <w:rPr>
          <w:rFonts w:hint="eastAsia"/>
        </w:rPr>
        <w:t>державну</w:t>
      </w:r>
      <w:r>
        <w:t></w:t>
      </w:r>
      <w:r>
        <w:rPr>
          <w:rFonts w:hint="eastAsia"/>
        </w:rPr>
        <w:t>політику</w:t>
      </w:r>
      <w:r>
        <w:t></w:t>
      </w:r>
      <w:r>
        <w:rPr>
          <w:rFonts w:hint="eastAsia"/>
        </w:rPr>
        <w:t>України</w:t>
      </w:r>
      <w:r>
        <w:t></w:t>
      </w:r>
      <w:r>
        <w:rPr>
          <w:rFonts w:hint="eastAsia"/>
        </w:rPr>
        <w:t>щодо</w:t>
      </w:r>
      <w:r>
        <w:t></w:t>
      </w:r>
      <w:r>
        <w:rPr>
          <w:rFonts w:hint="eastAsia"/>
        </w:rPr>
        <w:t>міжнародного</w:t>
      </w:r>
      <w:r>
        <w:t></w:t>
      </w:r>
      <w:r>
        <w:rPr>
          <w:rFonts w:hint="eastAsia"/>
        </w:rPr>
        <w:t>співробітництва</w:t>
      </w:r>
    </w:p>
    <w:p w:rsidR="006D0849" w:rsidRDefault="006D0849" w:rsidP="006D0849">
      <w:r>
        <w:rPr>
          <w:rFonts w:hint="eastAsia"/>
        </w:rPr>
        <w:t>в</w:t>
      </w:r>
      <w:r>
        <w:t></w:t>
      </w:r>
      <w:r>
        <w:rPr>
          <w:rFonts w:hint="eastAsia"/>
        </w:rPr>
        <w:t>галузі</w:t>
      </w:r>
      <w:r>
        <w:t></w:t>
      </w:r>
      <w:r>
        <w:rPr>
          <w:rFonts w:hint="eastAsia"/>
        </w:rPr>
        <w:t>вищої</w:t>
      </w:r>
      <w:r>
        <w:t></w:t>
      </w:r>
      <w:r>
        <w:rPr>
          <w:rFonts w:hint="eastAsia"/>
        </w:rPr>
        <w:t>освіти</w:t>
      </w:r>
      <w:r>
        <w:t></w:t>
      </w:r>
      <w:r>
        <w:t></w:t>
      </w:r>
      <w:r>
        <w:rPr>
          <w:rFonts w:hint="eastAsia"/>
        </w:rPr>
        <w:t>Виявлено</w:t>
      </w:r>
      <w:r>
        <w:t></w:t>
      </w:r>
      <w:r>
        <w:t></w:t>
      </w:r>
      <w:r>
        <w:rPr>
          <w:rFonts w:hint="eastAsia"/>
        </w:rPr>
        <w:t>що</w:t>
      </w:r>
      <w:r>
        <w:t></w:t>
      </w:r>
      <w:r>
        <w:rPr>
          <w:rFonts w:hint="eastAsia"/>
        </w:rPr>
        <w:t>держава</w:t>
      </w:r>
      <w:r>
        <w:t></w:t>
      </w:r>
      <w:r>
        <w:rPr>
          <w:rFonts w:hint="eastAsia"/>
        </w:rPr>
        <w:t>декларувала</w:t>
      </w:r>
      <w:r>
        <w:t></w:t>
      </w:r>
      <w:r>
        <w:rPr>
          <w:rFonts w:hint="eastAsia"/>
        </w:rPr>
        <w:t>загальну</w:t>
      </w:r>
      <w:r>
        <w:t></w:t>
      </w:r>
      <w:r>
        <w:rPr>
          <w:rFonts w:hint="eastAsia"/>
        </w:rPr>
        <w:t>міжнародну</w:t>
      </w:r>
    </w:p>
    <w:p w:rsidR="006D0849" w:rsidRDefault="006D0849" w:rsidP="006D0849">
      <w:r>
        <w:rPr>
          <w:rFonts w:hint="eastAsia"/>
        </w:rPr>
        <w:t>інтеграцію</w:t>
      </w:r>
      <w:r>
        <w:t></w:t>
      </w:r>
      <w:r>
        <w:rPr>
          <w:rFonts w:hint="eastAsia"/>
        </w:rPr>
        <w:t>та</w:t>
      </w:r>
      <w:r>
        <w:t></w:t>
      </w:r>
      <w:r>
        <w:rPr>
          <w:rFonts w:hint="eastAsia"/>
        </w:rPr>
        <w:t>інтеграцію</w:t>
      </w:r>
      <w:r>
        <w:t></w:t>
      </w:r>
      <w:r>
        <w:rPr>
          <w:rFonts w:hint="eastAsia"/>
        </w:rPr>
        <w:t>системи</w:t>
      </w:r>
      <w:r>
        <w:t></w:t>
      </w:r>
      <w:r>
        <w:rPr>
          <w:rFonts w:hint="eastAsia"/>
        </w:rPr>
        <w:t>вищої</w:t>
      </w:r>
      <w:r>
        <w:t></w:t>
      </w:r>
      <w:r>
        <w:rPr>
          <w:rFonts w:hint="eastAsia"/>
        </w:rPr>
        <w:t>освіти</w:t>
      </w:r>
      <w:r>
        <w:t></w:t>
      </w:r>
      <w:r>
        <w:rPr>
          <w:rFonts w:hint="eastAsia"/>
        </w:rPr>
        <w:t>в</w:t>
      </w:r>
      <w:r>
        <w:t></w:t>
      </w:r>
      <w:r>
        <w:rPr>
          <w:rFonts w:hint="eastAsia"/>
        </w:rPr>
        <w:t>європейський</w:t>
      </w:r>
      <w:r>
        <w:t></w:t>
      </w:r>
      <w:r>
        <w:rPr>
          <w:rFonts w:hint="eastAsia"/>
        </w:rPr>
        <w:t>і</w:t>
      </w:r>
      <w:r>
        <w:t></w:t>
      </w:r>
      <w:r>
        <w:rPr>
          <w:rFonts w:hint="eastAsia"/>
        </w:rPr>
        <w:t>світовий</w:t>
      </w:r>
      <w:r>
        <w:t></w:t>
      </w:r>
      <w:r>
        <w:rPr>
          <w:rFonts w:hint="eastAsia"/>
        </w:rPr>
        <w:t>науковоосвітній</w:t>
      </w:r>
      <w:r>
        <w:t></w:t>
      </w:r>
      <w:r>
        <w:rPr>
          <w:rFonts w:hint="eastAsia"/>
        </w:rPr>
        <w:t>простір</w:t>
      </w:r>
      <w:r>
        <w:t></w:t>
      </w:r>
      <w:r>
        <w:t></w:t>
      </w:r>
      <w:r>
        <w:rPr>
          <w:rFonts w:hint="eastAsia"/>
        </w:rPr>
        <w:t>Визначено</w:t>
      </w:r>
      <w:r>
        <w:t></w:t>
      </w:r>
      <w:r>
        <w:t></w:t>
      </w:r>
      <w:r>
        <w:rPr>
          <w:rFonts w:hint="eastAsia"/>
        </w:rPr>
        <w:t>що</w:t>
      </w:r>
      <w:r>
        <w:t></w:t>
      </w:r>
      <w:r>
        <w:rPr>
          <w:rFonts w:hint="eastAsia"/>
        </w:rPr>
        <w:t>серед</w:t>
      </w:r>
      <w:r>
        <w:t></w:t>
      </w:r>
      <w:r>
        <w:rPr>
          <w:rFonts w:hint="eastAsia"/>
        </w:rPr>
        <w:t>пріоритетів</w:t>
      </w:r>
      <w:r>
        <w:t></w:t>
      </w:r>
      <w:r>
        <w:rPr>
          <w:rFonts w:hint="eastAsia"/>
        </w:rPr>
        <w:t>державної</w:t>
      </w:r>
      <w:r>
        <w:t></w:t>
      </w:r>
      <w:r>
        <w:rPr>
          <w:rFonts w:hint="eastAsia"/>
        </w:rPr>
        <w:t>політики</w:t>
      </w:r>
      <w:r>
        <w:t></w:t>
      </w:r>
      <w:r>
        <w:rPr>
          <w:rFonts w:hint="eastAsia"/>
        </w:rPr>
        <w:t>України</w:t>
      </w:r>
      <w:r>
        <w:t></w:t>
      </w:r>
      <w:r>
        <w:rPr>
          <w:rFonts w:hint="eastAsia"/>
        </w:rPr>
        <w:t>у</w:t>
      </w:r>
    </w:p>
    <w:p w:rsidR="006D0849" w:rsidRDefault="006D0849" w:rsidP="006D0849">
      <w:r>
        <w:rPr>
          <w:rFonts w:hint="eastAsia"/>
        </w:rPr>
        <w:t>сфері</w:t>
      </w:r>
      <w:r>
        <w:t></w:t>
      </w:r>
      <w:r>
        <w:rPr>
          <w:rFonts w:hint="eastAsia"/>
        </w:rPr>
        <w:t>вищої</w:t>
      </w:r>
      <w:r>
        <w:t></w:t>
      </w:r>
      <w:r>
        <w:rPr>
          <w:rFonts w:hint="eastAsia"/>
        </w:rPr>
        <w:t>освіти</w:t>
      </w:r>
      <w:r>
        <w:t></w:t>
      </w:r>
      <w:r>
        <w:rPr>
          <w:rFonts w:hint="eastAsia"/>
        </w:rPr>
        <w:t>в</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було</w:t>
      </w:r>
      <w:r>
        <w:t></w:t>
      </w:r>
      <w:r>
        <w:rPr>
          <w:rFonts w:hint="eastAsia"/>
        </w:rPr>
        <w:t>забезпечення</w:t>
      </w:r>
      <w:r>
        <w:t></w:t>
      </w:r>
      <w:r>
        <w:rPr>
          <w:rFonts w:hint="eastAsia"/>
        </w:rPr>
        <w:t>розвитку</w:t>
      </w:r>
      <w:r>
        <w:t></w:t>
      </w:r>
      <w:r>
        <w:rPr>
          <w:rFonts w:hint="eastAsia"/>
        </w:rPr>
        <w:t>національної</w:t>
      </w:r>
    </w:p>
    <w:p w:rsidR="006D0849" w:rsidRDefault="006D0849" w:rsidP="006D0849">
      <w:r>
        <w:rPr>
          <w:rFonts w:hint="eastAsia"/>
        </w:rPr>
        <w:t>системи</w:t>
      </w:r>
      <w:r>
        <w:t></w:t>
      </w:r>
      <w:r>
        <w:rPr>
          <w:rFonts w:hint="eastAsia"/>
        </w:rPr>
        <w:t>освіти</w:t>
      </w:r>
      <w:r>
        <w:t></w:t>
      </w:r>
      <w:r>
        <w:rPr>
          <w:rFonts w:hint="eastAsia"/>
        </w:rPr>
        <w:t>в</w:t>
      </w:r>
      <w:r>
        <w:t></w:t>
      </w:r>
      <w:r>
        <w:rPr>
          <w:rFonts w:hint="eastAsia"/>
        </w:rPr>
        <w:t>контексті</w:t>
      </w:r>
      <w:r>
        <w:t></w:t>
      </w:r>
      <w:r>
        <w:rPr>
          <w:rFonts w:hint="eastAsia"/>
        </w:rPr>
        <w:t>Болонських</w:t>
      </w:r>
      <w:r>
        <w:t></w:t>
      </w:r>
      <w:r>
        <w:rPr>
          <w:rFonts w:hint="eastAsia"/>
        </w:rPr>
        <w:t>домовленостей</w:t>
      </w:r>
      <w:r>
        <w:t></w:t>
      </w:r>
      <w:r>
        <w:t></w:t>
      </w:r>
      <w:r>
        <w:rPr>
          <w:rFonts w:hint="eastAsia"/>
        </w:rPr>
        <w:t>її</w:t>
      </w:r>
      <w:r>
        <w:t></w:t>
      </w:r>
      <w:r>
        <w:rPr>
          <w:rFonts w:hint="eastAsia"/>
        </w:rPr>
        <w:t>органічна</w:t>
      </w:r>
      <w:r>
        <w:t></w:t>
      </w:r>
      <w:r>
        <w:rPr>
          <w:rFonts w:hint="eastAsia"/>
        </w:rPr>
        <w:t>інтеграція</w:t>
      </w:r>
      <w:r>
        <w:t></w:t>
      </w:r>
      <w:r>
        <w:rPr>
          <w:rFonts w:hint="eastAsia"/>
        </w:rPr>
        <w:t>до</w:t>
      </w:r>
    </w:p>
    <w:p w:rsidR="006D0849" w:rsidRDefault="006D0849" w:rsidP="006D0849">
      <w:r>
        <w:rPr>
          <w:rFonts w:hint="eastAsia"/>
        </w:rPr>
        <w:t>європейського</w:t>
      </w:r>
      <w:r>
        <w:t></w:t>
      </w:r>
      <w:r>
        <w:rPr>
          <w:rFonts w:hint="eastAsia"/>
        </w:rPr>
        <w:t>і</w:t>
      </w:r>
      <w:r>
        <w:t></w:t>
      </w:r>
      <w:r>
        <w:rPr>
          <w:rFonts w:hint="eastAsia"/>
        </w:rPr>
        <w:t>світового</w:t>
      </w:r>
      <w:r>
        <w:t></w:t>
      </w:r>
      <w:r>
        <w:rPr>
          <w:rFonts w:hint="eastAsia"/>
        </w:rPr>
        <w:t>освітнього</w:t>
      </w:r>
      <w:r>
        <w:t></w:t>
      </w:r>
      <w:r>
        <w:rPr>
          <w:rFonts w:hint="eastAsia"/>
        </w:rPr>
        <w:t>простору</w:t>
      </w:r>
      <w:r>
        <w:t></w:t>
      </w:r>
      <w:r>
        <w:t></w:t>
      </w:r>
      <w:r>
        <w:rPr>
          <w:rFonts w:hint="eastAsia"/>
        </w:rPr>
        <w:t>Досліджено</w:t>
      </w:r>
      <w:r>
        <w:t></w:t>
      </w:r>
      <w:r>
        <w:rPr>
          <w:rFonts w:hint="eastAsia"/>
        </w:rPr>
        <w:t>причини</w:t>
      </w:r>
      <w:r>
        <w:t></w:t>
      </w:r>
      <w:r>
        <w:rPr>
          <w:rFonts w:hint="eastAsia"/>
        </w:rPr>
        <w:t>активізації</w:t>
      </w:r>
      <w:r>
        <w:t></w:t>
      </w:r>
      <w:r>
        <w:rPr>
          <w:rFonts w:hint="eastAsia"/>
        </w:rPr>
        <w:t>та</w:t>
      </w:r>
    </w:p>
    <w:p w:rsidR="006D0849" w:rsidRDefault="006D0849" w:rsidP="006D0849">
      <w:r>
        <w:rPr>
          <w:rFonts w:hint="eastAsia"/>
        </w:rPr>
        <w:t>специфіку</w:t>
      </w:r>
      <w:r>
        <w:t></w:t>
      </w:r>
      <w:r>
        <w:rPr>
          <w:rFonts w:hint="eastAsia"/>
        </w:rPr>
        <w:t>формування</w:t>
      </w:r>
      <w:r>
        <w:t></w:t>
      </w:r>
      <w:r>
        <w:rPr>
          <w:rFonts w:hint="eastAsia"/>
        </w:rPr>
        <w:t>міжнародних</w:t>
      </w:r>
      <w:r>
        <w:t></w:t>
      </w:r>
      <w:r>
        <w:rPr>
          <w:rFonts w:hint="eastAsia"/>
        </w:rPr>
        <w:t>зв’язків</w:t>
      </w:r>
      <w:r>
        <w:t></w:t>
      </w:r>
      <w:r>
        <w:rPr>
          <w:rFonts w:hint="eastAsia"/>
        </w:rPr>
        <w:t>провідних</w:t>
      </w:r>
      <w:r>
        <w:t></w:t>
      </w:r>
      <w:r>
        <w:rPr>
          <w:rFonts w:hint="eastAsia"/>
        </w:rPr>
        <w:t>київських</w:t>
      </w:r>
      <w:r>
        <w:t></w:t>
      </w:r>
      <w:r>
        <w:rPr>
          <w:rFonts w:hint="eastAsia"/>
        </w:rPr>
        <w:t>університетів</w:t>
      </w:r>
      <w:r>
        <w:t></w:t>
      </w:r>
      <w:r>
        <w:rPr>
          <w:rFonts w:hint="eastAsia"/>
        </w:rPr>
        <w:t>у</w:t>
      </w:r>
    </w:p>
    <w:p w:rsidR="006D0849" w:rsidRDefault="006D0849" w:rsidP="006D0849">
      <w:r>
        <w:t></w:t>
      </w:r>
      <w:r>
        <w:t></w:t>
      </w:r>
      <w:r>
        <w:t></w:t>
      </w:r>
      <w:r>
        <w:t></w:t>
      </w:r>
      <w:r>
        <w:t></w:t>
      </w:r>
      <w:r>
        <w:rPr>
          <w:rFonts w:hint="eastAsia"/>
        </w:rPr>
        <w:t>–</w:t>
      </w:r>
      <w:r>
        <w:t></w:t>
      </w:r>
      <w:r>
        <w:t></w:t>
      </w:r>
      <w:r>
        <w:t></w:t>
      </w:r>
      <w:r>
        <w:t></w:t>
      </w:r>
      <w:r>
        <w:t></w:t>
      </w:r>
      <w:r>
        <w:t></w:t>
      </w:r>
      <w:r>
        <w:rPr>
          <w:rFonts w:hint="eastAsia"/>
        </w:rPr>
        <w:t>рр</w:t>
      </w:r>
      <w:r>
        <w:t></w:t>
      </w:r>
      <w:r>
        <w:t></w:t>
      </w:r>
      <w:r>
        <w:rPr>
          <w:rFonts w:hint="eastAsia"/>
        </w:rPr>
        <w:t>З’ясовано</w:t>
      </w:r>
      <w:r>
        <w:t></w:t>
      </w:r>
      <w:r>
        <w:t></w:t>
      </w:r>
      <w:r>
        <w:rPr>
          <w:rFonts w:hint="eastAsia"/>
        </w:rPr>
        <w:t>що</w:t>
      </w:r>
      <w:r>
        <w:t></w:t>
      </w:r>
      <w:r>
        <w:rPr>
          <w:rFonts w:hint="eastAsia"/>
        </w:rPr>
        <w:t>поштовхом</w:t>
      </w:r>
      <w:r>
        <w:t></w:t>
      </w:r>
      <w:r>
        <w:rPr>
          <w:rFonts w:hint="eastAsia"/>
        </w:rPr>
        <w:t>до</w:t>
      </w:r>
      <w:r>
        <w:t></w:t>
      </w:r>
      <w:r>
        <w:rPr>
          <w:rFonts w:hint="eastAsia"/>
        </w:rPr>
        <w:t>розвитку</w:t>
      </w:r>
      <w:r>
        <w:t></w:t>
      </w:r>
      <w:r>
        <w:rPr>
          <w:rFonts w:hint="eastAsia"/>
        </w:rPr>
        <w:t>міжнародних</w:t>
      </w:r>
      <w:r>
        <w:t></w:t>
      </w:r>
      <w:r>
        <w:rPr>
          <w:rFonts w:hint="eastAsia"/>
        </w:rPr>
        <w:t>зв’язків</w:t>
      </w:r>
      <w:r>
        <w:t></w:t>
      </w:r>
      <w:r>
        <w:rPr>
          <w:rFonts w:hint="eastAsia"/>
        </w:rPr>
        <w:t>та</w:t>
      </w:r>
    </w:p>
    <w:p w:rsidR="006D0849" w:rsidRDefault="006D0849" w:rsidP="006D0849">
      <w:r>
        <w:rPr>
          <w:rFonts w:hint="eastAsia"/>
        </w:rPr>
        <w:t>розгортання</w:t>
      </w:r>
      <w:r>
        <w:t></w:t>
      </w:r>
      <w:r>
        <w:rPr>
          <w:rFonts w:hint="eastAsia"/>
        </w:rPr>
        <w:t>співробітництва</w:t>
      </w:r>
      <w:r>
        <w:t></w:t>
      </w:r>
      <w:r>
        <w:rPr>
          <w:rFonts w:hint="eastAsia"/>
        </w:rPr>
        <w:t>із</w:t>
      </w:r>
      <w:r>
        <w:t></w:t>
      </w:r>
      <w:r>
        <w:rPr>
          <w:rFonts w:hint="eastAsia"/>
        </w:rPr>
        <w:t>закордонними</w:t>
      </w:r>
      <w:r>
        <w:t></w:t>
      </w:r>
      <w:r>
        <w:rPr>
          <w:rFonts w:hint="eastAsia"/>
        </w:rPr>
        <w:t>вищими</w:t>
      </w:r>
      <w:r>
        <w:t></w:t>
      </w:r>
      <w:r>
        <w:rPr>
          <w:rFonts w:hint="eastAsia"/>
        </w:rPr>
        <w:t>школами</w:t>
      </w:r>
      <w:r>
        <w:t></w:t>
      </w:r>
      <w:r>
        <w:rPr>
          <w:rFonts w:hint="eastAsia"/>
        </w:rPr>
        <w:t>стало</w:t>
      </w:r>
      <w:r>
        <w:t></w:t>
      </w:r>
      <w:r>
        <w:rPr>
          <w:rFonts w:hint="eastAsia"/>
        </w:rPr>
        <w:t>звільнення</w:t>
      </w:r>
    </w:p>
    <w:p w:rsidR="006D0849" w:rsidRDefault="006D0849" w:rsidP="006D0849">
      <w:r>
        <w:rPr>
          <w:rFonts w:hint="eastAsia"/>
        </w:rPr>
        <w:t>від</w:t>
      </w:r>
      <w:r>
        <w:t></w:t>
      </w:r>
      <w:r>
        <w:rPr>
          <w:rFonts w:hint="eastAsia"/>
        </w:rPr>
        <w:t>диктату</w:t>
      </w:r>
      <w:r>
        <w:t></w:t>
      </w:r>
      <w:r>
        <w:rPr>
          <w:rFonts w:hint="eastAsia"/>
        </w:rPr>
        <w:t>загальносоюзного</w:t>
      </w:r>
      <w:r>
        <w:t></w:t>
      </w:r>
      <w:r>
        <w:rPr>
          <w:rFonts w:hint="eastAsia"/>
        </w:rPr>
        <w:t>московського</w:t>
      </w:r>
      <w:r>
        <w:t></w:t>
      </w:r>
      <w:r>
        <w:rPr>
          <w:rFonts w:hint="eastAsia"/>
        </w:rPr>
        <w:t>центру</w:t>
      </w:r>
      <w:r>
        <w:t></w:t>
      </w:r>
      <w:r>
        <w:t></w:t>
      </w:r>
      <w:r>
        <w:rPr>
          <w:rFonts w:hint="eastAsia"/>
        </w:rPr>
        <w:t>проголошення</w:t>
      </w:r>
      <w:r>
        <w:t></w:t>
      </w:r>
      <w:r>
        <w:rPr>
          <w:rFonts w:hint="eastAsia"/>
        </w:rPr>
        <w:t>принципу</w:t>
      </w:r>
    </w:p>
    <w:p w:rsidR="006D0849" w:rsidRDefault="006D0849" w:rsidP="006D0849">
      <w:r>
        <w:rPr>
          <w:rFonts w:hint="eastAsia"/>
        </w:rPr>
        <w:t>відкритості</w:t>
      </w:r>
      <w:r>
        <w:t></w:t>
      </w:r>
      <w:r>
        <w:rPr>
          <w:rFonts w:hint="eastAsia"/>
        </w:rPr>
        <w:t>системи</w:t>
      </w:r>
      <w:r>
        <w:t></w:t>
      </w:r>
      <w:r>
        <w:rPr>
          <w:rFonts w:hint="eastAsia"/>
        </w:rPr>
        <w:t>вищої</w:t>
      </w:r>
      <w:r>
        <w:t></w:t>
      </w:r>
      <w:r>
        <w:rPr>
          <w:rFonts w:hint="eastAsia"/>
        </w:rPr>
        <w:t>освіти</w:t>
      </w:r>
      <w:r>
        <w:t></w:t>
      </w:r>
      <w:r>
        <w:rPr>
          <w:rFonts w:hint="eastAsia"/>
        </w:rPr>
        <w:t>України</w:t>
      </w:r>
      <w:r>
        <w:t></w:t>
      </w:r>
      <w:r>
        <w:rPr>
          <w:rFonts w:hint="eastAsia"/>
        </w:rPr>
        <w:t>та</w:t>
      </w:r>
      <w:r>
        <w:t></w:t>
      </w:r>
      <w:r>
        <w:rPr>
          <w:rFonts w:hint="eastAsia"/>
        </w:rPr>
        <w:t>університетської</w:t>
      </w:r>
      <w:r>
        <w:t></w:t>
      </w:r>
      <w:r>
        <w:rPr>
          <w:rFonts w:hint="eastAsia"/>
        </w:rPr>
        <w:t>автономії</w:t>
      </w:r>
      <w:r>
        <w:t></w:t>
      </w:r>
    </w:p>
    <w:p w:rsidR="006D0849" w:rsidRDefault="006D0849" w:rsidP="006D0849">
      <w:r>
        <w:t></w:t>
      </w:r>
      <w:r>
        <w:t></w:t>
      </w:r>
      <w:r>
        <w:t></w:t>
      </w:r>
    </w:p>
    <w:p w:rsidR="006D0849" w:rsidRDefault="006D0849" w:rsidP="006D0849">
      <w:r>
        <w:rPr>
          <w:rFonts w:hint="eastAsia"/>
        </w:rPr>
        <w:t>напрацювання</w:t>
      </w:r>
      <w:r>
        <w:t></w:t>
      </w:r>
      <w:r>
        <w:rPr>
          <w:rFonts w:hint="eastAsia"/>
        </w:rPr>
        <w:t>нормативно</w:t>
      </w:r>
      <w:r>
        <w:t></w:t>
      </w:r>
      <w:r>
        <w:rPr>
          <w:rFonts w:hint="eastAsia"/>
        </w:rPr>
        <w:t>правової</w:t>
      </w:r>
      <w:r>
        <w:t></w:t>
      </w:r>
      <w:r>
        <w:rPr>
          <w:rFonts w:hint="eastAsia"/>
        </w:rPr>
        <w:t>бази</w:t>
      </w:r>
      <w:r>
        <w:t></w:t>
      </w:r>
      <w:r>
        <w:rPr>
          <w:rFonts w:hint="eastAsia"/>
        </w:rPr>
        <w:t>діяльності</w:t>
      </w:r>
      <w:r>
        <w:t></w:t>
      </w:r>
      <w:r>
        <w:rPr>
          <w:rFonts w:hint="eastAsia"/>
        </w:rPr>
        <w:t>вищих</w:t>
      </w:r>
      <w:r>
        <w:t></w:t>
      </w:r>
      <w:r>
        <w:rPr>
          <w:rFonts w:hint="eastAsia"/>
        </w:rPr>
        <w:t>навчальних</w:t>
      </w:r>
      <w:r>
        <w:t></w:t>
      </w:r>
      <w:r>
        <w:rPr>
          <w:rFonts w:hint="eastAsia"/>
        </w:rPr>
        <w:t>закладів</w:t>
      </w:r>
      <w:r>
        <w:t></w:t>
      </w:r>
      <w:r>
        <w:rPr>
          <w:rFonts w:hint="eastAsia"/>
        </w:rPr>
        <w:t>у</w:t>
      </w:r>
    </w:p>
    <w:p w:rsidR="006D0849" w:rsidRDefault="006D0849" w:rsidP="006D0849">
      <w:r>
        <w:rPr>
          <w:rFonts w:hint="eastAsia"/>
        </w:rPr>
        <w:t>нових</w:t>
      </w:r>
      <w:r>
        <w:t></w:t>
      </w:r>
      <w:r>
        <w:rPr>
          <w:rFonts w:hint="eastAsia"/>
        </w:rPr>
        <w:t>умовах</w:t>
      </w:r>
      <w:r>
        <w:t></w:t>
      </w:r>
      <w:r>
        <w:t></w:t>
      </w:r>
      <w:r>
        <w:rPr>
          <w:rFonts w:hint="eastAsia"/>
        </w:rPr>
        <w:t>підготовка</w:t>
      </w:r>
      <w:r>
        <w:t></w:t>
      </w:r>
      <w:r>
        <w:rPr>
          <w:rFonts w:hint="eastAsia"/>
        </w:rPr>
        <w:t>і</w:t>
      </w:r>
      <w:r>
        <w:t></w:t>
      </w:r>
      <w:r>
        <w:rPr>
          <w:rFonts w:hint="eastAsia"/>
        </w:rPr>
        <w:t>вступ</w:t>
      </w:r>
      <w:r>
        <w:t></w:t>
      </w:r>
      <w:r>
        <w:rPr>
          <w:rFonts w:hint="eastAsia"/>
        </w:rPr>
        <w:t>до</w:t>
      </w:r>
      <w:r>
        <w:t></w:t>
      </w:r>
      <w:r>
        <w:rPr>
          <w:rFonts w:hint="eastAsia"/>
        </w:rPr>
        <w:t>Болонського</w:t>
      </w:r>
      <w:r>
        <w:t></w:t>
      </w:r>
      <w:r>
        <w:rPr>
          <w:rFonts w:hint="eastAsia"/>
        </w:rPr>
        <w:t>процесу</w:t>
      </w:r>
      <w:r>
        <w:t></w:t>
      </w:r>
      <w:r>
        <w:t></w:t>
      </w:r>
      <w:r>
        <w:rPr>
          <w:rFonts w:hint="eastAsia"/>
        </w:rPr>
        <w:t>прагнення</w:t>
      </w:r>
      <w:r>
        <w:t></w:t>
      </w:r>
      <w:r>
        <w:rPr>
          <w:rFonts w:hint="eastAsia"/>
        </w:rPr>
        <w:t>університетів</w:t>
      </w:r>
    </w:p>
    <w:p w:rsidR="006D0849" w:rsidRDefault="006D0849" w:rsidP="006D0849">
      <w:r>
        <w:rPr>
          <w:rFonts w:hint="eastAsia"/>
        </w:rPr>
        <w:t>бути</w:t>
      </w:r>
      <w:r>
        <w:t></w:t>
      </w:r>
      <w:r>
        <w:rPr>
          <w:rFonts w:hint="eastAsia"/>
        </w:rPr>
        <w:t>конкурентоспроможними</w:t>
      </w:r>
      <w:r>
        <w:t></w:t>
      </w:r>
      <w:r>
        <w:rPr>
          <w:rFonts w:hint="eastAsia"/>
        </w:rPr>
        <w:t>на</w:t>
      </w:r>
      <w:r>
        <w:t></w:t>
      </w:r>
      <w:r>
        <w:rPr>
          <w:rFonts w:hint="eastAsia"/>
        </w:rPr>
        <w:t>внутрішньому</w:t>
      </w:r>
      <w:r>
        <w:t></w:t>
      </w:r>
      <w:r>
        <w:rPr>
          <w:rFonts w:hint="eastAsia"/>
        </w:rPr>
        <w:t>і</w:t>
      </w:r>
      <w:r>
        <w:t></w:t>
      </w:r>
      <w:r>
        <w:rPr>
          <w:rFonts w:hint="eastAsia"/>
        </w:rPr>
        <w:t>зовнішньому</w:t>
      </w:r>
      <w:r>
        <w:t></w:t>
      </w:r>
      <w:r>
        <w:rPr>
          <w:rFonts w:hint="eastAsia"/>
        </w:rPr>
        <w:t>ринку</w:t>
      </w:r>
      <w:r>
        <w:t></w:t>
      </w:r>
      <w:r>
        <w:rPr>
          <w:rFonts w:hint="eastAsia"/>
        </w:rPr>
        <w:t>освітніх</w:t>
      </w:r>
    </w:p>
    <w:p w:rsidR="006D0849" w:rsidRDefault="006D0849" w:rsidP="006D0849">
      <w:r>
        <w:rPr>
          <w:rFonts w:hint="eastAsia"/>
        </w:rPr>
        <w:t>послуг</w:t>
      </w:r>
      <w:r>
        <w:t></w:t>
      </w:r>
      <w:r>
        <w:t></w:t>
      </w:r>
      <w:r>
        <w:rPr>
          <w:rFonts w:hint="eastAsia"/>
        </w:rPr>
        <w:t>Аналіз</w:t>
      </w:r>
      <w:r>
        <w:t></w:t>
      </w:r>
      <w:r>
        <w:rPr>
          <w:rFonts w:hint="eastAsia"/>
        </w:rPr>
        <w:t>розвитку</w:t>
      </w:r>
      <w:r>
        <w:t></w:t>
      </w:r>
      <w:r>
        <w:rPr>
          <w:rFonts w:hint="eastAsia"/>
        </w:rPr>
        <w:t>міжнародних</w:t>
      </w:r>
      <w:r>
        <w:t></w:t>
      </w:r>
      <w:r>
        <w:rPr>
          <w:rFonts w:hint="eastAsia"/>
        </w:rPr>
        <w:t>зв’язків</w:t>
      </w:r>
      <w:r>
        <w:t></w:t>
      </w:r>
      <w:r>
        <w:rPr>
          <w:rFonts w:hint="eastAsia"/>
        </w:rPr>
        <w:t>київських</w:t>
      </w:r>
      <w:r>
        <w:t></w:t>
      </w:r>
      <w:r>
        <w:rPr>
          <w:rFonts w:hint="eastAsia"/>
        </w:rPr>
        <w:t>університетів</w:t>
      </w:r>
      <w:r>
        <w:t></w:t>
      </w:r>
      <w:r>
        <w:rPr>
          <w:rFonts w:hint="eastAsia"/>
        </w:rPr>
        <w:t>у</w:t>
      </w:r>
      <w:r>
        <w:t></w:t>
      </w:r>
      <w:r>
        <w:rPr>
          <w:rFonts w:hint="eastAsia"/>
        </w:rPr>
        <w:t>цей</w:t>
      </w:r>
      <w:r>
        <w:t></w:t>
      </w:r>
      <w:r>
        <w:rPr>
          <w:rFonts w:hint="eastAsia"/>
        </w:rPr>
        <w:t>період</w:t>
      </w:r>
    </w:p>
    <w:p w:rsidR="006D0849" w:rsidRDefault="006D0849" w:rsidP="006D0849">
      <w:r>
        <w:rPr>
          <w:rFonts w:hint="eastAsia"/>
        </w:rPr>
        <w:t>виявив</w:t>
      </w:r>
      <w:r>
        <w:t></w:t>
      </w:r>
      <w:r>
        <w:t></w:t>
      </w:r>
      <w:r>
        <w:rPr>
          <w:rFonts w:hint="eastAsia"/>
        </w:rPr>
        <w:t>що</w:t>
      </w:r>
      <w:r>
        <w:t></w:t>
      </w:r>
      <w:r>
        <w:rPr>
          <w:rFonts w:hint="eastAsia"/>
        </w:rPr>
        <w:t>провідні</w:t>
      </w:r>
      <w:r>
        <w:t></w:t>
      </w:r>
      <w:r>
        <w:rPr>
          <w:rFonts w:hint="eastAsia"/>
        </w:rPr>
        <w:t>університети</w:t>
      </w:r>
      <w:r>
        <w:t></w:t>
      </w:r>
      <w:r>
        <w:rPr>
          <w:rFonts w:hint="eastAsia"/>
        </w:rPr>
        <w:t>м</w:t>
      </w:r>
      <w:r>
        <w:t></w:t>
      </w:r>
      <w:r>
        <w:t></w:t>
      </w:r>
      <w:r>
        <w:rPr>
          <w:rFonts w:hint="eastAsia"/>
        </w:rPr>
        <w:t>Києва</w:t>
      </w:r>
      <w:r>
        <w:t></w:t>
      </w:r>
      <w:r>
        <w:rPr>
          <w:rFonts w:hint="eastAsia"/>
        </w:rPr>
        <w:t>стали</w:t>
      </w:r>
      <w:r>
        <w:t></w:t>
      </w:r>
      <w:r>
        <w:rPr>
          <w:rFonts w:hint="eastAsia"/>
        </w:rPr>
        <w:t>лідерами</w:t>
      </w:r>
      <w:r>
        <w:t></w:t>
      </w:r>
      <w:r>
        <w:rPr>
          <w:rFonts w:hint="eastAsia"/>
        </w:rPr>
        <w:t>в</w:t>
      </w:r>
      <w:r>
        <w:t></w:t>
      </w:r>
      <w:r>
        <w:rPr>
          <w:rFonts w:hint="eastAsia"/>
        </w:rPr>
        <w:t>розвитку</w:t>
      </w:r>
      <w:r>
        <w:t></w:t>
      </w:r>
      <w:r>
        <w:rPr>
          <w:rFonts w:hint="eastAsia"/>
        </w:rPr>
        <w:t>цього</w:t>
      </w:r>
    </w:p>
    <w:p w:rsidR="006D0849" w:rsidRDefault="006D0849" w:rsidP="006D0849">
      <w:r>
        <w:rPr>
          <w:rFonts w:hint="eastAsia"/>
        </w:rPr>
        <w:t>стратегічного</w:t>
      </w:r>
      <w:r>
        <w:t></w:t>
      </w:r>
      <w:r>
        <w:rPr>
          <w:rFonts w:hint="eastAsia"/>
        </w:rPr>
        <w:t>напряму</w:t>
      </w:r>
      <w:r>
        <w:t></w:t>
      </w:r>
      <w:r>
        <w:rPr>
          <w:rFonts w:hint="eastAsia"/>
        </w:rPr>
        <w:t>освітньої</w:t>
      </w:r>
      <w:r>
        <w:t></w:t>
      </w:r>
      <w:r>
        <w:rPr>
          <w:rFonts w:hint="eastAsia"/>
        </w:rPr>
        <w:t>політики</w:t>
      </w:r>
      <w:r>
        <w:t></w:t>
      </w:r>
    </w:p>
    <w:p w:rsidR="006D0849" w:rsidRDefault="006D0849" w:rsidP="006D0849">
      <w:r>
        <w:rPr>
          <w:rFonts w:hint="eastAsia"/>
        </w:rPr>
        <w:t>Узагальнено</w:t>
      </w:r>
      <w:r>
        <w:t></w:t>
      </w:r>
      <w:r>
        <w:rPr>
          <w:rFonts w:hint="eastAsia"/>
        </w:rPr>
        <w:t>законодавчу</w:t>
      </w:r>
      <w:r>
        <w:t></w:t>
      </w:r>
      <w:r>
        <w:rPr>
          <w:rFonts w:hint="eastAsia"/>
        </w:rPr>
        <w:t>базу</w:t>
      </w:r>
      <w:r>
        <w:t></w:t>
      </w:r>
      <w:r>
        <w:rPr>
          <w:rFonts w:hint="eastAsia"/>
        </w:rPr>
        <w:t>міжнародної</w:t>
      </w:r>
      <w:r>
        <w:t></w:t>
      </w:r>
      <w:r>
        <w:rPr>
          <w:rFonts w:hint="eastAsia"/>
        </w:rPr>
        <w:t>діяльності</w:t>
      </w:r>
      <w:r>
        <w:t></w:t>
      </w:r>
      <w:r>
        <w:rPr>
          <w:rFonts w:hint="eastAsia"/>
        </w:rPr>
        <w:t>в</w:t>
      </w:r>
      <w:r>
        <w:t></w:t>
      </w:r>
      <w:r>
        <w:rPr>
          <w:rFonts w:hint="eastAsia"/>
        </w:rPr>
        <w:t>сфері</w:t>
      </w:r>
      <w:r>
        <w:t></w:t>
      </w:r>
      <w:r>
        <w:rPr>
          <w:rFonts w:hint="eastAsia"/>
        </w:rPr>
        <w:t>вищої</w:t>
      </w:r>
      <w:r>
        <w:t></w:t>
      </w:r>
      <w:r>
        <w:rPr>
          <w:rFonts w:hint="eastAsia"/>
        </w:rPr>
        <w:t>освіти</w:t>
      </w:r>
    </w:p>
    <w:p w:rsidR="006D0849" w:rsidRDefault="006D0849" w:rsidP="006D0849">
      <w:r>
        <w:rPr>
          <w:rFonts w:hint="eastAsia"/>
        </w:rPr>
        <w:t>України</w:t>
      </w:r>
      <w:r>
        <w:t></w:t>
      </w:r>
      <w:r>
        <w:t></w:t>
      </w:r>
      <w:r>
        <w:rPr>
          <w:rFonts w:hint="eastAsia"/>
        </w:rPr>
        <w:t>Встановлено</w:t>
      </w:r>
      <w:r>
        <w:t></w:t>
      </w:r>
      <w:r>
        <w:t></w:t>
      </w:r>
      <w:r>
        <w:rPr>
          <w:rFonts w:hint="eastAsia"/>
        </w:rPr>
        <w:t>що</w:t>
      </w:r>
      <w:r>
        <w:t></w:t>
      </w:r>
      <w:r>
        <w:rPr>
          <w:rFonts w:hint="eastAsia"/>
        </w:rPr>
        <w:t>законодавче</w:t>
      </w:r>
      <w:r>
        <w:t></w:t>
      </w:r>
      <w:r>
        <w:rPr>
          <w:rFonts w:hint="eastAsia"/>
        </w:rPr>
        <w:t>забезпечення</w:t>
      </w:r>
      <w:r>
        <w:t></w:t>
      </w:r>
      <w:r>
        <w:rPr>
          <w:rFonts w:hint="eastAsia"/>
        </w:rPr>
        <w:t>сфери</w:t>
      </w:r>
      <w:r>
        <w:t></w:t>
      </w:r>
      <w:r>
        <w:rPr>
          <w:rFonts w:hint="eastAsia"/>
        </w:rPr>
        <w:t>вищої</w:t>
      </w:r>
      <w:r>
        <w:t></w:t>
      </w:r>
      <w:r>
        <w:rPr>
          <w:rFonts w:hint="eastAsia"/>
        </w:rPr>
        <w:t>освіти</w:t>
      </w:r>
      <w:r>
        <w:t></w:t>
      </w:r>
      <w:r>
        <w:rPr>
          <w:rFonts w:hint="eastAsia"/>
        </w:rPr>
        <w:t>стало</w:t>
      </w:r>
    </w:p>
    <w:p w:rsidR="006D0849" w:rsidRDefault="006D0849" w:rsidP="006D0849">
      <w:r>
        <w:rPr>
          <w:rFonts w:hint="eastAsia"/>
        </w:rPr>
        <w:t>головною</w:t>
      </w:r>
      <w:r>
        <w:t></w:t>
      </w:r>
      <w:r>
        <w:rPr>
          <w:rFonts w:hint="eastAsia"/>
        </w:rPr>
        <w:t>умовою</w:t>
      </w:r>
      <w:r>
        <w:t></w:t>
      </w:r>
      <w:r>
        <w:rPr>
          <w:rFonts w:hint="eastAsia"/>
        </w:rPr>
        <w:t>її</w:t>
      </w:r>
      <w:r>
        <w:t></w:t>
      </w:r>
      <w:r>
        <w:rPr>
          <w:rFonts w:hint="eastAsia"/>
        </w:rPr>
        <w:t>інноваційного</w:t>
      </w:r>
      <w:r>
        <w:t></w:t>
      </w:r>
      <w:r>
        <w:rPr>
          <w:rFonts w:hint="eastAsia"/>
        </w:rPr>
        <w:t>розвитку</w:t>
      </w:r>
      <w:r>
        <w:t></w:t>
      </w:r>
      <w:r>
        <w:rPr>
          <w:rFonts w:hint="eastAsia"/>
        </w:rPr>
        <w:t>й</w:t>
      </w:r>
      <w:r>
        <w:t></w:t>
      </w:r>
      <w:r>
        <w:rPr>
          <w:rFonts w:hint="eastAsia"/>
        </w:rPr>
        <w:t>інтеграції</w:t>
      </w:r>
      <w:r>
        <w:t></w:t>
      </w:r>
      <w:r>
        <w:rPr>
          <w:rFonts w:hint="eastAsia"/>
        </w:rPr>
        <w:t>в</w:t>
      </w:r>
      <w:r>
        <w:t></w:t>
      </w:r>
      <w:r>
        <w:rPr>
          <w:rFonts w:hint="eastAsia"/>
        </w:rPr>
        <w:t>європейський</w:t>
      </w:r>
      <w:r>
        <w:t></w:t>
      </w:r>
      <w:r>
        <w:rPr>
          <w:rFonts w:hint="eastAsia"/>
        </w:rPr>
        <w:t>і</w:t>
      </w:r>
      <w:r>
        <w:t></w:t>
      </w:r>
      <w:r>
        <w:rPr>
          <w:rFonts w:hint="eastAsia"/>
        </w:rPr>
        <w:t>світовий</w:t>
      </w:r>
    </w:p>
    <w:p w:rsidR="006D0849" w:rsidRDefault="006D0849" w:rsidP="006D0849">
      <w:r>
        <w:rPr>
          <w:rFonts w:hint="eastAsia"/>
        </w:rPr>
        <w:t>освітній</w:t>
      </w:r>
      <w:r>
        <w:t></w:t>
      </w:r>
      <w:r>
        <w:rPr>
          <w:rFonts w:hint="eastAsia"/>
        </w:rPr>
        <w:t>простір</w:t>
      </w:r>
      <w:r>
        <w:t></w:t>
      </w:r>
      <w:r>
        <w:t></w:t>
      </w:r>
      <w:r>
        <w:rPr>
          <w:rFonts w:hint="eastAsia"/>
        </w:rPr>
        <w:t>Виявлено</w:t>
      </w:r>
      <w:r>
        <w:t></w:t>
      </w:r>
      <w:r>
        <w:t></w:t>
      </w:r>
      <w:r>
        <w:rPr>
          <w:rFonts w:hint="eastAsia"/>
        </w:rPr>
        <w:t>що</w:t>
      </w:r>
      <w:r>
        <w:t></w:t>
      </w:r>
      <w:r>
        <w:rPr>
          <w:rFonts w:hint="eastAsia"/>
        </w:rPr>
        <w:t>процес</w:t>
      </w:r>
      <w:r>
        <w:t></w:t>
      </w:r>
      <w:r>
        <w:rPr>
          <w:rFonts w:hint="eastAsia"/>
        </w:rPr>
        <w:t>напрацювання</w:t>
      </w:r>
      <w:r>
        <w:t></w:t>
      </w:r>
      <w:r>
        <w:rPr>
          <w:rFonts w:hint="eastAsia"/>
        </w:rPr>
        <w:t>нормативно</w:t>
      </w:r>
      <w:r>
        <w:t></w:t>
      </w:r>
      <w:r>
        <w:rPr>
          <w:rFonts w:hint="eastAsia"/>
        </w:rPr>
        <w:t>правової</w:t>
      </w:r>
      <w:r>
        <w:t></w:t>
      </w:r>
      <w:r>
        <w:rPr>
          <w:rFonts w:hint="eastAsia"/>
        </w:rPr>
        <w:t>бази</w:t>
      </w:r>
    </w:p>
    <w:p w:rsidR="006D0849" w:rsidRDefault="006D0849" w:rsidP="006D0849">
      <w:r>
        <w:rPr>
          <w:rFonts w:hint="eastAsia"/>
        </w:rPr>
        <w:t>розвитку</w:t>
      </w:r>
      <w:r>
        <w:t></w:t>
      </w:r>
      <w:r>
        <w:rPr>
          <w:rFonts w:hint="eastAsia"/>
        </w:rPr>
        <w:t>міжнародних</w:t>
      </w:r>
      <w:r>
        <w:t></w:t>
      </w:r>
      <w:r>
        <w:rPr>
          <w:rFonts w:hint="eastAsia"/>
        </w:rPr>
        <w:t>зв’язків</w:t>
      </w:r>
      <w:r>
        <w:t></w:t>
      </w:r>
      <w:r>
        <w:rPr>
          <w:rFonts w:hint="eastAsia"/>
        </w:rPr>
        <w:t>та</w:t>
      </w:r>
      <w:r>
        <w:t></w:t>
      </w:r>
      <w:r>
        <w:rPr>
          <w:rFonts w:hint="eastAsia"/>
        </w:rPr>
        <w:t>співробітництва</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пройшов</w:t>
      </w:r>
      <w:r>
        <w:t></w:t>
      </w:r>
      <w:r>
        <w:rPr>
          <w:rFonts w:hint="eastAsia"/>
        </w:rPr>
        <w:t>три</w:t>
      </w:r>
    </w:p>
    <w:p w:rsidR="006D0849" w:rsidRDefault="006D0849" w:rsidP="006D0849">
      <w:r>
        <w:rPr>
          <w:rFonts w:hint="eastAsia"/>
        </w:rPr>
        <w:t>етапи</w:t>
      </w:r>
      <w:r>
        <w:t></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w:t>
      </w:r>
      <w:r>
        <w:t></w:t>
      </w:r>
      <w:r>
        <w:rPr>
          <w:rFonts w:hint="eastAsia"/>
        </w:rPr>
        <w:t>здійснення</w:t>
      </w:r>
      <w:r>
        <w:t></w:t>
      </w:r>
      <w:r>
        <w:rPr>
          <w:rFonts w:hint="eastAsia"/>
        </w:rPr>
        <w:t>першого</w:t>
      </w:r>
      <w:r>
        <w:t></w:t>
      </w:r>
      <w:r>
        <w:rPr>
          <w:rFonts w:hint="eastAsia"/>
        </w:rPr>
        <w:t>етапу</w:t>
      </w:r>
      <w:r>
        <w:t></w:t>
      </w:r>
      <w:r>
        <w:rPr>
          <w:rFonts w:hint="eastAsia"/>
        </w:rPr>
        <w:t>освітянської</w:t>
      </w:r>
      <w:r>
        <w:t></w:t>
      </w:r>
      <w:r>
        <w:rPr>
          <w:rFonts w:hint="eastAsia"/>
        </w:rPr>
        <w:t>реформи</w:t>
      </w:r>
      <w:r>
        <w:t></w:t>
      </w:r>
    </w:p>
    <w:p w:rsidR="006D0849" w:rsidRDefault="006D0849" w:rsidP="006D0849">
      <w:r>
        <w:rPr>
          <w:rFonts w:hint="eastAsia"/>
        </w:rPr>
        <w:t>спрямованої</w:t>
      </w:r>
      <w:r>
        <w:t></w:t>
      </w:r>
      <w:r>
        <w:rPr>
          <w:rFonts w:hint="eastAsia"/>
        </w:rPr>
        <w:t>на</w:t>
      </w:r>
      <w:r>
        <w:t></w:t>
      </w:r>
      <w:r>
        <w:rPr>
          <w:rFonts w:hint="eastAsia"/>
        </w:rPr>
        <w:t>адаптацію</w:t>
      </w:r>
      <w:r>
        <w:t></w:t>
      </w:r>
      <w:r>
        <w:rPr>
          <w:rFonts w:hint="eastAsia"/>
        </w:rPr>
        <w:t>законодавства</w:t>
      </w:r>
      <w:r>
        <w:t></w:t>
      </w:r>
      <w:r>
        <w:rPr>
          <w:rFonts w:hint="eastAsia"/>
        </w:rPr>
        <w:t>вищої</w:t>
      </w:r>
      <w:r>
        <w:t></w:t>
      </w:r>
      <w:r>
        <w:rPr>
          <w:rFonts w:hint="eastAsia"/>
        </w:rPr>
        <w:t>освіти</w:t>
      </w:r>
      <w:r>
        <w:t></w:t>
      </w:r>
      <w:r>
        <w:rPr>
          <w:rFonts w:hint="eastAsia"/>
        </w:rPr>
        <w:t>України</w:t>
      </w:r>
      <w:r>
        <w:t></w:t>
      </w:r>
      <w:r>
        <w:rPr>
          <w:rFonts w:hint="eastAsia"/>
        </w:rPr>
        <w:t>до</w:t>
      </w:r>
      <w:r>
        <w:t></w:t>
      </w:r>
      <w:r>
        <w:rPr>
          <w:rFonts w:hint="eastAsia"/>
        </w:rPr>
        <w:t>законодавства</w:t>
      </w:r>
    </w:p>
    <w:p w:rsidR="006D0849" w:rsidRDefault="006D0849" w:rsidP="006D0849">
      <w:r>
        <w:rPr>
          <w:rFonts w:hint="eastAsia"/>
        </w:rPr>
        <w:t>Європейського</w:t>
      </w:r>
      <w:r>
        <w:t></w:t>
      </w:r>
      <w:r>
        <w:rPr>
          <w:rFonts w:hint="eastAsia"/>
        </w:rPr>
        <w:t>Союзу</w:t>
      </w:r>
      <w:r>
        <w:t></w:t>
      </w:r>
      <w:r>
        <w:t></w:t>
      </w:r>
      <w:r>
        <w:rPr>
          <w:rFonts w:hint="eastAsia"/>
        </w:rPr>
        <w:t>Напрацювання</w:t>
      </w:r>
      <w:r>
        <w:t></w:t>
      </w:r>
      <w:r>
        <w:rPr>
          <w:rFonts w:hint="eastAsia"/>
        </w:rPr>
        <w:t>нормативно</w:t>
      </w:r>
      <w:r>
        <w:t></w:t>
      </w:r>
      <w:r>
        <w:rPr>
          <w:rFonts w:hint="eastAsia"/>
        </w:rPr>
        <w:t>правової</w:t>
      </w:r>
      <w:r>
        <w:t></w:t>
      </w:r>
      <w:r>
        <w:rPr>
          <w:rFonts w:hint="eastAsia"/>
        </w:rPr>
        <w:t>бази</w:t>
      </w:r>
      <w:r>
        <w:t></w:t>
      </w:r>
      <w:r>
        <w:rPr>
          <w:rFonts w:hint="eastAsia"/>
        </w:rPr>
        <w:t>в</w:t>
      </w:r>
      <w:r>
        <w:t></w:t>
      </w:r>
      <w:r>
        <w:rPr>
          <w:rFonts w:hint="eastAsia"/>
        </w:rPr>
        <w:t>освітній</w:t>
      </w:r>
      <w:r>
        <w:t></w:t>
      </w:r>
      <w:r>
        <w:rPr>
          <w:rFonts w:hint="eastAsia"/>
        </w:rPr>
        <w:t>галузі</w:t>
      </w:r>
    </w:p>
    <w:p w:rsidR="006D0849" w:rsidRDefault="006D0849" w:rsidP="006D0849">
      <w:r>
        <w:rPr>
          <w:rFonts w:hint="eastAsia"/>
        </w:rPr>
        <w:t>активізувало</w:t>
      </w:r>
      <w:r>
        <w:t></w:t>
      </w:r>
      <w:r>
        <w:rPr>
          <w:rFonts w:hint="eastAsia"/>
        </w:rPr>
        <w:t>партнерські</w:t>
      </w:r>
      <w:r>
        <w:t></w:t>
      </w:r>
      <w:r>
        <w:rPr>
          <w:rFonts w:hint="eastAsia"/>
        </w:rPr>
        <w:t>зв’язки</w:t>
      </w:r>
      <w:r>
        <w:t></w:t>
      </w:r>
      <w:r>
        <w:rPr>
          <w:rFonts w:hint="eastAsia"/>
        </w:rPr>
        <w:t>українських</w:t>
      </w:r>
      <w:r>
        <w:t></w:t>
      </w:r>
      <w:r>
        <w:rPr>
          <w:rFonts w:hint="eastAsia"/>
        </w:rPr>
        <w:t>і</w:t>
      </w:r>
      <w:r>
        <w:t></w:t>
      </w:r>
      <w:r>
        <w:rPr>
          <w:rFonts w:hint="eastAsia"/>
        </w:rPr>
        <w:t>закордонних</w:t>
      </w:r>
      <w:r>
        <w:t></w:t>
      </w:r>
      <w:r>
        <w:rPr>
          <w:rFonts w:hint="eastAsia"/>
        </w:rPr>
        <w:t>ВНЗ</w:t>
      </w:r>
      <w:r>
        <w:t></w:t>
      </w:r>
      <w:r>
        <w:rPr>
          <w:rFonts w:hint="eastAsia"/>
        </w:rPr>
        <w:t>та</w:t>
      </w:r>
      <w:r>
        <w:t></w:t>
      </w:r>
      <w:r>
        <w:rPr>
          <w:rFonts w:hint="eastAsia"/>
        </w:rPr>
        <w:t>утвердило</w:t>
      </w:r>
    </w:p>
    <w:p w:rsidR="006D0849" w:rsidRDefault="006D0849" w:rsidP="006D0849">
      <w:r>
        <w:rPr>
          <w:rFonts w:hint="eastAsia"/>
        </w:rPr>
        <w:t>міжнародне</w:t>
      </w:r>
      <w:r>
        <w:t></w:t>
      </w:r>
      <w:r>
        <w:rPr>
          <w:rFonts w:hint="eastAsia"/>
        </w:rPr>
        <w:t>співробітництво</w:t>
      </w:r>
      <w:r>
        <w:t></w:t>
      </w:r>
      <w:r>
        <w:rPr>
          <w:rFonts w:hint="eastAsia"/>
        </w:rPr>
        <w:t>у</w:t>
      </w:r>
      <w:r>
        <w:t></w:t>
      </w:r>
      <w:r>
        <w:rPr>
          <w:rFonts w:hint="eastAsia"/>
        </w:rPr>
        <w:t>вищій</w:t>
      </w:r>
      <w:r>
        <w:t></w:t>
      </w:r>
      <w:r>
        <w:rPr>
          <w:rFonts w:hint="eastAsia"/>
        </w:rPr>
        <w:t>школі</w:t>
      </w:r>
      <w:r>
        <w:t></w:t>
      </w:r>
      <w:r>
        <w:rPr>
          <w:rFonts w:hint="eastAsia"/>
        </w:rPr>
        <w:t>як</w:t>
      </w:r>
      <w:r>
        <w:t></w:t>
      </w:r>
      <w:r>
        <w:rPr>
          <w:rFonts w:hint="eastAsia"/>
        </w:rPr>
        <w:t>пріоритетний</w:t>
      </w:r>
      <w:r>
        <w:t></w:t>
      </w:r>
      <w:r>
        <w:rPr>
          <w:rFonts w:hint="eastAsia"/>
        </w:rPr>
        <w:t>напрям</w:t>
      </w:r>
      <w:r>
        <w:t></w:t>
      </w:r>
      <w:r>
        <w:rPr>
          <w:rFonts w:hint="eastAsia"/>
        </w:rPr>
        <w:t>діяльності</w:t>
      </w:r>
      <w:r>
        <w:t></w:t>
      </w:r>
    </w:p>
    <w:p w:rsidR="006D0849" w:rsidRDefault="006D0849" w:rsidP="006D0849">
      <w:r>
        <w:rPr>
          <w:rFonts w:hint="eastAsia"/>
        </w:rPr>
        <w:t>На</w:t>
      </w:r>
      <w:r>
        <w:t></w:t>
      </w:r>
      <w:r>
        <w:rPr>
          <w:rFonts w:hint="eastAsia"/>
        </w:rPr>
        <w:t>другому</w:t>
      </w:r>
      <w:r>
        <w:t></w:t>
      </w:r>
      <w:r>
        <w:rPr>
          <w:rFonts w:hint="eastAsia"/>
        </w:rPr>
        <w:t>етапі</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здійснювалося</w:t>
      </w:r>
      <w:r>
        <w:t></w:t>
      </w:r>
      <w:r>
        <w:rPr>
          <w:rFonts w:hint="eastAsia"/>
        </w:rPr>
        <w:t>подальше</w:t>
      </w:r>
      <w:r>
        <w:t></w:t>
      </w:r>
      <w:r>
        <w:rPr>
          <w:rFonts w:hint="eastAsia"/>
        </w:rPr>
        <w:t>вдосконалення</w:t>
      </w:r>
    </w:p>
    <w:p w:rsidR="006D0849" w:rsidRDefault="006D0849" w:rsidP="006D0849">
      <w:r>
        <w:rPr>
          <w:rFonts w:hint="eastAsia"/>
        </w:rPr>
        <w:t>освітнього</w:t>
      </w:r>
      <w:r>
        <w:t></w:t>
      </w:r>
      <w:r>
        <w:rPr>
          <w:rFonts w:hint="eastAsia"/>
        </w:rPr>
        <w:t>законодавства</w:t>
      </w:r>
      <w:r>
        <w:t></w:t>
      </w:r>
      <w:r>
        <w:rPr>
          <w:rFonts w:hint="eastAsia"/>
        </w:rPr>
        <w:t>в</w:t>
      </w:r>
      <w:r>
        <w:t></w:t>
      </w:r>
      <w:r>
        <w:rPr>
          <w:rFonts w:hint="eastAsia"/>
        </w:rPr>
        <w:t>контексті</w:t>
      </w:r>
      <w:r>
        <w:t></w:t>
      </w:r>
      <w:r>
        <w:rPr>
          <w:rFonts w:hint="eastAsia"/>
        </w:rPr>
        <w:t>європейської</w:t>
      </w:r>
      <w:r>
        <w:t></w:t>
      </w:r>
      <w:r>
        <w:rPr>
          <w:rFonts w:hint="eastAsia"/>
        </w:rPr>
        <w:t>інтеграції</w:t>
      </w:r>
      <w:r>
        <w:t></w:t>
      </w:r>
      <w:r>
        <w:rPr>
          <w:rFonts w:hint="eastAsia"/>
        </w:rPr>
        <w:t>та</w:t>
      </w:r>
      <w:r>
        <w:t></w:t>
      </w:r>
      <w:r>
        <w:rPr>
          <w:rFonts w:hint="eastAsia"/>
        </w:rPr>
        <w:t>прагнення</w:t>
      </w:r>
    </w:p>
    <w:p w:rsidR="006D0849" w:rsidRDefault="006D0849" w:rsidP="006D0849">
      <w:r>
        <w:rPr>
          <w:rFonts w:hint="eastAsia"/>
        </w:rPr>
        <w:t>приєднатися</w:t>
      </w:r>
      <w:r>
        <w:t></w:t>
      </w:r>
      <w:r>
        <w:rPr>
          <w:rFonts w:hint="eastAsia"/>
        </w:rPr>
        <w:t>до</w:t>
      </w:r>
      <w:r>
        <w:t></w:t>
      </w:r>
      <w:r>
        <w:rPr>
          <w:rFonts w:hint="eastAsia"/>
        </w:rPr>
        <w:t>Болонського</w:t>
      </w:r>
      <w:r>
        <w:t></w:t>
      </w:r>
      <w:r>
        <w:rPr>
          <w:rFonts w:hint="eastAsia"/>
        </w:rPr>
        <w:t>процесу</w:t>
      </w:r>
      <w:r>
        <w:t></w:t>
      </w:r>
      <w:r>
        <w:t></w:t>
      </w:r>
      <w:r>
        <w:rPr>
          <w:rFonts w:hint="eastAsia"/>
        </w:rPr>
        <w:t>Нове</w:t>
      </w:r>
      <w:r>
        <w:t></w:t>
      </w:r>
      <w:r>
        <w:rPr>
          <w:rFonts w:hint="eastAsia"/>
        </w:rPr>
        <w:t>законодавство</w:t>
      </w:r>
      <w:r>
        <w:t></w:t>
      </w:r>
      <w:r>
        <w:rPr>
          <w:rFonts w:hint="eastAsia"/>
        </w:rPr>
        <w:t>про</w:t>
      </w:r>
      <w:r>
        <w:t></w:t>
      </w:r>
      <w:r>
        <w:rPr>
          <w:rFonts w:hint="eastAsia"/>
        </w:rPr>
        <w:t>вищу</w:t>
      </w:r>
      <w:r>
        <w:t></w:t>
      </w:r>
      <w:r>
        <w:rPr>
          <w:rFonts w:hint="eastAsia"/>
        </w:rPr>
        <w:t>освіту</w:t>
      </w:r>
      <w:r>
        <w:t></w:t>
      </w:r>
      <w:r>
        <w:rPr>
          <w:rFonts w:hint="eastAsia"/>
        </w:rPr>
        <w:t>надало</w:t>
      </w:r>
    </w:p>
    <w:p w:rsidR="006D0849" w:rsidRDefault="006D0849" w:rsidP="006D0849">
      <w:r>
        <w:rPr>
          <w:rFonts w:hint="eastAsia"/>
        </w:rPr>
        <w:t>університетам</w:t>
      </w:r>
      <w:r>
        <w:t></w:t>
      </w:r>
      <w:r>
        <w:rPr>
          <w:rFonts w:hint="eastAsia"/>
        </w:rPr>
        <w:t>значну</w:t>
      </w:r>
      <w:r>
        <w:t></w:t>
      </w:r>
      <w:r>
        <w:rPr>
          <w:rFonts w:hint="eastAsia"/>
        </w:rPr>
        <w:t>автономію</w:t>
      </w:r>
      <w:r>
        <w:t></w:t>
      </w:r>
      <w:r>
        <w:rPr>
          <w:rFonts w:hint="eastAsia"/>
        </w:rPr>
        <w:t>і</w:t>
      </w:r>
      <w:r>
        <w:t></w:t>
      </w:r>
      <w:r>
        <w:rPr>
          <w:rFonts w:hint="eastAsia"/>
        </w:rPr>
        <w:t>право</w:t>
      </w:r>
      <w:r>
        <w:t></w:t>
      </w:r>
      <w:r>
        <w:rPr>
          <w:rFonts w:hint="eastAsia"/>
        </w:rPr>
        <w:t>розвивати</w:t>
      </w:r>
      <w:r>
        <w:t></w:t>
      </w:r>
      <w:r>
        <w:rPr>
          <w:rFonts w:hint="eastAsia"/>
        </w:rPr>
        <w:t>прямі</w:t>
      </w:r>
      <w:r>
        <w:t></w:t>
      </w:r>
      <w:r>
        <w:rPr>
          <w:rFonts w:hint="eastAsia"/>
        </w:rPr>
        <w:t>зв’язки</w:t>
      </w:r>
      <w:r>
        <w:t></w:t>
      </w:r>
      <w:r>
        <w:rPr>
          <w:rFonts w:hint="eastAsia"/>
        </w:rPr>
        <w:t>з</w:t>
      </w:r>
      <w:r>
        <w:t></w:t>
      </w:r>
      <w:r>
        <w:rPr>
          <w:rFonts w:hint="eastAsia"/>
        </w:rPr>
        <w:t>іноземними</w:t>
      </w:r>
    </w:p>
    <w:p w:rsidR="006D0849" w:rsidRDefault="006D0849" w:rsidP="006D0849">
      <w:r>
        <w:rPr>
          <w:rFonts w:hint="eastAsia"/>
        </w:rPr>
        <w:t>партнерами</w:t>
      </w:r>
      <w:r>
        <w:t></w:t>
      </w:r>
      <w:r>
        <w:t></w:t>
      </w:r>
      <w:r>
        <w:rPr>
          <w:rFonts w:hint="eastAsia"/>
        </w:rPr>
        <w:t>акцентувало</w:t>
      </w:r>
      <w:r>
        <w:t></w:t>
      </w:r>
      <w:r>
        <w:rPr>
          <w:rFonts w:hint="eastAsia"/>
        </w:rPr>
        <w:t>увагу</w:t>
      </w:r>
      <w:r>
        <w:t></w:t>
      </w:r>
      <w:r>
        <w:rPr>
          <w:rFonts w:hint="eastAsia"/>
        </w:rPr>
        <w:t>на</w:t>
      </w:r>
      <w:r>
        <w:t></w:t>
      </w:r>
      <w:r>
        <w:rPr>
          <w:rFonts w:hint="eastAsia"/>
        </w:rPr>
        <w:t>міжнародному</w:t>
      </w:r>
      <w:r>
        <w:t></w:t>
      </w:r>
      <w:r>
        <w:rPr>
          <w:rFonts w:hint="eastAsia"/>
        </w:rPr>
        <w:t>співробітництві</w:t>
      </w:r>
      <w:r>
        <w:t></w:t>
      </w:r>
      <w:r>
        <w:rPr>
          <w:rFonts w:hint="eastAsia"/>
        </w:rPr>
        <w:t>як</w:t>
      </w:r>
      <w:r>
        <w:t></w:t>
      </w:r>
      <w:r>
        <w:rPr>
          <w:rFonts w:hint="eastAsia"/>
        </w:rPr>
        <w:t>обов’язковій</w:t>
      </w:r>
    </w:p>
    <w:p w:rsidR="006D0849" w:rsidRDefault="006D0849" w:rsidP="006D0849">
      <w:r>
        <w:rPr>
          <w:rFonts w:hint="eastAsia"/>
        </w:rPr>
        <w:t>нормі</w:t>
      </w:r>
      <w:r>
        <w:t></w:t>
      </w:r>
      <w:r>
        <w:rPr>
          <w:rFonts w:hint="eastAsia"/>
        </w:rPr>
        <w:t>діяльності</w:t>
      </w:r>
      <w:r>
        <w:t></w:t>
      </w:r>
      <w:r>
        <w:rPr>
          <w:rFonts w:hint="eastAsia"/>
        </w:rPr>
        <w:t>ВНЗ</w:t>
      </w:r>
      <w:r>
        <w:t></w:t>
      </w:r>
      <w:r>
        <w:rPr>
          <w:rFonts w:hint="eastAsia"/>
        </w:rPr>
        <w:t>у</w:t>
      </w:r>
      <w:r>
        <w:t></w:t>
      </w:r>
      <w:r>
        <w:rPr>
          <w:rFonts w:hint="eastAsia"/>
        </w:rPr>
        <w:t>сучасних</w:t>
      </w:r>
      <w:r>
        <w:t></w:t>
      </w:r>
      <w:r>
        <w:rPr>
          <w:rFonts w:hint="eastAsia"/>
        </w:rPr>
        <w:t>умовах</w:t>
      </w:r>
      <w:r>
        <w:t></w:t>
      </w:r>
      <w:r>
        <w:t></w:t>
      </w:r>
      <w:r>
        <w:rPr>
          <w:rFonts w:hint="eastAsia"/>
        </w:rPr>
        <w:t>Упродовж</w:t>
      </w:r>
      <w:r>
        <w:t></w:t>
      </w:r>
      <w:r>
        <w:rPr>
          <w:rFonts w:hint="eastAsia"/>
        </w:rPr>
        <w:t>другого</w:t>
      </w:r>
      <w:r>
        <w:t></w:t>
      </w:r>
      <w:r>
        <w:rPr>
          <w:rFonts w:hint="eastAsia"/>
        </w:rPr>
        <w:t>етапу</w:t>
      </w:r>
      <w:r>
        <w:t></w:t>
      </w:r>
      <w:r>
        <w:rPr>
          <w:rFonts w:hint="eastAsia"/>
        </w:rPr>
        <w:t>розвитку</w:t>
      </w:r>
    </w:p>
    <w:p w:rsidR="006D0849" w:rsidRDefault="006D0849" w:rsidP="006D0849">
      <w:r>
        <w:rPr>
          <w:rFonts w:hint="eastAsia"/>
        </w:rPr>
        <w:t>нормативно</w:t>
      </w:r>
      <w:r>
        <w:t></w:t>
      </w:r>
      <w:r>
        <w:rPr>
          <w:rFonts w:hint="eastAsia"/>
        </w:rPr>
        <w:t>правового</w:t>
      </w:r>
      <w:r>
        <w:t></w:t>
      </w:r>
      <w:r>
        <w:rPr>
          <w:rFonts w:hint="eastAsia"/>
        </w:rPr>
        <w:t>забезпечення</w:t>
      </w:r>
      <w:r>
        <w:t></w:t>
      </w:r>
      <w:r>
        <w:rPr>
          <w:rFonts w:hint="eastAsia"/>
        </w:rPr>
        <w:t>вищої</w:t>
      </w:r>
      <w:r>
        <w:t></w:t>
      </w:r>
      <w:r>
        <w:rPr>
          <w:rFonts w:hint="eastAsia"/>
        </w:rPr>
        <w:t>освіти</w:t>
      </w:r>
      <w:r>
        <w:t></w:t>
      </w:r>
      <w:r>
        <w:rPr>
          <w:rFonts w:hint="eastAsia"/>
        </w:rPr>
        <w:t>послідовно</w:t>
      </w:r>
      <w:r>
        <w:t></w:t>
      </w:r>
      <w:r>
        <w:rPr>
          <w:rFonts w:hint="eastAsia"/>
        </w:rPr>
        <w:t>створювалися</w:t>
      </w:r>
    </w:p>
    <w:p w:rsidR="006D0849" w:rsidRDefault="006D0849" w:rsidP="006D0849">
      <w:r>
        <w:rPr>
          <w:rFonts w:hint="eastAsia"/>
        </w:rPr>
        <w:t>передумови</w:t>
      </w:r>
      <w:r>
        <w:t></w:t>
      </w:r>
      <w:r>
        <w:rPr>
          <w:rFonts w:hint="eastAsia"/>
        </w:rPr>
        <w:t>для</w:t>
      </w:r>
      <w:r>
        <w:t></w:t>
      </w:r>
      <w:r>
        <w:rPr>
          <w:rFonts w:hint="eastAsia"/>
        </w:rPr>
        <w:t>входження</w:t>
      </w:r>
      <w:r>
        <w:t></w:t>
      </w:r>
      <w:r>
        <w:rPr>
          <w:rFonts w:hint="eastAsia"/>
        </w:rPr>
        <w:t>національної</w:t>
      </w:r>
      <w:r>
        <w:t></w:t>
      </w:r>
      <w:r>
        <w:rPr>
          <w:rFonts w:hint="eastAsia"/>
        </w:rPr>
        <w:t>системи</w:t>
      </w:r>
      <w:r>
        <w:t></w:t>
      </w:r>
      <w:r>
        <w:rPr>
          <w:rFonts w:hint="eastAsia"/>
        </w:rPr>
        <w:t>вищої</w:t>
      </w:r>
      <w:r>
        <w:t></w:t>
      </w:r>
      <w:r>
        <w:rPr>
          <w:rFonts w:hint="eastAsia"/>
        </w:rPr>
        <w:t>освіти</w:t>
      </w:r>
      <w:r>
        <w:t></w:t>
      </w:r>
      <w:r>
        <w:rPr>
          <w:rFonts w:hint="eastAsia"/>
        </w:rPr>
        <w:t>в</w:t>
      </w:r>
      <w:r>
        <w:t></w:t>
      </w:r>
      <w:r>
        <w:rPr>
          <w:rFonts w:hint="eastAsia"/>
        </w:rPr>
        <w:t>Болонський</w:t>
      </w:r>
    </w:p>
    <w:p w:rsidR="006D0849" w:rsidRDefault="006D0849" w:rsidP="006D0849">
      <w:r>
        <w:rPr>
          <w:rFonts w:hint="eastAsia"/>
        </w:rPr>
        <w:t>процес</w:t>
      </w:r>
      <w:r>
        <w:t></w:t>
      </w:r>
      <w:r>
        <w:t></w:t>
      </w:r>
      <w:r>
        <w:rPr>
          <w:rFonts w:hint="eastAsia"/>
        </w:rPr>
        <w:t>Ухвалено</w:t>
      </w:r>
      <w:r>
        <w:t></w:t>
      </w:r>
      <w:r>
        <w:rPr>
          <w:rFonts w:hint="eastAsia"/>
        </w:rPr>
        <w:t>Закон</w:t>
      </w:r>
      <w:r>
        <w:t></w:t>
      </w:r>
      <w:r>
        <w:rPr>
          <w:rFonts w:hint="eastAsia"/>
        </w:rPr>
        <w:t>України</w:t>
      </w:r>
      <w:r>
        <w:t></w:t>
      </w:r>
      <w:r>
        <w:rPr>
          <w:rFonts w:hint="eastAsia"/>
        </w:rPr>
        <w:t>“Про</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Закону</w:t>
      </w:r>
    </w:p>
    <w:p w:rsidR="006D0849" w:rsidRDefault="006D0849" w:rsidP="006D0849">
      <w:r>
        <w:rPr>
          <w:rFonts w:hint="eastAsia"/>
        </w:rPr>
        <w:t>Української</w:t>
      </w:r>
      <w:r>
        <w:t></w:t>
      </w:r>
      <w:r>
        <w:rPr>
          <w:rFonts w:hint="eastAsia"/>
        </w:rPr>
        <w:t>РСР</w:t>
      </w:r>
      <w:r>
        <w:t></w:t>
      </w:r>
      <w:r>
        <w:rPr>
          <w:rFonts w:hint="eastAsia"/>
        </w:rPr>
        <w:t>“Про</w:t>
      </w:r>
      <w:r>
        <w:t></w:t>
      </w:r>
      <w:r>
        <w:rPr>
          <w:rFonts w:hint="eastAsia"/>
        </w:rPr>
        <w:t>освіту”</w:t>
      </w:r>
      <w:r>
        <w:t></w:t>
      </w:r>
      <w:r>
        <w:t></w:t>
      </w:r>
      <w:r>
        <w:t></w:t>
      </w:r>
      <w:r>
        <w:t></w:t>
      </w:r>
      <w:r>
        <w:t></w:t>
      </w:r>
      <w:r>
        <w:t></w:t>
      </w:r>
      <w:r>
        <w:t></w:t>
      </w:r>
      <w:r>
        <w:rPr>
          <w:rFonts w:hint="eastAsia"/>
        </w:rPr>
        <w:t>р</w:t>
      </w:r>
      <w:r>
        <w:t></w:t>
      </w:r>
      <w:r>
        <w:t></w:t>
      </w:r>
      <w:r>
        <w:t></w:t>
      </w:r>
      <w:r>
        <w:t></w:t>
      </w:r>
      <w:r>
        <w:rPr>
          <w:rFonts w:hint="eastAsia"/>
        </w:rPr>
        <w:t>Ядром</w:t>
      </w:r>
      <w:r>
        <w:t></w:t>
      </w:r>
      <w:r>
        <w:rPr>
          <w:rFonts w:hint="eastAsia"/>
        </w:rPr>
        <w:t>законодавчої</w:t>
      </w:r>
      <w:r>
        <w:t></w:t>
      </w:r>
      <w:r>
        <w:rPr>
          <w:rFonts w:hint="eastAsia"/>
        </w:rPr>
        <w:t>бази</w:t>
      </w:r>
      <w:r>
        <w:t></w:t>
      </w:r>
      <w:r>
        <w:rPr>
          <w:rFonts w:hint="eastAsia"/>
        </w:rPr>
        <w:t>вищої</w:t>
      </w:r>
      <w:r>
        <w:t></w:t>
      </w:r>
      <w:r>
        <w:rPr>
          <w:rFonts w:hint="eastAsia"/>
        </w:rPr>
        <w:t>освіти</w:t>
      </w:r>
      <w:r>
        <w:t></w:t>
      </w:r>
      <w:r>
        <w:rPr>
          <w:rFonts w:hint="eastAsia"/>
        </w:rPr>
        <w:t>в</w:t>
      </w:r>
    </w:p>
    <w:p w:rsidR="006D0849" w:rsidRDefault="006D0849" w:rsidP="006D0849">
      <w:r>
        <w:rPr>
          <w:rFonts w:hint="eastAsia"/>
        </w:rPr>
        <w:t>Україні</w:t>
      </w:r>
      <w:r>
        <w:t></w:t>
      </w:r>
      <w:r>
        <w:rPr>
          <w:rFonts w:hint="eastAsia"/>
        </w:rPr>
        <w:t>стала</w:t>
      </w:r>
      <w:r>
        <w:t></w:t>
      </w:r>
      <w:r>
        <w:rPr>
          <w:rFonts w:hint="eastAsia"/>
        </w:rPr>
        <w:t>Конституція</w:t>
      </w:r>
      <w:r>
        <w:t></w:t>
      </w:r>
      <w:r>
        <w:rPr>
          <w:rFonts w:hint="eastAsia"/>
        </w:rPr>
        <w:t>України</w:t>
      </w:r>
      <w:r>
        <w:t></w:t>
      </w:r>
      <w:r>
        <w:t></w:t>
      </w:r>
      <w:r>
        <w:t></w:t>
      </w:r>
      <w:r>
        <w:t></w:t>
      </w:r>
      <w:r>
        <w:t></w:t>
      </w:r>
      <w:r>
        <w:t></w:t>
      </w:r>
      <w:r>
        <w:t></w:t>
      </w:r>
      <w:r>
        <w:rPr>
          <w:rFonts w:hint="eastAsia"/>
        </w:rPr>
        <w:t>р</w:t>
      </w:r>
      <w:r>
        <w:t></w:t>
      </w:r>
      <w:r>
        <w:t></w:t>
      </w:r>
      <w:r>
        <w:t></w:t>
      </w:r>
      <w:r>
        <w:t></w:t>
      </w:r>
      <w:r>
        <w:rPr>
          <w:rFonts w:hint="eastAsia"/>
        </w:rPr>
        <w:t>була</w:t>
      </w:r>
      <w:r>
        <w:t></w:t>
      </w:r>
      <w:r>
        <w:rPr>
          <w:rFonts w:hint="eastAsia"/>
        </w:rPr>
        <w:t>прийнята</w:t>
      </w:r>
      <w:r>
        <w:t></w:t>
      </w:r>
      <w:r>
        <w:rPr>
          <w:rFonts w:hint="eastAsia"/>
        </w:rPr>
        <w:t>Національна</w:t>
      </w:r>
    </w:p>
    <w:p w:rsidR="006D0849" w:rsidRDefault="006D0849" w:rsidP="006D0849">
      <w:r>
        <w:rPr>
          <w:rFonts w:hint="eastAsia"/>
        </w:rPr>
        <w:t>доктрина</w:t>
      </w:r>
      <w:r>
        <w:t></w:t>
      </w:r>
      <w:r>
        <w:rPr>
          <w:rFonts w:hint="eastAsia"/>
        </w:rPr>
        <w:t>розвитку</w:t>
      </w:r>
      <w:r>
        <w:t></w:t>
      </w:r>
      <w:r>
        <w:rPr>
          <w:rFonts w:hint="eastAsia"/>
        </w:rPr>
        <w:t>освіти</w:t>
      </w:r>
      <w:r>
        <w:t></w:t>
      </w:r>
      <w:r>
        <w:t></w:t>
      </w:r>
      <w:r>
        <w:rPr>
          <w:rFonts w:hint="eastAsia"/>
        </w:rPr>
        <w:t>яка</w:t>
      </w:r>
      <w:r>
        <w:t></w:t>
      </w:r>
      <w:r>
        <w:rPr>
          <w:rFonts w:hint="eastAsia"/>
        </w:rPr>
        <w:t>визначила</w:t>
      </w:r>
      <w:r>
        <w:t></w:t>
      </w:r>
      <w:r>
        <w:rPr>
          <w:rFonts w:hint="eastAsia"/>
        </w:rPr>
        <w:t>систему</w:t>
      </w:r>
      <w:r>
        <w:t></w:t>
      </w:r>
      <w:r>
        <w:rPr>
          <w:rFonts w:hint="eastAsia"/>
        </w:rPr>
        <w:t>концептуальних</w:t>
      </w:r>
      <w:r>
        <w:t></w:t>
      </w:r>
      <w:r>
        <w:rPr>
          <w:rFonts w:hint="eastAsia"/>
        </w:rPr>
        <w:t>ідей</w:t>
      </w:r>
      <w:r>
        <w:t></w:t>
      </w:r>
      <w:r>
        <w:rPr>
          <w:rFonts w:hint="eastAsia"/>
        </w:rPr>
        <w:t>та</w:t>
      </w:r>
      <w:r>
        <w:t></w:t>
      </w:r>
      <w:r>
        <w:rPr>
          <w:rFonts w:hint="eastAsia"/>
        </w:rPr>
        <w:t>поглядів</w:t>
      </w:r>
    </w:p>
    <w:p w:rsidR="006D0849" w:rsidRDefault="006D0849" w:rsidP="006D0849">
      <w:r>
        <w:rPr>
          <w:rFonts w:hint="eastAsia"/>
        </w:rPr>
        <w:t>на</w:t>
      </w:r>
      <w:r>
        <w:t></w:t>
      </w:r>
      <w:r>
        <w:rPr>
          <w:rFonts w:hint="eastAsia"/>
        </w:rPr>
        <w:t>стратегію</w:t>
      </w:r>
      <w:r>
        <w:t></w:t>
      </w:r>
      <w:r>
        <w:rPr>
          <w:rFonts w:hint="eastAsia"/>
        </w:rPr>
        <w:t>і</w:t>
      </w:r>
      <w:r>
        <w:t></w:t>
      </w:r>
      <w:r>
        <w:rPr>
          <w:rFonts w:hint="eastAsia"/>
        </w:rPr>
        <w:t>основний</w:t>
      </w:r>
      <w:r>
        <w:t></w:t>
      </w:r>
      <w:r>
        <w:rPr>
          <w:rFonts w:hint="eastAsia"/>
        </w:rPr>
        <w:t>напрям</w:t>
      </w:r>
      <w:r>
        <w:t></w:t>
      </w:r>
      <w:r>
        <w:rPr>
          <w:rFonts w:hint="eastAsia"/>
        </w:rPr>
        <w:t>розвитку</w:t>
      </w:r>
      <w:r>
        <w:t></w:t>
      </w:r>
      <w:r>
        <w:rPr>
          <w:rFonts w:hint="eastAsia"/>
        </w:rPr>
        <w:t>освіти</w:t>
      </w:r>
      <w:r>
        <w:t></w:t>
      </w:r>
      <w:r>
        <w:rPr>
          <w:rFonts w:hint="eastAsia"/>
        </w:rPr>
        <w:t>в</w:t>
      </w:r>
      <w:r>
        <w:t></w:t>
      </w:r>
      <w:r>
        <w:rPr>
          <w:rFonts w:hint="eastAsia"/>
        </w:rPr>
        <w:t>першій</w:t>
      </w:r>
      <w:r>
        <w:t></w:t>
      </w:r>
      <w:r>
        <w:rPr>
          <w:rFonts w:hint="eastAsia"/>
        </w:rPr>
        <w:t>чверті</w:t>
      </w:r>
      <w:r>
        <w:t></w:t>
      </w:r>
      <w:r>
        <w:rPr>
          <w:rFonts w:hint="eastAsia"/>
        </w:rPr>
        <w:t>ХХІ</w:t>
      </w:r>
      <w:r>
        <w:t></w:t>
      </w:r>
      <w:r>
        <w:rPr>
          <w:rFonts w:hint="eastAsia"/>
        </w:rPr>
        <w:t>ст</w:t>
      </w:r>
      <w:r>
        <w:t></w:t>
      </w:r>
    </w:p>
    <w:p w:rsidR="006D0849" w:rsidRDefault="006D0849" w:rsidP="006D0849">
      <w:r>
        <w:rPr>
          <w:rFonts w:hint="eastAsia"/>
        </w:rPr>
        <w:t>Усі</w:t>
      </w:r>
      <w:r>
        <w:t></w:t>
      </w:r>
      <w:r>
        <w:rPr>
          <w:rFonts w:hint="eastAsia"/>
        </w:rPr>
        <w:t>базові</w:t>
      </w:r>
      <w:r>
        <w:t></w:t>
      </w:r>
      <w:r>
        <w:rPr>
          <w:rFonts w:hint="eastAsia"/>
        </w:rPr>
        <w:t>складові</w:t>
      </w:r>
      <w:r>
        <w:t></w:t>
      </w:r>
      <w:r>
        <w:rPr>
          <w:rFonts w:hint="eastAsia"/>
        </w:rPr>
        <w:t>законодавства</w:t>
      </w:r>
      <w:r>
        <w:t></w:t>
      </w:r>
      <w:r>
        <w:rPr>
          <w:rFonts w:hint="eastAsia"/>
        </w:rPr>
        <w:t>про</w:t>
      </w:r>
      <w:r>
        <w:t></w:t>
      </w:r>
      <w:r>
        <w:rPr>
          <w:rFonts w:hint="eastAsia"/>
        </w:rPr>
        <w:t>вищу</w:t>
      </w:r>
      <w:r>
        <w:t></w:t>
      </w:r>
      <w:r>
        <w:rPr>
          <w:rFonts w:hint="eastAsia"/>
        </w:rPr>
        <w:t>освіту</w:t>
      </w:r>
      <w:r>
        <w:t></w:t>
      </w:r>
      <w:r>
        <w:rPr>
          <w:rFonts w:hint="eastAsia"/>
        </w:rPr>
        <w:t>акцентували</w:t>
      </w:r>
      <w:r>
        <w:t></w:t>
      </w:r>
      <w:r>
        <w:rPr>
          <w:rFonts w:hint="eastAsia"/>
        </w:rPr>
        <w:t>увагу</w:t>
      </w:r>
      <w:r>
        <w:t></w:t>
      </w:r>
      <w:r>
        <w:rPr>
          <w:rFonts w:hint="eastAsia"/>
        </w:rPr>
        <w:t>на</w:t>
      </w:r>
    </w:p>
    <w:p w:rsidR="006D0849" w:rsidRDefault="006D0849" w:rsidP="006D0849">
      <w:r>
        <w:t></w:t>
      </w:r>
      <w:r>
        <w:t></w:t>
      </w:r>
      <w:r>
        <w:t></w:t>
      </w:r>
    </w:p>
    <w:p w:rsidR="006D0849" w:rsidRDefault="006D0849" w:rsidP="006D0849">
      <w:r>
        <w:rPr>
          <w:rFonts w:hint="eastAsia"/>
        </w:rPr>
        <w:t>розвитку</w:t>
      </w:r>
      <w:r>
        <w:t></w:t>
      </w:r>
      <w:r>
        <w:rPr>
          <w:rFonts w:hint="eastAsia"/>
        </w:rPr>
        <w:t>міжнародних</w:t>
      </w:r>
      <w:r>
        <w:t></w:t>
      </w:r>
      <w:r>
        <w:rPr>
          <w:rFonts w:hint="eastAsia"/>
        </w:rPr>
        <w:t>зв’язків</w:t>
      </w:r>
      <w:r>
        <w:t></w:t>
      </w:r>
      <w:r>
        <w:rPr>
          <w:rFonts w:hint="eastAsia"/>
        </w:rPr>
        <w:t>і</w:t>
      </w:r>
      <w:r>
        <w:t></w:t>
      </w:r>
      <w:r>
        <w:rPr>
          <w:rFonts w:hint="eastAsia"/>
        </w:rPr>
        <w:t>співробітництва</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як</w:t>
      </w:r>
      <w:r>
        <w:t></w:t>
      </w:r>
      <w:r>
        <w:rPr>
          <w:rFonts w:hint="eastAsia"/>
        </w:rPr>
        <w:t>головної</w:t>
      </w:r>
    </w:p>
    <w:p w:rsidR="006D0849" w:rsidRDefault="006D0849" w:rsidP="006D0849">
      <w:r>
        <w:rPr>
          <w:rFonts w:hint="eastAsia"/>
        </w:rPr>
        <w:t>умови</w:t>
      </w:r>
      <w:r>
        <w:t></w:t>
      </w:r>
      <w:r>
        <w:rPr>
          <w:rFonts w:hint="eastAsia"/>
        </w:rPr>
        <w:t>формування</w:t>
      </w:r>
      <w:r>
        <w:t></w:t>
      </w:r>
      <w:r>
        <w:rPr>
          <w:rFonts w:hint="eastAsia"/>
        </w:rPr>
        <w:t>сучасної</w:t>
      </w:r>
      <w:r>
        <w:t></w:t>
      </w:r>
      <w:r>
        <w:t></w:t>
      </w:r>
      <w:r>
        <w:rPr>
          <w:rFonts w:hint="eastAsia"/>
        </w:rPr>
        <w:t>здатної</w:t>
      </w:r>
      <w:r>
        <w:t></w:t>
      </w:r>
      <w:r>
        <w:rPr>
          <w:rFonts w:hint="eastAsia"/>
        </w:rPr>
        <w:t>до</w:t>
      </w:r>
      <w:r>
        <w:t></w:t>
      </w:r>
      <w:r>
        <w:rPr>
          <w:rFonts w:hint="eastAsia"/>
        </w:rPr>
        <w:t>саморозвитку</w:t>
      </w:r>
      <w:r>
        <w:t></w:t>
      </w:r>
      <w:r>
        <w:rPr>
          <w:rFonts w:hint="eastAsia"/>
        </w:rPr>
        <w:t>системи</w:t>
      </w:r>
      <w:r>
        <w:t></w:t>
      </w:r>
      <w:r>
        <w:t></w:t>
      </w:r>
      <w:r>
        <w:rPr>
          <w:rFonts w:hint="eastAsia"/>
        </w:rPr>
        <w:t>органічно</w:t>
      </w:r>
    </w:p>
    <w:p w:rsidR="006D0849" w:rsidRDefault="006D0849" w:rsidP="006D0849">
      <w:r>
        <w:rPr>
          <w:rFonts w:hint="eastAsia"/>
        </w:rPr>
        <w:t>інтегрованої</w:t>
      </w:r>
      <w:r>
        <w:t></w:t>
      </w:r>
      <w:r>
        <w:rPr>
          <w:rFonts w:hint="eastAsia"/>
        </w:rPr>
        <w:t>у</w:t>
      </w:r>
      <w:r>
        <w:t></w:t>
      </w:r>
      <w:r>
        <w:rPr>
          <w:rFonts w:hint="eastAsia"/>
        </w:rPr>
        <w:t>світовий</w:t>
      </w:r>
      <w:r>
        <w:t></w:t>
      </w:r>
      <w:r>
        <w:rPr>
          <w:rFonts w:hint="eastAsia"/>
        </w:rPr>
        <w:t>освітній</w:t>
      </w:r>
      <w:r>
        <w:t></w:t>
      </w:r>
      <w:r>
        <w:rPr>
          <w:rFonts w:hint="eastAsia"/>
        </w:rPr>
        <w:t>простір</w:t>
      </w:r>
      <w:r>
        <w:t></w:t>
      </w:r>
    </w:p>
    <w:p w:rsidR="006D0849" w:rsidRDefault="006D0849" w:rsidP="006D0849">
      <w:r>
        <w:rPr>
          <w:rFonts w:hint="eastAsia"/>
        </w:rPr>
        <w:t>З</w:t>
      </w:r>
      <w:r>
        <w:t></w:t>
      </w:r>
      <w:r>
        <w:rPr>
          <w:rFonts w:hint="eastAsia"/>
        </w:rPr>
        <w:t>приєднанням</w:t>
      </w:r>
      <w:r>
        <w:t></w:t>
      </w:r>
      <w:r>
        <w:rPr>
          <w:rFonts w:hint="eastAsia"/>
        </w:rPr>
        <w:t>України</w:t>
      </w:r>
      <w:r>
        <w:t></w:t>
      </w:r>
      <w:r>
        <w:rPr>
          <w:rFonts w:hint="eastAsia"/>
        </w:rPr>
        <w:t>до</w:t>
      </w:r>
      <w:r>
        <w:t></w:t>
      </w:r>
      <w:r>
        <w:rPr>
          <w:rFonts w:hint="eastAsia"/>
        </w:rPr>
        <w:t>Болонського</w:t>
      </w:r>
      <w:r>
        <w:t></w:t>
      </w:r>
      <w:r>
        <w:rPr>
          <w:rFonts w:hint="eastAsia"/>
        </w:rPr>
        <w:t>процесу</w:t>
      </w:r>
      <w:r>
        <w:t></w:t>
      </w:r>
      <w:r>
        <w:rPr>
          <w:rFonts w:hint="eastAsia"/>
        </w:rPr>
        <w:t>розпочався</w:t>
      </w:r>
      <w:r>
        <w:t></w:t>
      </w:r>
      <w:r>
        <w:rPr>
          <w:rFonts w:hint="eastAsia"/>
        </w:rPr>
        <w:t>третій</w:t>
      </w:r>
      <w:r>
        <w:t></w:t>
      </w:r>
      <w:r>
        <w:rPr>
          <w:rFonts w:hint="eastAsia"/>
        </w:rPr>
        <w:t>етап</w:t>
      </w:r>
    </w:p>
    <w:p w:rsidR="006D0849" w:rsidRDefault="006D0849" w:rsidP="006D0849">
      <w:r>
        <w:rPr>
          <w:rFonts w:hint="eastAsia"/>
        </w:rPr>
        <w:t>формування</w:t>
      </w:r>
      <w:r>
        <w:t></w:t>
      </w:r>
      <w:r>
        <w:rPr>
          <w:rFonts w:hint="eastAsia"/>
        </w:rPr>
        <w:t>законодавчого</w:t>
      </w:r>
      <w:r>
        <w:t></w:t>
      </w:r>
      <w:r>
        <w:rPr>
          <w:rFonts w:hint="eastAsia"/>
        </w:rPr>
        <w:t>забезпечення</w:t>
      </w:r>
      <w:r>
        <w:t></w:t>
      </w:r>
      <w:r>
        <w:rPr>
          <w:rFonts w:hint="eastAsia"/>
        </w:rPr>
        <w:t>вищої</w:t>
      </w:r>
      <w:r>
        <w:t></w:t>
      </w:r>
      <w:r>
        <w:rPr>
          <w:rFonts w:hint="eastAsia"/>
        </w:rPr>
        <w:t>освіти</w:t>
      </w:r>
      <w:r>
        <w:t></w:t>
      </w:r>
      <w:r>
        <w:rPr>
          <w:rFonts w:hint="eastAsia"/>
        </w:rPr>
        <w:t>і</w:t>
      </w:r>
      <w:r>
        <w:t></w:t>
      </w:r>
      <w:r>
        <w:rPr>
          <w:rFonts w:hint="eastAsia"/>
        </w:rPr>
        <w:t>міжнародної</w:t>
      </w:r>
      <w:r>
        <w:t></w:t>
      </w:r>
      <w:r>
        <w:rPr>
          <w:rFonts w:hint="eastAsia"/>
        </w:rPr>
        <w:t>діяльності</w:t>
      </w:r>
    </w:p>
    <w:p w:rsidR="006D0849" w:rsidRDefault="006D0849" w:rsidP="006D0849">
      <w:r>
        <w:rPr>
          <w:rFonts w:hint="eastAsia"/>
        </w:rPr>
        <w:t>ВНЗ</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Була</w:t>
      </w:r>
      <w:r>
        <w:t></w:t>
      </w:r>
      <w:r>
        <w:rPr>
          <w:rFonts w:hint="eastAsia"/>
        </w:rPr>
        <w:t>ухвалена</w:t>
      </w:r>
      <w:r>
        <w:t></w:t>
      </w:r>
      <w:r>
        <w:rPr>
          <w:rFonts w:hint="eastAsia"/>
        </w:rPr>
        <w:t>Концепція</w:t>
      </w:r>
      <w:r>
        <w:t></w:t>
      </w:r>
      <w:r>
        <w:rPr>
          <w:rFonts w:hint="eastAsia"/>
        </w:rPr>
        <w:t>розвитку</w:t>
      </w:r>
      <w:r>
        <w:t></w:t>
      </w:r>
      <w:r>
        <w:rPr>
          <w:rFonts w:hint="eastAsia"/>
        </w:rPr>
        <w:t>освіти</w:t>
      </w:r>
      <w:r>
        <w:t></w:t>
      </w:r>
      <w:r>
        <w:rPr>
          <w:rFonts w:hint="eastAsia"/>
        </w:rPr>
        <w:t>на</w:t>
      </w:r>
      <w:r>
        <w:t></w:t>
      </w:r>
      <w:r>
        <w:t></w:t>
      </w:r>
      <w:r>
        <w:t></w:t>
      </w:r>
      <w:r>
        <w:t></w:t>
      </w:r>
      <w:r>
        <w:t></w:t>
      </w:r>
      <w:r>
        <w:t></w:t>
      </w:r>
      <w:r>
        <w:rPr>
          <w:rFonts w:hint="eastAsia"/>
        </w:rPr>
        <w:t>–</w:t>
      </w:r>
    </w:p>
    <w:p w:rsidR="006D0849" w:rsidRDefault="006D0849" w:rsidP="006D0849">
      <w:r>
        <w:t></w:t>
      </w:r>
      <w:r>
        <w:t></w:t>
      </w:r>
      <w:r>
        <w:t></w:t>
      </w:r>
      <w:r>
        <w:t></w:t>
      </w:r>
      <w:r>
        <w:t></w:t>
      </w:r>
      <w:r>
        <w:rPr>
          <w:rFonts w:hint="eastAsia"/>
        </w:rPr>
        <w:t>рр</w:t>
      </w:r>
      <w:r>
        <w:t></w:t>
      </w:r>
      <w:r>
        <w:t></w:t>
      </w:r>
      <w:r>
        <w:t></w:t>
      </w:r>
      <w:r>
        <w:rPr>
          <w:rFonts w:hint="eastAsia"/>
        </w:rPr>
        <w:t>яка</w:t>
      </w:r>
      <w:r>
        <w:t></w:t>
      </w:r>
      <w:r>
        <w:rPr>
          <w:rFonts w:hint="eastAsia"/>
        </w:rPr>
        <w:t>націлила</w:t>
      </w:r>
      <w:r>
        <w:t></w:t>
      </w:r>
      <w:r>
        <w:rPr>
          <w:rFonts w:hint="eastAsia"/>
        </w:rPr>
        <w:t>законодавче</w:t>
      </w:r>
      <w:r>
        <w:t></w:t>
      </w:r>
      <w:r>
        <w:rPr>
          <w:rFonts w:hint="eastAsia"/>
        </w:rPr>
        <w:t>забезпечення</w:t>
      </w:r>
      <w:r>
        <w:t></w:t>
      </w:r>
      <w:r>
        <w:rPr>
          <w:rFonts w:hint="eastAsia"/>
        </w:rPr>
        <w:t>на</w:t>
      </w:r>
      <w:r>
        <w:t></w:t>
      </w:r>
      <w:r>
        <w:rPr>
          <w:rFonts w:hint="eastAsia"/>
        </w:rPr>
        <w:t>подолання</w:t>
      </w:r>
      <w:r>
        <w:t></w:t>
      </w:r>
      <w:r>
        <w:rPr>
          <w:rFonts w:hint="eastAsia"/>
        </w:rPr>
        <w:t>проблем</w:t>
      </w:r>
      <w:r>
        <w:t></w:t>
      </w:r>
    </w:p>
    <w:p w:rsidR="006D0849" w:rsidRDefault="006D0849" w:rsidP="006D0849">
      <w:r>
        <w:rPr>
          <w:rFonts w:hint="eastAsia"/>
        </w:rPr>
        <w:t>формування</w:t>
      </w:r>
      <w:r>
        <w:t></w:t>
      </w:r>
      <w:r>
        <w:rPr>
          <w:rFonts w:hint="eastAsia"/>
        </w:rPr>
        <w:t>цілей</w:t>
      </w:r>
      <w:r>
        <w:t></w:t>
      </w:r>
      <w:r>
        <w:t></w:t>
      </w:r>
      <w:r>
        <w:rPr>
          <w:rFonts w:hint="eastAsia"/>
        </w:rPr>
        <w:t>розробку</w:t>
      </w:r>
      <w:r>
        <w:t></w:t>
      </w:r>
      <w:r>
        <w:rPr>
          <w:rFonts w:hint="eastAsia"/>
        </w:rPr>
        <w:t>та</w:t>
      </w:r>
      <w:r>
        <w:t></w:t>
      </w:r>
      <w:r>
        <w:rPr>
          <w:rFonts w:hint="eastAsia"/>
        </w:rPr>
        <w:t>реалізацію</w:t>
      </w:r>
      <w:r>
        <w:t></w:t>
      </w:r>
      <w:r>
        <w:rPr>
          <w:rFonts w:hint="eastAsia"/>
        </w:rPr>
        <w:t>базових</w:t>
      </w:r>
      <w:r>
        <w:t></w:t>
      </w:r>
      <w:r>
        <w:rPr>
          <w:rFonts w:hint="eastAsia"/>
        </w:rPr>
        <w:t>стратегій</w:t>
      </w:r>
      <w:r>
        <w:t></w:t>
      </w:r>
      <w:r>
        <w:rPr>
          <w:rFonts w:hint="eastAsia"/>
        </w:rPr>
        <w:t>у</w:t>
      </w:r>
      <w:r>
        <w:t></w:t>
      </w:r>
      <w:r>
        <w:rPr>
          <w:rFonts w:hint="eastAsia"/>
        </w:rPr>
        <w:t>контексті</w:t>
      </w:r>
      <w:r>
        <w:t></w:t>
      </w:r>
      <w:r>
        <w:rPr>
          <w:rFonts w:hint="eastAsia"/>
        </w:rPr>
        <w:t>інтеграції</w:t>
      </w:r>
    </w:p>
    <w:p w:rsidR="006D0849" w:rsidRDefault="006D0849" w:rsidP="006D0849">
      <w:r>
        <w:rPr>
          <w:rFonts w:hint="eastAsia"/>
        </w:rPr>
        <w:t>системи</w:t>
      </w:r>
      <w:r>
        <w:t></w:t>
      </w:r>
      <w:r>
        <w:rPr>
          <w:rFonts w:hint="eastAsia"/>
        </w:rPr>
        <w:t>вищої</w:t>
      </w:r>
      <w:r>
        <w:t></w:t>
      </w:r>
      <w:r>
        <w:rPr>
          <w:rFonts w:hint="eastAsia"/>
        </w:rPr>
        <w:t>освіти</w:t>
      </w:r>
      <w:r>
        <w:t></w:t>
      </w:r>
      <w:r>
        <w:t></w:t>
      </w:r>
      <w:r>
        <w:rPr>
          <w:rFonts w:hint="eastAsia"/>
        </w:rPr>
        <w:t>Міжнародні</w:t>
      </w:r>
      <w:r>
        <w:t></w:t>
      </w:r>
      <w:r>
        <w:rPr>
          <w:rFonts w:hint="eastAsia"/>
        </w:rPr>
        <w:t>зв’язки</w:t>
      </w:r>
      <w:r>
        <w:t></w:t>
      </w:r>
      <w:r>
        <w:rPr>
          <w:rFonts w:hint="eastAsia"/>
        </w:rPr>
        <w:t>і</w:t>
      </w:r>
      <w:r>
        <w:t></w:t>
      </w:r>
      <w:r>
        <w:rPr>
          <w:rFonts w:hint="eastAsia"/>
        </w:rPr>
        <w:t>співпраця</w:t>
      </w:r>
      <w:r>
        <w:t></w:t>
      </w:r>
      <w:r>
        <w:rPr>
          <w:rFonts w:hint="eastAsia"/>
        </w:rPr>
        <w:t>на</w:t>
      </w:r>
      <w:r>
        <w:t></w:t>
      </w:r>
      <w:r>
        <w:rPr>
          <w:rFonts w:hint="eastAsia"/>
        </w:rPr>
        <w:t>цьому</w:t>
      </w:r>
      <w:r>
        <w:t></w:t>
      </w:r>
      <w:r>
        <w:rPr>
          <w:rFonts w:hint="eastAsia"/>
        </w:rPr>
        <w:t>етапі</w:t>
      </w:r>
      <w:r>
        <w:t></w:t>
      </w:r>
      <w:r>
        <w:rPr>
          <w:rFonts w:hint="eastAsia"/>
        </w:rPr>
        <w:t>увійшли</w:t>
      </w:r>
      <w:r>
        <w:t></w:t>
      </w:r>
      <w:r>
        <w:rPr>
          <w:rFonts w:hint="eastAsia"/>
        </w:rPr>
        <w:t>у</w:t>
      </w:r>
    </w:p>
    <w:p w:rsidR="006D0849" w:rsidRDefault="006D0849" w:rsidP="006D0849">
      <w:r>
        <w:rPr>
          <w:rFonts w:hint="eastAsia"/>
        </w:rPr>
        <w:t>більш</w:t>
      </w:r>
      <w:r>
        <w:t></w:t>
      </w:r>
      <w:r>
        <w:rPr>
          <w:rFonts w:hint="eastAsia"/>
        </w:rPr>
        <w:t>активну</w:t>
      </w:r>
      <w:r>
        <w:t></w:t>
      </w:r>
      <w:r>
        <w:rPr>
          <w:rFonts w:hint="eastAsia"/>
        </w:rPr>
        <w:t>фазу</w:t>
      </w:r>
      <w:r>
        <w:t></w:t>
      </w:r>
      <w:r>
        <w:t></w:t>
      </w:r>
      <w:r>
        <w:rPr>
          <w:rFonts w:hint="eastAsia"/>
        </w:rPr>
        <w:t>провідні</w:t>
      </w:r>
      <w:r>
        <w:t></w:t>
      </w:r>
      <w:r>
        <w:rPr>
          <w:rFonts w:hint="eastAsia"/>
        </w:rPr>
        <w:t>університети</w:t>
      </w:r>
      <w:r>
        <w:t></w:t>
      </w:r>
      <w:r>
        <w:rPr>
          <w:rFonts w:hint="eastAsia"/>
        </w:rPr>
        <w:t>долучилися</w:t>
      </w:r>
      <w:r>
        <w:t></w:t>
      </w:r>
      <w:r>
        <w:rPr>
          <w:rFonts w:hint="eastAsia"/>
        </w:rPr>
        <w:t>до</w:t>
      </w:r>
      <w:r>
        <w:t></w:t>
      </w:r>
      <w:r>
        <w:rPr>
          <w:rFonts w:hint="eastAsia"/>
        </w:rPr>
        <w:t>виконання</w:t>
      </w:r>
      <w:r>
        <w:t></w:t>
      </w:r>
      <w:r>
        <w:rPr>
          <w:rFonts w:hint="eastAsia"/>
        </w:rPr>
        <w:t>Плану</w:t>
      </w:r>
      <w:r>
        <w:t></w:t>
      </w:r>
      <w:r>
        <w:rPr>
          <w:rFonts w:hint="eastAsia"/>
        </w:rPr>
        <w:t>дій</w:t>
      </w:r>
    </w:p>
    <w:p w:rsidR="006D0849" w:rsidRDefault="006D0849" w:rsidP="006D0849">
      <w:r>
        <w:rPr>
          <w:rFonts w:hint="eastAsia"/>
        </w:rPr>
        <w:t>щодо</w:t>
      </w:r>
      <w:r>
        <w:t></w:t>
      </w:r>
      <w:r>
        <w:rPr>
          <w:rFonts w:hint="eastAsia"/>
        </w:rPr>
        <w:t>забезпечення</w:t>
      </w:r>
      <w:r>
        <w:t></w:t>
      </w:r>
      <w:r>
        <w:rPr>
          <w:rFonts w:hint="eastAsia"/>
        </w:rPr>
        <w:t>якості</w:t>
      </w:r>
      <w:r>
        <w:t></w:t>
      </w:r>
      <w:r>
        <w:rPr>
          <w:rFonts w:hint="eastAsia"/>
        </w:rPr>
        <w:t>вищої</w:t>
      </w:r>
      <w:r>
        <w:t></w:t>
      </w:r>
      <w:r>
        <w:rPr>
          <w:rFonts w:hint="eastAsia"/>
        </w:rPr>
        <w:t>освіти</w:t>
      </w:r>
      <w:r>
        <w:t></w:t>
      </w:r>
      <w:r>
        <w:rPr>
          <w:rFonts w:hint="eastAsia"/>
        </w:rPr>
        <w:t>та</w:t>
      </w:r>
      <w:r>
        <w:t></w:t>
      </w:r>
      <w:r>
        <w:rPr>
          <w:rFonts w:hint="eastAsia"/>
        </w:rPr>
        <w:t>її</w:t>
      </w:r>
      <w:r>
        <w:t></w:t>
      </w:r>
      <w:r>
        <w:rPr>
          <w:rFonts w:hint="eastAsia"/>
        </w:rPr>
        <w:t>інтеграції</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w:t>
      </w:r>
      <w:r>
        <w:t></w:t>
      </w:r>
      <w:r>
        <w:t></w:t>
      </w:r>
    </w:p>
    <w:p w:rsidR="006D0849" w:rsidRDefault="006D0849" w:rsidP="006D0849">
      <w:r>
        <w:rPr>
          <w:rFonts w:hint="eastAsia"/>
        </w:rPr>
        <w:t>затвердженого</w:t>
      </w:r>
      <w:r>
        <w:t></w:t>
      </w:r>
      <w:r>
        <w:rPr>
          <w:rFonts w:hint="eastAsia"/>
        </w:rPr>
        <w:t>МОН</w:t>
      </w:r>
      <w:r>
        <w:t></w:t>
      </w:r>
      <w:r>
        <w:rPr>
          <w:rFonts w:hint="eastAsia"/>
        </w:rPr>
        <w:t>України</w:t>
      </w:r>
      <w:r>
        <w:t></w:t>
      </w:r>
      <w:r>
        <w:t></w:t>
      </w:r>
      <w:r>
        <w:t></w:t>
      </w:r>
      <w:r>
        <w:t></w:t>
      </w:r>
      <w:r>
        <w:t></w:t>
      </w:r>
      <w:r>
        <w:t></w:t>
      </w:r>
      <w:r>
        <w:t></w:t>
      </w:r>
      <w:r>
        <w:rPr>
          <w:rFonts w:hint="eastAsia"/>
        </w:rPr>
        <w:t>р</w:t>
      </w:r>
      <w:r>
        <w:t></w:t>
      </w:r>
      <w:r>
        <w:t></w:t>
      </w:r>
      <w:r>
        <w:t></w:t>
      </w:r>
    </w:p>
    <w:p w:rsidR="006D0849" w:rsidRDefault="006D0849" w:rsidP="006D0849">
      <w:r>
        <w:rPr>
          <w:rFonts w:hint="eastAsia"/>
        </w:rPr>
        <w:t>На</w:t>
      </w:r>
      <w:r>
        <w:t></w:t>
      </w:r>
      <w:r>
        <w:rPr>
          <w:rFonts w:hint="eastAsia"/>
        </w:rPr>
        <w:t>цьому</w:t>
      </w:r>
      <w:r>
        <w:t></w:t>
      </w:r>
      <w:r>
        <w:rPr>
          <w:rFonts w:hint="eastAsia"/>
        </w:rPr>
        <w:t>етапі</w:t>
      </w:r>
      <w:r>
        <w:t></w:t>
      </w:r>
      <w:r>
        <w:rPr>
          <w:rFonts w:hint="eastAsia"/>
        </w:rPr>
        <w:t>розроблялося</w:t>
      </w:r>
      <w:r>
        <w:t></w:t>
      </w:r>
      <w:r>
        <w:rPr>
          <w:rFonts w:hint="eastAsia"/>
        </w:rPr>
        <w:t>законодавство</w:t>
      </w:r>
      <w:r>
        <w:t></w:t>
      </w:r>
      <w:r>
        <w:rPr>
          <w:rFonts w:hint="eastAsia"/>
        </w:rPr>
        <w:t>щодо</w:t>
      </w:r>
      <w:r>
        <w:t></w:t>
      </w:r>
      <w:r>
        <w:rPr>
          <w:rFonts w:hint="eastAsia"/>
        </w:rPr>
        <w:t>створення</w:t>
      </w:r>
      <w:r>
        <w:t></w:t>
      </w:r>
      <w:r>
        <w:rPr>
          <w:rFonts w:hint="eastAsia"/>
        </w:rPr>
        <w:t>інноваційної</w:t>
      </w:r>
    </w:p>
    <w:p w:rsidR="006D0849" w:rsidRDefault="006D0849" w:rsidP="006D0849">
      <w:r>
        <w:rPr>
          <w:rFonts w:hint="eastAsia"/>
        </w:rPr>
        <w:t>інфраструктури</w:t>
      </w:r>
      <w:r>
        <w:t></w:t>
      </w:r>
      <w:r>
        <w:rPr>
          <w:rFonts w:hint="eastAsia"/>
        </w:rPr>
        <w:t>університетів</w:t>
      </w:r>
      <w:r>
        <w:t></w:t>
      </w:r>
      <w:r>
        <w:rPr>
          <w:rFonts w:hint="eastAsia"/>
        </w:rPr>
        <w:t>України</w:t>
      </w:r>
      <w:r>
        <w:t></w:t>
      </w:r>
      <w:r>
        <w:t></w:t>
      </w:r>
      <w:r>
        <w:rPr>
          <w:rFonts w:hint="eastAsia"/>
        </w:rPr>
        <w:t>Важливим</w:t>
      </w:r>
      <w:r>
        <w:t></w:t>
      </w:r>
      <w:r>
        <w:rPr>
          <w:rFonts w:hint="eastAsia"/>
        </w:rPr>
        <w:t>кроком</w:t>
      </w:r>
      <w:r>
        <w:t></w:t>
      </w:r>
      <w:r>
        <w:rPr>
          <w:rFonts w:hint="eastAsia"/>
        </w:rPr>
        <w:t>до</w:t>
      </w:r>
      <w:r>
        <w:t></w:t>
      </w:r>
      <w:r>
        <w:rPr>
          <w:rFonts w:hint="eastAsia"/>
        </w:rPr>
        <w:t>активізації</w:t>
      </w:r>
    </w:p>
    <w:p w:rsidR="006D0849" w:rsidRDefault="006D0849" w:rsidP="006D0849">
      <w:r>
        <w:rPr>
          <w:rFonts w:hint="eastAsia"/>
        </w:rPr>
        <w:t>міжнародного</w:t>
      </w:r>
      <w:r>
        <w:t></w:t>
      </w:r>
      <w:r>
        <w:rPr>
          <w:rFonts w:hint="eastAsia"/>
        </w:rPr>
        <w:t>співробітництва</w:t>
      </w:r>
      <w:r>
        <w:t></w:t>
      </w:r>
      <w:r>
        <w:rPr>
          <w:rFonts w:hint="eastAsia"/>
        </w:rPr>
        <w:t>та</w:t>
      </w:r>
      <w:r>
        <w:t></w:t>
      </w:r>
      <w:r>
        <w:rPr>
          <w:rFonts w:hint="eastAsia"/>
        </w:rPr>
        <w:t>інтеграції</w:t>
      </w:r>
      <w:r>
        <w:t></w:t>
      </w:r>
      <w:r>
        <w:rPr>
          <w:rFonts w:hint="eastAsia"/>
        </w:rPr>
        <w:t>системи</w:t>
      </w:r>
      <w:r>
        <w:t></w:t>
      </w:r>
      <w:r>
        <w:rPr>
          <w:rFonts w:hint="eastAsia"/>
        </w:rPr>
        <w:t>вищої</w:t>
      </w:r>
      <w:r>
        <w:t></w:t>
      </w:r>
      <w:r>
        <w:rPr>
          <w:rFonts w:hint="eastAsia"/>
        </w:rPr>
        <w:t>освіти</w:t>
      </w:r>
      <w:r>
        <w:t></w:t>
      </w:r>
      <w:r>
        <w:rPr>
          <w:rFonts w:hint="eastAsia"/>
        </w:rPr>
        <w:t>став</w:t>
      </w:r>
      <w:r>
        <w:t></w:t>
      </w:r>
      <w:r>
        <w:rPr>
          <w:rFonts w:hint="eastAsia"/>
        </w:rPr>
        <w:t>Закон</w:t>
      </w:r>
    </w:p>
    <w:p w:rsidR="006D0849" w:rsidRDefault="006D0849" w:rsidP="006D0849">
      <w:r>
        <w:rPr>
          <w:rFonts w:hint="eastAsia"/>
        </w:rPr>
        <w:t>України</w:t>
      </w:r>
      <w:r>
        <w:t></w:t>
      </w:r>
      <w:r>
        <w:rPr>
          <w:rFonts w:hint="eastAsia"/>
        </w:rPr>
        <w:t>“Про</w:t>
      </w:r>
      <w:r>
        <w:t></w:t>
      </w:r>
      <w:r>
        <w:rPr>
          <w:rFonts w:hint="eastAsia"/>
        </w:rPr>
        <w:t>наукові</w:t>
      </w:r>
      <w:r>
        <w:t></w:t>
      </w:r>
      <w:r>
        <w:rPr>
          <w:rFonts w:hint="eastAsia"/>
        </w:rPr>
        <w:t>парки”</w:t>
      </w:r>
      <w:r>
        <w:t></w:t>
      </w:r>
      <w:r>
        <w:t></w:t>
      </w:r>
      <w:r>
        <w:t></w:t>
      </w:r>
      <w:r>
        <w:t></w:t>
      </w:r>
      <w:r>
        <w:t></w:t>
      </w:r>
      <w:r>
        <w:t></w:t>
      </w:r>
      <w:r>
        <w:t></w:t>
      </w:r>
      <w:r>
        <w:rPr>
          <w:rFonts w:hint="eastAsia"/>
        </w:rPr>
        <w:t>р</w:t>
      </w:r>
      <w:r>
        <w:t></w:t>
      </w:r>
      <w:r>
        <w:t></w:t>
      </w:r>
      <w:r>
        <w:t></w:t>
      </w:r>
      <w:r>
        <w:t></w:t>
      </w:r>
      <w:r>
        <w:rPr>
          <w:rFonts w:hint="eastAsia"/>
        </w:rPr>
        <w:t>Було</w:t>
      </w:r>
      <w:r>
        <w:t></w:t>
      </w:r>
      <w:r>
        <w:rPr>
          <w:rFonts w:hint="eastAsia"/>
        </w:rPr>
        <w:t>здійснено</w:t>
      </w:r>
      <w:r>
        <w:t></w:t>
      </w:r>
      <w:r>
        <w:rPr>
          <w:rFonts w:hint="eastAsia"/>
        </w:rPr>
        <w:t>розробку</w:t>
      </w:r>
      <w:r>
        <w:t></w:t>
      </w:r>
      <w:r>
        <w:rPr>
          <w:rFonts w:hint="eastAsia"/>
        </w:rPr>
        <w:t>і</w:t>
      </w:r>
      <w:r>
        <w:t></w:t>
      </w:r>
      <w:r>
        <w:rPr>
          <w:rFonts w:hint="eastAsia"/>
        </w:rPr>
        <w:t>затвердження</w:t>
      </w:r>
    </w:p>
    <w:p w:rsidR="006D0849" w:rsidRDefault="006D0849" w:rsidP="006D0849">
      <w:r>
        <w:rPr>
          <w:rFonts w:hint="eastAsia"/>
        </w:rPr>
        <w:t>основних</w:t>
      </w:r>
      <w:r>
        <w:t></w:t>
      </w:r>
      <w:r>
        <w:rPr>
          <w:rFonts w:hint="eastAsia"/>
        </w:rPr>
        <w:t>інструментів</w:t>
      </w:r>
      <w:r>
        <w:t></w:t>
      </w:r>
      <w:r>
        <w:rPr>
          <w:rFonts w:hint="eastAsia"/>
        </w:rPr>
        <w:t>Європейського</w:t>
      </w:r>
      <w:r>
        <w:t></w:t>
      </w:r>
      <w:r>
        <w:rPr>
          <w:rFonts w:hint="eastAsia"/>
        </w:rPr>
        <w:t>простору</w:t>
      </w:r>
      <w:r>
        <w:t></w:t>
      </w:r>
      <w:r>
        <w:rPr>
          <w:rFonts w:hint="eastAsia"/>
        </w:rPr>
        <w:t>вищої</w:t>
      </w:r>
      <w:r>
        <w:t></w:t>
      </w:r>
      <w:r>
        <w:rPr>
          <w:rFonts w:hint="eastAsia"/>
        </w:rPr>
        <w:t>освіти</w:t>
      </w:r>
      <w:r>
        <w:t></w:t>
      </w:r>
      <w:r>
        <w:t></w:t>
      </w:r>
      <w:r>
        <w:rPr>
          <w:rFonts w:hint="eastAsia"/>
        </w:rPr>
        <w:t>Національної</w:t>
      </w:r>
    </w:p>
    <w:p w:rsidR="006D0849" w:rsidRDefault="006D0849" w:rsidP="006D0849">
      <w:r>
        <w:rPr>
          <w:rFonts w:hint="eastAsia"/>
        </w:rPr>
        <w:t>рамки</w:t>
      </w:r>
      <w:r>
        <w:t></w:t>
      </w:r>
      <w:r>
        <w:rPr>
          <w:rFonts w:hint="eastAsia"/>
        </w:rPr>
        <w:t>кваліфікацій</w:t>
      </w:r>
      <w:r>
        <w:t></w:t>
      </w:r>
      <w:r>
        <w:t></w:t>
      </w:r>
      <w:r>
        <w:t></w:t>
      </w:r>
      <w:r>
        <w:t></w:t>
      </w:r>
      <w:r>
        <w:t></w:t>
      </w:r>
      <w:r>
        <w:t></w:t>
      </w:r>
      <w:r>
        <w:t></w:t>
      </w:r>
      <w:r>
        <w:rPr>
          <w:rFonts w:hint="eastAsia"/>
        </w:rPr>
        <w:t>р</w:t>
      </w:r>
      <w:r>
        <w:t></w:t>
      </w:r>
      <w:r>
        <w:t></w:t>
      </w:r>
      <w:r>
        <w:t></w:t>
      </w:r>
      <w:r>
        <w:t></w:t>
      </w:r>
      <w:r>
        <w:rPr>
          <w:rFonts w:hint="eastAsia"/>
        </w:rPr>
        <w:t>Додатка</w:t>
      </w:r>
      <w:r>
        <w:t></w:t>
      </w:r>
      <w:r>
        <w:rPr>
          <w:rFonts w:hint="eastAsia"/>
        </w:rPr>
        <w:t>до</w:t>
      </w:r>
      <w:r>
        <w:t></w:t>
      </w:r>
      <w:r>
        <w:rPr>
          <w:rFonts w:hint="eastAsia"/>
        </w:rPr>
        <w:t>диплома</w:t>
      </w:r>
      <w:r>
        <w:t></w:t>
      </w:r>
      <w:r>
        <w:rPr>
          <w:rFonts w:hint="eastAsia"/>
        </w:rPr>
        <w:t>європейського</w:t>
      </w:r>
      <w:r>
        <w:t></w:t>
      </w:r>
      <w:r>
        <w:rPr>
          <w:rFonts w:hint="eastAsia"/>
        </w:rPr>
        <w:t>зразка</w:t>
      </w:r>
      <w:r>
        <w:t></w:t>
      </w:r>
      <w:r>
        <w:t></w:t>
      </w:r>
      <w:r>
        <w:t></w:t>
      </w:r>
      <w:r>
        <w:t></w:t>
      </w:r>
      <w:r>
        <w:t></w:t>
      </w:r>
      <w:r>
        <w:t></w:t>
      </w:r>
      <w:r>
        <w:t></w:t>
      </w:r>
      <w:r>
        <w:rPr>
          <w:rFonts w:hint="eastAsia"/>
        </w:rPr>
        <w:t>р</w:t>
      </w:r>
      <w:r>
        <w:t></w:t>
      </w:r>
      <w:r>
        <w:t></w:t>
      </w:r>
      <w:r>
        <w:t></w:t>
      </w:r>
    </w:p>
    <w:p w:rsidR="006D0849" w:rsidRDefault="006D0849" w:rsidP="006D0849">
      <w:r>
        <w:rPr>
          <w:rFonts w:hint="eastAsia"/>
        </w:rPr>
        <w:t>у</w:t>
      </w:r>
      <w:r>
        <w:t></w:t>
      </w:r>
      <w:r>
        <w:rPr>
          <w:rFonts w:hint="eastAsia"/>
        </w:rPr>
        <w:t>педагогічну</w:t>
      </w:r>
      <w:r>
        <w:t></w:t>
      </w:r>
      <w:r>
        <w:rPr>
          <w:rFonts w:hint="eastAsia"/>
        </w:rPr>
        <w:t>практику</w:t>
      </w:r>
      <w:r>
        <w:t></w:t>
      </w:r>
      <w:r>
        <w:rPr>
          <w:rFonts w:hint="eastAsia"/>
        </w:rPr>
        <w:t>впроваджено</w:t>
      </w:r>
      <w:r>
        <w:t></w:t>
      </w:r>
      <w:r>
        <w:rPr>
          <w:rFonts w:hint="eastAsia"/>
        </w:rPr>
        <w:t>кредитно</w:t>
      </w:r>
      <w:r>
        <w:t></w:t>
      </w:r>
      <w:r>
        <w:rPr>
          <w:rFonts w:hint="eastAsia"/>
        </w:rPr>
        <w:t>трансферну</w:t>
      </w:r>
      <w:r>
        <w:t></w:t>
      </w:r>
      <w:r>
        <w:rPr>
          <w:rFonts w:hint="eastAsia"/>
        </w:rPr>
        <w:t>систему</w:t>
      </w:r>
      <w:r>
        <w:t></w:t>
      </w:r>
      <w:r>
        <w:rPr>
          <w:rFonts w:hint="eastAsia"/>
        </w:rPr>
        <w:t>організації</w:t>
      </w:r>
    </w:p>
    <w:p w:rsidR="006D0849" w:rsidRDefault="006D0849" w:rsidP="006D0849">
      <w:r>
        <w:rPr>
          <w:rFonts w:hint="eastAsia"/>
        </w:rPr>
        <w:t>навчального</w:t>
      </w:r>
      <w:r>
        <w:t></w:t>
      </w:r>
      <w:r>
        <w:rPr>
          <w:rFonts w:hint="eastAsia"/>
        </w:rPr>
        <w:t>процесу</w:t>
      </w:r>
      <w:r>
        <w:t></w:t>
      </w:r>
      <w:r>
        <w:t></w:t>
      </w:r>
      <w:r>
        <w:rPr>
          <w:rFonts w:hint="eastAsia"/>
        </w:rPr>
        <w:t>з</w:t>
      </w:r>
      <w:r>
        <w:t></w:t>
      </w:r>
      <w:r>
        <w:t></w:t>
      </w:r>
      <w:r>
        <w:t></w:t>
      </w:r>
      <w:r>
        <w:t></w:t>
      </w:r>
      <w:r>
        <w:t></w:t>
      </w:r>
      <w:r>
        <w:t></w:t>
      </w:r>
      <w:r>
        <w:rPr>
          <w:rFonts w:hint="eastAsia"/>
        </w:rPr>
        <w:t>р</w:t>
      </w:r>
      <w:r>
        <w:t></w:t>
      </w:r>
      <w:r>
        <w:t></w:t>
      </w:r>
      <w:r>
        <w:t></w:t>
      </w:r>
      <w:r>
        <w:t></w:t>
      </w:r>
      <w:r>
        <w:rPr>
          <w:rFonts w:hint="eastAsia"/>
        </w:rPr>
        <w:t>Новим</w:t>
      </w:r>
      <w:r>
        <w:t></w:t>
      </w:r>
      <w:r>
        <w:rPr>
          <w:rFonts w:hint="eastAsia"/>
        </w:rPr>
        <w:t>Законом</w:t>
      </w:r>
      <w:r>
        <w:t></w:t>
      </w:r>
      <w:r>
        <w:rPr>
          <w:rFonts w:hint="eastAsia"/>
        </w:rPr>
        <w:t>України</w:t>
      </w:r>
      <w:r>
        <w:t></w:t>
      </w:r>
      <w:r>
        <w:rPr>
          <w:rFonts w:hint="eastAsia"/>
        </w:rPr>
        <w:t>“Про</w:t>
      </w:r>
      <w:r>
        <w:t></w:t>
      </w:r>
      <w:r>
        <w:rPr>
          <w:rFonts w:hint="eastAsia"/>
        </w:rPr>
        <w:t>вищу</w:t>
      </w:r>
      <w:r>
        <w:t></w:t>
      </w:r>
      <w:r>
        <w:rPr>
          <w:rFonts w:hint="eastAsia"/>
        </w:rPr>
        <w:t>освіту”</w:t>
      </w:r>
    </w:p>
    <w:p w:rsidR="006D0849" w:rsidRDefault="006D0849" w:rsidP="006D0849">
      <w:r>
        <w:t></w:t>
      </w:r>
      <w:r>
        <w:t></w:t>
      </w:r>
      <w:r>
        <w:t></w:t>
      </w:r>
      <w:r>
        <w:t></w:t>
      </w:r>
      <w:r>
        <w:t></w:t>
      </w:r>
      <w:r>
        <w:t></w:t>
      </w:r>
      <w:r>
        <w:rPr>
          <w:rFonts w:hint="eastAsia"/>
        </w:rPr>
        <w:t>р</w:t>
      </w:r>
      <w:r>
        <w:t></w:t>
      </w:r>
      <w:r>
        <w:t></w:t>
      </w:r>
      <w:r>
        <w:t></w:t>
      </w:r>
      <w:r>
        <w:rPr>
          <w:rFonts w:hint="eastAsia"/>
        </w:rPr>
        <w:t>передбачені</w:t>
      </w:r>
      <w:r>
        <w:t></w:t>
      </w:r>
      <w:r>
        <w:rPr>
          <w:rFonts w:hint="eastAsia"/>
        </w:rPr>
        <w:t>якісні</w:t>
      </w:r>
      <w:r>
        <w:t></w:t>
      </w:r>
      <w:r>
        <w:rPr>
          <w:rFonts w:hint="eastAsia"/>
        </w:rPr>
        <w:t>зміни</w:t>
      </w:r>
      <w:r>
        <w:t></w:t>
      </w:r>
      <w:r>
        <w:rPr>
          <w:rFonts w:hint="eastAsia"/>
        </w:rPr>
        <w:t>у</w:t>
      </w:r>
      <w:r>
        <w:t></w:t>
      </w:r>
      <w:r>
        <w:rPr>
          <w:rFonts w:hint="eastAsia"/>
        </w:rPr>
        <w:t>вищій</w:t>
      </w:r>
      <w:r>
        <w:t></w:t>
      </w:r>
      <w:r>
        <w:rPr>
          <w:rFonts w:hint="eastAsia"/>
        </w:rPr>
        <w:t>освіті</w:t>
      </w:r>
      <w:r>
        <w:t></w:t>
      </w:r>
      <w:r>
        <w:t></w:t>
      </w:r>
      <w:r>
        <w:rPr>
          <w:rFonts w:hint="eastAsia"/>
        </w:rPr>
        <w:t>його</w:t>
      </w:r>
      <w:r>
        <w:t></w:t>
      </w:r>
      <w:r>
        <w:rPr>
          <w:rFonts w:hint="eastAsia"/>
        </w:rPr>
        <w:t>імплементація</w:t>
      </w:r>
      <w:r>
        <w:t></w:t>
      </w:r>
      <w:r>
        <w:rPr>
          <w:rFonts w:hint="eastAsia"/>
        </w:rPr>
        <w:t>покликана</w:t>
      </w:r>
    </w:p>
    <w:p w:rsidR="006D0849" w:rsidRDefault="006D0849" w:rsidP="006D0849">
      <w:r>
        <w:rPr>
          <w:rFonts w:hint="eastAsia"/>
        </w:rPr>
        <w:t>активізувати</w:t>
      </w:r>
      <w:r>
        <w:t></w:t>
      </w:r>
      <w:r>
        <w:rPr>
          <w:rFonts w:hint="eastAsia"/>
        </w:rPr>
        <w:t>внутрішню</w:t>
      </w:r>
      <w:r>
        <w:t></w:t>
      </w:r>
      <w:r>
        <w:rPr>
          <w:rFonts w:hint="eastAsia"/>
        </w:rPr>
        <w:t>і</w:t>
      </w:r>
      <w:r>
        <w:t></w:t>
      </w:r>
      <w:r>
        <w:rPr>
          <w:rFonts w:hint="eastAsia"/>
        </w:rPr>
        <w:t>міжнародну</w:t>
      </w:r>
      <w:r>
        <w:t></w:t>
      </w:r>
      <w:r>
        <w:rPr>
          <w:rFonts w:hint="eastAsia"/>
        </w:rPr>
        <w:t>академічну</w:t>
      </w:r>
      <w:r>
        <w:t></w:t>
      </w:r>
      <w:r>
        <w:rPr>
          <w:rFonts w:hint="eastAsia"/>
        </w:rPr>
        <w:t>мобільність</w:t>
      </w:r>
      <w:r>
        <w:t></w:t>
      </w:r>
      <w:r>
        <w:rPr>
          <w:rFonts w:hint="eastAsia"/>
        </w:rPr>
        <w:t>вітчизняних</w:t>
      </w:r>
      <w:r>
        <w:t></w:t>
      </w:r>
      <w:r>
        <w:rPr>
          <w:rFonts w:hint="eastAsia"/>
        </w:rPr>
        <w:t>та</w:t>
      </w:r>
    </w:p>
    <w:p w:rsidR="006D0849" w:rsidRDefault="006D0849" w:rsidP="006D0849">
      <w:r>
        <w:rPr>
          <w:rFonts w:hint="eastAsia"/>
        </w:rPr>
        <w:t>іноземних</w:t>
      </w:r>
      <w:r>
        <w:t></w:t>
      </w:r>
      <w:r>
        <w:rPr>
          <w:rFonts w:hint="eastAsia"/>
        </w:rPr>
        <w:t>учасників</w:t>
      </w:r>
      <w:r>
        <w:t></w:t>
      </w:r>
      <w:r>
        <w:rPr>
          <w:rFonts w:hint="eastAsia"/>
        </w:rPr>
        <w:t>освітнього</w:t>
      </w:r>
      <w:r>
        <w:t></w:t>
      </w:r>
      <w:r>
        <w:rPr>
          <w:rFonts w:hint="eastAsia"/>
        </w:rPr>
        <w:t>процесу</w:t>
      </w:r>
      <w:r>
        <w:t></w:t>
      </w:r>
      <w:r>
        <w:rPr>
          <w:rFonts w:hint="eastAsia"/>
        </w:rPr>
        <w:t>і</w:t>
      </w:r>
      <w:r>
        <w:t></w:t>
      </w:r>
      <w:r>
        <w:rPr>
          <w:rFonts w:hint="eastAsia"/>
        </w:rPr>
        <w:t>ВНЗ</w:t>
      </w:r>
      <w:r>
        <w:t></w:t>
      </w:r>
    </w:p>
    <w:p w:rsidR="006D0849" w:rsidRDefault="006D0849" w:rsidP="006D0849">
      <w:r>
        <w:rPr>
          <w:rFonts w:hint="eastAsia"/>
        </w:rPr>
        <w:t>Здійснювалася</w:t>
      </w:r>
      <w:r>
        <w:t></w:t>
      </w:r>
      <w:r>
        <w:rPr>
          <w:rFonts w:hint="eastAsia"/>
        </w:rPr>
        <w:t>розробка</w:t>
      </w:r>
      <w:r>
        <w:t></w:t>
      </w:r>
      <w:r>
        <w:rPr>
          <w:rFonts w:hint="eastAsia"/>
        </w:rPr>
        <w:t>нового</w:t>
      </w:r>
      <w:r>
        <w:t></w:t>
      </w:r>
      <w:r>
        <w:rPr>
          <w:rFonts w:hint="eastAsia"/>
        </w:rPr>
        <w:t>на</w:t>
      </w:r>
      <w:r>
        <w:t></w:t>
      </w:r>
      <w:r>
        <w:rPr>
          <w:rFonts w:hint="eastAsia"/>
        </w:rPr>
        <w:t>заміну</w:t>
      </w:r>
      <w:r>
        <w:t></w:t>
      </w:r>
      <w:r>
        <w:rPr>
          <w:rFonts w:hint="eastAsia"/>
        </w:rPr>
        <w:t>чинного</w:t>
      </w:r>
      <w:r>
        <w:t></w:t>
      </w:r>
      <w:r>
        <w:rPr>
          <w:rFonts w:hint="eastAsia"/>
        </w:rPr>
        <w:t>Положення</w:t>
      </w:r>
      <w:r>
        <w:t></w:t>
      </w:r>
      <w:r>
        <w:rPr>
          <w:rFonts w:hint="eastAsia"/>
        </w:rPr>
        <w:t>про</w:t>
      </w:r>
      <w:r>
        <w:t></w:t>
      </w:r>
      <w:r>
        <w:rPr>
          <w:rFonts w:hint="eastAsia"/>
        </w:rPr>
        <w:t>освітньокваліфікаційні</w:t>
      </w:r>
      <w:r>
        <w:t></w:t>
      </w:r>
      <w:r>
        <w:rPr>
          <w:rFonts w:hint="eastAsia"/>
        </w:rPr>
        <w:t>рівні</w:t>
      </w:r>
      <w:r>
        <w:t></w:t>
      </w:r>
      <w:r>
        <w:t></w:t>
      </w:r>
      <w:r>
        <w:rPr>
          <w:rFonts w:hint="eastAsia"/>
        </w:rPr>
        <w:t>ступеневу</w:t>
      </w:r>
      <w:r>
        <w:t></w:t>
      </w:r>
      <w:r>
        <w:rPr>
          <w:rFonts w:hint="eastAsia"/>
        </w:rPr>
        <w:t>освіту</w:t>
      </w:r>
      <w:r>
        <w:t></w:t>
      </w:r>
      <w:r>
        <w:t></w:t>
      </w:r>
      <w:r>
        <w:t></w:t>
      </w:r>
      <w:r>
        <w:rPr>
          <w:rFonts w:hint="eastAsia"/>
        </w:rPr>
        <w:t>затвердженого</w:t>
      </w:r>
      <w:r>
        <w:t></w:t>
      </w:r>
      <w:r>
        <w:rPr>
          <w:rFonts w:hint="eastAsia"/>
        </w:rPr>
        <w:t>постановою</w:t>
      </w:r>
      <w:r>
        <w:t></w:t>
      </w:r>
      <w:r>
        <w:rPr>
          <w:rFonts w:hint="eastAsia"/>
        </w:rPr>
        <w:t>Кабінету</w:t>
      </w:r>
    </w:p>
    <w:p w:rsidR="006D0849" w:rsidRDefault="006D0849" w:rsidP="006D0849">
      <w:r>
        <w:rPr>
          <w:rFonts w:hint="eastAsia"/>
        </w:rPr>
        <w:t>Міністрів</w:t>
      </w:r>
      <w:r>
        <w:t></w:t>
      </w:r>
      <w:r>
        <w:rPr>
          <w:rFonts w:hint="eastAsia"/>
        </w:rPr>
        <w:t>України</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t></w:t>
      </w:r>
      <w:r>
        <w:rPr>
          <w:rFonts w:hint="eastAsia"/>
        </w:rPr>
        <w:t>та</w:t>
      </w:r>
      <w:r>
        <w:t></w:t>
      </w:r>
      <w:r>
        <w:rPr>
          <w:rFonts w:hint="eastAsia"/>
        </w:rPr>
        <w:t>вимог</w:t>
      </w:r>
      <w:r>
        <w:t></w:t>
      </w:r>
      <w:r>
        <w:rPr>
          <w:rFonts w:hint="eastAsia"/>
        </w:rPr>
        <w:t>до</w:t>
      </w:r>
      <w:r>
        <w:t></w:t>
      </w:r>
      <w:r>
        <w:rPr>
          <w:rFonts w:hint="eastAsia"/>
        </w:rPr>
        <w:t>державних</w:t>
      </w:r>
      <w:r>
        <w:t></w:t>
      </w:r>
      <w:r>
        <w:rPr>
          <w:rFonts w:hint="eastAsia"/>
        </w:rPr>
        <w:t>стандартів</w:t>
      </w:r>
    </w:p>
    <w:p w:rsidR="006D0849" w:rsidRDefault="006D0849" w:rsidP="006D0849">
      <w:r>
        <w:rPr>
          <w:rFonts w:hint="eastAsia"/>
        </w:rPr>
        <w:t>вищої</w:t>
      </w:r>
      <w:r>
        <w:t></w:t>
      </w:r>
      <w:r>
        <w:rPr>
          <w:rFonts w:hint="eastAsia"/>
        </w:rPr>
        <w:t>освіти</w:t>
      </w:r>
      <w:r>
        <w:t></w:t>
      </w:r>
      <w:r>
        <w:t></w:t>
      </w:r>
      <w:r>
        <w:rPr>
          <w:rFonts w:hint="eastAsia"/>
        </w:rPr>
        <w:t>Розроблено</w:t>
      </w:r>
      <w:r>
        <w:t></w:t>
      </w:r>
      <w:r>
        <w:rPr>
          <w:rFonts w:hint="eastAsia"/>
        </w:rPr>
        <w:t>новий</w:t>
      </w:r>
      <w:r>
        <w:t></w:t>
      </w:r>
      <w:r>
        <w:rPr>
          <w:rFonts w:hint="eastAsia"/>
        </w:rPr>
        <w:t>перелік</w:t>
      </w:r>
      <w:r>
        <w:t></w:t>
      </w:r>
      <w:r>
        <w:rPr>
          <w:rFonts w:hint="eastAsia"/>
        </w:rPr>
        <w:t>напрямів</w:t>
      </w:r>
      <w:r>
        <w:t></w:t>
      </w:r>
      <w:r>
        <w:rPr>
          <w:rFonts w:hint="eastAsia"/>
        </w:rPr>
        <w:t>освіти</w:t>
      </w:r>
      <w:r>
        <w:t></w:t>
      </w:r>
      <w:r>
        <w:t></w:t>
      </w:r>
      <w:r>
        <w:rPr>
          <w:rFonts w:hint="eastAsia"/>
        </w:rPr>
        <w:t>проте</w:t>
      </w:r>
      <w:r>
        <w:t></w:t>
      </w:r>
      <w:r>
        <w:rPr>
          <w:rFonts w:hint="eastAsia"/>
        </w:rPr>
        <w:t>потреба</w:t>
      </w:r>
    </w:p>
    <w:p w:rsidR="006D0849" w:rsidRDefault="006D0849" w:rsidP="006D0849">
      <w:r>
        <w:rPr>
          <w:rFonts w:hint="eastAsia"/>
        </w:rPr>
        <w:t>структурної</w:t>
      </w:r>
      <w:r>
        <w:t></w:t>
      </w:r>
      <w:r>
        <w:rPr>
          <w:rFonts w:hint="eastAsia"/>
        </w:rPr>
        <w:t>перебудови</w:t>
      </w:r>
      <w:r>
        <w:t></w:t>
      </w:r>
      <w:r>
        <w:rPr>
          <w:rFonts w:hint="eastAsia"/>
        </w:rPr>
        <w:t>підготовки</w:t>
      </w:r>
      <w:r>
        <w:t></w:t>
      </w:r>
      <w:r>
        <w:rPr>
          <w:rFonts w:hint="eastAsia"/>
        </w:rPr>
        <w:t>фахівців</w:t>
      </w:r>
      <w:r>
        <w:t></w:t>
      </w:r>
      <w:r>
        <w:rPr>
          <w:rFonts w:hint="eastAsia"/>
        </w:rPr>
        <w:t>ще</w:t>
      </w:r>
      <w:r>
        <w:t></w:t>
      </w:r>
      <w:r>
        <w:rPr>
          <w:rFonts w:hint="eastAsia"/>
        </w:rPr>
        <w:t>зберігалася</w:t>
      </w:r>
      <w:r>
        <w:t></w:t>
      </w:r>
    </w:p>
    <w:p w:rsidR="006D0849" w:rsidRDefault="006D0849" w:rsidP="006D0849">
      <w:r>
        <w:rPr>
          <w:rFonts w:hint="eastAsia"/>
        </w:rPr>
        <w:t>Становлення</w:t>
      </w:r>
      <w:r>
        <w:t></w:t>
      </w:r>
      <w:r>
        <w:rPr>
          <w:rFonts w:hint="eastAsia"/>
        </w:rPr>
        <w:t>законодавства</w:t>
      </w:r>
      <w:r>
        <w:t></w:t>
      </w:r>
      <w:r>
        <w:rPr>
          <w:rFonts w:hint="eastAsia"/>
        </w:rPr>
        <w:t>про</w:t>
      </w:r>
      <w:r>
        <w:t></w:t>
      </w:r>
      <w:r>
        <w:rPr>
          <w:rFonts w:hint="eastAsia"/>
        </w:rPr>
        <w:t>вищу</w:t>
      </w:r>
      <w:r>
        <w:t></w:t>
      </w:r>
      <w:r>
        <w:rPr>
          <w:rFonts w:hint="eastAsia"/>
        </w:rPr>
        <w:t>освіту</w:t>
      </w:r>
      <w:r>
        <w:t></w:t>
      </w:r>
      <w:r>
        <w:rPr>
          <w:rFonts w:hint="eastAsia"/>
        </w:rPr>
        <w:t>відкрило</w:t>
      </w:r>
      <w:r>
        <w:t></w:t>
      </w:r>
      <w:r>
        <w:rPr>
          <w:rFonts w:hint="eastAsia"/>
        </w:rPr>
        <w:t>можливості</w:t>
      </w:r>
      <w:r>
        <w:t></w:t>
      </w:r>
      <w:r>
        <w:rPr>
          <w:rFonts w:hint="eastAsia"/>
        </w:rPr>
        <w:t>для</w:t>
      </w:r>
    </w:p>
    <w:p w:rsidR="006D0849" w:rsidRDefault="006D0849" w:rsidP="006D0849">
      <w:r>
        <w:rPr>
          <w:rFonts w:hint="eastAsia"/>
        </w:rPr>
        <w:t>безпосередніх</w:t>
      </w:r>
      <w:r>
        <w:t></w:t>
      </w:r>
      <w:r>
        <w:rPr>
          <w:rFonts w:hint="eastAsia"/>
        </w:rPr>
        <w:t>міжнародних</w:t>
      </w:r>
      <w:r>
        <w:t></w:t>
      </w:r>
      <w:r>
        <w:rPr>
          <w:rFonts w:hint="eastAsia"/>
        </w:rPr>
        <w:t>контактів</w:t>
      </w:r>
      <w:r>
        <w:t></w:t>
      </w:r>
      <w:r>
        <w:rPr>
          <w:rFonts w:hint="eastAsia"/>
        </w:rPr>
        <w:t>і</w:t>
      </w:r>
      <w:r>
        <w:t></w:t>
      </w:r>
      <w:r>
        <w:rPr>
          <w:rFonts w:hint="eastAsia"/>
        </w:rPr>
        <w:t>реальної</w:t>
      </w:r>
      <w:r>
        <w:t></w:t>
      </w:r>
      <w:r>
        <w:rPr>
          <w:rFonts w:hint="eastAsia"/>
        </w:rPr>
        <w:t>співпраці</w:t>
      </w:r>
      <w:r>
        <w:t></w:t>
      </w:r>
      <w:r>
        <w:rPr>
          <w:rFonts w:hint="eastAsia"/>
        </w:rPr>
        <w:t>університетів</w:t>
      </w:r>
      <w:r>
        <w:t></w:t>
      </w:r>
      <w:r>
        <w:t></w:t>
      </w:r>
      <w:r>
        <w:rPr>
          <w:rFonts w:hint="eastAsia"/>
        </w:rPr>
        <w:t>Проте</w:t>
      </w:r>
    </w:p>
    <w:p w:rsidR="006D0849" w:rsidRDefault="006D0849" w:rsidP="006D0849">
      <w:r>
        <w:t></w:t>
      </w:r>
      <w:r>
        <w:t></w:t>
      </w:r>
      <w:r>
        <w:t></w:t>
      </w:r>
    </w:p>
    <w:p w:rsidR="006D0849" w:rsidRDefault="006D0849" w:rsidP="006D0849">
      <w:r>
        <w:rPr>
          <w:rFonts w:hint="eastAsia"/>
        </w:rPr>
        <w:t>його</w:t>
      </w:r>
      <w:r>
        <w:t></w:t>
      </w:r>
      <w:r>
        <w:rPr>
          <w:rFonts w:hint="eastAsia"/>
        </w:rPr>
        <w:t>недостатність</w:t>
      </w:r>
      <w:r>
        <w:t></w:t>
      </w:r>
      <w:r>
        <w:rPr>
          <w:rFonts w:hint="eastAsia"/>
        </w:rPr>
        <w:t>і</w:t>
      </w:r>
      <w:r>
        <w:t></w:t>
      </w:r>
      <w:r>
        <w:rPr>
          <w:rFonts w:hint="eastAsia"/>
        </w:rPr>
        <w:t>недосконалість</w:t>
      </w:r>
      <w:r>
        <w:t></w:t>
      </w:r>
      <w:r>
        <w:rPr>
          <w:rFonts w:hint="eastAsia"/>
        </w:rPr>
        <w:t>були</w:t>
      </w:r>
      <w:r>
        <w:t></w:t>
      </w:r>
      <w:r>
        <w:rPr>
          <w:rFonts w:hint="eastAsia"/>
        </w:rPr>
        <w:t>фактором</w:t>
      </w:r>
      <w:r>
        <w:t></w:t>
      </w:r>
      <w:r>
        <w:rPr>
          <w:rFonts w:hint="eastAsia"/>
        </w:rPr>
        <w:t>гальмування</w:t>
      </w:r>
      <w:r>
        <w:t></w:t>
      </w:r>
      <w:r>
        <w:rPr>
          <w:rFonts w:hint="eastAsia"/>
        </w:rPr>
        <w:t>процесу</w:t>
      </w:r>
    </w:p>
    <w:p w:rsidR="006D0849" w:rsidRDefault="006D0849" w:rsidP="006D0849">
      <w:r>
        <w:rPr>
          <w:rFonts w:hint="eastAsia"/>
        </w:rPr>
        <w:t>інтеграції</w:t>
      </w:r>
      <w:r>
        <w:t></w:t>
      </w:r>
      <w:r>
        <w:rPr>
          <w:rFonts w:hint="eastAsia"/>
        </w:rPr>
        <w:t>університетів</w:t>
      </w:r>
      <w:r>
        <w:t></w:t>
      </w:r>
      <w:r>
        <w:rPr>
          <w:rFonts w:hint="eastAsia"/>
        </w:rPr>
        <w:t>у</w:t>
      </w:r>
      <w:r>
        <w:t></w:t>
      </w:r>
      <w:r>
        <w:rPr>
          <w:rFonts w:hint="eastAsia"/>
        </w:rPr>
        <w:t>міжнародний</w:t>
      </w:r>
      <w:r>
        <w:t></w:t>
      </w:r>
      <w:r>
        <w:rPr>
          <w:rFonts w:hint="eastAsia"/>
        </w:rPr>
        <w:t>науковий</w:t>
      </w:r>
      <w:r>
        <w:t></w:t>
      </w:r>
      <w:r>
        <w:rPr>
          <w:rFonts w:hint="eastAsia"/>
        </w:rPr>
        <w:t>і</w:t>
      </w:r>
      <w:r>
        <w:t></w:t>
      </w:r>
      <w:r>
        <w:rPr>
          <w:rFonts w:hint="eastAsia"/>
        </w:rPr>
        <w:t>освітній</w:t>
      </w:r>
      <w:r>
        <w:t></w:t>
      </w:r>
      <w:r>
        <w:rPr>
          <w:rFonts w:hint="eastAsia"/>
        </w:rPr>
        <w:t>простір</w:t>
      </w:r>
      <w:r>
        <w:t></w:t>
      </w:r>
    </w:p>
    <w:p w:rsidR="006D0849" w:rsidRDefault="006D0849" w:rsidP="006D0849">
      <w:r>
        <w:rPr>
          <w:rFonts w:hint="eastAsia"/>
        </w:rPr>
        <w:t>Проаналізовано</w:t>
      </w:r>
      <w:r>
        <w:t></w:t>
      </w:r>
      <w:r>
        <w:rPr>
          <w:rFonts w:hint="eastAsia"/>
        </w:rPr>
        <w:t>процес</w:t>
      </w:r>
      <w:r>
        <w:t></w:t>
      </w:r>
      <w:r>
        <w:rPr>
          <w:rFonts w:hint="eastAsia"/>
        </w:rPr>
        <w:t>утворення</w:t>
      </w:r>
      <w:r>
        <w:t></w:t>
      </w:r>
      <w:r>
        <w:rPr>
          <w:rFonts w:hint="eastAsia"/>
        </w:rPr>
        <w:t>відділів</w:t>
      </w:r>
      <w:r>
        <w:t></w:t>
      </w:r>
      <w:r>
        <w:rPr>
          <w:rFonts w:hint="eastAsia"/>
        </w:rPr>
        <w:t>міжнародних</w:t>
      </w:r>
      <w:r>
        <w:t></w:t>
      </w:r>
      <w:r>
        <w:rPr>
          <w:rFonts w:hint="eastAsia"/>
        </w:rPr>
        <w:t>зв’язків</w:t>
      </w:r>
      <w:r>
        <w:t></w:t>
      </w:r>
      <w:r>
        <w:rPr>
          <w:rFonts w:hint="eastAsia"/>
        </w:rPr>
        <w:t>в</w:t>
      </w:r>
    </w:p>
    <w:p w:rsidR="006D0849" w:rsidRDefault="006D0849" w:rsidP="006D0849">
      <w:r>
        <w:rPr>
          <w:rFonts w:hint="eastAsia"/>
        </w:rPr>
        <w:t>університетах</w:t>
      </w:r>
      <w:r>
        <w:t></w:t>
      </w:r>
      <w:r>
        <w:t></w:t>
      </w:r>
      <w:r>
        <w:rPr>
          <w:rFonts w:hint="eastAsia"/>
        </w:rPr>
        <w:t>їх</w:t>
      </w:r>
      <w:r>
        <w:t></w:t>
      </w:r>
      <w:r>
        <w:rPr>
          <w:rFonts w:hint="eastAsia"/>
        </w:rPr>
        <w:t>можливості</w:t>
      </w:r>
      <w:r>
        <w:t></w:t>
      </w:r>
      <w:r>
        <w:rPr>
          <w:rFonts w:hint="eastAsia"/>
        </w:rPr>
        <w:t>у</w:t>
      </w:r>
      <w:r>
        <w:t></w:t>
      </w:r>
      <w:r>
        <w:rPr>
          <w:rFonts w:hint="eastAsia"/>
        </w:rPr>
        <w:t>забезпеченні</w:t>
      </w:r>
      <w:r>
        <w:t></w:t>
      </w:r>
      <w:r>
        <w:rPr>
          <w:rFonts w:hint="eastAsia"/>
        </w:rPr>
        <w:t>міжнародної</w:t>
      </w:r>
      <w:r>
        <w:t></w:t>
      </w:r>
      <w:r>
        <w:rPr>
          <w:rFonts w:hint="eastAsia"/>
        </w:rPr>
        <w:t>діяльності</w:t>
      </w:r>
      <w:r>
        <w:t></w:t>
      </w:r>
      <w:r>
        <w:rPr>
          <w:rFonts w:hint="eastAsia"/>
        </w:rPr>
        <w:t>та</w:t>
      </w:r>
    </w:p>
    <w:p w:rsidR="006D0849" w:rsidRDefault="006D0849" w:rsidP="006D0849">
      <w:r>
        <w:rPr>
          <w:rFonts w:hint="eastAsia"/>
        </w:rPr>
        <w:t>формуванні</w:t>
      </w:r>
      <w:r>
        <w:t></w:t>
      </w:r>
      <w:r>
        <w:rPr>
          <w:rFonts w:hint="eastAsia"/>
        </w:rPr>
        <w:t>Європейського</w:t>
      </w:r>
      <w:r>
        <w:t></w:t>
      </w:r>
      <w:r>
        <w:rPr>
          <w:rFonts w:hint="eastAsia"/>
        </w:rPr>
        <w:t>простору</w:t>
      </w:r>
      <w:r>
        <w:t></w:t>
      </w:r>
      <w:r>
        <w:rPr>
          <w:rFonts w:hint="eastAsia"/>
        </w:rPr>
        <w:t>вищої</w:t>
      </w:r>
      <w:r>
        <w:t></w:t>
      </w:r>
      <w:r>
        <w:rPr>
          <w:rFonts w:hint="eastAsia"/>
        </w:rPr>
        <w:t>освіти</w:t>
      </w:r>
      <w:r>
        <w:t></w:t>
      </w:r>
      <w:r>
        <w:t></w:t>
      </w:r>
      <w:r>
        <w:rPr>
          <w:rFonts w:hint="eastAsia"/>
        </w:rPr>
        <w:t>Встановлено</w:t>
      </w:r>
      <w:r>
        <w:t></w:t>
      </w:r>
      <w:r>
        <w:t></w:t>
      </w:r>
      <w:r>
        <w:rPr>
          <w:rFonts w:hint="eastAsia"/>
        </w:rPr>
        <w:t>що</w:t>
      </w:r>
      <w:r>
        <w:t></w:t>
      </w:r>
      <w:r>
        <w:rPr>
          <w:rFonts w:hint="eastAsia"/>
        </w:rPr>
        <w:t>відділи</w:t>
      </w:r>
    </w:p>
    <w:p w:rsidR="006D0849" w:rsidRDefault="006D0849" w:rsidP="006D0849">
      <w:r>
        <w:rPr>
          <w:rFonts w:hint="eastAsia"/>
        </w:rPr>
        <w:t>міжнародних</w:t>
      </w:r>
      <w:r>
        <w:t></w:t>
      </w:r>
      <w:r>
        <w:rPr>
          <w:rFonts w:hint="eastAsia"/>
        </w:rPr>
        <w:t>зв’язків</w:t>
      </w:r>
      <w:r>
        <w:t></w:t>
      </w:r>
      <w:r>
        <w:rPr>
          <w:rFonts w:hint="eastAsia"/>
        </w:rPr>
        <w:t>у</w:t>
      </w:r>
      <w:r>
        <w:t></w:t>
      </w:r>
      <w:r>
        <w:rPr>
          <w:rFonts w:hint="eastAsia"/>
        </w:rPr>
        <w:t>структурі</w:t>
      </w:r>
      <w:r>
        <w:t></w:t>
      </w:r>
      <w:r>
        <w:rPr>
          <w:rFonts w:hint="eastAsia"/>
        </w:rPr>
        <w:t>київських</w:t>
      </w:r>
      <w:r>
        <w:t></w:t>
      </w:r>
      <w:r>
        <w:rPr>
          <w:rFonts w:hint="eastAsia"/>
        </w:rPr>
        <w:t>університетів</w:t>
      </w:r>
      <w:r>
        <w:t></w:t>
      </w:r>
      <w:r>
        <w:rPr>
          <w:rFonts w:hint="eastAsia"/>
        </w:rPr>
        <w:t>з’явилися</w:t>
      </w:r>
      <w:r>
        <w:t></w:t>
      </w:r>
      <w:r>
        <w:rPr>
          <w:rFonts w:hint="eastAsia"/>
        </w:rPr>
        <w:t>на</w:t>
      </w:r>
      <w:r>
        <w:t></w:t>
      </w:r>
      <w:r>
        <w:rPr>
          <w:rFonts w:hint="eastAsia"/>
        </w:rPr>
        <w:t>початку</w:t>
      </w:r>
    </w:p>
    <w:p w:rsidR="006D0849" w:rsidRDefault="006D0849" w:rsidP="006D0849">
      <w:r>
        <w:t></w:t>
      </w:r>
      <w:r>
        <w:t></w:t>
      </w:r>
      <w:r>
        <w:t></w:t>
      </w:r>
      <w:r>
        <w:rPr>
          <w:rFonts w:hint="eastAsia"/>
        </w:rPr>
        <w:t>х</w:t>
      </w:r>
      <w:r>
        <w:t></w:t>
      </w:r>
      <w:r>
        <w:rPr>
          <w:rFonts w:hint="eastAsia"/>
        </w:rPr>
        <w:t>років</w:t>
      </w:r>
      <w:r>
        <w:t></w:t>
      </w:r>
      <w:r>
        <w:rPr>
          <w:rFonts w:hint="eastAsia"/>
        </w:rPr>
        <w:t>ХХ</w:t>
      </w:r>
      <w:r>
        <w:t></w:t>
      </w:r>
      <w:r>
        <w:rPr>
          <w:rFonts w:hint="eastAsia"/>
        </w:rPr>
        <w:t>ст</w:t>
      </w:r>
      <w:r>
        <w:t></w:t>
      </w:r>
      <w:r>
        <w:t></w:t>
      </w:r>
      <w:r>
        <w:rPr>
          <w:rFonts w:hint="eastAsia"/>
        </w:rPr>
        <w:t>як</w:t>
      </w:r>
      <w:r>
        <w:t></w:t>
      </w:r>
      <w:r>
        <w:rPr>
          <w:rFonts w:hint="eastAsia"/>
        </w:rPr>
        <w:t>центри</w:t>
      </w:r>
      <w:r>
        <w:t></w:t>
      </w:r>
      <w:r>
        <w:rPr>
          <w:rFonts w:hint="eastAsia"/>
        </w:rPr>
        <w:t>налагодження</w:t>
      </w:r>
      <w:r>
        <w:t></w:t>
      </w:r>
      <w:r>
        <w:rPr>
          <w:rFonts w:hint="eastAsia"/>
        </w:rPr>
        <w:t>зв’язків</w:t>
      </w:r>
      <w:r>
        <w:t></w:t>
      </w:r>
      <w:r>
        <w:rPr>
          <w:rFonts w:hint="eastAsia"/>
        </w:rPr>
        <w:t>і</w:t>
      </w:r>
      <w:r>
        <w:t></w:t>
      </w:r>
      <w:r>
        <w:rPr>
          <w:rFonts w:hint="eastAsia"/>
        </w:rPr>
        <w:t>координації</w:t>
      </w:r>
      <w:r>
        <w:t></w:t>
      </w:r>
      <w:r>
        <w:rPr>
          <w:rFonts w:hint="eastAsia"/>
        </w:rPr>
        <w:t>міжнародної</w:t>
      </w:r>
    </w:p>
    <w:p w:rsidR="006D0849" w:rsidRDefault="006D0849" w:rsidP="006D0849">
      <w:r>
        <w:rPr>
          <w:rFonts w:hint="eastAsia"/>
        </w:rPr>
        <w:t>діяльності</w:t>
      </w:r>
      <w:r>
        <w:t></w:t>
      </w:r>
      <w:r>
        <w:t></w:t>
      </w:r>
      <w:r>
        <w:rPr>
          <w:rFonts w:hint="eastAsia"/>
        </w:rPr>
        <w:t>Діяльність</w:t>
      </w:r>
      <w:r>
        <w:t></w:t>
      </w:r>
      <w:r>
        <w:rPr>
          <w:rFonts w:hint="eastAsia"/>
        </w:rPr>
        <w:t>ВМЗ</w:t>
      </w:r>
      <w:r>
        <w:t></w:t>
      </w:r>
      <w:r>
        <w:rPr>
          <w:rFonts w:hint="eastAsia"/>
        </w:rPr>
        <w:t>розгорталася</w:t>
      </w:r>
      <w:r>
        <w:t></w:t>
      </w:r>
      <w:r>
        <w:rPr>
          <w:rFonts w:hint="eastAsia"/>
        </w:rPr>
        <w:t>паралельно</w:t>
      </w:r>
      <w:r>
        <w:t></w:t>
      </w:r>
      <w:r>
        <w:rPr>
          <w:rFonts w:hint="eastAsia"/>
        </w:rPr>
        <w:t>з</w:t>
      </w:r>
      <w:r>
        <w:t></w:t>
      </w:r>
      <w:r>
        <w:rPr>
          <w:rFonts w:hint="eastAsia"/>
        </w:rPr>
        <w:t>розвитком</w:t>
      </w:r>
      <w:r>
        <w:t></w:t>
      </w:r>
      <w:r>
        <w:rPr>
          <w:rFonts w:hint="eastAsia"/>
        </w:rPr>
        <w:t>міжнародної</w:t>
      </w:r>
    </w:p>
    <w:p w:rsidR="006D0849" w:rsidRDefault="006D0849" w:rsidP="006D0849">
      <w:r>
        <w:rPr>
          <w:rFonts w:hint="eastAsia"/>
        </w:rPr>
        <w:t>діяльності</w:t>
      </w:r>
      <w:r>
        <w:t></w:t>
      </w:r>
      <w:r>
        <w:rPr>
          <w:rFonts w:hint="eastAsia"/>
        </w:rPr>
        <w:t>країни</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відбувалося</w:t>
      </w:r>
      <w:r>
        <w:t></w:t>
      </w:r>
      <w:r>
        <w:rPr>
          <w:rFonts w:hint="eastAsia"/>
        </w:rPr>
        <w:t>становлення</w:t>
      </w:r>
      <w:r>
        <w:t></w:t>
      </w:r>
      <w:r>
        <w:rPr>
          <w:rFonts w:hint="eastAsia"/>
        </w:rPr>
        <w:t>ВМЗ</w:t>
      </w:r>
      <w:r>
        <w:t></w:t>
      </w:r>
      <w:r>
        <w:rPr>
          <w:rFonts w:hint="eastAsia"/>
        </w:rPr>
        <w:t>у</w:t>
      </w:r>
      <w:r>
        <w:t></w:t>
      </w:r>
      <w:r>
        <w:rPr>
          <w:rFonts w:hint="eastAsia"/>
        </w:rPr>
        <w:t>провідних</w:t>
      </w:r>
    </w:p>
    <w:p w:rsidR="006D0849" w:rsidRDefault="006D0849" w:rsidP="006D0849">
      <w:r>
        <w:rPr>
          <w:rFonts w:hint="eastAsia"/>
        </w:rPr>
        <w:t>університетах</w:t>
      </w:r>
      <w:r>
        <w:t></w:t>
      </w:r>
      <w:r>
        <w:t></w:t>
      </w:r>
      <w:r>
        <w:rPr>
          <w:rFonts w:hint="eastAsia"/>
        </w:rPr>
        <w:t>ними</w:t>
      </w:r>
      <w:r>
        <w:t></w:t>
      </w:r>
      <w:r>
        <w:rPr>
          <w:rFonts w:hint="eastAsia"/>
        </w:rPr>
        <w:t>здійснювався</w:t>
      </w:r>
      <w:r>
        <w:t></w:t>
      </w:r>
      <w:r>
        <w:rPr>
          <w:rFonts w:hint="eastAsia"/>
        </w:rPr>
        <w:t>пошук</w:t>
      </w:r>
      <w:r>
        <w:t></w:t>
      </w:r>
      <w:r>
        <w:rPr>
          <w:rFonts w:hint="eastAsia"/>
        </w:rPr>
        <w:t>зарубіжних</w:t>
      </w:r>
      <w:r>
        <w:t></w:t>
      </w:r>
      <w:r>
        <w:rPr>
          <w:rFonts w:hint="eastAsia"/>
        </w:rPr>
        <w:t>партнерів</w:t>
      </w:r>
      <w:r>
        <w:t></w:t>
      </w:r>
      <w:r>
        <w:t></w:t>
      </w:r>
      <w:r>
        <w:rPr>
          <w:rFonts w:hint="eastAsia"/>
        </w:rPr>
        <w:t>вивчався</w:t>
      </w:r>
      <w:r>
        <w:t></w:t>
      </w:r>
      <w:r>
        <w:rPr>
          <w:rFonts w:hint="eastAsia"/>
        </w:rPr>
        <w:t>досвід</w:t>
      </w:r>
    </w:p>
    <w:p w:rsidR="006D0849" w:rsidRDefault="006D0849" w:rsidP="006D0849">
      <w:r>
        <w:rPr>
          <w:rFonts w:hint="eastAsia"/>
        </w:rPr>
        <w:t>їх</w:t>
      </w:r>
      <w:r>
        <w:t></w:t>
      </w:r>
      <w:r>
        <w:rPr>
          <w:rFonts w:hint="eastAsia"/>
        </w:rPr>
        <w:t>освітньо</w:t>
      </w:r>
      <w:r>
        <w:t></w:t>
      </w:r>
      <w:r>
        <w:rPr>
          <w:rFonts w:hint="eastAsia"/>
        </w:rPr>
        <w:t>наукової</w:t>
      </w:r>
      <w:r>
        <w:t></w:t>
      </w:r>
      <w:r>
        <w:rPr>
          <w:rFonts w:hint="eastAsia"/>
        </w:rPr>
        <w:t>діяльності</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відділи</w:t>
      </w:r>
      <w:r>
        <w:t></w:t>
      </w:r>
      <w:r>
        <w:rPr>
          <w:rFonts w:hint="eastAsia"/>
        </w:rPr>
        <w:t>міжнародних</w:t>
      </w:r>
      <w:r>
        <w:t></w:t>
      </w:r>
      <w:r>
        <w:rPr>
          <w:rFonts w:hint="eastAsia"/>
        </w:rPr>
        <w:t>зв’язків</w:t>
      </w:r>
    </w:p>
    <w:p w:rsidR="006D0849" w:rsidRDefault="006D0849" w:rsidP="006D0849">
      <w:r>
        <w:rPr>
          <w:rFonts w:hint="eastAsia"/>
        </w:rPr>
        <w:t>налагоджували</w:t>
      </w:r>
      <w:r>
        <w:t></w:t>
      </w:r>
      <w:r>
        <w:rPr>
          <w:rFonts w:hint="eastAsia"/>
        </w:rPr>
        <w:t>співпрацю</w:t>
      </w:r>
      <w:r>
        <w:t></w:t>
      </w:r>
      <w:r>
        <w:rPr>
          <w:rFonts w:hint="eastAsia"/>
        </w:rPr>
        <w:t>з</w:t>
      </w:r>
      <w:r>
        <w:t></w:t>
      </w:r>
      <w:r>
        <w:rPr>
          <w:rFonts w:hint="eastAsia"/>
        </w:rPr>
        <w:t>ВНЗ</w:t>
      </w:r>
      <w:r>
        <w:t></w:t>
      </w:r>
      <w:r>
        <w:rPr>
          <w:rFonts w:hint="eastAsia"/>
        </w:rPr>
        <w:t>партнерами</w:t>
      </w:r>
      <w:r>
        <w:t></w:t>
      </w:r>
      <w:r>
        <w:rPr>
          <w:rFonts w:hint="eastAsia"/>
        </w:rPr>
        <w:t>і</w:t>
      </w:r>
      <w:r>
        <w:t></w:t>
      </w:r>
      <w:r>
        <w:rPr>
          <w:rFonts w:hint="eastAsia"/>
        </w:rPr>
        <w:t>здійснювали</w:t>
      </w:r>
      <w:r>
        <w:t></w:t>
      </w:r>
      <w:r>
        <w:rPr>
          <w:rFonts w:hint="eastAsia"/>
        </w:rPr>
        <w:t>підготовку</w:t>
      </w:r>
      <w:r>
        <w:t></w:t>
      </w:r>
      <w:r>
        <w:rPr>
          <w:rFonts w:hint="eastAsia"/>
        </w:rPr>
        <w:t>своїх</w:t>
      </w:r>
    </w:p>
    <w:p w:rsidR="006D0849" w:rsidRDefault="006D0849" w:rsidP="006D0849">
      <w:r>
        <w:rPr>
          <w:rFonts w:hint="eastAsia"/>
        </w:rPr>
        <w:t>університетів</w:t>
      </w:r>
      <w:r>
        <w:t></w:t>
      </w:r>
      <w:r>
        <w:rPr>
          <w:rFonts w:hint="eastAsia"/>
        </w:rPr>
        <w:t>до</w:t>
      </w:r>
      <w:r>
        <w:t></w:t>
      </w:r>
      <w:r>
        <w:rPr>
          <w:rFonts w:hint="eastAsia"/>
        </w:rPr>
        <w:t>діяльності</w:t>
      </w:r>
      <w:r>
        <w:t></w:t>
      </w:r>
      <w:r>
        <w:rPr>
          <w:rFonts w:hint="eastAsia"/>
        </w:rPr>
        <w:t>в</w:t>
      </w:r>
      <w:r>
        <w:t></w:t>
      </w:r>
      <w:r>
        <w:rPr>
          <w:rFonts w:hint="eastAsia"/>
        </w:rPr>
        <w:t>умовах</w:t>
      </w:r>
      <w:r>
        <w:t></w:t>
      </w:r>
      <w:r>
        <w:rPr>
          <w:rFonts w:hint="eastAsia"/>
        </w:rPr>
        <w:t>Болонського</w:t>
      </w:r>
      <w:r>
        <w:t></w:t>
      </w:r>
      <w:r>
        <w:rPr>
          <w:rFonts w:hint="eastAsia"/>
        </w:rPr>
        <w:t>процесу</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p>
    <w:p w:rsidR="006D0849" w:rsidRDefault="006D0849" w:rsidP="006D0849">
      <w:r>
        <w:rPr>
          <w:rFonts w:hint="eastAsia"/>
        </w:rPr>
        <w:t>відділи</w:t>
      </w:r>
      <w:r>
        <w:t></w:t>
      </w:r>
      <w:r>
        <w:rPr>
          <w:rFonts w:hint="eastAsia"/>
        </w:rPr>
        <w:t>міжнародних</w:t>
      </w:r>
      <w:r>
        <w:t></w:t>
      </w:r>
      <w:r>
        <w:rPr>
          <w:rFonts w:hint="eastAsia"/>
        </w:rPr>
        <w:t>зв’язків</w:t>
      </w:r>
      <w:r>
        <w:t></w:t>
      </w:r>
      <w:r>
        <w:rPr>
          <w:rFonts w:hint="eastAsia"/>
        </w:rPr>
        <w:t>зосередилися</w:t>
      </w:r>
      <w:r>
        <w:t></w:t>
      </w:r>
      <w:r>
        <w:rPr>
          <w:rFonts w:hint="eastAsia"/>
        </w:rPr>
        <w:t>на</w:t>
      </w:r>
      <w:r>
        <w:t></w:t>
      </w:r>
      <w:r>
        <w:rPr>
          <w:rFonts w:hint="eastAsia"/>
        </w:rPr>
        <w:t>реалізації</w:t>
      </w:r>
      <w:r>
        <w:t></w:t>
      </w:r>
      <w:r>
        <w:rPr>
          <w:rFonts w:hint="eastAsia"/>
        </w:rPr>
        <w:t>укладених</w:t>
      </w:r>
      <w:r>
        <w:t></w:t>
      </w:r>
      <w:r>
        <w:rPr>
          <w:rFonts w:hint="eastAsia"/>
        </w:rPr>
        <w:t>угод</w:t>
      </w:r>
      <w:r>
        <w:t></w:t>
      </w:r>
    </w:p>
    <w:p w:rsidR="006D0849" w:rsidRDefault="006D0849" w:rsidP="006D0849">
      <w:r>
        <w:rPr>
          <w:rFonts w:hint="eastAsia"/>
        </w:rPr>
        <w:t>залученні</w:t>
      </w:r>
      <w:r>
        <w:t></w:t>
      </w:r>
      <w:r>
        <w:rPr>
          <w:rFonts w:hint="eastAsia"/>
        </w:rPr>
        <w:t>структурних</w:t>
      </w:r>
      <w:r>
        <w:t></w:t>
      </w:r>
      <w:r>
        <w:rPr>
          <w:rFonts w:hint="eastAsia"/>
        </w:rPr>
        <w:t>підрозділів</w:t>
      </w:r>
      <w:r>
        <w:t></w:t>
      </w:r>
      <w:r>
        <w:rPr>
          <w:rFonts w:hint="eastAsia"/>
        </w:rPr>
        <w:t>університетів</w:t>
      </w:r>
      <w:r>
        <w:t></w:t>
      </w:r>
      <w:r>
        <w:rPr>
          <w:rFonts w:hint="eastAsia"/>
        </w:rPr>
        <w:t>до</w:t>
      </w:r>
      <w:r>
        <w:t></w:t>
      </w:r>
      <w:r>
        <w:rPr>
          <w:rFonts w:hint="eastAsia"/>
        </w:rPr>
        <w:t>участі</w:t>
      </w:r>
      <w:r>
        <w:t></w:t>
      </w:r>
      <w:r>
        <w:rPr>
          <w:rFonts w:hint="eastAsia"/>
        </w:rPr>
        <w:t>у</w:t>
      </w:r>
      <w:r>
        <w:t></w:t>
      </w:r>
      <w:r>
        <w:rPr>
          <w:rFonts w:hint="eastAsia"/>
        </w:rPr>
        <w:t>міжнародних</w:t>
      </w:r>
    </w:p>
    <w:p w:rsidR="006D0849" w:rsidRDefault="006D0849" w:rsidP="006D0849">
      <w:r>
        <w:rPr>
          <w:rFonts w:hint="eastAsia"/>
        </w:rPr>
        <w:t>проектах</w:t>
      </w:r>
      <w:r>
        <w:t></w:t>
      </w:r>
      <w:r>
        <w:rPr>
          <w:rFonts w:hint="eastAsia"/>
        </w:rPr>
        <w:t>і</w:t>
      </w:r>
      <w:r>
        <w:t></w:t>
      </w:r>
      <w:r>
        <w:rPr>
          <w:rFonts w:hint="eastAsia"/>
        </w:rPr>
        <w:t>програмах</w:t>
      </w:r>
      <w:r>
        <w:t></w:t>
      </w:r>
      <w:r>
        <w:t></w:t>
      </w:r>
      <w:r>
        <w:rPr>
          <w:rFonts w:hint="eastAsia"/>
        </w:rPr>
        <w:t>забезпеченні</w:t>
      </w:r>
      <w:r>
        <w:t></w:t>
      </w:r>
      <w:r>
        <w:rPr>
          <w:rFonts w:hint="eastAsia"/>
        </w:rPr>
        <w:t>академічної</w:t>
      </w:r>
      <w:r>
        <w:t></w:t>
      </w:r>
      <w:r>
        <w:rPr>
          <w:rFonts w:hint="eastAsia"/>
        </w:rPr>
        <w:t>мобільності</w:t>
      </w:r>
      <w:r>
        <w:t></w:t>
      </w:r>
      <w:r>
        <w:rPr>
          <w:rFonts w:hint="eastAsia"/>
        </w:rPr>
        <w:t>та</w:t>
      </w:r>
      <w:r>
        <w:t></w:t>
      </w:r>
      <w:r>
        <w:rPr>
          <w:rFonts w:hint="eastAsia"/>
        </w:rPr>
        <w:t>просуванні</w:t>
      </w:r>
    </w:p>
    <w:p w:rsidR="006D0849" w:rsidRDefault="006D0849" w:rsidP="006D0849">
      <w:r>
        <w:rPr>
          <w:rFonts w:hint="eastAsia"/>
        </w:rPr>
        <w:t>університетів</w:t>
      </w:r>
      <w:r>
        <w:t></w:t>
      </w:r>
      <w:r>
        <w:rPr>
          <w:rFonts w:hint="eastAsia"/>
        </w:rPr>
        <w:t>на</w:t>
      </w:r>
      <w:r>
        <w:t></w:t>
      </w:r>
      <w:r>
        <w:rPr>
          <w:rFonts w:hint="eastAsia"/>
        </w:rPr>
        <w:t>міжнародний</w:t>
      </w:r>
      <w:r>
        <w:t></w:t>
      </w:r>
      <w:r>
        <w:rPr>
          <w:rFonts w:hint="eastAsia"/>
        </w:rPr>
        <w:t>ринок</w:t>
      </w:r>
      <w:r>
        <w:t></w:t>
      </w:r>
      <w:r>
        <w:rPr>
          <w:rFonts w:hint="eastAsia"/>
        </w:rPr>
        <w:t>освітніх</w:t>
      </w:r>
      <w:r>
        <w:t></w:t>
      </w:r>
      <w:r>
        <w:rPr>
          <w:rFonts w:hint="eastAsia"/>
        </w:rPr>
        <w:t>послуг</w:t>
      </w:r>
      <w:r>
        <w:t></w:t>
      </w:r>
    </w:p>
    <w:p w:rsidR="006D0849" w:rsidRDefault="006D0849" w:rsidP="006D0849">
      <w:r>
        <w:rPr>
          <w:rFonts w:hint="eastAsia"/>
        </w:rPr>
        <w:t>Функціональні</w:t>
      </w:r>
      <w:r>
        <w:t></w:t>
      </w:r>
      <w:r>
        <w:rPr>
          <w:rFonts w:hint="eastAsia"/>
        </w:rPr>
        <w:t>обов’язки</w:t>
      </w:r>
      <w:r>
        <w:t></w:t>
      </w:r>
      <w:r>
        <w:rPr>
          <w:rFonts w:hint="eastAsia"/>
        </w:rPr>
        <w:t>відділів</w:t>
      </w:r>
      <w:r>
        <w:t></w:t>
      </w:r>
      <w:r>
        <w:rPr>
          <w:rFonts w:hint="eastAsia"/>
        </w:rPr>
        <w:t>міжнародних</w:t>
      </w:r>
      <w:r>
        <w:t></w:t>
      </w:r>
      <w:r>
        <w:rPr>
          <w:rFonts w:hint="eastAsia"/>
        </w:rPr>
        <w:t>зв’язків</w:t>
      </w:r>
      <w:r>
        <w:t></w:t>
      </w:r>
      <w:r>
        <w:rPr>
          <w:rFonts w:hint="eastAsia"/>
        </w:rPr>
        <w:t>у</w:t>
      </w:r>
      <w:r>
        <w:t></w:t>
      </w:r>
      <w:r>
        <w:rPr>
          <w:rFonts w:hint="eastAsia"/>
        </w:rPr>
        <w:t>кожному</w:t>
      </w:r>
    </w:p>
    <w:p w:rsidR="006D0849" w:rsidRDefault="006D0849" w:rsidP="006D0849">
      <w:r>
        <w:rPr>
          <w:rFonts w:hint="eastAsia"/>
        </w:rPr>
        <w:t>конкретному</w:t>
      </w:r>
      <w:r>
        <w:t></w:t>
      </w:r>
      <w:r>
        <w:rPr>
          <w:rFonts w:hint="eastAsia"/>
        </w:rPr>
        <w:t>університеті</w:t>
      </w:r>
      <w:r>
        <w:t></w:t>
      </w:r>
      <w:r>
        <w:rPr>
          <w:rFonts w:hint="eastAsia"/>
        </w:rPr>
        <w:t>визначалися</w:t>
      </w:r>
      <w:r>
        <w:t></w:t>
      </w:r>
      <w:r>
        <w:rPr>
          <w:rFonts w:hint="eastAsia"/>
        </w:rPr>
        <w:t>як</w:t>
      </w:r>
      <w:r>
        <w:t></w:t>
      </w:r>
      <w:r>
        <w:rPr>
          <w:rFonts w:hint="eastAsia"/>
        </w:rPr>
        <w:t>вимогами</w:t>
      </w:r>
      <w:r>
        <w:t></w:t>
      </w:r>
      <w:r>
        <w:rPr>
          <w:rFonts w:hint="eastAsia"/>
        </w:rPr>
        <w:t>чинного</w:t>
      </w:r>
      <w:r>
        <w:t></w:t>
      </w:r>
      <w:r>
        <w:rPr>
          <w:rFonts w:hint="eastAsia"/>
        </w:rPr>
        <w:t>законодавства</w:t>
      </w:r>
      <w:r>
        <w:t></w:t>
      </w:r>
      <w:r>
        <w:rPr>
          <w:rFonts w:hint="eastAsia"/>
        </w:rPr>
        <w:t>про</w:t>
      </w:r>
    </w:p>
    <w:p w:rsidR="006D0849" w:rsidRDefault="006D0849" w:rsidP="006D0849">
      <w:r>
        <w:rPr>
          <w:rFonts w:hint="eastAsia"/>
        </w:rPr>
        <w:t>вищу</w:t>
      </w:r>
      <w:r>
        <w:t></w:t>
      </w:r>
      <w:r>
        <w:rPr>
          <w:rFonts w:hint="eastAsia"/>
        </w:rPr>
        <w:t>освіту</w:t>
      </w:r>
      <w:r>
        <w:t></w:t>
      </w:r>
      <w:r>
        <w:t></w:t>
      </w:r>
      <w:r>
        <w:rPr>
          <w:rFonts w:hint="eastAsia"/>
        </w:rPr>
        <w:t>так</w:t>
      </w:r>
      <w:r>
        <w:t></w:t>
      </w:r>
      <w:r>
        <w:rPr>
          <w:rFonts w:hint="eastAsia"/>
        </w:rPr>
        <w:t>і</w:t>
      </w:r>
      <w:r>
        <w:t></w:t>
      </w:r>
      <w:r>
        <w:rPr>
          <w:rFonts w:hint="eastAsia"/>
        </w:rPr>
        <w:t>специфічними</w:t>
      </w:r>
      <w:r>
        <w:t></w:t>
      </w:r>
      <w:r>
        <w:rPr>
          <w:rFonts w:hint="eastAsia"/>
        </w:rPr>
        <w:t>потребами</w:t>
      </w:r>
      <w:r>
        <w:t></w:t>
      </w:r>
      <w:r>
        <w:rPr>
          <w:rFonts w:hint="eastAsia"/>
        </w:rPr>
        <w:t>підготовки</w:t>
      </w:r>
      <w:r>
        <w:t></w:t>
      </w:r>
      <w:r>
        <w:rPr>
          <w:rFonts w:hint="eastAsia"/>
        </w:rPr>
        <w:t>кадрів</w:t>
      </w:r>
      <w:r>
        <w:t></w:t>
      </w:r>
      <w:r>
        <w:rPr>
          <w:rFonts w:hint="eastAsia"/>
        </w:rPr>
        <w:t>відповідно</w:t>
      </w:r>
      <w:r>
        <w:t></w:t>
      </w:r>
      <w:r>
        <w:rPr>
          <w:rFonts w:hint="eastAsia"/>
        </w:rPr>
        <w:t>до</w:t>
      </w:r>
    </w:p>
    <w:p w:rsidR="006D0849" w:rsidRDefault="006D0849" w:rsidP="006D0849">
      <w:r>
        <w:rPr>
          <w:rFonts w:hint="eastAsia"/>
        </w:rPr>
        <w:t>профілю</w:t>
      </w:r>
      <w:r>
        <w:t></w:t>
      </w:r>
      <w:r>
        <w:rPr>
          <w:rFonts w:hint="eastAsia"/>
        </w:rPr>
        <w:t>університету</w:t>
      </w:r>
      <w:r>
        <w:t></w:t>
      </w:r>
      <w:r>
        <w:t></w:t>
      </w:r>
      <w:r>
        <w:rPr>
          <w:rFonts w:hint="eastAsia"/>
        </w:rPr>
        <w:t>Завдяки</w:t>
      </w:r>
      <w:r>
        <w:t></w:t>
      </w:r>
      <w:r>
        <w:rPr>
          <w:rFonts w:hint="eastAsia"/>
        </w:rPr>
        <w:t>діяльності</w:t>
      </w:r>
      <w:r>
        <w:t></w:t>
      </w:r>
      <w:r>
        <w:rPr>
          <w:rFonts w:hint="eastAsia"/>
        </w:rPr>
        <w:t>відділів</w:t>
      </w:r>
      <w:r>
        <w:t></w:t>
      </w:r>
      <w:r>
        <w:rPr>
          <w:rFonts w:hint="eastAsia"/>
        </w:rPr>
        <w:t>міжнародних</w:t>
      </w:r>
      <w:r>
        <w:t></w:t>
      </w:r>
      <w:r>
        <w:rPr>
          <w:rFonts w:hint="eastAsia"/>
        </w:rPr>
        <w:t>зв’язків</w:t>
      </w:r>
      <w:r>
        <w:t></w:t>
      </w:r>
      <w:r>
        <w:t></w:t>
      </w:r>
      <w:r>
        <w:rPr>
          <w:rFonts w:hint="eastAsia"/>
        </w:rPr>
        <w:t>провідні</w:t>
      </w:r>
    </w:p>
    <w:p w:rsidR="006D0849" w:rsidRDefault="006D0849" w:rsidP="006D0849">
      <w:r>
        <w:rPr>
          <w:rFonts w:hint="eastAsia"/>
        </w:rPr>
        <w:t>університети</w:t>
      </w:r>
      <w:r>
        <w:t></w:t>
      </w:r>
      <w:r>
        <w:rPr>
          <w:rFonts w:hint="eastAsia"/>
        </w:rPr>
        <w:t>м</w:t>
      </w:r>
      <w:r>
        <w:t></w:t>
      </w:r>
      <w:r>
        <w:t></w:t>
      </w:r>
      <w:r>
        <w:rPr>
          <w:rFonts w:hint="eastAsia"/>
        </w:rPr>
        <w:t>Києва</w:t>
      </w:r>
      <w:r>
        <w:t></w:t>
      </w:r>
      <w:r>
        <w:rPr>
          <w:rFonts w:hint="eastAsia"/>
        </w:rPr>
        <w:t>розширили</w:t>
      </w:r>
      <w:r>
        <w:t></w:t>
      </w:r>
      <w:r>
        <w:rPr>
          <w:rFonts w:hint="eastAsia"/>
        </w:rPr>
        <w:t>географію</w:t>
      </w:r>
      <w:r>
        <w:t></w:t>
      </w:r>
      <w:r>
        <w:rPr>
          <w:rFonts w:hint="eastAsia"/>
        </w:rPr>
        <w:t>науково</w:t>
      </w:r>
      <w:r>
        <w:t></w:t>
      </w:r>
      <w:r>
        <w:rPr>
          <w:rFonts w:hint="eastAsia"/>
        </w:rPr>
        <w:t>навчальної</w:t>
      </w:r>
      <w:r>
        <w:t></w:t>
      </w:r>
      <w:r>
        <w:rPr>
          <w:rFonts w:hint="eastAsia"/>
        </w:rPr>
        <w:t>діяльності</w:t>
      </w:r>
      <w:r>
        <w:t></w:t>
      </w:r>
      <w:r>
        <w:rPr>
          <w:rFonts w:hint="eastAsia"/>
        </w:rPr>
        <w:t>й</w:t>
      </w:r>
    </w:p>
    <w:p w:rsidR="006D0849" w:rsidRDefault="006D0849" w:rsidP="006D0849">
      <w:r>
        <w:rPr>
          <w:rFonts w:hint="eastAsia"/>
        </w:rPr>
        <w:t>почали</w:t>
      </w:r>
      <w:r>
        <w:t></w:t>
      </w:r>
      <w:r>
        <w:rPr>
          <w:rFonts w:hint="eastAsia"/>
        </w:rPr>
        <w:t>утверджуватися</w:t>
      </w:r>
      <w:r>
        <w:t></w:t>
      </w:r>
      <w:r>
        <w:rPr>
          <w:rFonts w:hint="eastAsia"/>
        </w:rPr>
        <w:t>на</w:t>
      </w:r>
      <w:r>
        <w:t></w:t>
      </w:r>
      <w:r>
        <w:rPr>
          <w:rFonts w:hint="eastAsia"/>
        </w:rPr>
        <w:t>ринку</w:t>
      </w:r>
      <w:r>
        <w:t></w:t>
      </w:r>
      <w:r>
        <w:rPr>
          <w:rFonts w:hint="eastAsia"/>
        </w:rPr>
        <w:t>освітніх</w:t>
      </w:r>
      <w:r>
        <w:t></w:t>
      </w:r>
      <w:r>
        <w:rPr>
          <w:rFonts w:hint="eastAsia"/>
        </w:rPr>
        <w:t>послуг</w:t>
      </w:r>
      <w:r>
        <w:t></w:t>
      </w:r>
      <w:r>
        <w:t></w:t>
      </w:r>
      <w:r>
        <w:rPr>
          <w:rFonts w:hint="eastAsia"/>
        </w:rPr>
        <w:t>а</w:t>
      </w:r>
      <w:r>
        <w:t></w:t>
      </w:r>
      <w:r>
        <w:rPr>
          <w:rFonts w:hint="eastAsia"/>
        </w:rPr>
        <w:t>найпотужніші</w:t>
      </w:r>
      <w:r>
        <w:t></w:t>
      </w:r>
      <w:r>
        <w:rPr>
          <w:rFonts w:hint="eastAsia"/>
        </w:rPr>
        <w:t>увійшли</w:t>
      </w:r>
      <w:r>
        <w:t></w:t>
      </w:r>
      <w:r>
        <w:rPr>
          <w:rFonts w:hint="eastAsia"/>
        </w:rPr>
        <w:t>до</w:t>
      </w:r>
    </w:p>
    <w:p w:rsidR="006D0849" w:rsidRDefault="006D0849" w:rsidP="006D0849">
      <w:r>
        <w:rPr>
          <w:rFonts w:hint="eastAsia"/>
        </w:rPr>
        <w:t>престижних</w:t>
      </w:r>
      <w:r>
        <w:t></w:t>
      </w:r>
      <w:r>
        <w:rPr>
          <w:rFonts w:hint="eastAsia"/>
        </w:rPr>
        <w:t>міжнародних</w:t>
      </w:r>
      <w:r>
        <w:t></w:t>
      </w:r>
      <w:r>
        <w:rPr>
          <w:rFonts w:hint="eastAsia"/>
        </w:rPr>
        <w:t>рейтингів</w:t>
      </w:r>
      <w:r>
        <w:t></w:t>
      </w:r>
      <w:r>
        <w:t></w:t>
      </w:r>
      <w:r>
        <w:rPr>
          <w:rFonts w:hint="eastAsia"/>
        </w:rPr>
        <w:t>Важливим</w:t>
      </w:r>
      <w:r>
        <w:t></w:t>
      </w:r>
      <w:r>
        <w:rPr>
          <w:rFonts w:hint="eastAsia"/>
        </w:rPr>
        <w:t>напрямом</w:t>
      </w:r>
      <w:r>
        <w:t></w:t>
      </w:r>
      <w:r>
        <w:rPr>
          <w:rFonts w:hint="eastAsia"/>
        </w:rPr>
        <w:t>діяльності</w:t>
      </w:r>
      <w:r>
        <w:t></w:t>
      </w:r>
      <w:r>
        <w:rPr>
          <w:rFonts w:hint="eastAsia"/>
        </w:rPr>
        <w:t>відділів</w:t>
      </w:r>
    </w:p>
    <w:p w:rsidR="006D0849" w:rsidRDefault="006D0849" w:rsidP="006D0849">
      <w:r>
        <w:rPr>
          <w:rFonts w:hint="eastAsia"/>
        </w:rPr>
        <w:t>міжнародних</w:t>
      </w:r>
      <w:r>
        <w:t></w:t>
      </w:r>
      <w:r>
        <w:rPr>
          <w:rFonts w:hint="eastAsia"/>
        </w:rPr>
        <w:t>зв’язків</w:t>
      </w:r>
      <w:r>
        <w:t></w:t>
      </w:r>
      <w:r>
        <w:rPr>
          <w:rFonts w:hint="eastAsia"/>
        </w:rPr>
        <w:t>була</w:t>
      </w:r>
      <w:r>
        <w:t></w:t>
      </w:r>
      <w:r>
        <w:rPr>
          <w:rFonts w:hint="eastAsia"/>
        </w:rPr>
        <w:t>розробка</w:t>
      </w:r>
      <w:r>
        <w:t></w:t>
      </w:r>
      <w:r>
        <w:rPr>
          <w:rFonts w:hint="eastAsia"/>
        </w:rPr>
        <w:t>перспективних</w:t>
      </w:r>
      <w:r>
        <w:t></w:t>
      </w:r>
      <w:r>
        <w:rPr>
          <w:rFonts w:hint="eastAsia"/>
        </w:rPr>
        <w:t>планів</w:t>
      </w:r>
      <w:r>
        <w:t></w:t>
      </w:r>
      <w:r>
        <w:rPr>
          <w:rFonts w:hint="eastAsia"/>
        </w:rPr>
        <w:t>міжнародного</w:t>
      </w:r>
    </w:p>
    <w:p w:rsidR="006D0849" w:rsidRDefault="006D0849" w:rsidP="006D0849">
      <w:r>
        <w:rPr>
          <w:rFonts w:hint="eastAsia"/>
        </w:rPr>
        <w:t>співробітництва</w:t>
      </w:r>
      <w:r>
        <w:t></w:t>
      </w:r>
    </w:p>
    <w:p w:rsidR="006D0849" w:rsidRDefault="006D0849" w:rsidP="006D0849">
      <w:r>
        <w:rPr>
          <w:rFonts w:hint="eastAsia"/>
        </w:rPr>
        <w:t>Кожен</w:t>
      </w:r>
      <w:r>
        <w:t></w:t>
      </w:r>
      <w:r>
        <w:rPr>
          <w:rFonts w:hint="eastAsia"/>
        </w:rPr>
        <w:t>університет</w:t>
      </w:r>
      <w:r>
        <w:t></w:t>
      </w:r>
      <w:r>
        <w:rPr>
          <w:rFonts w:hint="eastAsia"/>
        </w:rPr>
        <w:t>здійснював</w:t>
      </w:r>
      <w:r>
        <w:t></w:t>
      </w:r>
      <w:r>
        <w:rPr>
          <w:rFonts w:hint="eastAsia"/>
        </w:rPr>
        <w:t>міжнародне</w:t>
      </w:r>
      <w:r>
        <w:t></w:t>
      </w:r>
      <w:r>
        <w:rPr>
          <w:rFonts w:hint="eastAsia"/>
        </w:rPr>
        <w:t>співробітництво</w:t>
      </w:r>
      <w:r>
        <w:t></w:t>
      </w:r>
      <w:r>
        <w:rPr>
          <w:rFonts w:hint="eastAsia"/>
        </w:rPr>
        <w:t>з</w:t>
      </w:r>
      <w:r>
        <w:t></w:t>
      </w:r>
      <w:r>
        <w:rPr>
          <w:rFonts w:hint="eastAsia"/>
        </w:rPr>
        <w:t>певною</w:t>
      </w:r>
    </w:p>
    <w:p w:rsidR="006D0849" w:rsidRDefault="006D0849" w:rsidP="006D0849">
      <w:r>
        <w:rPr>
          <w:rFonts w:hint="eastAsia"/>
        </w:rPr>
        <w:t>кількістю</w:t>
      </w:r>
      <w:r>
        <w:t></w:t>
      </w:r>
      <w:r>
        <w:rPr>
          <w:rFonts w:hint="eastAsia"/>
        </w:rPr>
        <w:t>партнерів</w:t>
      </w:r>
      <w:r>
        <w:t></w:t>
      </w:r>
      <w:r>
        <w:rPr>
          <w:rFonts w:hint="eastAsia"/>
        </w:rPr>
        <w:t>з</w:t>
      </w:r>
      <w:r>
        <w:t></w:t>
      </w:r>
      <w:r>
        <w:rPr>
          <w:rFonts w:hint="eastAsia"/>
        </w:rPr>
        <w:t>різних</w:t>
      </w:r>
      <w:r>
        <w:t></w:t>
      </w:r>
      <w:r>
        <w:rPr>
          <w:rFonts w:hint="eastAsia"/>
        </w:rPr>
        <w:t>країн</w:t>
      </w:r>
      <w:r>
        <w:t></w:t>
      </w:r>
      <w:r>
        <w:t></w:t>
      </w:r>
      <w:r>
        <w:rPr>
          <w:rFonts w:hint="eastAsia"/>
        </w:rPr>
        <w:t>Кількість</w:t>
      </w:r>
      <w:r>
        <w:t></w:t>
      </w:r>
      <w:r>
        <w:rPr>
          <w:rFonts w:hint="eastAsia"/>
        </w:rPr>
        <w:t>ВНЗ</w:t>
      </w:r>
      <w:r>
        <w:t></w:t>
      </w:r>
      <w:r>
        <w:rPr>
          <w:rFonts w:hint="eastAsia"/>
        </w:rPr>
        <w:t>партнерів</w:t>
      </w:r>
      <w:r>
        <w:t></w:t>
      </w:r>
      <w:r>
        <w:rPr>
          <w:rFonts w:hint="eastAsia"/>
        </w:rPr>
        <w:t>була</w:t>
      </w:r>
      <w:r>
        <w:t></w:t>
      </w:r>
      <w:r>
        <w:rPr>
          <w:rFonts w:hint="eastAsia"/>
        </w:rPr>
        <w:t>індивідуальною</w:t>
      </w:r>
    </w:p>
    <w:p w:rsidR="006D0849" w:rsidRDefault="006D0849" w:rsidP="006D0849">
      <w:r>
        <w:rPr>
          <w:rFonts w:hint="eastAsia"/>
        </w:rPr>
        <w:t>для</w:t>
      </w:r>
      <w:r>
        <w:t></w:t>
      </w:r>
      <w:r>
        <w:rPr>
          <w:rFonts w:hint="eastAsia"/>
        </w:rPr>
        <w:t>кожного</w:t>
      </w:r>
      <w:r>
        <w:t></w:t>
      </w:r>
      <w:r>
        <w:rPr>
          <w:rFonts w:hint="eastAsia"/>
        </w:rPr>
        <w:t>університету</w:t>
      </w:r>
      <w:r>
        <w:t></w:t>
      </w:r>
      <w:r>
        <w:t></w:t>
      </w:r>
      <w:r>
        <w:rPr>
          <w:rFonts w:hint="eastAsia"/>
        </w:rPr>
        <w:t>Провідні</w:t>
      </w:r>
      <w:r>
        <w:t></w:t>
      </w:r>
      <w:r>
        <w:rPr>
          <w:rFonts w:hint="eastAsia"/>
        </w:rPr>
        <w:t>університети</w:t>
      </w:r>
      <w:r>
        <w:t></w:t>
      </w:r>
      <w:r>
        <w:rPr>
          <w:rFonts w:hint="eastAsia"/>
        </w:rPr>
        <w:t>стали</w:t>
      </w:r>
      <w:r>
        <w:t></w:t>
      </w:r>
      <w:r>
        <w:rPr>
          <w:rFonts w:hint="eastAsia"/>
        </w:rPr>
        <w:t>членами</w:t>
      </w:r>
      <w:r>
        <w:t></w:t>
      </w:r>
      <w:r>
        <w:rPr>
          <w:rFonts w:hint="eastAsia"/>
        </w:rPr>
        <w:t>Асоціації</w:t>
      </w:r>
    </w:p>
    <w:p w:rsidR="006D0849" w:rsidRDefault="006D0849" w:rsidP="006D0849">
      <w:r>
        <w:rPr>
          <w:rFonts w:hint="eastAsia"/>
        </w:rPr>
        <w:t>європейських</w:t>
      </w:r>
      <w:r>
        <w:t></w:t>
      </w:r>
      <w:r>
        <w:rPr>
          <w:rFonts w:hint="eastAsia"/>
        </w:rPr>
        <w:t>університетів</w:t>
      </w:r>
      <w:r>
        <w:t></w:t>
      </w:r>
      <w:r>
        <w:t></w:t>
      </w:r>
      <w:r>
        <w:t></w:t>
      </w:r>
      <w:r>
        <w:t></w:t>
      </w:r>
      <w:r>
        <w:t></w:t>
      </w:r>
      <w:r>
        <w:t></w:t>
      </w:r>
      <w:r>
        <w:t></w:t>
      </w:r>
      <w:r>
        <w:t></w:t>
      </w:r>
      <w:r>
        <w:rPr>
          <w:rFonts w:hint="eastAsia"/>
        </w:rPr>
        <w:t>а</w:t>
      </w:r>
      <w:r>
        <w:t></w:t>
      </w:r>
      <w:r>
        <w:rPr>
          <w:rFonts w:hint="eastAsia"/>
        </w:rPr>
        <w:t>також</w:t>
      </w:r>
      <w:r>
        <w:t></w:t>
      </w:r>
      <w:r>
        <w:rPr>
          <w:rFonts w:hint="eastAsia"/>
        </w:rPr>
        <w:t>асоційованими</w:t>
      </w:r>
      <w:r>
        <w:t></w:t>
      </w:r>
      <w:r>
        <w:rPr>
          <w:rFonts w:hint="eastAsia"/>
        </w:rPr>
        <w:t>членами</w:t>
      </w:r>
      <w:r>
        <w:t></w:t>
      </w:r>
      <w:r>
        <w:rPr>
          <w:rFonts w:hint="eastAsia"/>
        </w:rPr>
        <w:t>Міжнародної</w:t>
      </w:r>
    </w:p>
    <w:p w:rsidR="006D0849" w:rsidRDefault="006D0849" w:rsidP="006D0849">
      <w:r>
        <w:t></w:t>
      </w:r>
      <w:r>
        <w:t></w:t>
      </w:r>
      <w:r>
        <w:t></w:t>
      </w:r>
    </w:p>
    <w:p w:rsidR="006D0849" w:rsidRDefault="006D0849" w:rsidP="006D0849">
      <w:r>
        <w:rPr>
          <w:rFonts w:hint="eastAsia"/>
        </w:rPr>
        <w:t>асоціації</w:t>
      </w:r>
      <w:r>
        <w:t></w:t>
      </w:r>
      <w:r>
        <w:rPr>
          <w:rFonts w:hint="eastAsia"/>
        </w:rPr>
        <w:t>університетів</w:t>
      </w:r>
      <w:r>
        <w:t></w:t>
      </w:r>
      <w:r>
        <w:t></w:t>
      </w:r>
      <w:r>
        <w:t></w:t>
      </w:r>
      <w:r>
        <w:t></w:t>
      </w:r>
      <w:r>
        <w:t></w:t>
      </w:r>
      <w:r>
        <w:t></w:t>
      </w:r>
      <w:r>
        <w:t></w:t>
      </w:r>
      <w:r>
        <w:t></w:t>
      </w:r>
      <w:r>
        <w:rPr>
          <w:rFonts w:hint="eastAsia"/>
        </w:rPr>
        <w:t>Університети</w:t>
      </w:r>
      <w:r>
        <w:t></w:t>
      </w:r>
      <w:r>
        <w:rPr>
          <w:rFonts w:hint="eastAsia"/>
        </w:rPr>
        <w:t>м</w:t>
      </w:r>
      <w:r>
        <w:t></w:t>
      </w:r>
      <w:r>
        <w:t></w:t>
      </w:r>
      <w:r>
        <w:rPr>
          <w:rFonts w:hint="eastAsia"/>
        </w:rPr>
        <w:t>Києва</w:t>
      </w:r>
      <w:r>
        <w:t></w:t>
      </w:r>
      <w:r>
        <w:t></w:t>
      </w:r>
      <w:r>
        <w:rPr>
          <w:rFonts w:hint="eastAsia"/>
        </w:rPr>
        <w:t>залежно</w:t>
      </w:r>
      <w:r>
        <w:t></w:t>
      </w:r>
      <w:r>
        <w:rPr>
          <w:rFonts w:hint="eastAsia"/>
        </w:rPr>
        <w:t>від</w:t>
      </w:r>
      <w:r>
        <w:t></w:t>
      </w:r>
      <w:r>
        <w:rPr>
          <w:rFonts w:hint="eastAsia"/>
        </w:rPr>
        <w:t>специфіки</w:t>
      </w:r>
    </w:p>
    <w:p w:rsidR="006D0849" w:rsidRDefault="006D0849" w:rsidP="006D0849">
      <w:r>
        <w:rPr>
          <w:rFonts w:hint="eastAsia"/>
        </w:rPr>
        <w:t>підготовки</w:t>
      </w:r>
      <w:r>
        <w:t></w:t>
      </w:r>
      <w:r>
        <w:rPr>
          <w:rFonts w:hint="eastAsia"/>
        </w:rPr>
        <w:t>кадрів</w:t>
      </w:r>
      <w:r>
        <w:t></w:t>
      </w:r>
      <w:r>
        <w:rPr>
          <w:rFonts w:hint="eastAsia"/>
        </w:rPr>
        <w:t>та</w:t>
      </w:r>
      <w:r>
        <w:t></w:t>
      </w:r>
      <w:r>
        <w:rPr>
          <w:rFonts w:hint="eastAsia"/>
        </w:rPr>
        <w:t>профілю</w:t>
      </w:r>
      <w:r>
        <w:t></w:t>
      </w:r>
      <w:r>
        <w:t></w:t>
      </w:r>
      <w:r>
        <w:rPr>
          <w:rFonts w:hint="eastAsia"/>
        </w:rPr>
        <w:t>партнерами</w:t>
      </w:r>
      <w:r>
        <w:t></w:t>
      </w:r>
      <w:r>
        <w:rPr>
          <w:rFonts w:hint="eastAsia"/>
        </w:rPr>
        <w:t>обирали</w:t>
      </w:r>
      <w:r>
        <w:t></w:t>
      </w:r>
      <w:r>
        <w:rPr>
          <w:rFonts w:hint="eastAsia"/>
        </w:rPr>
        <w:t>споріднені</w:t>
      </w:r>
      <w:r>
        <w:t></w:t>
      </w:r>
      <w:r>
        <w:rPr>
          <w:rFonts w:hint="eastAsia"/>
        </w:rPr>
        <w:t>навчальні</w:t>
      </w:r>
      <w:r>
        <w:t></w:t>
      </w:r>
      <w:r>
        <w:rPr>
          <w:rFonts w:hint="eastAsia"/>
        </w:rPr>
        <w:t>заклади</w:t>
      </w:r>
      <w:r>
        <w:t></w:t>
      </w:r>
    </w:p>
    <w:p w:rsidR="006D0849" w:rsidRDefault="006D0849" w:rsidP="006D0849">
      <w:r>
        <w:rPr>
          <w:rFonts w:hint="eastAsia"/>
        </w:rPr>
        <w:t>де</w:t>
      </w:r>
      <w:r>
        <w:t></w:t>
      </w:r>
      <w:r>
        <w:rPr>
          <w:rFonts w:hint="eastAsia"/>
        </w:rPr>
        <w:t>зацікавленість</w:t>
      </w:r>
      <w:r>
        <w:t></w:t>
      </w:r>
      <w:r>
        <w:rPr>
          <w:rFonts w:hint="eastAsia"/>
        </w:rPr>
        <w:t>у</w:t>
      </w:r>
      <w:r>
        <w:t></w:t>
      </w:r>
      <w:r>
        <w:rPr>
          <w:rFonts w:hint="eastAsia"/>
        </w:rPr>
        <w:t>співпраці</w:t>
      </w:r>
      <w:r>
        <w:t></w:t>
      </w:r>
      <w:r>
        <w:rPr>
          <w:rFonts w:hint="eastAsia"/>
        </w:rPr>
        <w:t>обох</w:t>
      </w:r>
      <w:r>
        <w:t></w:t>
      </w:r>
      <w:r>
        <w:rPr>
          <w:rFonts w:hint="eastAsia"/>
        </w:rPr>
        <w:t>сторін</w:t>
      </w:r>
      <w:r>
        <w:t></w:t>
      </w:r>
      <w:r>
        <w:rPr>
          <w:rFonts w:hint="eastAsia"/>
        </w:rPr>
        <w:t>була</w:t>
      </w:r>
      <w:r>
        <w:t></w:t>
      </w:r>
      <w:r>
        <w:rPr>
          <w:rFonts w:hint="eastAsia"/>
        </w:rPr>
        <w:t>визначальним</w:t>
      </w:r>
      <w:r>
        <w:t></w:t>
      </w:r>
      <w:r>
        <w:rPr>
          <w:rFonts w:hint="eastAsia"/>
        </w:rPr>
        <w:t>мотивом</w:t>
      </w:r>
      <w:r>
        <w:t></w:t>
      </w:r>
      <w:r>
        <w:t></w:t>
      </w:r>
      <w:r>
        <w:rPr>
          <w:rFonts w:hint="eastAsia"/>
        </w:rPr>
        <w:t>Кожен</w:t>
      </w:r>
    </w:p>
    <w:p w:rsidR="006D0849" w:rsidRDefault="006D0849" w:rsidP="006D0849">
      <w:r>
        <w:rPr>
          <w:rFonts w:hint="eastAsia"/>
        </w:rPr>
        <w:t>університет</w:t>
      </w:r>
      <w:r>
        <w:t></w:t>
      </w:r>
      <w:r>
        <w:rPr>
          <w:rFonts w:hint="eastAsia"/>
        </w:rPr>
        <w:t>мав</w:t>
      </w:r>
      <w:r>
        <w:t></w:t>
      </w:r>
      <w:r>
        <w:rPr>
          <w:rFonts w:hint="eastAsia"/>
        </w:rPr>
        <w:t>серед</w:t>
      </w:r>
      <w:r>
        <w:t></w:t>
      </w:r>
      <w:r>
        <w:rPr>
          <w:rFonts w:hint="eastAsia"/>
        </w:rPr>
        <w:t>десятків</w:t>
      </w:r>
      <w:r>
        <w:t></w:t>
      </w:r>
      <w:r>
        <w:rPr>
          <w:rFonts w:hint="eastAsia"/>
        </w:rPr>
        <w:t>і</w:t>
      </w:r>
      <w:r>
        <w:t></w:t>
      </w:r>
      <w:r>
        <w:rPr>
          <w:rFonts w:hint="eastAsia"/>
        </w:rPr>
        <w:t>сотень</w:t>
      </w:r>
      <w:r>
        <w:t></w:t>
      </w:r>
      <w:r>
        <w:rPr>
          <w:rFonts w:hint="eastAsia"/>
        </w:rPr>
        <w:t>договорів</w:t>
      </w:r>
      <w:r>
        <w:t></w:t>
      </w:r>
      <w:r>
        <w:rPr>
          <w:rFonts w:hint="eastAsia"/>
        </w:rPr>
        <w:t>найактуальніші</w:t>
      </w:r>
      <w:r>
        <w:t></w:t>
      </w:r>
      <w:r>
        <w:t></w:t>
      </w:r>
      <w:r>
        <w:rPr>
          <w:rFonts w:hint="eastAsia"/>
        </w:rPr>
        <w:t>Для</w:t>
      </w:r>
      <w:r>
        <w:t></w:t>
      </w:r>
      <w:r>
        <w:rPr>
          <w:rFonts w:hint="eastAsia"/>
        </w:rPr>
        <w:t>студентів</w:t>
      </w:r>
      <w:r>
        <w:t></w:t>
      </w:r>
    </w:p>
    <w:p w:rsidR="006D0849" w:rsidRDefault="006D0849" w:rsidP="006D0849">
      <w:r>
        <w:rPr>
          <w:rFonts w:hint="eastAsia"/>
        </w:rPr>
        <w:t>зокрема</w:t>
      </w:r>
      <w:r>
        <w:t></w:t>
      </w:r>
      <w:r>
        <w:t></w:t>
      </w:r>
      <w:r>
        <w:rPr>
          <w:rFonts w:hint="eastAsia"/>
        </w:rPr>
        <w:t>дуже</w:t>
      </w:r>
      <w:r>
        <w:t></w:t>
      </w:r>
      <w:r>
        <w:rPr>
          <w:rFonts w:hint="eastAsia"/>
        </w:rPr>
        <w:t>перспективною</w:t>
      </w:r>
      <w:r>
        <w:t></w:t>
      </w:r>
      <w:r>
        <w:rPr>
          <w:rFonts w:hint="eastAsia"/>
        </w:rPr>
        <w:t>була</w:t>
      </w:r>
      <w:r>
        <w:t></w:t>
      </w:r>
      <w:r>
        <w:rPr>
          <w:rFonts w:hint="eastAsia"/>
        </w:rPr>
        <w:t>програма</w:t>
      </w:r>
      <w:r>
        <w:t></w:t>
      </w:r>
      <w:r>
        <w:rPr>
          <w:rFonts w:hint="eastAsia"/>
        </w:rPr>
        <w:t>“Подвійний</w:t>
      </w:r>
      <w:r>
        <w:t></w:t>
      </w:r>
      <w:r>
        <w:rPr>
          <w:rFonts w:hint="eastAsia"/>
        </w:rPr>
        <w:t>диплом”</w:t>
      </w:r>
      <w:r>
        <w:t></w:t>
      </w:r>
      <w:r>
        <w:t></w:t>
      </w:r>
      <w:r>
        <w:rPr>
          <w:rFonts w:hint="eastAsia"/>
        </w:rPr>
        <w:t>Вона</w:t>
      </w:r>
      <w:r>
        <w:t></w:t>
      </w:r>
      <w:r>
        <w:rPr>
          <w:rFonts w:hint="eastAsia"/>
        </w:rPr>
        <w:t>діяла</w:t>
      </w:r>
      <w:r>
        <w:t></w:t>
      </w:r>
      <w:r>
        <w:rPr>
          <w:rFonts w:hint="eastAsia"/>
        </w:rPr>
        <w:t>в</w:t>
      </w:r>
    </w:p>
    <w:p w:rsidR="006D0849" w:rsidRDefault="006D0849" w:rsidP="006D0849">
      <w:r>
        <w:rPr>
          <w:rFonts w:hint="eastAsia"/>
        </w:rPr>
        <w:t>кожному</w:t>
      </w:r>
      <w:r>
        <w:t></w:t>
      </w:r>
      <w:r>
        <w:rPr>
          <w:rFonts w:hint="eastAsia"/>
        </w:rPr>
        <w:t>провідному</w:t>
      </w:r>
      <w:r>
        <w:t></w:t>
      </w:r>
      <w:r>
        <w:rPr>
          <w:rFonts w:hint="eastAsia"/>
        </w:rPr>
        <w:t>університеті</w:t>
      </w:r>
      <w:r>
        <w:t></w:t>
      </w:r>
      <w:r>
        <w:rPr>
          <w:rFonts w:hint="eastAsia"/>
        </w:rPr>
        <w:t>для</w:t>
      </w:r>
      <w:r>
        <w:t></w:t>
      </w:r>
      <w:r>
        <w:rPr>
          <w:rFonts w:hint="eastAsia"/>
        </w:rPr>
        <w:t>певних</w:t>
      </w:r>
      <w:r>
        <w:t></w:t>
      </w:r>
      <w:r>
        <w:rPr>
          <w:rFonts w:hint="eastAsia"/>
        </w:rPr>
        <w:t>спеціальностей</w:t>
      </w:r>
      <w:r>
        <w:t></w:t>
      </w:r>
    </w:p>
    <w:p w:rsidR="006D0849" w:rsidRDefault="006D0849" w:rsidP="006D0849">
      <w:r>
        <w:rPr>
          <w:rFonts w:hint="eastAsia"/>
        </w:rPr>
        <w:t>Діяльність</w:t>
      </w:r>
      <w:r>
        <w:t></w:t>
      </w:r>
      <w:r>
        <w:rPr>
          <w:rFonts w:hint="eastAsia"/>
        </w:rPr>
        <w:t>відділів</w:t>
      </w:r>
      <w:r>
        <w:t></w:t>
      </w:r>
      <w:r>
        <w:rPr>
          <w:rFonts w:hint="eastAsia"/>
        </w:rPr>
        <w:t>міжнародних</w:t>
      </w:r>
      <w:r>
        <w:t></w:t>
      </w:r>
      <w:r>
        <w:rPr>
          <w:rFonts w:hint="eastAsia"/>
        </w:rPr>
        <w:t>зв’язків</w:t>
      </w:r>
      <w:r>
        <w:t></w:t>
      </w:r>
      <w:r>
        <w:rPr>
          <w:rFonts w:hint="eastAsia"/>
        </w:rPr>
        <w:t>забезпечила</w:t>
      </w:r>
      <w:r>
        <w:t></w:t>
      </w:r>
      <w:r>
        <w:rPr>
          <w:rFonts w:hint="eastAsia"/>
        </w:rPr>
        <w:t>створення</w:t>
      </w:r>
    </w:p>
    <w:p w:rsidR="006D0849" w:rsidRDefault="006D0849" w:rsidP="006D0849">
      <w:r>
        <w:rPr>
          <w:rFonts w:hint="eastAsia"/>
        </w:rPr>
        <w:t>інформаційно</w:t>
      </w:r>
      <w:r>
        <w:t></w:t>
      </w:r>
      <w:r>
        <w:rPr>
          <w:rFonts w:hint="eastAsia"/>
        </w:rPr>
        <w:t>консультаційного</w:t>
      </w:r>
      <w:r>
        <w:t></w:t>
      </w:r>
      <w:r>
        <w:rPr>
          <w:rFonts w:hint="eastAsia"/>
        </w:rPr>
        <w:t>поля</w:t>
      </w:r>
      <w:r>
        <w:t></w:t>
      </w:r>
      <w:r>
        <w:rPr>
          <w:rFonts w:hint="eastAsia"/>
        </w:rPr>
        <w:t>в</w:t>
      </w:r>
      <w:r>
        <w:t></w:t>
      </w:r>
      <w:r>
        <w:rPr>
          <w:rFonts w:hint="eastAsia"/>
        </w:rPr>
        <w:t>навчальному</w:t>
      </w:r>
      <w:r>
        <w:t></w:t>
      </w:r>
      <w:r>
        <w:rPr>
          <w:rFonts w:hint="eastAsia"/>
        </w:rPr>
        <w:t>закладі</w:t>
      </w:r>
      <w:r>
        <w:t></w:t>
      </w:r>
      <w:r>
        <w:t></w:t>
      </w:r>
      <w:r>
        <w:rPr>
          <w:rFonts w:hint="eastAsia"/>
        </w:rPr>
        <w:t>розповсюдження</w:t>
      </w:r>
    </w:p>
    <w:p w:rsidR="006D0849" w:rsidRDefault="006D0849" w:rsidP="006D0849">
      <w:r>
        <w:rPr>
          <w:rFonts w:hint="eastAsia"/>
        </w:rPr>
        <w:t>інформації</w:t>
      </w:r>
      <w:r>
        <w:t></w:t>
      </w:r>
      <w:r>
        <w:rPr>
          <w:rFonts w:hint="eastAsia"/>
        </w:rPr>
        <w:t>про</w:t>
      </w:r>
      <w:r>
        <w:t></w:t>
      </w:r>
      <w:r>
        <w:rPr>
          <w:rFonts w:hint="eastAsia"/>
        </w:rPr>
        <w:t>можливості</w:t>
      </w:r>
      <w:r>
        <w:t></w:t>
      </w:r>
      <w:r>
        <w:rPr>
          <w:rFonts w:hint="eastAsia"/>
        </w:rPr>
        <w:t>участі</w:t>
      </w:r>
      <w:r>
        <w:t></w:t>
      </w:r>
      <w:r>
        <w:rPr>
          <w:rFonts w:hint="eastAsia"/>
        </w:rPr>
        <w:t>в</w:t>
      </w:r>
      <w:r>
        <w:t></w:t>
      </w:r>
      <w:r>
        <w:rPr>
          <w:rFonts w:hint="eastAsia"/>
        </w:rPr>
        <w:t>міжнародних</w:t>
      </w:r>
      <w:r>
        <w:t></w:t>
      </w:r>
      <w:r>
        <w:rPr>
          <w:rFonts w:hint="eastAsia"/>
        </w:rPr>
        <w:t>освітніх</w:t>
      </w:r>
      <w:r>
        <w:t></w:t>
      </w:r>
      <w:r>
        <w:rPr>
          <w:rFonts w:hint="eastAsia"/>
        </w:rPr>
        <w:t>та</w:t>
      </w:r>
      <w:r>
        <w:t></w:t>
      </w:r>
      <w:r>
        <w:rPr>
          <w:rFonts w:hint="eastAsia"/>
        </w:rPr>
        <w:t>наукових</w:t>
      </w:r>
      <w:r>
        <w:t></w:t>
      </w:r>
      <w:r>
        <w:rPr>
          <w:rFonts w:hint="eastAsia"/>
        </w:rPr>
        <w:t>програмах</w:t>
      </w:r>
      <w:r>
        <w:t></w:t>
      </w:r>
    </w:p>
    <w:p w:rsidR="006D0849" w:rsidRDefault="006D0849" w:rsidP="006D0849">
      <w:r>
        <w:rPr>
          <w:rFonts w:hint="eastAsia"/>
        </w:rPr>
        <w:t>Будучи</w:t>
      </w:r>
      <w:r>
        <w:t></w:t>
      </w:r>
      <w:r>
        <w:rPr>
          <w:rFonts w:hint="eastAsia"/>
        </w:rPr>
        <w:t>координуючим</w:t>
      </w:r>
      <w:r>
        <w:t></w:t>
      </w:r>
      <w:r>
        <w:rPr>
          <w:rFonts w:hint="eastAsia"/>
        </w:rPr>
        <w:t>центром</w:t>
      </w:r>
      <w:r>
        <w:t></w:t>
      </w:r>
      <w:r>
        <w:t></w:t>
      </w:r>
      <w:r>
        <w:rPr>
          <w:rFonts w:hint="eastAsia"/>
        </w:rPr>
        <w:t>відділ</w:t>
      </w:r>
      <w:r>
        <w:t></w:t>
      </w:r>
      <w:r>
        <w:rPr>
          <w:rFonts w:hint="eastAsia"/>
        </w:rPr>
        <w:t>спрямовував</w:t>
      </w:r>
      <w:r>
        <w:t></w:t>
      </w:r>
      <w:r>
        <w:rPr>
          <w:rFonts w:hint="eastAsia"/>
        </w:rPr>
        <w:t>свою</w:t>
      </w:r>
      <w:r>
        <w:t></w:t>
      </w:r>
      <w:r>
        <w:rPr>
          <w:rFonts w:hint="eastAsia"/>
        </w:rPr>
        <w:t>енергію</w:t>
      </w:r>
      <w:r>
        <w:t></w:t>
      </w:r>
      <w:r>
        <w:rPr>
          <w:rFonts w:hint="eastAsia"/>
        </w:rPr>
        <w:t>на</w:t>
      </w:r>
      <w:r>
        <w:t></w:t>
      </w:r>
      <w:r>
        <w:rPr>
          <w:rFonts w:hint="eastAsia"/>
        </w:rPr>
        <w:t>реалізацію</w:t>
      </w:r>
    </w:p>
    <w:p w:rsidR="006D0849" w:rsidRDefault="006D0849" w:rsidP="006D0849">
      <w:r>
        <w:rPr>
          <w:rFonts w:hint="eastAsia"/>
        </w:rPr>
        <w:t>спільних</w:t>
      </w:r>
      <w:r>
        <w:t></w:t>
      </w:r>
      <w:r>
        <w:rPr>
          <w:rFonts w:hint="eastAsia"/>
        </w:rPr>
        <w:t>міжнародних</w:t>
      </w:r>
      <w:r>
        <w:t></w:t>
      </w:r>
      <w:r>
        <w:rPr>
          <w:rFonts w:hint="eastAsia"/>
        </w:rPr>
        <w:t>освітніх</w:t>
      </w:r>
      <w:r>
        <w:t></w:t>
      </w:r>
      <w:r>
        <w:rPr>
          <w:rFonts w:hint="eastAsia"/>
        </w:rPr>
        <w:t>і</w:t>
      </w:r>
      <w:r>
        <w:t></w:t>
      </w:r>
      <w:r>
        <w:rPr>
          <w:rFonts w:hint="eastAsia"/>
        </w:rPr>
        <w:t>науково</w:t>
      </w:r>
      <w:r>
        <w:t></w:t>
      </w:r>
      <w:r>
        <w:rPr>
          <w:rFonts w:hint="eastAsia"/>
        </w:rPr>
        <w:t>дослідних</w:t>
      </w:r>
      <w:r>
        <w:t></w:t>
      </w:r>
      <w:r>
        <w:rPr>
          <w:rFonts w:hint="eastAsia"/>
        </w:rPr>
        <w:t>проектів</w:t>
      </w:r>
      <w:r>
        <w:t></w:t>
      </w:r>
      <w:r>
        <w:rPr>
          <w:rFonts w:hint="eastAsia"/>
        </w:rPr>
        <w:t>у</w:t>
      </w:r>
      <w:r>
        <w:t></w:t>
      </w:r>
      <w:r>
        <w:rPr>
          <w:rFonts w:hint="eastAsia"/>
        </w:rPr>
        <w:t>сфері</w:t>
      </w:r>
      <w:r>
        <w:t></w:t>
      </w:r>
      <w:r>
        <w:rPr>
          <w:rFonts w:hint="eastAsia"/>
        </w:rPr>
        <w:t>підвищення</w:t>
      </w:r>
    </w:p>
    <w:p w:rsidR="006D0849" w:rsidRDefault="006D0849" w:rsidP="006D0849">
      <w:r>
        <w:rPr>
          <w:rFonts w:hint="eastAsia"/>
        </w:rPr>
        <w:t>ефективності</w:t>
      </w:r>
      <w:r>
        <w:t></w:t>
      </w:r>
      <w:r>
        <w:rPr>
          <w:rFonts w:hint="eastAsia"/>
        </w:rPr>
        <w:t>міжнародного</w:t>
      </w:r>
      <w:r>
        <w:t></w:t>
      </w:r>
      <w:r>
        <w:rPr>
          <w:rFonts w:hint="eastAsia"/>
        </w:rPr>
        <w:t>співробітництва</w:t>
      </w:r>
      <w:r>
        <w:t></w:t>
      </w:r>
      <w:r>
        <w:t></w:t>
      </w:r>
      <w:r>
        <w:rPr>
          <w:rFonts w:hint="eastAsia"/>
        </w:rPr>
        <w:t>його</w:t>
      </w:r>
      <w:r>
        <w:t></w:t>
      </w:r>
      <w:r>
        <w:rPr>
          <w:rFonts w:hint="eastAsia"/>
        </w:rPr>
        <w:t>ініціювання</w:t>
      </w:r>
      <w:r>
        <w:t></w:t>
      </w:r>
      <w:r>
        <w:rPr>
          <w:rFonts w:hint="eastAsia"/>
        </w:rPr>
        <w:t>і</w:t>
      </w:r>
      <w:r>
        <w:t></w:t>
      </w:r>
      <w:r>
        <w:rPr>
          <w:rFonts w:hint="eastAsia"/>
        </w:rPr>
        <w:t>розширення</w:t>
      </w:r>
      <w:r>
        <w:t></w:t>
      </w:r>
      <w:r>
        <w:t></w:t>
      </w:r>
      <w:r>
        <w:rPr>
          <w:rFonts w:hint="eastAsia"/>
        </w:rPr>
        <w:t>а</w:t>
      </w:r>
    </w:p>
    <w:p w:rsidR="006D0849" w:rsidRDefault="006D0849" w:rsidP="006D0849">
      <w:r>
        <w:rPr>
          <w:rFonts w:hint="eastAsia"/>
        </w:rPr>
        <w:t>також</w:t>
      </w:r>
      <w:r>
        <w:t></w:t>
      </w:r>
      <w:r>
        <w:rPr>
          <w:rFonts w:hint="eastAsia"/>
        </w:rPr>
        <w:t>створення</w:t>
      </w:r>
      <w:r>
        <w:t></w:t>
      </w:r>
      <w:r>
        <w:rPr>
          <w:rFonts w:hint="eastAsia"/>
        </w:rPr>
        <w:t>умов</w:t>
      </w:r>
      <w:r>
        <w:t></w:t>
      </w:r>
      <w:r>
        <w:rPr>
          <w:rFonts w:hint="eastAsia"/>
        </w:rPr>
        <w:t>для</w:t>
      </w:r>
      <w:r>
        <w:t></w:t>
      </w:r>
      <w:r>
        <w:rPr>
          <w:rFonts w:hint="eastAsia"/>
        </w:rPr>
        <w:t>залучення</w:t>
      </w:r>
      <w:r>
        <w:t></w:t>
      </w:r>
      <w:r>
        <w:rPr>
          <w:rFonts w:hint="eastAsia"/>
        </w:rPr>
        <w:t>міжнародних</w:t>
      </w:r>
      <w:r>
        <w:t></w:t>
      </w:r>
      <w:r>
        <w:rPr>
          <w:rFonts w:hint="eastAsia"/>
        </w:rPr>
        <w:t>інвестицій</w:t>
      </w:r>
      <w:r>
        <w:t></w:t>
      </w:r>
      <w:r>
        <w:t></w:t>
      </w:r>
      <w:r>
        <w:rPr>
          <w:rFonts w:hint="eastAsia"/>
        </w:rPr>
        <w:t>За</w:t>
      </w:r>
      <w:r>
        <w:t></w:t>
      </w:r>
      <w:r>
        <w:rPr>
          <w:rFonts w:hint="eastAsia"/>
        </w:rPr>
        <w:t>два</w:t>
      </w:r>
      <w:r>
        <w:t></w:t>
      </w:r>
      <w:r>
        <w:rPr>
          <w:rFonts w:hint="eastAsia"/>
        </w:rPr>
        <w:t>десятиліття</w:t>
      </w:r>
    </w:p>
    <w:p w:rsidR="006D0849" w:rsidRDefault="006D0849" w:rsidP="006D0849">
      <w:r>
        <w:rPr>
          <w:rFonts w:hint="eastAsia"/>
        </w:rPr>
        <w:t>відділи</w:t>
      </w:r>
      <w:r>
        <w:t></w:t>
      </w:r>
      <w:r>
        <w:rPr>
          <w:rFonts w:hint="eastAsia"/>
        </w:rPr>
        <w:t>міжнародних</w:t>
      </w:r>
      <w:r>
        <w:t></w:t>
      </w:r>
      <w:r>
        <w:rPr>
          <w:rFonts w:hint="eastAsia"/>
        </w:rPr>
        <w:t>зв’язків</w:t>
      </w:r>
      <w:r>
        <w:t></w:t>
      </w:r>
      <w:r>
        <w:rPr>
          <w:rFonts w:hint="eastAsia"/>
        </w:rPr>
        <w:t>київських</w:t>
      </w:r>
      <w:r>
        <w:t></w:t>
      </w:r>
      <w:r>
        <w:rPr>
          <w:rFonts w:hint="eastAsia"/>
        </w:rPr>
        <w:t>університетів</w:t>
      </w:r>
      <w:r>
        <w:t></w:t>
      </w:r>
      <w:r>
        <w:rPr>
          <w:rFonts w:hint="eastAsia"/>
        </w:rPr>
        <w:t>постали</w:t>
      </w:r>
      <w:r>
        <w:t></w:t>
      </w:r>
      <w:r>
        <w:rPr>
          <w:rFonts w:hint="eastAsia"/>
        </w:rPr>
        <w:t>і</w:t>
      </w:r>
      <w:r>
        <w:t></w:t>
      </w:r>
      <w:r>
        <w:rPr>
          <w:rFonts w:hint="eastAsia"/>
        </w:rPr>
        <w:t>зарекомендували</w:t>
      </w:r>
    </w:p>
    <w:p w:rsidR="006D0849" w:rsidRDefault="006D0849" w:rsidP="006D0849">
      <w:r>
        <w:rPr>
          <w:rFonts w:hint="eastAsia"/>
        </w:rPr>
        <w:t>себе</w:t>
      </w:r>
      <w:r>
        <w:t></w:t>
      </w:r>
      <w:r>
        <w:rPr>
          <w:rFonts w:hint="eastAsia"/>
        </w:rPr>
        <w:t>як</w:t>
      </w:r>
      <w:r>
        <w:t></w:t>
      </w:r>
      <w:r>
        <w:rPr>
          <w:rFonts w:hint="eastAsia"/>
        </w:rPr>
        <w:t>перші</w:t>
      </w:r>
      <w:r>
        <w:t></w:t>
      </w:r>
      <w:r>
        <w:rPr>
          <w:rFonts w:hint="eastAsia"/>
        </w:rPr>
        <w:t>й</w:t>
      </w:r>
      <w:r>
        <w:t></w:t>
      </w:r>
      <w:r>
        <w:rPr>
          <w:rFonts w:hint="eastAsia"/>
        </w:rPr>
        <w:t>найважливіші</w:t>
      </w:r>
      <w:r>
        <w:t></w:t>
      </w:r>
      <w:r>
        <w:rPr>
          <w:rFonts w:hint="eastAsia"/>
        </w:rPr>
        <w:t>допоміжні</w:t>
      </w:r>
      <w:r>
        <w:t></w:t>
      </w:r>
      <w:r>
        <w:rPr>
          <w:rFonts w:hint="eastAsia"/>
        </w:rPr>
        <w:t>інституції</w:t>
      </w:r>
      <w:r>
        <w:t></w:t>
      </w:r>
      <w:r>
        <w:rPr>
          <w:rFonts w:hint="eastAsia"/>
        </w:rPr>
        <w:t>для</w:t>
      </w:r>
      <w:r>
        <w:t></w:t>
      </w:r>
      <w:r>
        <w:rPr>
          <w:rFonts w:hint="eastAsia"/>
        </w:rPr>
        <w:t>іноземних</w:t>
      </w:r>
      <w:r>
        <w:t></w:t>
      </w:r>
      <w:r>
        <w:rPr>
          <w:rFonts w:hint="eastAsia"/>
        </w:rPr>
        <w:t>і</w:t>
      </w:r>
      <w:r>
        <w:t></w:t>
      </w:r>
      <w:r>
        <w:rPr>
          <w:rFonts w:hint="eastAsia"/>
        </w:rPr>
        <w:t>вітчизняних</w:t>
      </w:r>
    </w:p>
    <w:p w:rsidR="006D0849" w:rsidRDefault="006D0849" w:rsidP="006D0849">
      <w:r>
        <w:rPr>
          <w:rFonts w:hint="eastAsia"/>
        </w:rPr>
        <w:t>студентів</w:t>
      </w:r>
      <w:r>
        <w:t></w:t>
      </w:r>
      <w:r>
        <w:t></w:t>
      </w:r>
      <w:r>
        <w:rPr>
          <w:rFonts w:hint="eastAsia"/>
        </w:rPr>
        <w:t>як</w:t>
      </w:r>
      <w:r>
        <w:t></w:t>
      </w:r>
      <w:r>
        <w:rPr>
          <w:rFonts w:hint="eastAsia"/>
        </w:rPr>
        <w:t>один</w:t>
      </w:r>
      <w:r>
        <w:t></w:t>
      </w:r>
      <w:r>
        <w:rPr>
          <w:rFonts w:hint="eastAsia"/>
        </w:rPr>
        <w:t>з</w:t>
      </w:r>
      <w:r>
        <w:t></w:t>
      </w:r>
      <w:r>
        <w:rPr>
          <w:rFonts w:hint="eastAsia"/>
        </w:rPr>
        <w:t>органів</w:t>
      </w:r>
      <w:r>
        <w:t></w:t>
      </w:r>
      <w:r>
        <w:rPr>
          <w:rFonts w:hint="eastAsia"/>
        </w:rPr>
        <w:t>управління</w:t>
      </w:r>
      <w:r>
        <w:t></w:t>
      </w:r>
      <w:r>
        <w:rPr>
          <w:rFonts w:hint="eastAsia"/>
        </w:rPr>
        <w:t>університетом</w:t>
      </w:r>
      <w:r>
        <w:t></w:t>
      </w:r>
      <w:r>
        <w:t></w:t>
      </w:r>
      <w:r>
        <w:rPr>
          <w:rFonts w:hint="eastAsia"/>
        </w:rPr>
        <w:t>що</w:t>
      </w:r>
      <w:r>
        <w:t></w:t>
      </w:r>
      <w:r>
        <w:rPr>
          <w:rFonts w:hint="eastAsia"/>
        </w:rPr>
        <w:t>забезпечує</w:t>
      </w:r>
      <w:r>
        <w:t></w:t>
      </w:r>
      <w:r>
        <w:rPr>
          <w:rFonts w:hint="eastAsia"/>
        </w:rPr>
        <w:t>стратегічну</w:t>
      </w:r>
    </w:p>
    <w:p w:rsidR="006D0849" w:rsidRDefault="006D0849" w:rsidP="006D0849">
      <w:r>
        <w:rPr>
          <w:rFonts w:hint="eastAsia"/>
        </w:rPr>
        <w:t>мету</w:t>
      </w:r>
      <w:r>
        <w:t></w:t>
      </w:r>
      <w:r>
        <w:rPr>
          <w:rFonts w:hint="eastAsia"/>
        </w:rPr>
        <w:t>сучасного</w:t>
      </w:r>
      <w:r>
        <w:t></w:t>
      </w:r>
      <w:r>
        <w:rPr>
          <w:rFonts w:hint="eastAsia"/>
        </w:rPr>
        <w:t>університету</w:t>
      </w:r>
      <w:r>
        <w:t></w:t>
      </w:r>
      <w:r>
        <w:rPr>
          <w:rFonts w:hint="eastAsia"/>
        </w:rPr>
        <w:t>–</w:t>
      </w:r>
      <w:r>
        <w:t></w:t>
      </w:r>
      <w:r>
        <w:rPr>
          <w:rFonts w:hint="eastAsia"/>
        </w:rPr>
        <w:t>інтеграцію</w:t>
      </w:r>
      <w:r>
        <w:t></w:t>
      </w:r>
      <w:r>
        <w:rPr>
          <w:rFonts w:hint="eastAsia"/>
        </w:rPr>
        <w:t>у</w:t>
      </w:r>
      <w:r>
        <w:t></w:t>
      </w:r>
      <w:r>
        <w:rPr>
          <w:rFonts w:hint="eastAsia"/>
        </w:rPr>
        <w:t>світовий</w:t>
      </w:r>
      <w:r>
        <w:t></w:t>
      </w:r>
      <w:r>
        <w:rPr>
          <w:rFonts w:hint="eastAsia"/>
        </w:rPr>
        <w:t>освітній</w:t>
      </w:r>
      <w:r>
        <w:t></w:t>
      </w:r>
      <w:r>
        <w:rPr>
          <w:rFonts w:hint="eastAsia"/>
        </w:rPr>
        <w:t>простір</w:t>
      </w:r>
      <w:r>
        <w:t></w:t>
      </w:r>
    </w:p>
    <w:p w:rsidR="006D0849" w:rsidRDefault="006D0849" w:rsidP="006D0849">
      <w:r>
        <w:rPr>
          <w:rFonts w:hint="eastAsia"/>
        </w:rPr>
        <w:t>Доведено</w:t>
      </w:r>
      <w:r>
        <w:t></w:t>
      </w:r>
      <w:r>
        <w:t></w:t>
      </w:r>
      <w:r>
        <w:rPr>
          <w:rFonts w:hint="eastAsia"/>
        </w:rPr>
        <w:t>що</w:t>
      </w:r>
      <w:r>
        <w:t></w:t>
      </w:r>
      <w:r>
        <w:rPr>
          <w:rFonts w:hint="eastAsia"/>
        </w:rPr>
        <w:t>успішний</w:t>
      </w:r>
      <w:r>
        <w:t></w:t>
      </w:r>
      <w:r>
        <w:rPr>
          <w:rFonts w:hint="eastAsia"/>
        </w:rPr>
        <w:t>розвиток</w:t>
      </w:r>
      <w:r>
        <w:t></w:t>
      </w:r>
      <w:r>
        <w:rPr>
          <w:rFonts w:hint="eastAsia"/>
        </w:rPr>
        <w:t>міжнародного</w:t>
      </w:r>
      <w:r>
        <w:t></w:t>
      </w:r>
      <w:r>
        <w:rPr>
          <w:rFonts w:hint="eastAsia"/>
        </w:rPr>
        <w:t>співробітництва</w:t>
      </w:r>
    </w:p>
    <w:p w:rsidR="006D0849" w:rsidRDefault="006D0849" w:rsidP="006D0849">
      <w:r>
        <w:rPr>
          <w:rFonts w:hint="eastAsia"/>
        </w:rPr>
        <w:t>конкретного</w:t>
      </w:r>
      <w:r>
        <w:t></w:t>
      </w:r>
      <w:r>
        <w:rPr>
          <w:rFonts w:hint="eastAsia"/>
        </w:rPr>
        <w:t>університету</w:t>
      </w:r>
      <w:r>
        <w:t></w:t>
      </w:r>
      <w:r>
        <w:rPr>
          <w:rFonts w:hint="eastAsia"/>
        </w:rPr>
        <w:t>залежав</w:t>
      </w:r>
      <w:r>
        <w:t></w:t>
      </w:r>
      <w:r>
        <w:rPr>
          <w:rFonts w:hint="eastAsia"/>
        </w:rPr>
        <w:t>від</w:t>
      </w:r>
      <w:r>
        <w:t></w:t>
      </w:r>
      <w:r>
        <w:rPr>
          <w:rFonts w:hint="eastAsia"/>
        </w:rPr>
        <w:t>рівня</w:t>
      </w:r>
      <w:r>
        <w:t></w:t>
      </w:r>
      <w:r>
        <w:rPr>
          <w:rFonts w:hint="eastAsia"/>
        </w:rPr>
        <w:t>якості</w:t>
      </w:r>
      <w:r>
        <w:t></w:t>
      </w:r>
      <w:r>
        <w:rPr>
          <w:rFonts w:hint="eastAsia"/>
        </w:rPr>
        <w:t>його</w:t>
      </w:r>
      <w:r>
        <w:t></w:t>
      </w:r>
      <w:r>
        <w:rPr>
          <w:rFonts w:hint="eastAsia"/>
        </w:rPr>
        <w:t>кадрового</w:t>
      </w:r>
      <w:r>
        <w:t></w:t>
      </w:r>
      <w:r>
        <w:rPr>
          <w:rFonts w:hint="eastAsia"/>
        </w:rPr>
        <w:t>потенціалу</w:t>
      </w:r>
      <w:r>
        <w:t></w:t>
      </w:r>
    </w:p>
    <w:p w:rsidR="006D0849" w:rsidRDefault="006D0849" w:rsidP="006D0849">
      <w:r>
        <w:rPr>
          <w:rFonts w:hint="eastAsia"/>
        </w:rPr>
        <w:t>Якість</w:t>
      </w:r>
      <w:r>
        <w:t></w:t>
      </w:r>
      <w:r>
        <w:rPr>
          <w:rFonts w:hint="eastAsia"/>
        </w:rPr>
        <w:t>науково</w:t>
      </w:r>
      <w:r>
        <w:t></w:t>
      </w:r>
      <w:r>
        <w:rPr>
          <w:rFonts w:hint="eastAsia"/>
        </w:rPr>
        <w:t>педагогічних</w:t>
      </w:r>
      <w:r>
        <w:t></w:t>
      </w:r>
      <w:r>
        <w:rPr>
          <w:rFonts w:hint="eastAsia"/>
        </w:rPr>
        <w:t>кадрів</w:t>
      </w:r>
      <w:r>
        <w:t></w:t>
      </w:r>
      <w:r>
        <w:rPr>
          <w:rFonts w:hint="eastAsia"/>
        </w:rPr>
        <w:t>в</w:t>
      </w:r>
      <w:r>
        <w:t></w:t>
      </w:r>
      <w:r>
        <w:rPr>
          <w:rFonts w:hint="eastAsia"/>
        </w:rPr>
        <w:t>умовах</w:t>
      </w:r>
      <w:r>
        <w:t></w:t>
      </w:r>
      <w:r>
        <w:rPr>
          <w:rFonts w:hint="eastAsia"/>
        </w:rPr>
        <w:t>реформування</w:t>
      </w:r>
      <w:r>
        <w:t></w:t>
      </w:r>
      <w:r>
        <w:rPr>
          <w:rFonts w:hint="eastAsia"/>
        </w:rPr>
        <w:t>системи</w:t>
      </w:r>
      <w:r>
        <w:t></w:t>
      </w:r>
      <w:r>
        <w:rPr>
          <w:rFonts w:hint="eastAsia"/>
        </w:rPr>
        <w:t>вищої</w:t>
      </w:r>
      <w:r>
        <w:t></w:t>
      </w:r>
      <w:r>
        <w:rPr>
          <w:rFonts w:hint="eastAsia"/>
        </w:rPr>
        <w:t>освіти</w:t>
      </w:r>
    </w:p>
    <w:p w:rsidR="006D0849" w:rsidRDefault="006D0849" w:rsidP="006D0849">
      <w:r>
        <w:rPr>
          <w:rFonts w:hint="eastAsia"/>
        </w:rPr>
        <w:t>та</w:t>
      </w:r>
      <w:r>
        <w:t></w:t>
      </w:r>
      <w:r>
        <w:rPr>
          <w:rFonts w:hint="eastAsia"/>
        </w:rPr>
        <w:t>інтеграції</w:t>
      </w:r>
      <w:r>
        <w:t></w:t>
      </w:r>
      <w:r>
        <w:rPr>
          <w:rFonts w:hint="eastAsia"/>
        </w:rPr>
        <w:t>в</w:t>
      </w:r>
      <w:r>
        <w:t></w:t>
      </w:r>
      <w:r>
        <w:rPr>
          <w:rFonts w:hint="eastAsia"/>
        </w:rPr>
        <w:t>європейський</w:t>
      </w:r>
      <w:r>
        <w:t></w:t>
      </w:r>
      <w:r>
        <w:rPr>
          <w:rFonts w:hint="eastAsia"/>
        </w:rPr>
        <w:t>і</w:t>
      </w:r>
      <w:r>
        <w:t></w:t>
      </w:r>
      <w:r>
        <w:rPr>
          <w:rFonts w:hint="eastAsia"/>
        </w:rPr>
        <w:t>світовий</w:t>
      </w:r>
      <w:r>
        <w:t></w:t>
      </w:r>
      <w:r>
        <w:rPr>
          <w:rFonts w:hint="eastAsia"/>
        </w:rPr>
        <w:t>освітній</w:t>
      </w:r>
      <w:r>
        <w:t></w:t>
      </w:r>
      <w:r>
        <w:rPr>
          <w:rFonts w:hint="eastAsia"/>
        </w:rPr>
        <w:t>простір</w:t>
      </w:r>
      <w:r>
        <w:t></w:t>
      </w:r>
      <w:r>
        <w:rPr>
          <w:rFonts w:hint="eastAsia"/>
        </w:rPr>
        <w:t>стала</w:t>
      </w:r>
      <w:r>
        <w:t></w:t>
      </w:r>
      <w:r>
        <w:rPr>
          <w:rFonts w:hint="eastAsia"/>
        </w:rPr>
        <w:t>головним</w:t>
      </w:r>
      <w:r>
        <w:t></w:t>
      </w:r>
      <w:r>
        <w:rPr>
          <w:rFonts w:hint="eastAsia"/>
        </w:rPr>
        <w:t>ресурсом</w:t>
      </w:r>
    </w:p>
    <w:p w:rsidR="006D0849" w:rsidRDefault="006D0849" w:rsidP="006D0849">
      <w:r>
        <w:rPr>
          <w:rFonts w:hint="eastAsia"/>
        </w:rPr>
        <w:t>розвитку</w:t>
      </w:r>
      <w:r>
        <w:t></w:t>
      </w:r>
      <w:r>
        <w:rPr>
          <w:rFonts w:hint="eastAsia"/>
        </w:rPr>
        <w:t>міжнародної</w:t>
      </w:r>
      <w:r>
        <w:t></w:t>
      </w:r>
      <w:r>
        <w:rPr>
          <w:rFonts w:hint="eastAsia"/>
        </w:rPr>
        <w:t>діяльності</w:t>
      </w:r>
      <w:r>
        <w:t></w:t>
      </w:r>
      <w:r>
        <w:rPr>
          <w:rFonts w:hint="eastAsia"/>
        </w:rPr>
        <w:t>вищих</w:t>
      </w:r>
      <w:r>
        <w:t></w:t>
      </w:r>
      <w:r>
        <w:rPr>
          <w:rFonts w:hint="eastAsia"/>
        </w:rPr>
        <w:t>закладів</w:t>
      </w:r>
      <w:r>
        <w:t></w:t>
      </w:r>
      <w:r>
        <w:rPr>
          <w:rFonts w:hint="eastAsia"/>
        </w:rPr>
        <w:t>освіти</w:t>
      </w:r>
      <w:r>
        <w:t></w:t>
      </w:r>
      <w:r>
        <w:t></w:t>
      </w:r>
      <w:r>
        <w:rPr>
          <w:rFonts w:hint="eastAsia"/>
        </w:rPr>
        <w:t>Університети</w:t>
      </w:r>
    </w:p>
    <w:p w:rsidR="006D0849" w:rsidRDefault="006D0849" w:rsidP="006D0849">
      <w:r>
        <w:rPr>
          <w:rFonts w:hint="eastAsia"/>
        </w:rPr>
        <w:t>утверджувалися</w:t>
      </w:r>
      <w:r>
        <w:t></w:t>
      </w:r>
      <w:r>
        <w:rPr>
          <w:rFonts w:hint="eastAsia"/>
        </w:rPr>
        <w:t>не</w:t>
      </w:r>
      <w:r>
        <w:t></w:t>
      </w:r>
      <w:r>
        <w:rPr>
          <w:rFonts w:hint="eastAsia"/>
        </w:rPr>
        <w:t>лише</w:t>
      </w:r>
      <w:r>
        <w:t></w:t>
      </w:r>
      <w:r>
        <w:rPr>
          <w:rFonts w:hint="eastAsia"/>
        </w:rPr>
        <w:t>як</w:t>
      </w:r>
      <w:r>
        <w:t></w:t>
      </w:r>
      <w:r>
        <w:rPr>
          <w:rFonts w:hint="eastAsia"/>
        </w:rPr>
        <w:t>навчальні</w:t>
      </w:r>
      <w:r>
        <w:t></w:t>
      </w:r>
      <w:r>
        <w:rPr>
          <w:rFonts w:hint="eastAsia"/>
        </w:rPr>
        <w:t>заклади</w:t>
      </w:r>
      <w:r>
        <w:t></w:t>
      </w:r>
      <w:r>
        <w:t></w:t>
      </w:r>
      <w:r>
        <w:rPr>
          <w:rFonts w:hint="eastAsia"/>
        </w:rPr>
        <w:t>але</w:t>
      </w:r>
      <w:r>
        <w:t></w:t>
      </w:r>
      <w:r>
        <w:rPr>
          <w:rFonts w:hint="eastAsia"/>
        </w:rPr>
        <w:t>й</w:t>
      </w:r>
      <w:r>
        <w:t></w:t>
      </w:r>
      <w:r>
        <w:rPr>
          <w:rFonts w:hint="eastAsia"/>
        </w:rPr>
        <w:t>як</w:t>
      </w:r>
      <w:r>
        <w:t></w:t>
      </w:r>
      <w:r>
        <w:rPr>
          <w:rFonts w:hint="eastAsia"/>
        </w:rPr>
        <w:t>наукові</w:t>
      </w:r>
      <w:r>
        <w:t></w:t>
      </w:r>
      <w:r>
        <w:rPr>
          <w:rFonts w:hint="eastAsia"/>
        </w:rPr>
        <w:t>центри</w:t>
      </w:r>
      <w:r>
        <w:t></w:t>
      </w:r>
      <w:r>
        <w:t></w:t>
      </w:r>
      <w:r>
        <w:rPr>
          <w:rFonts w:hint="eastAsia"/>
        </w:rPr>
        <w:t>Нові</w:t>
      </w:r>
    </w:p>
    <w:p w:rsidR="006D0849" w:rsidRDefault="006D0849" w:rsidP="006D0849">
      <w:r>
        <w:rPr>
          <w:rFonts w:hint="eastAsia"/>
        </w:rPr>
        <w:t>можливості</w:t>
      </w:r>
      <w:r>
        <w:t></w:t>
      </w:r>
      <w:r>
        <w:rPr>
          <w:rFonts w:hint="eastAsia"/>
        </w:rPr>
        <w:t>й</w:t>
      </w:r>
      <w:r>
        <w:t></w:t>
      </w:r>
      <w:r>
        <w:rPr>
          <w:rFonts w:hint="eastAsia"/>
        </w:rPr>
        <w:t>потреба</w:t>
      </w:r>
      <w:r>
        <w:t></w:t>
      </w:r>
      <w:r>
        <w:rPr>
          <w:rFonts w:hint="eastAsia"/>
        </w:rPr>
        <w:t>саморозвитку</w:t>
      </w:r>
      <w:r>
        <w:t></w:t>
      </w:r>
      <w:r>
        <w:t></w:t>
      </w:r>
      <w:r>
        <w:rPr>
          <w:rFonts w:hint="eastAsia"/>
        </w:rPr>
        <w:t>проведення</w:t>
      </w:r>
      <w:r>
        <w:t></w:t>
      </w:r>
      <w:r>
        <w:rPr>
          <w:rFonts w:hint="eastAsia"/>
        </w:rPr>
        <w:t>наукових</w:t>
      </w:r>
      <w:r>
        <w:t></w:t>
      </w:r>
      <w:r>
        <w:rPr>
          <w:rFonts w:hint="eastAsia"/>
        </w:rPr>
        <w:t>досліджень</w:t>
      </w:r>
      <w:r>
        <w:t></w:t>
      </w:r>
      <w:r>
        <w:rPr>
          <w:rFonts w:hint="eastAsia"/>
        </w:rPr>
        <w:t>за</w:t>
      </w:r>
    </w:p>
    <w:p w:rsidR="006D0849" w:rsidRDefault="006D0849" w:rsidP="006D0849">
      <w:r>
        <w:rPr>
          <w:rFonts w:hint="eastAsia"/>
        </w:rPr>
        <w:t>міжнародними</w:t>
      </w:r>
      <w:r>
        <w:t></w:t>
      </w:r>
      <w:r>
        <w:rPr>
          <w:rFonts w:hint="eastAsia"/>
        </w:rPr>
        <w:t>грантами</w:t>
      </w:r>
      <w:r>
        <w:t></w:t>
      </w:r>
      <w:r>
        <w:rPr>
          <w:rFonts w:hint="eastAsia"/>
        </w:rPr>
        <w:t>та</w:t>
      </w:r>
      <w:r>
        <w:t></w:t>
      </w:r>
      <w:r>
        <w:rPr>
          <w:rFonts w:hint="eastAsia"/>
        </w:rPr>
        <w:t>за</w:t>
      </w:r>
      <w:r>
        <w:t></w:t>
      </w:r>
      <w:r>
        <w:rPr>
          <w:rFonts w:hint="eastAsia"/>
        </w:rPr>
        <w:t>кошти</w:t>
      </w:r>
      <w:r>
        <w:t></w:t>
      </w:r>
      <w:r>
        <w:rPr>
          <w:rFonts w:hint="eastAsia"/>
        </w:rPr>
        <w:t>міжнародних</w:t>
      </w:r>
      <w:r>
        <w:t></w:t>
      </w:r>
      <w:r>
        <w:rPr>
          <w:rFonts w:hint="eastAsia"/>
        </w:rPr>
        <w:t>фондів</w:t>
      </w:r>
      <w:r>
        <w:t></w:t>
      </w:r>
      <w:r>
        <w:t></w:t>
      </w:r>
      <w:r>
        <w:rPr>
          <w:rFonts w:hint="eastAsia"/>
        </w:rPr>
        <w:t>фірм</w:t>
      </w:r>
      <w:r>
        <w:t></w:t>
      </w:r>
      <w:r>
        <w:rPr>
          <w:rFonts w:hint="eastAsia"/>
        </w:rPr>
        <w:t>і</w:t>
      </w:r>
      <w:r>
        <w:t></w:t>
      </w:r>
      <w:r>
        <w:rPr>
          <w:rFonts w:hint="eastAsia"/>
        </w:rPr>
        <w:t>організацій</w:t>
      </w:r>
    </w:p>
    <w:p w:rsidR="006D0849" w:rsidRDefault="006D0849" w:rsidP="006D0849">
      <w:r>
        <w:rPr>
          <w:rFonts w:hint="eastAsia"/>
        </w:rPr>
        <w:t>мотивувала</w:t>
      </w:r>
      <w:r>
        <w:t></w:t>
      </w:r>
      <w:r>
        <w:rPr>
          <w:rFonts w:hint="eastAsia"/>
        </w:rPr>
        <w:t>університети</w:t>
      </w:r>
      <w:r>
        <w:t></w:t>
      </w:r>
      <w:r>
        <w:rPr>
          <w:rFonts w:hint="eastAsia"/>
        </w:rPr>
        <w:t>до</w:t>
      </w:r>
      <w:r>
        <w:t></w:t>
      </w:r>
      <w:r>
        <w:rPr>
          <w:rFonts w:hint="eastAsia"/>
        </w:rPr>
        <w:t>пошуків</w:t>
      </w:r>
      <w:r>
        <w:t></w:t>
      </w:r>
      <w:r>
        <w:rPr>
          <w:rFonts w:hint="eastAsia"/>
        </w:rPr>
        <w:t>механізмів</w:t>
      </w:r>
      <w:r>
        <w:t></w:t>
      </w:r>
      <w:r>
        <w:rPr>
          <w:rFonts w:hint="eastAsia"/>
        </w:rPr>
        <w:t>модернізації</w:t>
      </w:r>
      <w:r>
        <w:t></w:t>
      </w:r>
      <w:r>
        <w:rPr>
          <w:rFonts w:hint="eastAsia"/>
        </w:rPr>
        <w:t>кадрового</w:t>
      </w:r>
    </w:p>
    <w:p w:rsidR="006D0849" w:rsidRDefault="006D0849" w:rsidP="006D0849">
      <w:r>
        <w:rPr>
          <w:rFonts w:hint="eastAsia"/>
        </w:rPr>
        <w:t>забезпечення</w:t>
      </w:r>
      <w:r>
        <w:t></w:t>
      </w:r>
      <w:r>
        <w:rPr>
          <w:rFonts w:hint="eastAsia"/>
        </w:rPr>
        <w:t>відповідно</w:t>
      </w:r>
      <w:r>
        <w:t></w:t>
      </w:r>
      <w:r>
        <w:rPr>
          <w:rFonts w:hint="eastAsia"/>
        </w:rPr>
        <w:t>до</w:t>
      </w:r>
      <w:r>
        <w:t></w:t>
      </w:r>
      <w:r>
        <w:rPr>
          <w:rFonts w:hint="eastAsia"/>
        </w:rPr>
        <w:t>європейської</w:t>
      </w:r>
      <w:r>
        <w:t></w:t>
      </w:r>
      <w:r>
        <w:rPr>
          <w:rFonts w:hint="eastAsia"/>
        </w:rPr>
        <w:t>практики</w:t>
      </w:r>
      <w:r>
        <w:t></w:t>
      </w:r>
      <w:r>
        <w:t></w:t>
      </w:r>
      <w:r>
        <w:rPr>
          <w:rFonts w:hint="eastAsia"/>
        </w:rPr>
        <w:t>У</w:t>
      </w:r>
      <w:r>
        <w:t></w:t>
      </w:r>
      <w:r>
        <w:rPr>
          <w:rFonts w:hint="eastAsia"/>
        </w:rPr>
        <w:t>досліджуваний</w:t>
      </w:r>
      <w:r>
        <w:t></w:t>
      </w:r>
      <w:r>
        <w:rPr>
          <w:rFonts w:hint="eastAsia"/>
        </w:rPr>
        <w:t>період</w:t>
      </w:r>
    </w:p>
    <w:p w:rsidR="006D0849" w:rsidRDefault="006D0849" w:rsidP="006D0849">
      <w:r>
        <w:rPr>
          <w:rFonts w:hint="eastAsia"/>
        </w:rPr>
        <w:t>спостерігалася</w:t>
      </w:r>
      <w:r>
        <w:t></w:t>
      </w:r>
      <w:r>
        <w:rPr>
          <w:rFonts w:hint="eastAsia"/>
        </w:rPr>
        <w:t>тенденція</w:t>
      </w:r>
      <w:r>
        <w:t></w:t>
      </w:r>
      <w:r>
        <w:rPr>
          <w:rFonts w:hint="eastAsia"/>
        </w:rPr>
        <w:t>до</w:t>
      </w:r>
      <w:r>
        <w:t></w:t>
      </w:r>
      <w:r>
        <w:rPr>
          <w:rFonts w:hint="eastAsia"/>
        </w:rPr>
        <w:t>збільшення</w:t>
      </w:r>
      <w:r>
        <w:t></w:t>
      </w:r>
      <w:r>
        <w:rPr>
          <w:rFonts w:hint="eastAsia"/>
        </w:rPr>
        <w:t>обсягів</w:t>
      </w:r>
      <w:r>
        <w:t></w:t>
      </w:r>
      <w:r>
        <w:rPr>
          <w:rFonts w:hint="eastAsia"/>
        </w:rPr>
        <w:t>фінансування</w:t>
      </w:r>
      <w:r>
        <w:t></w:t>
      </w:r>
      <w:r>
        <w:rPr>
          <w:rFonts w:hint="eastAsia"/>
        </w:rPr>
        <w:t>наукової</w:t>
      </w:r>
      <w:r>
        <w:t></w:t>
      </w:r>
      <w:r>
        <w:rPr>
          <w:rFonts w:hint="eastAsia"/>
        </w:rPr>
        <w:t>діяльності</w:t>
      </w:r>
    </w:p>
    <w:p w:rsidR="006D0849" w:rsidRDefault="006D0849" w:rsidP="006D0849">
      <w:r>
        <w:rPr>
          <w:rFonts w:hint="eastAsia"/>
        </w:rPr>
        <w:t>університетів</w:t>
      </w:r>
      <w:r>
        <w:t></w:t>
      </w:r>
      <w:r>
        <w:rPr>
          <w:rFonts w:hint="eastAsia"/>
        </w:rPr>
        <w:t>за</w:t>
      </w:r>
      <w:r>
        <w:t></w:t>
      </w:r>
      <w:r>
        <w:rPr>
          <w:rFonts w:hint="eastAsia"/>
        </w:rPr>
        <w:t>рахунок</w:t>
      </w:r>
      <w:r>
        <w:t></w:t>
      </w:r>
      <w:r>
        <w:rPr>
          <w:rFonts w:hint="eastAsia"/>
        </w:rPr>
        <w:t>міжнародних</w:t>
      </w:r>
      <w:r>
        <w:t></w:t>
      </w:r>
      <w:r>
        <w:rPr>
          <w:rFonts w:hint="eastAsia"/>
        </w:rPr>
        <w:t>грантів</w:t>
      </w:r>
      <w:r>
        <w:t></w:t>
      </w:r>
      <w:r>
        <w:t></w:t>
      </w:r>
      <w:r>
        <w:rPr>
          <w:rFonts w:hint="eastAsia"/>
        </w:rPr>
        <w:t>що</w:t>
      </w:r>
      <w:r>
        <w:t></w:t>
      </w:r>
      <w:r>
        <w:rPr>
          <w:rFonts w:hint="eastAsia"/>
        </w:rPr>
        <w:t>є</w:t>
      </w:r>
      <w:r>
        <w:t></w:t>
      </w:r>
      <w:r>
        <w:rPr>
          <w:rFonts w:hint="eastAsia"/>
        </w:rPr>
        <w:t>свідченням</w:t>
      </w:r>
      <w:r>
        <w:t></w:t>
      </w:r>
      <w:r>
        <w:rPr>
          <w:rFonts w:hint="eastAsia"/>
        </w:rPr>
        <w:t>нарощування</w:t>
      </w:r>
    </w:p>
    <w:p w:rsidR="006D0849" w:rsidRDefault="006D0849" w:rsidP="006D0849">
      <w:r>
        <w:rPr>
          <w:rFonts w:hint="eastAsia"/>
        </w:rPr>
        <w:t>високих</w:t>
      </w:r>
      <w:r>
        <w:t></w:t>
      </w:r>
      <w:r>
        <w:rPr>
          <w:rFonts w:hint="eastAsia"/>
        </w:rPr>
        <w:t>компетентністних</w:t>
      </w:r>
      <w:r>
        <w:t></w:t>
      </w:r>
      <w:r>
        <w:rPr>
          <w:rFonts w:hint="eastAsia"/>
        </w:rPr>
        <w:t>характеристик</w:t>
      </w:r>
      <w:r>
        <w:t></w:t>
      </w:r>
      <w:r>
        <w:rPr>
          <w:rFonts w:hint="eastAsia"/>
        </w:rPr>
        <w:t>кадрового</w:t>
      </w:r>
      <w:r>
        <w:t></w:t>
      </w:r>
      <w:r>
        <w:rPr>
          <w:rFonts w:hint="eastAsia"/>
        </w:rPr>
        <w:t>складу</w:t>
      </w:r>
      <w:r>
        <w:t></w:t>
      </w:r>
    </w:p>
    <w:p w:rsidR="006D0849" w:rsidRDefault="006D0849" w:rsidP="006D0849">
      <w:r>
        <w:t></w:t>
      </w:r>
      <w:r>
        <w:t></w:t>
      </w:r>
      <w:r>
        <w:t></w:t>
      </w:r>
    </w:p>
    <w:p w:rsidR="006D0849" w:rsidRDefault="006D0849" w:rsidP="006D0849">
      <w:r>
        <w:rPr>
          <w:rFonts w:hint="eastAsia"/>
        </w:rPr>
        <w:t>Отримавши</w:t>
      </w:r>
      <w:r>
        <w:t></w:t>
      </w:r>
      <w:r>
        <w:rPr>
          <w:rFonts w:hint="eastAsia"/>
        </w:rPr>
        <w:t>значні</w:t>
      </w:r>
      <w:r>
        <w:t></w:t>
      </w:r>
      <w:r>
        <w:rPr>
          <w:rFonts w:hint="eastAsia"/>
        </w:rPr>
        <w:t>преференції</w:t>
      </w:r>
      <w:r>
        <w:t></w:t>
      </w:r>
      <w:r>
        <w:rPr>
          <w:rFonts w:hint="eastAsia"/>
        </w:rPr>
        <w:t>та</w:t>
      </w:r>
      <w:r>
        <w:t></w:t>
      </w:r>
      <w:r>
        <w:rPr>
          <w:rFonts w:hint="eastAsia"/>
        </w:rPr>
        <w:t>привілеї</w:t>
      </w:r>
      <w:r>
        <w:t></w:t>
      </w:r>
      <w:r>
        <w:rPr>
          <w:rFonts w:hint="eastAsia"/>
        </w:rPr>
        <w:t>в</w:t>
      </w:r>
      <w:r>
        <w:t></w:t>
      </w:r>
      <w:r>
        <w:rPr>
          <w:rFonts w:hint="eastAsia"/>
        </w:rPr>
        <w:t>якості</w:t>
      </w:r>
      <w:r>
        <w:t></w:t>
      </w:r>
      <w:r>
        <w:rPr>
          <w:rFonts w:hint="eastAsia"/>
        </w:rPr>
        <w:t>дослідницьких</w:t>
      </w:r>
    </w:p>
    <w:p w:rsidR="006D0849" w:rsidRDefault="006D0849" w:rsidP="006D0849">
      <w:r>
        <w:rPr>
          <w:rFonts w:hint="eastAsia"/>
        </w:rPr>
        <w:t>університетів</w:t>
      </w:r>
      <w:r>
        <w:t></w:t>
      </w:r>
      <w:r>
        <w:t></w:t>
      </w:r>
      <w:r>
        <w:rPr>
          <w:rFonts w:hint="eastAsia"/>
        </w:rPr>
        <w:t>провідні</w:t>
      </w:r>
      <w:r>
        <w:t></w:t>
      </w:r>
      <w:r>
        <w:rPr>
          <w:rFonts w:hint="eastAsia"/>
        </w:rPr>
        <w:t>університети</w:t>
      </w:r>
      <w:r>
        <w:t></w:t>
      </w:r>
      <w:r>
        <w:rPr>
          <w:rFonts w:hint="eastAsia"/>
        </w:rPr>
        <w:t>м</w:t>
      </w:r>
      <w:r>
        <w:t></w:t>
      </w:r>
      <w:r>
        <w:t></w:t>
      </w:r>
      <w:r>
        <w:rPr>
          <w:rFonts w:hint="eastAsia"/>
        </w:rPr>
        <w:t>Києва</w:t>
      </w:r>
      <w:r>
        <w:t></w:t>
      </w:r>
      <w:r>
        <w:rPr>
          <w:rFonts w:hint="eastAsia"/>
        </w:rPr>
        <w:t>значно</w:t>
      </w:r>
      <w:r>
        <w:t></w:t>
      </w:r>
      <w:r>
        <w:rPr>
          <w:rFonts w:hint="eastAsia"/>
        </w:rPr>
        <w:t>підвищили</w:t>
      </w:r>
      <w:r>
        <w:t></w:t>
      </w:r>
      <w:r>
        <w:rPr>
          <w:rFonts w:hint="eastAsia"/>
        </w:rPr>
        <w:t>вимоги</w:t>
      </w:r>
      <w:r>
        <w:t></w:t>
      </w:r>
      <w:r>
        <w:rPr>
          <w:rFonts w:hint="eastAsia"/>
        </w:rPr>
        <w:t>й</w:t>
      </w:r>
    </w:p>
    <w:p w:rsidR="006D0849" w:rsidRDefault="006D0849" w:rsidP="006D0849">
      <w:r>
        <w:rPr>
          <w:rFonts w:hint="eastAsia"/>
        </w:rPr>
        <w:t>відповідальність</w:t>
      </w:r>
      <w:r>
        <w:t></w:t>
      </w:r>
      <w:r>
        <w:rPr>
          <w:rFonts w:hint="eastAsia"/>
        </w:rPr>
        <w:t>до</w:t>
      </w:r>
      <w:r>
        <w:t></w:t>
      </w:r>
      <w:r>
        <w:rPr>
          <w:rFonts w:hint="eastAsia"/>
        </w:rPr>
        <w:t>професорсько</w:t>
      </w:r>
      <w:r>
        <w:t></w:t>
      </w:r>
      <w:r>
        <w:rPr>
          <w:rFonts w:hint="eastAsia"/>
        </w:rPr>
        <w:t>викладацьких</w:t>
      </w:r>
      <w:r>
        <w:t></w:t>
      </w:r>
      <w:r>
        <w:rPr>
          <w:rFonts w:hint="eastAsia"/>
        </w:rPr>
        <w:t>кадрів</w:t>
      </w:r>
      <w:r>
        <w:t></w:t>
      </w:r>
      <w:r>
        <w:t></w:t>
      </w:r>
      <w:r>
        <w:rPr>
          <w:rFonts w:hint="eastAsia"/>
        </w:rPr>
        <w:t>мотивуючи</w:t>
      </w:r>
      <w:r>
        <w:t></w:t>
      </w:r>
      <w:r>
        <w:rPr>
          <w:rFonts w:hint="eastAsia"/>
        </w:rPr>
        <w:t>необхідність</w:t>
      </w:r>
    </w:p>
    <w:p w:rsidR="006D0849" w:rsidRDefault="006D0849" w:rsidP="006D0849">
      <w:r>
        <w:rPr>
          <w:rFonts w:hint="eastAsia"/>
        </w:rPr>
        <w:t>відстоювати</w:t>
      </w:r>
      <w:r>
        <w:t></w:t>
      </w:r>
      <w:r>
        <w:rPr>
          <w:rFonts w:hint="eastAsia"/>
        </w:rPr>
        <w:t>високий</w:t>
      </w:r>
      <w:r>
        <w:t></w:t>
      </w:r>
      <w:r>
        <w:rPr>
          <w:rFonts w:hint="eastAsia"/>
        </w:rPr>
        <w:t>статус</w:t>
      </w:r>
      <w:r>
        <w:t></w:t>
      </w:r>
      <w:r>
        <w:rPr>
          <w:rFonts w:hint="eastAsia"/>
        </w:rPr>
        <w:t>навчальних</w:t>
      </w:r>
      <w:r>
        <w:t></w:t>
      </w:r>
      <w:r>
        <w:rPr>
          <w:rFonts w:hint="eastAsia"/>
        </w:rPr>
        <w:t>закладів</w:t>
      </w:r>
      <w:r>
        <w:t></w:t>
      </w:r>
      <w:r>
        <w:t></w:t>
      </w:r>
      <w:r>
        <w:rPr>
          <w:rFonts w:hint="eastAsia"/>
        </w:rPr>
        <w:t>Постійне</w:t>
      </w:r>
      <w:r>
        <w:t></w:t>
      </w:r>
      <w:r>
        <w:rPr>
          <w:rFonts w:hint="eastAsia"/>
        </w:rPr>
        <w:t>вдосконалення</w:t>
      </w:r>
    </w:p>
    <w:p w:rsidR="006D0849" w:rsidRDefault="006D0849" w:rsidP="006D0849">
      <w:r>
        <w:rPr>
          <w:rFonts w:hint="eastAsia"/>
        </w:rPr>
        <w:t>кадрового</w:t>
      </w:r>
      <w:r>
        <w:t></w:t>
      </w:r>
      <w:r>
        <w:rPr>
          <w:rFonts w:hint="eastAsia"/>
        </w:rPr>
        <w:t>забезпечення</w:t>
      </w:r>
      <w:r>
        <w:t></w:t>
      </w:r>
      <w:r>
        <w:rPr>
          <w:rFonts w:hint="eastAsia"/>
        </w:rPr>
        <w:t>дало</w:t>
      </w:r>
      <w:r>
        <w:t></w:t>
      </w:r>
      <w:r>
        <w:rPr>
          <w:rFonts w:hint="eastAsia"/>
        </w:rPr>
        <w:t>можливість</w:t>
      </w:r>
      <w:r>
        <w:t></w:t>
      </w:r>
      <w:r>
        <w:rPr>
          <w:rFonts w:hint="eastAsia"/>
        </w:rPr>
        <w:t>створити</w:t>
      </w:r>
      <w:r>
        <w:t></w:t>
      </w:r>
      <w:r>
        <w:rPr>
          <w:rFonts w:hint="eastAsia"/>
        </w:rPr>
        <w:t>наукові</w:t>
      </w:r>
      <w:r>
        <w:t></w:t>
      </w:r>
      <w:r>
        <w:rPr>
          <w:rFonts w:hint="eastAsia"/>
        </w:rPr>
        <w:t>парки</w:t>
      </w:r>
      <w:r>
        <w:t></w:t>
      </w:r>
      <w:r>
        <w:t></w:t>
      </w:r>
      <w:r>
        <w:rPr>
          <w:rFonts w:hint="eastAsia"/>
        </w:rPr>
        <w:t>нові</w:t>
      </w:r>
      <w:r>
        <w:t></w:t>
      </w:r>
      <w:r>
        <w:rPr>
          <w:rFonts w:hint="eastAsia"/>
        </w:rPr>
        <w:t>структурні</w:t>
      </w:r>
    </w:p>
    <w:p w:rsidR="006D0849" w:rsidRDefault="006D0849" w:rsidP="006D0849">
      <w:r>
        <w:rPr>
          <w:rFonts w:hint="eastAsia"/>
        </w:rPr>
        <w:t>підрозділи</w:t>
      </w:r>
      <w:r>
        <w:t></w:t>
      </w:r>
      <w:r>
        <w:t></w:t>
      </w:r>
      <w:r>
        <w:rPr>
          <w:rFonts w:hint="eastAsia"/>
        </w:rPr>
        <w:t>які</w:t>
      </w:r>
      <w:r>
        <w:t></w:t>
      </w:r>
      <w:r>
        <w:rPr>
          <w:rFonts w:hint="eastAsia"/>
        </w:rPr>
        <w:t>поєднали</w:t>
      </w:r>
      <w:r>
        <w:t></w:t>
      </w:r>
      <w:r>
        <w:rPr>
          <w:rFonts w:hint="eastAsia"/>
        </w:rPr>
        <w:t>можливості</w:t>
      </w:r>
      <w:r>
        <w:t></w:t>
      </w:r>
      <w:r>
        <w:rPr>
          <w:rFonts w:hint="eastAsia"/>
        </w:rPr>
        <w:t>освіти</w:t>
      </w:r>
      <w:r>
        <w:t></w:t>
      </w:r>
      <w:r>
        <w:t></w:t>
      </w:r>
      <w:r>
        <w:rPr>
          <w:rFonts w:hint="eastAsia"/>
        </w:rPr>
        <w:t>науки</w:t>
      </w:r>
      <w:r>
        <w:t></w:t>
      </w:r>
      <w:r>
        <w:t></w:t>
      </w:r>
      <w:r>
        <w:rPr>
          <w:rFonts w:hint="eastAsia"/>
        </w:rPr>
        <w:t>виробництва</w:t>
      </w:r>
      <w:r>
        <w:t></w:t>
      </w:r>
      <w:r>
        <w:t></w:t>
      </w:r>
      <w:r>
        <w:rPr>
          <w:rFonts w:hint="eastAsia"/>
        </w:rPr>
        <w:t>бізнесу</w:t>
      </w:r>
      <w:r>
        <w:t></w:t>
      </w:r>
      <w:r>
        <w:rPr>
          <w:rFonts w:hint="eastAsia"/>
        </w:rPr>
        <w:t>і</w:t>
      </w:r>
      <w:r>
        <w:t></w:t>
      </w:r>
      <w:r>
        <w:rPr>
          <w:rFonts w:hint="eastAsia"/>
        </w:rPr>
        <w:t>були</w:t>
      </w:r>
    </w:p>
    <w:p w:rsidR="006D0849" w:rsidRDefault="006D0849" w:rsidP="006D0849">
      <w:r>
        <w:rPr>
          <w:rFonts w:hint="eastAsia"/>
        </w:rPr>
        <w:t>спроможні</w:t>
      </w:r>
      <w:r>
        <w:t></w:t>
      </w:r>
      <w:r>
        <w:rPr>
          <w:rFonts w:hint="eastAsia"/>
        </w:rPr>
        <w:t>створювати</w:t>
      </w:r>
      <w:r>
        <w:t></w:t>
      </w:r>
      <w:r>
        <w:rPr>
          <w:rFonts w:hint="eastAsia"/>
        </w:rPr>
        <w:t>високі</w:t>
      </w:r>
      <w:r>
        <w:t></w:t>
      </w:r>
      <w:r>
        <w:rPr>
          <w:rFonts w:hint="eastAsia"/>
        </w:rPr>
        <w:t>технології</w:t>
      </w:r>
      <w:r>
        <w:t></w:t>
      </w:r>
      <w:r>
        <w:rPr>
          <w:rFonts w:hint="eastAsia"/>
        </w:rPr>
        <w:t>та</w:t>
      </w:r>
      <w:r>
        <w:t></w:t>
      </w:r>
      <w:r>
        <w:rPr>
          <w:rFonts w:hint="eastAsia"/>
        </w:rPr>
        <w:t>координувати</w:t>
      </w:r>
      <w:r>
        <w:t></w:t>
      </w:r>
      <w:r>
        <w:rPr>
          <w:rFonts w:hint="eastAsia"/>
        </w:rPr>
        <w:t>виконання</w:t>
      </w:r>
    </w:p>
    <w:p w:rsidR="006D0849" w:rsidRDefault="006D0849" w:rsidP="006D0849">
      <w:r>
        <w:rPr>
          <w:rFonts w:hint="eastAsia"/>
        </w:rPr>
        <w:t>інноваційних</w:t>
      </w:r>
      <w:r>
        <w:t></w:t>
      </w:r>
      <w:r>
        <w:rPr>
          <w:rFonts w:hint="eastAsia"/>
        </w:rPr>
        <w:t>проектів</w:t>
      </w:r>
      <w:r>
        <w:t></w:t>
      </w:r>
    </w:p>
    <w:p w:rsidR="006D0849" w:rsidRDefault="006D0849" w:rsidP="006D0849">
      <w:r>
        <w:rPr>
          <w:rFonts w:hint="eastAsia"/>
        </w:rPr>
        <w:t>Можливості</w:t>
      </w:r>
      <w:r>
        <w:t></w:t>
      </w:r>
      <w:r>
        <w:rPr>
          <w:rFonts w:hint="eastAsia"/>
        </w:rPr>
        <w:t>кадрового</w:t>
      </w:r>
      <w:r>
        <w:t></w:t>
      </w:r>
      <w:r>
        <w:rPr>
          <w:rFonts w:hint="eastAsia"/>
        </w:rPr>
        <w:t>потенціалу</w:t>
      </w:r>
      <w:r>
        <w:t></w:t>
      </w:r>
      <w:r>
        <w:rPr>
          <w:rFonts w:hint="eastAsia"/>
        </w:rPr>
        <w:t>КНУ</w:t>
      </w:r>
      <w:r>
        <w:t></w:t>
      </w:r>
      <w:r>
        <w:t></w:t>
      </w:r>
      <w:r>
        <w:rPr>
          <w:rFonts w:hint="eastAsia"/>
        </w:rPr>
        <w:t>НТУУ</w:t>
      </w:r>
      <w:r>
        <w:t></w:t>
      </w:r>
      <w:r>
        <w:rPr>
          <w:rFonts w:hint="eastAsia"/>
        </w:rPr>
        <w:t>“КПІ”</w:t>
      </w:r>
      <w:r>
        <w:t></w:t>
      </w:r>
      <w:r>
        <w:t></w:t>
      </w:r>
      <w:r>
        <w:rPr>
          <w:rFonts w:hint="eastAsia"/>
        </w:rPr>
        <w:t>НаУКМА</w:t>
      </w:r>
      <w:r>
        <w:t></w:t>
      </w:r>
      <w:r>
        <w:t></w:t>
      </w:r>
      <w:r>
        <w:rPr>
          <w:rFonts w:hint="eastAsia"/>
        </w:rPr>
        <w:t>НМУ</w:t>
      </w:r>
      <w:r>
        <w:t></w:t>
      </w:r>
    </w:p>
    <w:p w:rsidR="006D0849" w:rsidRDefault="006D0849" w:rsidP="006D0849">
      <w:r>
        <w:rPr>
          <w:rFonts w:hint="eastAsia"/>
        </w:rPr>
        <w:t>НПУ</w:t>
      </w:r>
      <w:r>
        <w:t></w:t>
      </w:r>
      <w:r>
        <w:rPr>
          <w:rFonts w:hint="eastAsia"/>
        </w:rPr>
        <w:t>та</w:t>
      </w:r>
      <w:r>
        <w:t></w:t>
      </w:r>
      <w:r>
        <w:rPr>
          <w:rFonts w:hint="eastAsia"/>
        </w:rPr>
        <w:t>інших</w:t>
      </w:r>
      <w:r>
        <w:t></w:t>
      </w:r>
      <w:r>
        <w:rPr>
          <w:rFonts w:hint="eastAsia"/>
        </w:rPr>
        <w:t>університетів</w:t>
      </w:r>
      <w:r>
        <w:t></w:t>
      </w:r>
      <w:r>
        <w:rPr>
          <w:rFonts w:hint="eastAsia"/>
        </w:rPr>
        <w:t>м</w:t>
      </w:r>
      <w:r>
        <w:t></w:t>
      </w:r>
      <w:r>
        <w:t></w:t>
      </w:r>
      <w:r>
        <w:rPr>
          <w:rFonts w:hint="eastAsia"/>
        </w:rPr>
        <w:t>Києва</w:t>
      </w:r>
      <w:r>
        <w:t></w:t>
      </w:r>
      <w:r>
        <w:rPr>
          <w:rFonts w:hint="eastAsia"/>
        </w:rPr>
        <w:t>знаходили</w:t>
      </w:r>
      <w:r>
        <w:t></w:t>
      </w:r>
      <w:r>
        <w:rPr>
          <w:rFonts w:hint="eastAsia"/>
        </w:rPr>
        <w:t>реалізацію</w:t>
      </w:r>
      <w:r>
        <w:t></w:t>
      </w:r>
      <w:r>
        <w:rPr>
          <w:rFonts w:hint="eastAsia"/>
        </w:rPr>
        <w:t>своїх</w:t>
      </w:r>
      <w:r>
        <w:t></w:t>
      </w:r>
      <w:r>
        <w:rPr>
          <w:rFonts w:hint="eastAsia"/>
        </w:rPr>
        <w:t>професійних</w:t>
      </w:r>
    </w:p>
    <w:p w:rsidR="006D0849" w:rsidRDefault="006D0849" w:rsidP="006D0849">
      <w:r>
        <w:rPr>
          <w:rFonts w:hint="eastAsia"/>
        </w:rPr>
        <w:t>компетентностей</w:t>
      </w:r>
      <w:r>
        <w:t></w:t>
      </w:r>
      <w:r>
        <w:rPr>
          <w:rFonts w:hint="eastAsia"/>
        </w:rPr>
        <w:t>у</w:t>
      </w:r>
      <w:r>
        <w:t></w:t>
      </w:r>
      <w:r>
        <w:rPr>
          <w:rFonts w:hint="eastAsia"/>
        </w:rPr>
        <w:t>виконанні</w:t>
      </w:r>
      <w:r>
        <w:t></w:t>
      </w:r>
      <w:r>
        <w:rPr>
          <w:rFonts w:hint="eastAsia"/>
        </w:rPr>
        <w:t>міжнародних</w:t>
      </w:r>
      <w:r>
        <w:t></w:t>
      </w:r>
      <w:r>
        <w:rPr>
          <w:rFonts w:hint="eastAsia"/>
        </w:rPr>
        <w:t>освітніх</w:t>
      </w:r>
      <w:r>
        <w:t></w:t>
      </w:r>
      <w:r>
        <w:rPr>
          <w:rFonts w:hint="eastAsia"/>
        </w:rPr>
        <w:t>проектів</w:t>
      </w:r>
      <w:r>
        <w:t></w:t>
      </w:r>
      <w:r>
        <w:rPr>
          <w:rFonts w:hint="eastAsia"/>
        </w:rPr>
        <w:t>і</w:t>
      </w:r>
      <w:r>
        <w:t></w:t>
      </w:r>
      <w:r>
        <w:rPr>
          <w:rFonts w:hint="eastAsia"/>
        </w:rPr>
        <w:t>програм</w:t>
      </w:r>
      <w:r>
        <w:t></w:t>
      </w:r>
    </w:p>
    <w:p w:rsidR="006D0849" w:rsidRDefault="006D0849" w:rsidP="006D0849">
      <w:r>
        <w:rPr>
          <w:rFonts w:hint="eastAsia"/>
        </w:rPr>
        <w:t>двосторонніх</w:t>
      </w:r>
      <w:r>
        <w:t></w:t>
      </w:r>
      <w:r>
        <w:rPr>
          <w:rFonts w:hint="eastAsia"/>
        </w:rPr>
        <w:t>угод</w:t>
      </w:r>
      <w:r>
        <w:t></w:t>
      </w:r>
      <w:r>
        <w:rPr>
          <w:rFonts w:hint="eastAsia"/>
        </w:rPr>
        <w:t>з</w:t>
      </w:r>
      <w:r>
        <w:t></w:t>
      </w:r>
      <w:r>
        <w:rPr>
          <w:rFonts w:hint="eastAsia"/>
        </w:rPr>
        <w:t>ВНЗ</w:t>
      </w:r>
      <w:r>
        <w:t></w:t>
      </w:r>
      <w:r>
        <w:rPr>
          <w:rFonts w:hint="eastAsia"/>
        </w:rPr>
        <w:t>партнерами</w:t>
      </w:r>
      <w:r>
        <w:t></w:t>
      </w:r>
      <w:r>
        <w:t></w:t>
      </w:r>
      <w:r>
        <w:rPr>
          <w:rFonts w:hint="eastAsia"/>
        </w:rPr>
        <w:t>партнерстві</w:t>
      </w:r>
      <w:r>
        <w:t></w:t>
      </w:r>
      <w:r>
        <w:rPr>
          <w:rFonts w:hint="eastAsia"/>
        </w:rPr>
        <w:t>в</w:t>
      </w:r>
      <w:r>
        <w:t></w:t>
      </w:r>
      <w:r>
        <w:rPr>
          <w:rFonts w:hint="eastAsia"/>
        </w:rPr>
        <w:t>багатьох</w:t>
      </w:r>
      <w:r>
        <w:t></w:t>
      </w:r>
      <w:r>
        <w:rPr>
          <w:rFonts w:hint="eastAsia"/>
        </w:rPr>
        <w:t>консорціумах</w:t>
      </w:r>
      <w:r>
        <w:t></w:t>
      </w:r>
      <w:r>
        <w:rPr>
          <w:rFonts w:hint="eastAsia"/>
        </w:rPr>
        <w:t>ВНЗ</w:t>
      </w:r>
      <w:r>
        <w:t></w:t>
      </w:r>
    </w:p>
    <w:p w:rsidR="006D0849" w:rsidRDefault="006D0849" w:rsidP="006D0849">
      <w:r>
        <w:rPr>
          <w:rFonts w:hint="eastAsia"/>
        </w:rPr>
        <w:t>Викладацька</w:t>
      </w:r>
      <w:r>
        <w:t></w:t>
      </w:r>
      <w:r>
        <w:rPr>
          <w:rFonts w:hint="eastAsia"/>
        </w:rPr>
        <w:t>еліта</w:t>
      </w:r>
      <w:r>
        <w:t></w:t>
      </w:r>
      <w:r>
        <w:rPr>
          <w:rFonts w:hint="eastAsia"/>
        </w:rPr>
        <w:t>університетів</w:t>
      </w:r>
      <w:r>
        <w:t></w:t>
      </w:r>
      <w:r>
        <w:rPr>
          <w:rFonts w:hint="eastAsia"/>
        </w:rPr>
        <w:t>сприяла</w:t>
      </w:r>
      <w:r>
        <w:t></w:t>
      </w:r>
      <w:r>
        <w:rPr>
          <w:rFonts w:hint="eastAsia"/>
        </w:rPr>
        <w:t>розширенню</w:t>
      </w:r>
      <w:r>
        <w:t></w:t>
      </w:r>
      <w:r>
        <w:rPr>
          <w:rFonts w:hint="eastAsia"/>
        </w:rPr>
        <w:t>кола</w:t>
      </w:r>
      <w:r>
        <w:t></w:t>
      </w:r>
      <w:r>
        <w:rPr>
          <w:rFonts w:hint="eastAsia"/>
        </w:rPr>
        <w:t>зарубіжних</w:t>
      </w:r>
      <w:r>
        <w:t></w:t>
      </w:r>
      <w:r>
        <w:rPr>
          <w:rFonts w:hint="eastAsia"/>
        </w:rPr>
        <w:t>партнерів</w:t>
      </w:r>
      <w:r>
        <w:t></w:t>
      </w:r>
    </w:p>
    <w:p w:rsidR="006D0849" w:rsidRDefault="006D0849" w:rsidP="006D0849">
      <w:r>
        <w:rPr>
          <w:rFonts w:hint="eastAsia"/>
        </w:rPr>
        <w:t>забезпечувала</w:t>
      </w:r>
      <w:r>
        <w:t></w:t>
      </w:r>
      <w:r>
        <w:rPr>
          <w:rFonts w:hint="eastAsia"/>
        </w:rPr>
        <w:t>вирішення</w:t>
      </w:r>
      <w:r>
        <w:t></w:t>
      </w:r>
      <w:r>
        <w:rPr>
          <w:rFonts w:hint="eastAsia"/>
        </w:rPr>
        <w:t>складних</w:t>
      </w:r>
      <w:r>
        <w:t></w:t>
      </w:r>
      <w:r>
        <w:rPr>
          <w:rFonts w:hint="eastAsia"/>
        </w:rPr>
        <w:t>науково</w:t>
      </w:r>
      <w:r>
        <w:t></w:t>
      </w:r>
      <w:r>
        <w:rPr>
          <w:rFonts w:hint="eastAsia"/>
        </w:rPr>
        <w:t>технічних</w:t>
      </w:r>
      <w:r>
        <w:t></w:t>
      </w:r>
      <w:r>
        <w:rPr>
          <w:rFonts w:hint="eastAsia"/>
        </w:rPr>
        <w:t>завдань</w:t>
      </w:r>
      <w:r>
        <w:t></w:t>
      </w:r>
      <w:r>
        <w:t></w:t>
      </w:r>
      <w:r>
        <w:rPr>
          <w:rFonts w:hint="eastAsia"/>
        </w:rPr>
        <w:t>розвиток</w:t>
      </w:r>
    </w:p>
    <w:p w:rsidR="006D0849" w:rsidRDefault="006D0849" w:rsidP="006D0849">
      <w:r>
        <w:rPr>
          <w:rFonts w:hint="eastAsia"/>
        </w:rPr>
        <w:t>патентно</w:t>
      </w:r>
      <w:r>
        <w:t></w:t>
      </w:r>
      <w:r>
        <w:rPr>
          <w:rFonts w:hint="eastAsia"/>
        </w:rPr>
        <w:t>ліцензійної</w:t>
      </w:r>
      <w:r>
        <w:t></w:t>
      </w:r>
      <w:r>
        <w:rPr>
          <w:rFonts w:hint="eastAsia"/>
        </w:rPr>
        <w:t>діяльності</w:t>
      </w:r>
      <w:r>
        <w:t></w:t>
      </w:r>
    </w:p>
    <w:p w:rsidR="006D0849" w:rsidRDefault="006D0849" w:rsidP="006D0849">
      <w:r>
        <w:rPr>
          <w:rFonts w:hint="eastAsia"/>
        </w:rPr>
        <w:t>Університети</w:t>
      </w:r>
      <w:r>
        <w:t></w:t>
      </w:r>
      <w:r>
        <w:rPr>
          <w:rFonts w:hint="eastAsia"/>
        </w:rPr>
        <w:t>розробили</w:t>
      </w:r>
      <w:r>
        <w:t></w:t>
      </w:r>
      <w:r>
        <w:rPr>
          <w:rFonts w:hint="eastAsia"/>
        </w:rPr>
        <w:t>систему</w:t>
      </w:r>
      <w:r>
        <w:t></w:t>
      </w:r>
      <w:r>
        <w:rPr>
          <w:rFonts w:hint="eastAsia"/>
        </w:rPr>
        <w:t>заходів</w:t>
      </w:r>
      <w:r>
        <w:t></w:t>
      </w:r>
      <w:r>
        <w:t></w:t>
      </w:r>
      <w:r>
        <w:rPr>
          <w:rFonts w:hint="eastAsia"/>
        </w:rPr>
        <w:t>які</w:t>
      </w:r>
      <w:r>
        <w:t></w:t>
      </w:r>
      <w:r>
        <w:rPr>
          <w:rFonts w:hint="eastAsia"/>
        </w:rPr>
        <w:t>працювали</w:t>
      </w:r>
      <w:r>
        <w:t></w:t>
      </w:r>
      <w:r>
        <w:rPr>
          <w:rFonts w:hint="eastAsia"/>
        </w:rPr>
        <w:t>на</w:t>
      </w:r>
      <w:r>
        <w:t></w:t>
      </w:r>
      <w:r>
        <w:rPr>
          <w:rFonts w:hint="eastAsia"/>
        </w:rPr>
        <w:t>забезпечення</w:t>
      </w:r>
    </w:p>
    <w:p w:rsidR="006D0849" w:rsidRDefault="006D0849" w:rsidP="006D0849">
      <w:r>
        <w:rPr>
          <w:rFonts w:hint="eastAsia"/>
        </w:rPr>
        <w:t>високої</w:t>
      </w:r>
      <w:r>
        <w:t></w:t>
      </w:r>
      <w:r>
        <w:rPr>
          <w:rFonts w:hint="eastAsia"/>
        </w:rPr>
        <w:t>якості</w:t>
      </w:r>
      <w:r>
        <w:t></w:t>
      </w:r>
      <w:r>
        <w:rPr>
          <w:rFonts w:hint="eastAsia"/>
        </w:rPr>
        <w:t>кадрів</w:t>
      </w:r>
      <w:r>
        <w:t></w:t>
      </w:r>
      <w:r>
        <w:t></w:t>
      </w:r>
      <w:r>
        <w:rPr>
          <w:rFonts w:hint="eastAsia"/>
        </w:rPr>
        <w:t>Це</w:t>
      </w:r>
      <w:r>
        <w:t></w:t>
      </w:r>
      <w:r>
        <w:rPr>
          <w:rFonts w:hint="eastAsia"/>
        </w:rPr>
        <w:t>конкурси</w:t>
      </w:r>
      <w:r>
        <w:t></w:t>
      </w:r>
      <w:r>
        <w:rPr>
          <w:rFonts w:hint="eastAsia"/>
        </w:rPr>
        <w:t>проектів</w:t>
      </w:r>
      <w:r>
        <w:t></w:t>
      </w:r>
      <w:r>
        <w:rPr>
          <w:rFonts w:hint="eastAsia"/>
        </w:rPr>
        <w:t>науково</w:t>
      </w:r>
      <w:r>
        <w:t></w:t>
      </w:r>
      <w:r>
        <w:rPr>
          <w:rFonts w:hint="eastAsia"/>
        </w:rPr>
        <w:t>дослідних</w:t>
      </w:r>
      <w:r>
        <w:t></w:t>
      </w:r>
      <w:r>
        <w:rPr>
          <w:rFonts w:hint="eastAsia"/>
        </w:rPr>
        <w:t>робіт</w:t>
      </w:r>
      <w:r>
        <w:t></w:t>
      </w:r>
      <w:r>
        <w:t></w:t>
      </w:r>
      <w:r>
        <w:rPr>
          <w:rFonts w:hint="eastAsia"/>
        </w:rPr>
        <w:t>конкурс</w:t>
      </w:r>
      <w:r>
        <w:t></w:t>
      </w:r>
      <w:r>
        <w:rPr>
          <w:rFonts w:hint="eastAsia"/>
        </w:rPr>
        <w:t>на</w:t>
      </w:r>
    </w:p>
    <w:p w:rsidR="006D0849" w:rsidRDefault="006D0849" w:rsidP="006D0849">
      <w:r>
        <w:rPr>
          <w:rFonts w:hint="eastAsia"/>
        </w:rPr>
        <w:t>кращий</w:t>
      </w:r>
      <w:r>
        <w:t></w:t>
      </w:r>
      <w:r>
        <w:rPr>
          <w:rFonts w:hint="eastAsia"/>
        </w:rPr>
        <w:t>винахід</w:t>
      </w:r>
      <w:r>
        <w:t></w:t>
      </w:r>
      <w:r>
        <w:rPr>
          <w:rFonts w:hint="eastAsia"/>
        </w:rPr>
        <w:t>року</w:t>
      </w:r>
      <w:r>
        <w:t></w:t>
      </w:r>
      <w:r>
        <w:t></w:t>
      </w:r>
      <w:r>
        <w:rPr>
          <w:rFonts w:hint="eastAsia"/>
        </w:rPr>
        <w:t>конкурс</w:t>
      </w:r>
      <w:r>
        <w:t></w:t>
      </w:r>
      <w:r>
        <w:rPr>
          <w:rFonts w:hint="eastAsia"/>
        </w:rPr>
        <w:t>у</w:t>
      </w:r>
      <w:r>
        <w:t></w:t>
      </w:r>
      <w:r>
        <w:rPr>
          <w:rFonts w:hint="eastAsia"/>
        </w:rPr>
        <w:t>номінаціях</w:t>
      </w:r>
      <w:r>
        <w:t></w:t>
      </w:r>
      <w:r>
        <w:rPr>
          <w:rFonts w:hint="eastAsia"/>
        </w:rPr>
        <w:t>“Викладач</w:t>
      </w:r>
      <w:r>
        <w:t></w:t>
      </w:r>
      <w:r>
        <w:rPr>
          <w:rFonts w:hint="eastAsia"/>
        </w:rPr>
        <w:t>дослідник”</w:t>
      </w:r>
      <w:r>
        <w:t></w:t>
      </w:r>
      <w:r>
        <w:t></w:t>
      </w:r>
      <w:r>
        <w:rPr>
          <w:rFonts w:hint="eastAsia"/>
        </w:rPr>
        <w:t>“Молодий</w:t>
      </w:r>
    </w:p>
    <w:p w:rsidR="006D0849" w:rsidRDefault="006D0849" w:rsidP="006D0849">
      <w:r>
        <w:rPr>
          <w:rFonts w:hint="eastAsia"/>
        </w:rPr>
        <w:t>викладач</w:t>
      </w:r>
      <w:r>
        <w:t></w:t>
      </w:r>
      <w:r>
        <w:rPr>
          <w:rFonts w:hint="eastAsia"/>
        </w:rPr>
        <w:t>дослідник”</w:t>
      </w:r>
      <w:r>
        <w:t></w:t>
      </w:r>
      <w:r>
        <w:t></w:t>
      </w:r>
      <w:r>
        <w:rPr>
          <w:rFonts w:hint="eastAsia"/>
        </w:rPr>
        <w:t>“Лідер</w:t>
      </w:r>
      <w:r>
        <w:t></w:t>
      </w:r>
      <w:r>
        <w:rPr>
          <w:rFonts w:hint="eastAsia"/>
        </w:rPr>
        <w:t>року”</w:t>
      </w:r>
      <w:r>
        <w:t></w:t>
      </w:r>
      <w:r>
        <w:t></w:t>
      </w:r>
      <w:r>
        <w:rPr>
          <w:rFonts w:hint="eastAsia"/>
        </w:rPr>
        <w:t>Створені</w:t>
      </w:r>
      <w:r>
        <w:t></w:t>
      </w:r>
      <w:r>
        <w:rPr>
          <w:rFonts w:hint="eastAsia"/>
        </w:rPr>
        <w:t>ради</w:t>
      </w:r>
      <w:r>
        <w:t></w:t>
      </w:r>
      <w:r>
        <w:rPr>
          <w:rFonts w:hint="eastAsia"/>
        </w:rPr>
        <w:t>молодих</w:t>
      </w:r>
      <w:r>
        <w:t></w:t>
      </w:r>
      <w:r>
        <w:rPr>
          <w:rFonts w:hint="eastAsia"/>
        </w:rPr>
        <w:t>учених</w:t>
      </w:r>
      <w:r>
        <w:t></w:t>
      </w:r>
    </w:p>
    <w:p w:rsidR="006D0849" w:rsidRDefault="006D0849" w:rsidP="006D0849">
      <w:r>
        <w:rPr>
          <w:rFonts w:hint="eastAsia"/>
        </w:rPr>
        <w:t>здійснювалося</w:t>
      </w:r>
      <w:r>
        <w:t></w:t>
      </w:r>
      <w:r>
        <w:rPr>
          <w:rFonts w:hint="eastAsia"/>
        </w:rPr>
        <w:t>стимулювання</w:t>
      </w:r>
      <w:r>
        <w:t></w:t>
      </w:r>
      <w:r>
        <w:rPr>
          <w:rFonts w:hint="eastAsia"/>
        </w:rPr>
        <w:t>співробітників</w:t>
      </w:r>
      <w:r>
        <w:t></w:t>
      </w:r>
      <w:r>
        <w:rPr>
          <w:rFonts w:hint="eastAsia"/>
        </w:rPr>
        <w:t>університетів</w:t>
      </w:r>
      <w:r>
        <w:t></w:t>
      </w:r>
      <w:r>
        <w:rPr>
          <w:rFonts w:hint="eastAsia"/>
        </w:rPr>
        <w:t>за</w:t>
      </w:r>
      <w:r>
        <w:t></w:t>
      </w:r>
      <w:r>
        <w:rPr>
          <w:rFonts w:hint="eastAsia"/>
        </w:rPr>
        <w:t>результатами</w:t>
      </w:r>
    </w:p>
    <w:p w:rsidR="006D0849" w:rsidRDefault="006D0849" w:rsidP="006D0849">
      <w:r>
        <w:rPr>
          <w:rFonts w:hint="eastAsia"/>
        </w:rPr>
        <w:t>наукової</w:t>
      </w:r>
      <w:r>
        <w:t></w:t>
      </w:r>
      <w:r>
        <w:rPr>
          <w:rFonts w:hint="eastAsia"/>
        </w:rPr>
        <w:t>діяльності</w:t>
      </w:r>
      <w:r>
        <w:t></w:t>
      </w:r>
    </w:p>
    <w:p w:rsidR="006D0849" w:rsidRDefault="006D0849" w:rsidP="006D0849">
      <w:r>
        <w:rPr>
          <w:rFonts w:hint="eastAsia"/>
        </w:rPr>
        <w:t>Важливою</w:t>
      </w:r>
      <w:r>
        <w:t></w:t>
      </w:r>
      <w:r>
        <w:rPr>
          <w:rFonts w:hint="eastAsia"/>
        </w:rPr>
        <w:t>тенденцією</w:t>
      </w:r>
      <w:r>
        <w:t></w:t>
      </w:r>
      <w:r>
        <w:rPr>
          <w:rFonts w:hint="eastAsia"/>
        </w:rPr>
        <w:t>в</w:t>
      </w:r>
      <w:r>
        <w:t></w:t>
      </w:r>
      <w:r>
        <w:rPr>
          <w:rFonts w:hint="eastAsia"/>
        </w:rPr>
        <w:t>кадровій</w:t>
      </w:r>
      <w:r>
        <w:t></w:t>
      </w:r>
      <w:r>
        <w:rPr>
          <w:rFonts w:hint="eastAsia"/>
        </w:rPr>
        <w:t>політиці</w:t>
      </w:r>
      <w:r>
        <w:t></w:t>
      </w:r>
      <w:r>
        <w:rPr>
          <w:rFonts w:hint="eastAsia"/>
        </w:rPr>
        <w:t>київських</w:t>
      </w:r>
      <w:r>
        <w:t></w:t>
      </w:r>
      <w:r>
        <w:rPr>
          <w:rFonts w:hint="eastAsia"/>
        </w:rPr>
        <w:t>університетів</w:t>
      </w:r>
      <w:r>
        <w:t></w:t>
      </w:r>
      <w:r>
        <w:rPr>
          <w:rFonts w:hint="eastAsia"/>
        </w:rPr>
        <w:t>у</w:t>
      </w:r>
    </w:p>
    <w:p w:rsidR="006D0849" w:rsidRDefault="006D0849" w:rsidP="006D0849">
      <w:r>
        <w:rPr>
          <w:rFonts w:hint="eastAsia"/>
        </w:rPr>
        <w:t>досліджуваний</w:t>
      </w:r>
      <w:r>
        <w:t></w:t>
      </w:r>
      <w:r>
        <w:rPr>
          <w:rFonts w:hint="eastAsia"/>
        </w:rPr>
        <w:t>період</w:t>
      </w:r>
      <w:r>
        <w:t></w:t>
      </w:r>
      <w:r>
        <w:rPr>
          <w:rFonts w:hint="eastAsia"/>
        </w:rPr>
        <w:t>стало</w:t>
      </w:r>
      <w:r>
        <w:t></w:t>
      </w:r>
      <w:r>
        <w:rPr>
          <w:rFonts w:hint="eastAsia"/>
        </w:rPr>
        <w:t>формування</w:t>
      </w:r>
      <w:r>
        <w:t></w:t>
      </w:r>
      <w:r>
        <w:rPr>
          <w:rFonts w:hint="eastAsia"/>
        </w:rPr>
        <w:t>молодих</w:t>
      </w:r>
      <w:r>
        <w:t></w:t>
      </w:r>
      <w:r>
        <w:rPr>
          <w:rFonts w:hint="eastAsia"/>
        </w:rPr>
        <w:t>наукових</w:t>
      </w:r>
      <w:r>
        <w:t></w:t>
      </w:r>
      <w:r>
        <w:rPr>
          <w:rFonts w:hint="eastAsia"/>
        </w:rPr>
        <w:t>кадрів</w:t>
      </w:r>
      <w:r>
        <w:t></w:t>
      </w:r>
      <w:r>
        <w:rPr>
          <w:rFonts w:hint="eastAsia"/>
        </w:rPr>
        <w:t>віком</w:t>
      </w:r>
      <w:r>
        <w:t></w:t>
      </w:r>
      <w:r>
        <w:rPr>
          <w:rFonts w:hint="eastAsia"/>
        </w:rPr>
        <w:t>до</w:t>
      </w:r>
      <w:r>
        <w:t></w:t>
      </w:r>
      <w:r>
        <w:t></w:t>
      </w:r>
      <w:r>
        <w:t></w:t>
      </w:r>
    </w:p>
    <w:p w:rsidR="006D0849" w:rsidRDefault="006D0849" w:rsidP="006D0849">
      <w:r>
        <w:rPr>
          <w:rFonts w:hint="eastAsia"/>
        </w:rPr>
        <w:t>років</w:t>
      </w:r>
      <w:r>
        <w:t></w:t>
      </w:r>
      <w:r>
        <w:t></w:t>
      </w:r>
      <w:r>
        <w:rPr>
          <w:rFonts w:hint="eastAsia"/>
        </w:rPr>
        <w:t>Відбувалося</w:t>
      </w:r>
      <w:r>
        <w:t></w:t>
      </w:r>
      <w:r>
        <w:rPr>
          <w:rFonts w:hint="eastAsia"/>
        </w:rPr>
        <w:t>міжнародне</w:t>
      </w:r>
      <w:r>
        <w:t></w:t>
      </w:r>
      <w:r>
        <w:rPr>
          <w:rFonts w:hint="eastAsia"/>
        </w:rPr>
        <w:t>визнання</w:t>
      </w:r>
      <w:r>
        <w:t></w:t>
      </w:r>
      <w:r>
        <w:rPr>
          <w:rFonts w:hint="eastAsia"/>
        </w:rPr>
        <w:t>учених</w:t>
      </w:r>
      <w:r>
        <w:t></w:t>
      </w:r>
      <w:r>
        <w:rPr>
          <w:rFonts w:hint="eastAsia"/>
        </w:rPr>
        <w:t>університетів</w:t>
      </w:r>
      <w:r>
        <w:t></w:t>
      </w:r>
      <w:r>
        <w:t></w:t>
      </w:r>
      <w:r>
        <w:rPr>
          <w:rFonts w:hint="eastAsia"/>
        </w:rPr>
        <w:t>активізувалася</w:t>
      </w:r>
      <w:r>
        <w:t></w:t>
      </w:r>
      <w:r>
        <w:rPr>
          <w:rFonts w:hint="eastAsia"/>
        </w:rPr>
        <w:t>їх</w:t>
      </w:r>
    </w:p>
    <w:p w:rsidR="006D0849" w:rsidRDefault="006D0849" w:rsidP="006D0849">
      <w:r>
        <w:rPr>
          <w:rFonts w:hint="eastAsia"/>
        </w:rPr>
        <w:t>участь</w:t>
      </w:r>
      <w:r>
        <w:t></w:t>
      </w:r>
      <w:r>
        <w:rPr>
          <w:rFonts w:hint="eastAsia"/>
        </w:rPr>
        <w:t>у</w:t>
      </w:r>
      <w:r>
        <w:t></w:t>
      </w:r>
      <w:r>
        <w:rPr>
          <w:rFonts w:hint="eastAsia"/>
        </w:rPr>
        <w:t>багатьох</w:t>
      </w:r>
      <w:r>
        <w:t></w:t>
      </w:r>
      <w:r>
        <w:rPr>
          <w:rFonts w:hint="eastAsia"/>
        </w:rPr>
        <w:t>міжнародних</w:t>
      </w:r>
      <w:r>
        <w:t></w:t>
      </w:r>
      <w:r>
        <w:rPr>
          <w:rFonts w:hint="eastAsia"/>
        </w:rPr>
        <w:t>проектах</w:t>
      </w:r>
      <w:r>
        <w:t></w:t>
      </w:r>
      <w:r>
        <w:rPr>
          <w:rFonts w:hint="eastAsia"/>
        </w:rPr>
        <w:t>інституціонального</w:t>
      </w:r>
      <w:r>
        <w:t></w:t>
      </w:r>
      <w:r>
        <w:rPr>
          <w:rFonts w:hint="eastAsia"/>
        </w:rPr>
        <w:t>рівня</w:t>
      </w:r>
      <w:r>
        <w:t></w:t>
      </w:r>
      <w:r>
        <w:t></w:t>
      </w:r>
      <w:r>
        <w:rPr>
          <w:rFonts w:hint="eastAsia"/>
        </w:rPr>
        <w:t>З</w:t>
      </w:r>
      <w:r>
        <w:t></w:t>
      </w:r>
      <w:r>
        <w:rPr>
          <w:rFonts w:hint="eastAsia"/>
        </w:rPr>
        <w:t>кожним</w:t>
      </w:r>
    </w:p>
    <w:p w:rsidR="006D0849" w:rsidRDefault="006D0849" w:rsidP="006D0849">
      <w:r>
        <w:rPr>
          <w:rFonts w:hint="eastAsia"/>
        </w:rPr>
        <w:t>роком</w:t>
      </w:r>
      <w:r>
        <w:t></w:t>
      </w:r>
      <w:r>
        <w:rPr>
          <w:rFonts w:hint="eastAsia"/>
        </w:rPr>
        <w:t>зростала</w:t>
      </w:r>
      <w:r>
        <w:t></w:t>
      </w:r>
      <w:r>
        <w:rPr>
          <w:rFonts w:hint="eastAsia"/>
        </w:rPr>
        <w:t>кількість</w:t>
      </w:r>
      <w:r>
        <w:t></w:t>
      </w:r>
      <w:r>
        <w:rPr>
          <w:rFonts w:hint="eastAsia"/>
        </w:rPr>
        <w:t>наукових</w:t>
      </w:r>
      <w:r>
        <w:t></w:t>
      </w:r>
      <w:r>
        <w:rPr>
          <w:rFonts w:hint="eastAsia"/>
        </w:rPr>
        <w:t>публікацій</w:t>
      </w:r>
      <w:r>
        <w:t></w:t>
      </w:r>
      <w:r>
        <w:rPr>
          <w:rFonts w:hint="eastAsia"/>
        </w:rPr>
        <w:t>і</w:t>
      </w:r>
      <w:r>
        <w:t></w:t>
      </w:r>
      <w:r>
        <w:rPr>
          <w:rFonts w:hint="eastAsia"/>
        </w:rPr>
        <w:t>цитувань</w:t>
      </w:r>
      <w:r>
        <w:t></w:t>
      </w:r>
      <w:r>
        <w:rPr>
          <w:rFonts w:hint="eastAsia"/>
        </w:rPr>
        <w:t>у</w:t>
      </w:r>
      <w:r>
        <w:t></w:t>
      </w:r>
      <w:r>
        <w:rPr>
          <w:rFonts w:hint="eastAsia"/>
        </w:rPr>
        <w:t>міжнародних</w:t>
      </w:r>
    </w:p>
    <w:p w:rsidR="006D0849" w:rsidRDefault="006D0849" w:rsidP="006D0849">
      <w:r>
        <w:rPr>
          <w:rFonts w:hint="eastAsia"/>
        </w:rPr>
        <w:t>наукометричних</w:t>
      </w:r>
      <w:r>
        <w:t></w:t>
      </w:r>
      <w:r>
        <w:rPr>
          <w:rFonts w:hint="eastAsia"/>
        </w:rPr>
        <w:t>базах</w:t>
      </w:r>
      <w:r>
        <w:t></w:t>
      </w:r>
      <w:r>
        <w:rPr>
          <w:rFonts w:hint="eastAsia"/>
        </w:rPr>
        <w:t>даних</w:t>
      </w:r>
      <w:r>
        <w:t></w:t>
      </w:r>
      <w:r>
        <w:t></w:t>
      </w:r>
      <w:r>
        <w:rPr>
          <w:rFonts w:hint="eastAsia"/>
        </w:rPr>
        <w:t>підвищувався</w:t>
      </w:r>
      <w:r>
        <w:t></w:t>
      </w:r>
      <w:r>
        <w:rPr>
          <w:rFonts w:hint="eastAsia"/>
        </w:rPr>
        <w:t>індекс</w:t>
      </w:r>
      <w:r>
        <w:t></w:t>
      </w:r>
      <w:r>
        <w:rPr>
          <w:rFonts w:hint="eastAsia"/>
        </w:rPr>
        <w:t>цитування</w:t>
      </w:r>
      <w:r>
        <w:t></w:t>
      </w:r>
      <w:r>
        <w:rPr>
          <w:rFonts w:hint="eastAsia"/>
        </w:rPr>
        <w:t>науковців</w:t>
      </w:r>
    </w:p>
    <w:p w:rsidR="006D0849" w:rsidRDefault="006D0849" w:rsidP="006D0849">
      <w:r>
        <w:rPr>
          <w:rFonts w:hint="eastAsia"/>
        </w:rPr>
        <w:t>провідних</w:t>
      </w:r>
      <w:r>
        <w:t></w:t>
      </w:r>
      <w:r>
        <w:rPr>
          <w:rFonts w:hint="eastAsia"/>
        </w:rPr>
        <w:t>університетів</w:t>
      </w:r>
      <w:r>
        <w:t></w:t>
      </w:r>
    </w:p>
    <w:p w:rsidR="006D0849" w:rsidRDefault="006D0849" w:rsidP="006D0849">
      <w:r>
        <w:rPr>
          <w:rFonts w:hint="eastAsia"/>
        </w:rPr>
        <w:t>Розглянуто</w:t>
      </w:r>
      <w:r>
        <w:t></w:t>
      </w:r>
      <w:r>
        <w:rPr>
          <w:rFonts w:hint="eastAsia"/>
        </w:rPr>
        <w:t>форми</w:t>
      </w:r>
      <w:r>
        <w:t></w:t>
      </w:r>
      <w:r>
        <w:rPr>
          <w:rFonts w:hint="eastAsia"/>
        </w:rPr>
        <w:t>і</w:t>
      </w:r>
      <w:r>
        <w:t></w:t>
      </w:r>
      <w:r>
        <w:rPr>
          <w:rFonts w:hint="eastAsia"/>
        </w:rPr>
        <w:t>напрями</w:t>
      </w:r>
      <w:r>
        <w:t></w:t>
      </w:r>
      <w:r>
        <w:rPr>
          <w:rFonts w:hint="eastAsia"/>
        </w:rPr>
        <w:t>міжнародної</w:t>
      </w:r>
      <w:r>
        <w:t></w:t>
      </w:r>
      <w:r>
        <w:rPr>
          <w:rFonts w:hint="eastAsia"/>
        </w:rPr>
        <w:t>співпраці</w:t>
      </w:r>
      <w:r>
        <w:t></w:t>
      </w:r>
      <w:r>
        <w:rPr>
          <w:rFonts w:hint="eastAsia"/>
        </w:rPr>
        <w:t>київських</w:t>
      </w:r>
      <w:r>
        <w:t></w:t>
      </w:r>
      <w:r>
        <w:rPr>
          <w:rFonts w:hint="eastAsia"/>
        </w:rPr>
        <w:t>університетів</w:t>
      </w:r>
      <w:r>
        <w:t></w:t>
      </w:r>
    </w:p>
    <w:p w:rsidR="006D0849" w:rsidRDefault="006D0849" w:rsidP="006D0849">
      <w:r>
        <w:rPr>
          <w:rFonts w:hint="eastAsia"/>
        </w:rPr>
        <w:t>У</w:t>
      </w:r>
      <w:r>
        <w:t></w:t>
      </w:r>
      <w:r>
        <w:rPr>
          <w:rFonts w:hint="eastAsia"/>
        </w:rPr>
        <w:t>досліджуваний</w:t>
      </w:r>
      <w:r>
        <w:t></w:t>
      </w:r>
      <w:r>
        <w:rPr>
          <w:rFonts w:hint="eastAsia"/>
        </w:rPr>
        <w:t>період</w:t>
      </w:r>
      <w:r>
        <w:t></w:t>
      </w:r>
      <w:r>
        <w:rPr>
          <w:rFonts w:hint="eastAsia"/>
        </w:rPr>
        <w:t>провідні</w:t>
      </w:r>
      <w:r>
        <w:t></w:t>
      </w:r>
      <w:r>
        <w:rPr>
          <w:rFonts w:hint="eastAsia"/>
        </w:rPr>
        <w:t>університети</w:t>
      </w:r>
      <w:r>
        <w:t></w:t>
      </w:r>
      <w:r>
        <w:rPr>
          <w:rFonts w:hint="eastAsia"/>
        </w:rPr>
        <w:t>міста</w:t>
      </w:r>
      <w:r>
        <w:t></w:t>
      </w:r>
      <w:r>
        <w:rPr>
          <w:rFonts w:hint="eastAsia"/>
        </w:rPr>
        <w:t>Києва</w:t>
      </w:r>
      <w:r>
        <w:t></w:t>
      </w:r>
      <w:r>
        <w:rPr>
          <w:rFonts w:hint="eastAsia"/>
        </w:rPr>
        <w:t>розвинули</w:t>
      </w:r>
    </w:p>
    <w:p w:rsidR="006D0849" w:rsidRDefault="006D0849" w:rsidP="006D0849">
      <w:r>
        <w:t></w:t>
      </w:r>
      <w:r>
        <w:t></w:t>
      </w:r>
      <w:r>
        <w:t></w:t>
      </w:r>
    </w:p>
    <w:p w:rsidR="006D0849" w:rsidRDefault="006D0849" w:rsidP="006D0849">
      <w:r>
        <w:rPr>
          <w:rFonts w:hint="eastAsia"/>
        </w:rPr>
        <w:t>різноманітні</w:t>
      </w:r>
      <w:r>
        <w:t></w:t>
      </w:r>
      <w:r>
        <w:rPr>
          <w:rFonts w:hint="eastAsia"/>
        </w:rPr>
        <w:t>форми</w:t>
      </w:r>
      <w:r>
        <w:t></w:t>
      </w:r>
      <w:r>
        <w:rPr>
          <w:rFonts w:hint="eastAsia"/>
        </w:rPr>
        <w:t>співробітництва</w:t>
      </w:r>
      <w:r>
        <w:t></w:t>
      </w:r>
      <w:r>
        <w:t></w:t>
      </w:r>
      <w:r>
        <w:rPr>
          <w:rFonts w:hint="eastAsia"/>
        </w:rPr>
        <w:t>встановлення</w:t>
      </w:r>
      <w:r>
        <w:t></w:t>
      </w:r>
      <w:r>
        <w:rPr>
          <w:rFonts w:hint="eastAsia"/>
        </w:rPr>
        <w:t>зв’язків</w:t>
      </w:r>
      <w:r>
        <w:t></w:t>
      </w:r>
      <w:r>
        <w:rPr>
          <w:rFonts w:hint="eastAsia"/>
        </w:rPr>
        <w:t>з</w:t>
      </w:r>
      <w:r>
        <w:t></w:t>
      </w:r>
      <w:r>
        <w:rPr>
          <w:rFonts w:hint="eastAsia"/>
        </w:rPr>
        <w:t>іноземними</w:t>
      </w:r>
      <w:r>
        <w:t></w:t>
      </w:r>
      <w:r>
        <w:rPr>
          <w:rFonts w:hint="eastAsia"/>
        </w:rPr>
        <w:t>та</w:t>
      </w:r>
    </w:p>
    <w:p w:rsidR="006D0849" w:rsidRDefault="006D0849" w:rsidP="006D0849">
      <w:r>
        <w:rPr>
          <w:rFonts w:hint="eastAsia"/>
        </w:rPr>
        <w:t>міжнародними</w:t>
      </w:r>
      <w:r>
        <w:t></w:t>
      </w:r>
      <w:r>
        <w:rPr>
          <w:rFonts w:hint="eastAsia"/>
        </w:rPr>
        <w:t>освітніми</w:t>
      </w:r>
      <w:r>
        <w:t></w:t>
      </w:r>
      <w:r>
        <w:rPr>
          <w:rFonts w:hint="eastAsia"/>
        </w:rPr>
        <w:t>й</w:t>
      </w:r>
      <w:r>
        <w:t></w:t>
      </w:r>
      <w:r>
        <w:rPr>
          <w:rFonts w:hint="eastAsia"/>
        </w:rPr>
        <w:t>науковими</w:t>
      </w:r>
      <w:r>
        <w:t></w:t>
      </w:r>
      <w:r>
        <w:rPr>
          <w:rFonts w:hint="eastAsia"/>
        </w:rPr>
        <w:t>організаціями</w:t>
      </w:r>
      <w:r>
        <w:t></w:t>
      </w:r>
      <w:r>
        <w:t></w:t>
      </w:r>
      <w:r>
        <w:rPr>
          <w:rFonts w:hint="eastAsia"/>
        </w:rPr>
        <w:t>створення</w:t>
      </w:r>
      <w:r>
        <w:t></w:t>
      </w:r>
      <w:r>
        <w:rPr>
          <w:rFonts w:hint="eastAsia"/>
        </w:rPr>
        <w:t>і</w:t>
      </w:r>
      <w:r>
        <w:t></w:t>
      </w:r>
      <w:r>
        <w:rPr>
          <w:rFonts w:hint="eastAsia"/>
        </w:rPr>
        <w:t>реалізація</w:t>
      </w:r>
    </w:p>
    <w:p w:rsidR="006D0849" w:rsidRDefault="006D0849" w:rsidP="006D0849">
      <w:r>
        <w:rPr>
          <w:rFonts w:hint="eastAsia"/>
        </w:rPr>
        <w:t>багато</w:t>
      </w:r>
      <w:r>
        <w:t></w:t>
      </w:r>
      <w:r>
        <w:t></w:t>
      </w:r>
      <w:r>
        <w:rPr>
          <w:rFonts w:hint="eastAsia"/>
        </w:rPr>
        <w:t>та</w:t>
      </w:r>
      <w:r>
        <w:t></w:t>
      </w:r>
      <w:r>
        <w:rPr>
          <w:rFonts w:hint="eastAsia"/>
        </w:rPr>
        <w:t>двосторонніх</w:t>
      </w:r>
      <w:r>
        <w:t></w:t>
      </w:r>
      <w:r>
        <w:rPr>
          <w:rFonts w:hint="eastAsia"/>
        </w:rPr>
        <w:t>проектів</w:t>
      </w:r>
      <w:r>
        <w:t></w:t>
      </w:r>
      <w:r>
        <w:rPr>
          <w:rFonts w:hint="eastAsia"/>
        </w:rPr>
        <w:t>у</w:t>
      </w:r>
      <w:r>
        <w:t></w:t>
      </w:r>
      <w:r>
        <w:rPr>
          <w:rFonts w:hint="eastAsia"/>
        </w:rPr>
        <w:t>сферах</w:t>
      </w:r>
      <w:r>
        <w:t></w:t>
      </w:r>
      <w:r>
        <w:t></w:t>
      </w:r>
      <w:r>
        <w:rPr>
          <w:rFonts w:hint="eastAsia"/>
        </w:rPr>
        <w:t>що</w:t>
      </w:r>
      <w:r>
        <w:t></w:t>
      </w:r>
      <w:r>
        <w:rPr>
          <w:rFonts w:hint="eastAsia"/>
        </w:rPr>
        <w:t>становлять</w:t>
      </w:r>
      <w:r>
        <w:t></w:t>
      </w:r>
      <w:r>
        <w:rPr>
          <w:rFonts w:hint="eastAsia"/>
        </w:rPr>
        <w:t>взаємний</w:t>
      </w:r>
      <w:r>
        <w:t></w:t>
      </w:r>
      <w:r>
        <w:rPr>
          <w:rFonts w:hint="eastAsia"/>
        </w:rPr>
        <w:t>інтерес</w:t>
      </w:r>
      <w:r>
        <w:t></w:t>
      </w:r>
    </w:p>
    <w:p w:rsidR="006D0849" w:rsidRDefault="006D0849" w:rsidP="006D0849">
      <w:r>
        <w:rPr>
          <w:rFonts w:hint="eastAsia"/>
        </w:rPr>
        <w:t>прагнення</w:t>
      </w:r>
      <w:r>
        <w:t></w:t>
      </w:r>
      <w:r>
        <w:rPr>
          <w:rFonts w:hint="eastAsia"/>
        </w:rPr>
        <w:t>до</w:t>
      </w:r>
      <w:r>
        <w:t></w:t>
      </w:r>
      <w:r>
        <w:rPr>
          <w:rFonts w:hint="eastAsia"/>
        </w:rPr>
        <w:t>визнання</w:t>
      </w:r>
      <w:r>
        <w:t></w:t>
      </w:r>
      <w:r>
        <w:rPr>
          <w:rFonts w:hint="eastAsia"/>
        </w:rPr>
        <w:t>української</w:t>
      </w:r>
      <w:r>
        <w:t></w:t>
      </w:r>
      <w:r>
        <w:rPr>
          <w:rFonts w:hint="eastAsia"/>
        </w:rPr>
        <w:t>вищої</w:t>
      </w:r>
      <w:r>
        <w:t></w:t>
      </w:r>
      <w:r>
        <w:rPr>
          <w:rFonts w:hint="eastAsia"/>
        </w:rPr>
        <w:t>освіти</w:t>
      </w:r>
      <w:r>
        <w:t></w:t>
      </w:r>
      <w:r>
        <w:rPr>
          <w:rFonts w:hint="eastAsia"/>
        </w:rPr>
        <w:t>за</w:t>
      </w:r>
      <w:r>
        <w:t></w:t>
      </w:r>
      <w:r>
        <w:rPr>
          <w:rFonts w:hint="eastAsia"/>
        </w:rPr>
        <w:t>кордоном</w:t>
      </w:r>
      <w:r>
        <w:t></w:t>
      </w:r>
      <w:r>
        <w:rPr>
          <w:rFonts w:hint="eastAsia"/>
        </w:rPr>
        <w:t>через</w:t>
      </w:r>
      <w:r>
        <w:t></w:t>
      </w:r>
      <w:r>
        <w:rPr>
          <w:rFonts w:hint="eastAsia"/>
        </w:rPr>
        <w:t>акредитацію</w:t>
      </w:r>
    </w:p>
    <w:p w:rsidR="006D0849" w:rsidRDefault="006D0849" w:rsidP="006D0849">
      <w:r>
        <w:rPr>
          <w:rFonts w:hint="eastAsia"/>
        </w:rPr>
        <w:t>на</w:t>
      </w:r>
      <w:r>
        <w:t></w:t>
      </w:r>
      <w:r>
        <w:rPr>
          <w:rFonts w:hint="eastAsia"/>
        </w:rPr>
        <w:t>державному</w:t>
      </w:r>
      <w:r>
        <w:t></w:t>
      </w:r>
      <w:r>
        <w:rPr>
          <w:rFonts w:hint="eastAsia"/>
        </w:rPr>
        <w:t>рівні</w:t>
      </w:r>
      <w:r>
        <w:t></w:t>
      </w:r>
      <w:r>
        <w:rPr>
          <w:rFonts w:hint="eastAsia"/>
        </w:rPr>
        <w:t>та</w:t>
      </w:r>
      <w:r>
        <w:t></w:t>
      </w:r>
      <w:r>
        <w:rPr>
          <w:rFonts w:hint="eastAsia"/>
        </w:rPr>
        <w:t>членство</w:t>
      </w:r>
      <w:r>
        <w:t></w:t>
      </w:r>
      <w:r>
        <w:rPr>
          <w:rFonts w:hint="eastAsia"/>
        </w:rPr>
        <w:t>у</w:t>
      </w:r>
      <w:r>
        <w:t></w:t>
      </w:r>
      <w:r>
        <w:rPr>
          <w:rFonts w:hint="eastAsia"/>
        </w:rPr>
        <w:t>відомих</w:t>
      </w:r>
      <w:r>
        <w:t></w:t>
      </w:r>
      <w:r>
        <w:rPr>
          <w:rFonts w:hint="eastAsia"/>
        </w:rPr>
        <w:t>міжнародних</w:t>
      </w:r>
      <w:r>
        <w:t></w:t>
      </w:r>
      <w:r>
        <w:rPr>
          <w:rFonts w:hint="eastAsia"/>
        </w:rPr>
        <w:t>об’єднаннях</w:t>
      </w:r>
      <w:r>
        <w:t></w:t>
      </w:r>
      <w:r>
        <w:t></w:t>
      </w:r>
      <w:r>
        <w:rPr>
          <w:rFonts w:hint="eastAsia"/>
        </w:rPr>
        <w:t>асоціаціях</w:t>
      </w:r>
      <w:r>
        <w:t></w:t>
      </w:r>
    </w:p>
    <w:p w:rsidR="006D0849" w:rsidRDefault="006D0849" w:rsidP="006D0849">
      <w:r>
        <w:rPr>
          <w:rFonts w:hint="eastAsia"/>
        </w:rPr>
        <w:t>підготовка</w:t>
      </w:r>
      <w:r>
        <w:t></w:t>
      </w:r>
      <w:r>
        <w:rPr>
          <w:rFonts w:hint="eastAsia"/>
        </w:rPr>
        <w:t>кадрів</w:t>
      </w:r>
      <w:r>
        <w:t></w:t>
      </w:r>
      <w:r>
        <w:rPr>
          <w:rFonts w:hint="eastAsia"/>
        </w:rPr>
        <w:t>для</w:t>
      </w:r>
      <w:r>
        <w:t></w:t>
      </w:r>
      <w:r>
        <w:rPr>
          <w:rFonts w:hint="eastAsia"/>
        </w:rPr>
        <w:t>зарубіжних</w:t>
      </w:r>
      <w:r>
        <w:t></w:t>
      </w:r>
      <w:r>
        <w:rPr>
          <w:rFonts w:hint="eastAsia"/>
        </w:rPr>
        <w:t>країн</w:t>
      </w:r>
      <w:r>
        <w:t></w:t>
      </w:r>
      <w:r>
        <w:t></w:t>
      </w:r>
      <w:r>
        <w:rPr>
          <w:rFonts w:hint="eastAsia"/>
        </w:rPr>
        <w:t>розробка</w:t>
      </w:r>
      <w:r>
        <w:t></w:t>
      </w:r>
      <w:r>
        <w:rPr>
          <w:rFonts w:hint="eastAsia"/>
        </w:rPr>
        <w:t>і</w:t>
      </w:r>
      <w:r>
        <w:t></w:t>
      </w:r>
      <w:r>
        <w:rPr>
          <w:rFonts w:hint="eastAsia"/>
        </w:rPr>
        <w:t>виконання</w:t>
      </w:r>
      <w:r>
        <w:t></w:t>
      </w:r>
      <w:r>
        <w:rPr>
          <w:rFonts w:hint="eastAsia"/>
        </w:rPr>
        <w:t>партнерських</w:t>
      </w:r>
    </w:p>
    <w:p w:rsidR="006D0849" w:rsidRDefault="006D0849" w:rsidP="006D0849">
      <w:r>
        <w:rPr>
          <w:rFonts w:hint="eastAsia"/>
        </w:rPr>
        <w:t>двосторонніх</w:t>
      </w:r>
      <w:r>
        <w:t></w:t>
      </w:r>
      <w:r>
        <w:rPr>
          <w:rFonts w:hint="eastAsia"/>
        </w:rPr>
        <w:t>програм</w:t>
      </w:r>
      <w:r>
        <w:t></w:t>
      </w:r>
      <w:r>
        <w:rPr>
          <w:rFonts w:hint="eastAsia"/>
        </w:rPr>
        <w:t>співробітництва</w:t>
      </w:r>
      <w:r>
        <w:t></w:t>
      </w:r>
      <w:r>
        <w:rPr>
          <w:rFonts w:hint="eastAsia"/>
        </w:rPr>
        <w:t>із</w:t>
      </w:r>
      <w:r>
        <w:t></w:t>
      </w:r>
      <w:r>
        <w:rPr>
          <w:rFonts w:hint="eastAsia"/>
        </w:rPr>
        <w:t>зарубіжними</w:t>
      </w:r>
      <w:r>
        <w:t></w:t>
      </w:r>
      <w:r>
        <w:rPr>
          <w:rFonts w:hint="eastAsia"/>
        </w:rPr>
        <w:t>університетами</w:t>
      </w:r>
      <w:r>
        <w:t></w:t>
      </w:r>
      <w:r>
        <w:t></w:t>
      </w:r>
      <w:r>
        <w:rPr>
          <w:rFonts w:hint="eastAsia"/>
        </w:rPr>
        <w:t>укладання</w:t>
      </w:r>
    </w:p>
    <w:p w:rsidR="006D0849" w:rsidRDefault="006D0849" w:rsidP="006D0849">
      <w:r>
        <w:rPr>
          <w:rFonts w:hint="eastAsia"/>
        </w:rPr>
        <w:t>і</w:t>
      </w:r>
      <w:r>
        <w:t></w:t>
      </w:r>
      <w:r>
        <w:rPr>
          <w:rFonts w:hint="eastAsia"/>
        </w:rPr>
        <w:t>реалізація</w:t>
      </w:r>
      <w:r>
        <w:t></w:t>
      </w:r>
      <w:r>
        <w:rPr>
          <w:rFonts w:hint="eastAsia"/>
        </w:rPr>
        <w:t>угод</w:t>
      </w:r>
      <w:r>
        <w:t></w:t>
      </w:r>
      <w:r>
        <w:rPr>
          <w:rFonts w:hint="eastAsia"/>
        </w:rPr>
        <w:t>про</w:t>
      </w:r>
      <w:r>
        <w:t></w:t>
      </w:r>
      <w:r>
        <w:rPr>
          <w:rFonts w:hint="eastAsia"/>
        </w:rPr>
        <w:t>співробітництво</w:t>
      </w:r>
      <w:r>
        <w:t></w:t>
      </w:r>
      <w:r>
        <w:t></w:t>
      </w:r>
      <w:r>
        <w:rPr>
          <w:rFonts w:hint="eastAsia"/>
        </w:rPr>
        <w:t>участь</w:t>
      </w:r>
      <w:r>
        <w:t></w:t>
      </w:r>
      <w:r>
        <w:rPr>
          <w:rFonts w:hint="eastAsia"/>
        </w:rPr>
        <w:t>у</w:t>
      </w:r>
      <w:r>
        <w:t></w:t>
      </w:r>
      <w:r>
        <w:rPr>
          <w:rFonts w:hint="eastAsia"/>
        </w:rPr>
        <w:t>міжнародних</w:t>
      </w:r>
      <w:r>
        <w:t></w:t>
      </w:r>
      <w:r>
        <w:rPr>
          <w:rFonts w:hint="eastAsia"/>
        </w:rPr>
        <w:t>освітніх</w:t>
      </w:r>
      <w:r>
        <w:t></w:t>
      </w:r>
      <w:r>
        <w:rPr>
          <w:rFonts w:hint="eastAsia"/>
        </w:rPr>
        <w:t>і</w:t>
      </w:r>
      <w:r>
        <w:t></w:t>
      </w:r>
      <w:r>
        <w:rPr>
          <w:rFonts w:hint="eastAsia"/>
        </w:rPr>
        <w:t>наукових</w:t>
      </w:r>
    </w:p>
    <w:p w:rsidR="006D0849" w:rsidRDefault="006D0849" w:rsidP="006D0849">
      <w:r>
        <w:rPr>
          <w:rFonts w:hint="eastAsia"/>
        </w:rPr>
        <w:t>проектах</w:t>
      </w:r>
      <w:r>
        <w:t></w:t>
      </w:r>
      <w:r>
        <w:t></w:t>
      </w:r>
      <w:r>
        <w:rPr>
          <w:rFonts w:hint="eastAsia"/>
        </w:rPr>
        <w:t>розробка</w:t>
      </w:r>
      <w:r>
        <w:t></w:t>
      </w:r>
      <w:r>
        <w:rPr>
          <w:rFonts w:hint="eastAsia"/>
        </w:rPr>
        <w:t>та</w:t>
      </w:r>
      <w:r>
        <w:t></w:t>
      </w:r>
      <w:r>
        <w:rPr>
          <w:rFonts w:hint="eastAsia"/>
        </w:rPr>
        <w:t>здійснення</w:t>
      </w:r>
      <w:r>
        <w:t></w:t>
      </w:r>
      <w:r>
        <w:rPr>
          <w:rFonts w:hint="eastAsia"/>
        </w:rPr>
        <w:t>міжнародних</w:t>
      </w:r>
      <w:r>
        <w:t></w:t>
      </w:r>
      <w:r>
        <w:rPr>
          <w:rFonts w:hint="eastAsia"/>
        </w:rPr>
        <w:t>наукових</w:t>
      </w:r>
      <w:r>
        <w:t></w:t>
      </w:r>
      <w:r>
        <w:rPr>
          <w:rFonts w:hint="eastAsia"/>
        </w:rPr>
        <w:t>і</w:t>
      </w:r>
      <w:r>
        <w:t></w:t>
      </w:r>
      <w:r>
        <w:rPr>
          <w:rFonts w:hint="eastAsia"/>
        </w:rPr>
        <w:t>освітніх</w:t>
      </w:r>
      <w:r>
        <w:t></w:t>
      </w:r>
      <w:r>
        <w:rPr>
          <w:rFonts w:hint="eastAsia"/>
        </w:rPr>
        <w:t>проектів</w:t>
      </w:r>
      <w:r>
        <w:t></w:t>
      </w:r>
      <w:r>
        <w:rPr>
          <w:rFonts w:hint="eastAsia"/>
        </w:rPr>
        <w:t>тощо</w:t>
      </w:r>
      <w:r>
        <w:t></w:t>
      </w:r>
    </w:p>
    <w:p w:rsidR="006D0849" w:rsidRDefault="006D0849" w:rsidP="006D0849">
      <w:r>
        <w:rPr>
          <w:rFonts w:hint="eastAsia"/>
        </w:rPr>
        <w:t>Оприлюднено</w:t>
      </w:r>
      <w:r>
        <w:t></w:t>
      </w:r>
      <w:r>
        <w:rPr>
          <w:rFonts w:hint="eastAsia"/>
        </w:rPr>
        <w:t>основні</w:t>
      </w:r>
      <w:r>
        <w:t></w:t>
      </w:r>
      <w:r>
        <w:rPr>
          <w:rFonts w:hint="eastAsia"/>
        </w:rPr>
        <w:t>результати</w:t>
      </w:r>
      <w:r>
        <w:t></w:t>
      </w:r>
      <w:r>
        <w:rPr>
          <w:rFonts w:hint="eastAsia"/>
        </w:rPr>
        <w:t>міжнародної</w:t>
      </w:r>
      <w:r>
        <w:t></w:t>
      </w:r>
      <w:r>
        <w:rPr>
          <w:rFonts w:hint="eastAsia"/>
        </w:rPr>
        <w:t>діяльності</w:t>
      </w:r>
      <w:r>
        <w:t></w:t>
      </w:r>
      <w:r>
        <w:rPr>
          <w:rFonts w:hint="eastAsia"/>
        </w:rPr>
        <w:t>провідних</w:t>
      </w:r>
    </w:p>
    <w:p w:rsidR="006D0849" w:rsidRDefault="006D0849" w:rsidP="006D0849">
      <w:r>
        <w:rPr>
          <w:rFonts w:hint="eastAsia"/>
        </w:rPr>
        <w:t>університетів</w:t>
      </w:r>
      <w:r>
        <w:t></w:t>
      </w:r>
      <w:r>
        <w:rPr>
          <w:rFonts w:hint="eastAsia"/>
        </w:rPr>
        <w:t>м</w:t>
      </w:r>
      <w:r>
        <w:t></w:t>
      </w:r>
      <w:r>
        <w:t></w:t>
      </w:r>
      <w:r>
        <w:rPr>
          <w:rFonts w:hint="eastAsia"/>
        </w:rPr>
        <w:t>Києва</w:t>
      </w:r>
      <w:r>
        <w:t></w:t>
      </w:r>
      <w:r>
        <w:t></w:t>
      </w:r>
      <w:r>
        <w:rPr>
          <w:rFonts w:hint="eastAsia"/>
        </w:rPr>
        <w:t>Університети</w:t>
      </w:r>
      <w:r>
        <w:t></w:t>
      </w:r>
      <w:r>
        <w:rPr>
          <w:rFonts w:hint="eastAsia"/>
        </w:rPr>
        <w:t>дослідницького</w:t>
      </w:r>
      <w:r>
        <w:t></w:t>
      </w:r>
      <w:r>
        <w:rPr>
          <w:rFonts w:hint="eastAsia"/>
        </w:rPr>
        <w:t>типу</w:t>
      </w:r>
      <w:r>
        <w:t></w:t>
      </w:r>
      <w:r>
        <w:t></w:t>
      </w:r>
      <w:r>
        <w:rPr>
          <w:rFonts w:hint="eastAsia"/>
        </w:rPr>
        <w:t>КНУ</w:t>
      </w:r>
      <w:r>
        <w:t></w:t>
      </w:r>
      <w:r>
        <w:t></w:t>
      </w:r>
      <w:r>
        <w:rPr>
          <w:rFonts w:hint="eastAsia"/>
        </w:rPr>
        <w:t>НТУУ</w:t>
      </w:r>
      <w:r>
        <w:t></w:t>
      </w:r>
      <w:r>
        <w:rPr>
          <w:rFonts w:hint="eastAsia"/>
        </w:rPr>
        <w:t>“КПІ”</w:t>
      </w:r>
      <w:r>
        <w:t></w:t>
      </w:r>
    </w:p>
    <w:p w:rsidR="006D0849" w:rsidRDefault="006D0849" w:rsidP="006D0849">
      <w:r>
        <w:rPr>
          <w:rFonts w:hint="eastAsia"/>
        </w:rPr>
        <w:t>НАУ</w:t>
      </w:r>
      <w:r>
        <w:t></w:t>
      </w:r>
      <w:r>
        <w:t></w:t>
      </w:r>
      <w:r>
        <w:rPr>
          <w:rFonts w:hint="eastAsia"/>
        </w:rPr>
        <w:t>НУБіП</w:t>
      </w:r>
      <w:r>
        <w:t></w:t>
      </w:r>
      <w:r>
        <w:t></w:t>
      </w:r>
      <w:r>
        <w:rPr>
          <w:rFonts w:hint="eastAsia"/>
        </w:rPr>
        <w:t>КНЕУ</w:t>
      </w:r>
      <w:r>
        <w:t></w:t>
      </w:r>
      <w:r>
        <w:t></w:t>
      </w:r>
      <w:r>
        <w:rPr>
          <w:rFonts w:hint="eastAsia"/>
        </w:rPr>
        <w:t>НаУКМА</w:t>
      </w:r>
      <w:r>
        <w:t></w:t>
      </w:r>
      <w:r>
        <w:t></w:t>
      </w:r>
      <w:r>
        <w:rPr>
          <w:rFonts w:hint="eastAsia"/>
        </w:rPr>
        <w:t>посилювали</w:t>
      </w:r>
      <w:r>
        <w:t></w:t>
      </w:r>
      <w:r>
        <w:rPr>
          <w:rFonts w:hint="eastAsia"/>
        </w:rPr>
        <w:t>співпрацю</w:t>
      </w:r>
      <w:r>
        <w:t></w:t>
      </w:r>
      <w:r>
        <w:rPr>
          <w:rFonts w:hint="eastAsia"/>
        </w:rPr>
        <w:t>із</w:t>
      </w:r>
      <w:r>
        <w:t></w:t>
      </w:r>
      <w:r>
        <w:rPr>
          <w:rFonts w:hint="eastAsia"/>
        </w:rPr>
        <w:t>закордонними</w:t>
      </w:r>
      <w:r>
        <w:t></w:t>
      </w:r>
      <w:r>
        <w:rPr>
          <w:rFonts w:hint="eastAsia"/>
        </w:rPr>
        <w:t>вищими</w:t>
      </w:r>
    </w:p>
    <w:p w:rsidR="006D0849" w:rsidRDefault="006D0849" w:rsidP="006D0849">
      <w:r>
        <w:rPr>
          <w:rFonts w:hint="eastAsia"/>
        </w:rPr>
        <w:t>навчальними</w:t>
      </w:r>
      <w:r>
        <w:t></w:t>
      </w:r>
      <w:r>
        <w:rPr>
          <w:rFonts w:hint="eastAsia"/>
        </w:rPr>
        <w:t>закладами</w:t>
      </w:r>
      <w:r>
        <w:t></w:t>
      </w:r>
      <w:r>
        <w:t></w:t>
      </w:r>
      <w:r>
        <w:rPr>
          <w:rFonts w:hint="eastAsia"/>
        </w:rPr>
        <w:t>створюючи</w:t>
      </w:r>
      <w:r>
        <w:t></w:t>
      </w:r>
      <w:r>
        <w:rPr>
          <w:rFonts w:hint="eastAsia"/>
        </w:rPr>
        <w:t>окремі</w:t>
      </w:r>
      <w:r>
        <w:t></w:t>
      </w:r>
      <w:r>
        <w:rPr>
          <w:rFonts w:hint="eastAsia"/>
        </w:rPr>
        <w:t>пункти</w:t>
      </w:r>
      <w:r>
        <w:t></w:t>
      </w:r>
      <w:r>
        <w:rPr>
          <w:rFonts w:hint="eastAsia"/>
        </w:rPr>
        <w:t>наукових</w:t>
      </w:r>
      <w:r>
        <w:t></w:t>
      </w:r>
      <w:r>
        <w:rPr>
          <w:rFonts w:hint="eastAsia"/>
        </w:rPr>
        <w:t>парків</w:t>
      </w:r>
      <w:r>
        <w:t></w:t>
      </w:r>
      <w:r>
        <w:rPr>
          <w:rFonts w:hint="eastAsia"/>
        </w:rPr>
        <w:t>своїх</w:t>
      </w:r>
    </w:p>
    <w:p w:rsidR="006D0849" w:rsidRDefault="006D0849" w:rsidP="006D0849">
      <w:r>
        <w:rPr>
          <w:rFonts w:hint="eastAsia"/>
        </w:rPr>
        <w:t>університетів</w:t>
      </w:r>
      <w:r>
        <w:t></w:t>
      </w:r>
      <w:r>
        <w:rPr>
          <w:rFonts w:hint="eastAsia"/>
        </w:rPr>
        <w:t>у</w:t>
      </w:r>
      <w:r>
        <w:t></w:t>
      </w:r>
      <w:r>
        <w:rPr>
          <w:rFonts w:hint="eastAsia"/>
        </w:rPr>
        <w:t>країнах</w:t>
      </w:r>
      <w:r>
        <w:t></w:t>
      </w:r>
      <w:r>
        <w:rPr>
          <w:rFonts w:hint="eastAsia"/>
        </w:rPr>
        <w:t>партнерах</w:t>
      </w:r>
      <w:r>
        <w:t></w:t>
      </w:r>
      <w:r>
        <w:t></w:t>
      </w:r>
      <w:r>
        <w:rPr>
          <w:rFonts w:hint="eastAsia"/>
        </w:rPr>
        <w:t>Приєднання</w:t>
      </w:r>
      <w:r>
        <w:t></w:t>
      </w:r>
      <w:r>
        <w:rPr>
          <w:rFonts w:hint="eastAsia"/>
        </w:rPr>
        <w:t>університетів</w:t>
      </w:r>
      <w:r>
        <w:t></w:t>
      </w:r>
      <w:r>
        <w:rPr>
          <w:rFonts w:hint="eastAsia"/>
        </w:rPr>
        <w:t>до</w:t>
      </w:r>
      <w:r>
        <w:t></w:t>
      </w:r>
      <w:r>
        <w:rPr>
          <w:rFonts w:hint="eastAsia"/>
        </w:rPr>
        <w:t>Великої</w:t>
      </w:r>
      <w:r>
        <w:t></w:t>
      </w:r>
      <w:r>
        <w:rPr>
          <w:rFonts w:hint="eastAsia"/>
        </w:rPr>
        <w:t>хартії</w:t>
      </w:r>
    </w:p>
    <w:p w:rsidR="006D0849" w:rsidRDefault="006D0849" w:rsidP="006D0849">
      <w:r>
        <w:rPr>
          <w:rFonts w:hint="eastAsia"/>
        </w:rPr>
        <w:t>університетів</w:t>
      </w:r>
      <w:r>
        <w:t></w:t>
      </w:r>
      <w:r>
        <w:rPr>
          <w:rFonts w:hint="eastAsia"/>
        </w:rPr>
        <w:t>свідчило</w:t>
      </w:r>
      <w:r>
        <w:t></w:t>
      </w:r>
      <w:r>
        <w:rPr>
          <w:rFonts w:hint="eastAsia"/>
        </w:rPr>
        <w:t>про</w:t>
      </w:r>
      <w:r>
        <w:t></w:t>
      </w:r>
      <w:r>
        <w:rPr>
          <w:rFonts w:hint="eastAsia"/>
        </w:rPr>
        <w:t>їх</w:t>
      </w:r>
      <w:r>
        <w:t></w:t>
      </w:r>
      <w:r>
        <w:rPr>
          <w:rFonts w:hint="eastAsia"/>
        </w:rPr>
        <w:t>прагнення</w:t>
      </w:r>
      <w:r>
        <w:t></w:t>
      </w:r>
      <w:r>
        <w:rPr>
          <w:rFonts w:hint="eastAsia"/>
        </w:rPr>
        <w:t>до</w:t>
      </w:r>
      <w:r>
        <w:t></w:t>
      </w:r>
      <w:r>
        <w:rPr>
          <w:rFonts w:hint="eastAsia"/>
        </w:rPr>
        <w:t>творчої</w:t>
      </w:r>
      <w:r>
        <w:t></w:t>
      </w:r>
      <w:r>
        <w:rPr>
          <w:rFonts w:hint="eastAsia"/>
        </w:rPr>
        <w:t>колективної</w:t>
      </w:r>
      <w:r>
        <w:t></w:t>
      </w:r>
      <w:r>
        <w:rPr>
          <w:rFonts w:hint="eastAsia"/>
        </w:rPr>
        <w:t>діяльності</w:t>
      </w:r>
      <w:r>
        <w:t></w:t>
      </w:r>
      <w:r>
        <w:rPr>
          <w:rFonts w:hint="eastAsia"/>
        </w:rPr>
        <w:t>у</w:t>
      </w:r>
    </w:p>
    <w:p w:rsidR="006D0849" w:rsidRDefault="006D0849" w:rsidP="006D0849">
      <w:r>
        <w:rPr>
          <w:rFonts w:hint="eastAsia"/>
        </w:rPr>
        <w:t>світовому</w:t>
      </w:r>
      <w:r>
        <w:t></w:t>
      </w:r>
      <w:r>
        <w:rPr>
          <w:rFonts w:hint="eastAsia"/>
        </w:rPr>
        <w:t>науково</w:t>
      </w:r>
      <w:r>
        <w:t></w:t>
      </w:r>
      <w:r>
        <w:rPr>
          <w:rFonts w:hint="eastAsia"/>
        </w:rPr>
        <w:t>освітньому</w:t>
      </w:r>
      <w:r>
        <w:t></w:t>
      </w:r>
      <w:r>
        <w:rPr>
          <w:rFonts w:hint="eastAsia"/>
        </w:rPr>
        <w:t>товаристві</w:t>
      </w:r>
      <w:r>
        <w:t></w:t>
      </w:r>
      <w:r>
        <w:t></w:t>
      </w:r>
      <w:r>
        <w:rPr>
          <w:rFonts w:hint="eastAsia"/>
        </w:rPr>
        <w:t>до</w:t>
      </w:r>
      <w:r>
        <w:t></w:t>
      </w:r>
      <w:r>
        <w:rPr>
          <w:rFonts w:hint="eastAsia"/>
        </w:rPr>
        <w:t>суспільного</w:t>
      </w:r>
      <w:r>
        <w:t></w:t>
      </w:r>
      <w:r>
        <w:rPr>
          <w:rFonts w:hint="eastAsia"/>
        </w:rPr>
        <w:t>прогресу</w:t>
      </w:r>
      <w:r>
        <w:t></w:t>
      </w:r>
      <w:r>
        <w:rPr>
          <w:rFonts w:hint="eastAsia"/>
        </w:rPr>
        <w:t>як</w:t>
      </w:r>
      <w:r>
        <w:t></w:t>
      </w:r>
      <w:r>
        <w:rPr>
          <w:rFonts w:hint="eastAsia"/>
        </w:rPr>
        <w:t>України</w:t>
      </w:r>
      <w:r>
        <w:t></w:t>
      </w:r>
    </w:p>
    <w:p w:rsidR="006D0849" w:rsidRDefault="006D0849" w:rsidP="006D0849">
      <w:r>
        <w:rPr>
          <w:rFonts w:hint="eastAsia"/>
        </w:rPr>
        <w:t>так</w:t>
      </w:r>
      <w:r>
        <w:t></w:t>
      </w:r>
      <w:r>
        <w:rPr>
          <w:rFonts w:hint="eastAsia"/>
        </w:rPr>
        <w:t>і</w:t>
      </w:r>
      <w:r>
        <w:t></w:t>
      </w:r>
      <w:r>
        <w:rPr>
          <w:rFonts w:hint="eastAsia"/>
        </w:rPr>
        <w:t>світу</w:t>
      </w:r>
      <w:r>
        <w:t></w:t>
      </w:r>
      <w:r>
        <w:rPr>
          <w:rFonts w:hint="eastAsia"/>
        </w:rPr>
        <w:t>в</w:t>
      </w:r>
      <w:r>
        <w:t></w:t>
      </w:r>
      <w:r>
        <w:rPr>
          <w:rFonts w:hint="eastAsia"/>
        </w:rPr>
        <w:t>цілому</w:t>
      </w:r>
      <w:r>
        <w:t></w:t>
      </w:r>
    </w:p>
    <w:p w:rsidR="006D0849" w:rsidRDefault="006D0849" w:rsidP="006D0849">
      <w:r>
        <w:rPr>
          <w:rFonts w:hint="eastAsia"/>
        </w:rPr>
        <w:t>Університети</w:t>
      </w:r>
      <w:r>
        <w:t></w:t>
      </w:r>
      <w:r>
        <w:rPr>
          <w:rFonts w:hint="eastAsia"/>
        </w:rPr>
        <w:t>підтримували</w:t>
      </w:r>
      <w:r>
        <w:t></w:t>
      </w:r>
      <w:r>
        <w:rPr>
          <w:rFonts w:hint="eastAsia"/>
        </w:rPr>
        <w:t>важливі</w:t>
      </w:r>
      <w:r>
        <w:t></w:t>
      </w:r>
      <w:r>
        <w:rPr>
          <w:rFonts w:hint="eastAsia"/>
        </w:rPr>
        <w:t>традиції</w:t>
      </w:r>
      <w:r>
        <w:t></w:t>
      </w:r>
      <w:r>
        <w:rPr>
          <w:rFonts w:hint="eastAsia"/>
        </w:rPr>
        <w:t>співробітництва</w:t>
      </w:r>
      <w:r>
        <w:t></w:t>
      </w:r>
      <w:r>
        <w:rPr>
          <w:rFonts w:hint="eastAsia"/>
        </w:rPr>
        <w:t>зі</w:t>
      </w:r>
      <w:r>
        <w:t></w:t>
      </w:r>
      <w:r>
        <w:rPr>
          <w:rFonts w:hint="eastAsia"/>
        </w:rPr>
        <w:t>світовими</w:t>
      </w:r>
      <w:r>
        <w:t></w:t>
      </w:r>
      <w:r>
        <w:rPr>
          <w:rFonts w:hint="eastAsia"/>
        </w:rPr>
        <w:t>і</w:t>
      </w:r>
    </w:p>
    <w:p w:rsidR="006D0849" w:rsidRDefault="006D0849" w:rsidP="006D0849">
      <w:r>
        <w:rPr>
          <w:rFonts w:hint="eastAsia"/>
        </w:rPr>
        <w:t>регіональними</w:t>
      </w:r>
      <w:r>
        <w:t></w:t>
      </w:r>
      <w:r>
        <w:rPr>
          <w:rFonts w:hint="eastAsia"/>
        </w:rPr>
        <w:t>міжнародними</w:t>
      </w:r>
      <w:r>
        <w:t></w:t>
      </w:r>
      <w:r>
        <w:rPr>
          <w:rFonts w:hint="eastAsia"/>
        </w:rPr>
        <w:t>організаціями</w:t>
      </w:r>
      <w:r>
        <w:t></w:t>
      </w:r>
      <w:r>
        <w:t></w:t>
      </w:r>
      <w:r>
        <w:rPr>
          <w:rFonts w:hint="eastAsia"/>
        </w:rPr>
        <w:t>Створені</w:t>
      </w:r>
      <w:r>
        <w:t></w:t>
      </w:r>
      <w:r>
        <w:rPr>
          <w:rFonts w:hint="eastAsia"/>
        </w:rPr>
        <w:t>спільно</w:t>
      </w:r>
      <w:r>
        <w:t></w:t>
      </w:r>
      <w:r>
        <w:rPr>
          <w:rFonts w:hint="eastAsia"/>
        </w:rPr>
        <w:t>зі</w:t>
      </w:r>
      <w:r>
        <w:t></w:t>
      </w:r>
      <w:r>
        <w:rPr>
          <w:rFonts w:hint="eastAsia"/>
        </w:rPr>
        <w:t>світовими</w:t>
      </w:r>
      <w:r>
        <w:t></w:t>
      </w:r>
      <w:r>
        <w:rPr>
          <w:rFonts w:hint="eastAsia"/>
        </w:rPr>
        <w:t>й</w:t>
      </w:r>
    </w:p>
    <w:p w:rsidR="006D0849" w:rsidRDefault="006D0849" w:rsidP="006D0849">
      <w:r>
        <w:rPr>
          <w:rFonts w:hint="eastAsia"/>
        </w:rPr>
        <w:t>регіональними</w:t>
      </w:r>
      <w:r>
        <w:t></w:t>
      </w:r>
      <w:r>
        <w:rPr>
          <w:rFonts w:hint="eastAsia"/>
        </w:rPr>
        <w:t>міжнародними</w:t>
      </w:r>
      <w:r>
        <w:t></w:t>
      </w:r>
      <w:r>
        <w:rPr>
          <w:rFonts w:hint="eastAsia"/>
        </w:rPr>
        <w:t>організаціями</w:t>
      </w:r>
      <w:r>
        <w:t></w:t>
      </w:r>
      <w:r>
        <w:rPr>
          <w:rFonts w:hint="eastAsia"/>
        </w:rPr>
        <w:t>структурні</w:t>
      </w:r>
      <w:r>
        <w:t></w:t>
      </w:r>
      <w:r>
        <w:rPr>
          <w:rFonts w:hint="eastAsia"/>
        </w:rPr>
        <w:t>підрозділи</w:t>
      </w:r>
      <w:r>
        <w:t></w:t>
      </w:r>
      <w:r>
        <w:rPr>
          <w:rFonts w:hint="eastAsia"/>
        </w:rPr>
        <w:t>відігравали</w:t>
      </w:r>
    </w:p>
    <w:p w:rsidR="006D0849" w:rsidRDefault="006D0849" w:rsidP="006D0849">
      <w:r>
        <w:rPr>
          <w:rFonts w:hint="eastAsia"/>
        </w:rPr>
        <w:t>велику</w:t>
      </w:r>
      <w:r>
        <w:t></w:t>
      </w:r>
      <w:r>
        <w:rPr>
          <w:rFonts w:hint="eastAsia"/>
        </w:rPr>
        <w:t>роль</w:t>
      </w:r>
      <w:r>
        <w:t></w:t>
      </w:r>
      <w:r>
        <w:rPr>
          <w:rFonts w:hint="eastAsia"/>
        </w:rPr>
        <w:t>у</w:t>
      </w:r>
      <w:r>
        <w:t></w:t>
      </w:r>
      <w:r>
        <w:rPr>
          <w:rFonts w:hint="eastAsia"/>
        </w:rPr>
        <w:t>поглибленні</w:t>
      </w:r>
      <w:r>
        <w:t></w:t>
      </w:r>
      <w:r>
        <w:rPr>
          <w:rFonts w:hint="eastAsia"/>
        </w:rPr>
        <w:t>міжнародної</w:t>
      </w:r>
      <w:r>
        <w:t></w:t>
      </w:r>
      <w:r>
        <w:rPr>
          <w:rFonts w:hint="eastAsia"/>
        </w:rPr>
        <w:t>співпраці</w:t>
      </w:r>
      <w:r>
        <w:t></w:t>
      </w:r>
      <w:r>
        <w:rPr>
          <w:rFonts w:hint="eastAsia"/>
        </w:rPr>
        <w:t>університетів</w:t>
      </w:r>
      <w:r>
        <w:t></w:t>
      </w:r>
      <w:r>
        <w:t></w:t>
      </w:r>
      <w:r>
        <w:rPr>
          <w:rFonts w:hint="eastAsia"/>
        </w:rPr>
        <w:t>Зокрема</w:t>
      </w:r>
      <w:r>
        <w:t></w:t>
      </w:r>
      <w:r>
        <w:t></w:t>
      </w:r>
      <w:r>
        <w:rPr>
          <w:rFonts w:hint="eastAsia"/>
        </w:rPr>
        <w:t>у</w:t>
      </w:r>
      <w:r>
        <w:t></w:t>
      </w:r>
      <w:r>
        <w:rPr>
          <w:rFonts w:hint="eastAsia"/>
        </w:rPr>
        <w:t>НТУУ</w:t>
      </w:r>
    </w:p>
    <w:p w:rsidR="006D0849" w:rsidRDefault="006D0849" w:rsidP="006D0849">
      <w:r>
        <w:rPr>
          <w:rFonts w:hint="eastAsia"/>
        </w:rPr>
        <w:t>“КПІ”</w:t>
      </w:r>
      <w:r>
        <w:t></w:t>
      </w:r>
      <w:r>
        <w:rPr>
          <w:rFonts w:hint="eastAsia"/>
        </w:rPr>
        <w:t>діяло</w:t>
      </w:r>
      <w:r>
        <w:t></w:t>
      </w:r>
      <w:r>
        <w:rPr>
          <w:rFonts w:hint="eastAsia"/>
        </w:rPr>
        <w:t>близько</w:t>
      </w:r>
      <w:r>
        <w:t></w:t>
      </w:r>
      <w:r>
        <w:t></w:t>
      </w:r>
      <w:r>
        <w:t></w:t>
      </w:r>
      <w:r>
        <w:t></w:t>
      </w:r>
      <w:r>
        <w:rPr>
          <w:rFonts w:hint="eastAsia"/>
        </w:rPr>
        <w:t>спільних</w:t>
      </w:r>
      <w:r>
        <w:t></w:t>
      </w:r>
      <w:r>
        <w:rPr>
          <w:rFonts w:hint="eastAsia"/>
        </w:rPr>
        <w:t>структур</w:t>
      </w:r>
      <w:r>
        <w:t></w:t>
      </w:r>
    </w:p>
    <w:p w:rsidR="006D0849" w:rsidRDefault="006D0849" w:rsidP="006D0849">
      <w:r>
        <w:rPr>
          <w:rFonts w:hint="eastAsia"/>
        </w:rPr>
        <w:t>Основними</w:t>
      </w:r>
      <w:r>
        <w:t></w:t>
      </w:r>
      <w:r>
        <w:rPr>
          <w:rFonts w:hint="eastAsia"/>
        </w:rPr>
        <w:t>напрямами</w:t>
      </w:r>
      <w:r>
        <w:t></w:t>
      </w:r>
      <w:r>
        <w:rPr>
          <w:rFonts w:hint="eastAsia"/>
        </w:rPr>
        <w:t>наукової</w:t>
      </w:r>
      <w:r>
        <w:t></w:t>
      </w:r>
      <w:r>
        <w:rPr>
          <w:rFonts w:hint="eastAsia"/>
        </w:rPr>
        <w:t>і</w:t>
      </w:r>
      <w:r>
        <w:t></w:t>
      </w:r>
      <w:r>
        <w:rPr>
          <w:rFonts w:hint="eastAsia"/>
        </w:rPr>
        <w:t>навчально</w:t>
      </w:r>
      <w:r>
        <w:t></w:t>
      </w:r>
      <w:r>
        <w:rPr>
          <w:rFonts w:hint="eastAsia"/>
        </w:rPr>
        <w:t>методичної</w:t>
      </w:r>
      <w:r>
        <w:t></w:t>
      </w:r>
      <w:r>
        <w:rPr>
          <w:rFonts w:hint="eastAsia"/>
        </w:rPr>
        <w:t>співпраці</w:t>
      </w:r>
      <w:r>
        <w:t></w:t>
      </w:r>
      <w:r>
        <w:rPr>
          <w:rFonts w:hint="eastAsia"/>
        </w:rPr>
        <w:t>були</w:t>
      </w:r>
      <w:r>
        <w:t></w:t>
      </w:r>
    </w:p>
    <w:p w:rsidR="006D0849" w:rsidRDefault="006D0849" w:rsidP="006D0849">
      <w:r>
        <w:rPr>
          <w:rFonts w:hint="eastAsia"/>
        </w:rPr>
        <w:t>робота</w:t>
      </w:r>
      <w:r>
        <w:t></w:t>
      </w:r>
      <w:r>
        <w:rPr>
          <w:rFonts w:hint="eastAsia"/>
        </w:rPr>
        <w:t>над</w:t>
      </w:r>
      <w:r>
        <w:t></w:t>
      </w:r>
      <w:r>
        <w:rPr>
          <w:rFonts w:hint="eastAsia"/>
        </w:rPr>
        <w:t>запровадженням</w:t>
      </w:r>
      <w:r>
        <w:t></w:t>
      </w:r>
      <w:r>
        <w:rPr>
          <w:rFonts w:hint="eastAsia"/>
        </w:rPr>
        <w:t>подвійних</w:t>
      </w:r>
      <w:r>
        <w:t></w:t>
      </w:r>
      <w:r>
        <w:rPr>
          <w:rFonts w:hint="eastAsia"/>
        </w:rPr>
        <w:t>дипломів</w:t>
      </w:r>
      <w:r>
        <w:t></w:t>
      </w:r>
      <w:r>
        <w:t></w:t>
      </w:r>
      <w:r>
        <w:rPr>
          <w:rFonts w:hint="eastAsia"/>
        </w:rPr>
        <w:t>спільне</w:t>
      </w:r>
      <w:r>
        <w:t></w:t>
      </w:r>
      <w:r>
        <w:rPr>
          <w:rFonts w:hint="eastAsia"/>
        </w:rPr>
        <w:t>наукове</w:t>
      </w:r>
      <w:r>
        <w:t></w:t>
      </w:r>
      <w:r>
        <w:rPr>
          <w:rFonts w:hint="eastAsia"/>
        </w:rPr>
        <w:t>керівництво</w:t>
      </w:r>
    </w:p>
    <w:p w:rsidR="006D0849" w:rsidRDefault="006D0849" w:rsidP="006D0849">
      <w:r>
        <w:rPr>
          <w:rFonts w:hint="eastAsia"/>
        </w:rPr>
        <w:t>науковими</w:t>
      </w:r>
      <w:r>
        <w:t></w:t>
      </w:r>
      <w:r>
        <w:rPr>
          <w:rFonts w:hint="eastAsia"/>
        </w:rPr>
        <w:t>роботами</w:t>
      </w:r>
      <w:r>
        <w:t></w:t>
      </w:r>
      <w:r>
        <w:rPr>
          <w:rFonts w:hint="eastAsia"/>
        </w:rPr>
        <w:t>аспірантів</w:t>
      </w:r>
      <w:r>
        <w:t></w:t>
      </w:r>
      <w:r>
        <w:t></w:t>
      </w:r>
      <w:r>
        <w:rPr>
          <w:rFonts w:hint="eastAsia"/>
        </w:rPr>
        <w:t>участь</w:t>
      </w:r>
      <w:r>
        <w:t></w:t>
      </w:r>
      <w:r>
        <w:rPr>
          <w:rFonts w:hint="eastAsia"/>
        </w:rPr>
        <w:t>у</w:t>
      </w:r>
      <w:r>
        <w:t></w:t>
      </w:r>
      <w:r>
        <w:rPr>
          <w:rFonts w:hint="eastAsia"/>
        </w:rPr>
        <w:t>спеціалізованих</w:t>
      </w:r>
      <w:r>
        <w:t></w:t>
      </w:r>
      <w:r>
        <w:rPr>
          <w:rFonts w:hint="eastAsia"/>
        </w:rPr>
        <w:t>вчених</w:t>
      </w:r>
      <w:r>
        <w:t></w:t>
      </w:r>
      <w:r>
        <w:rPr>
          <w:rFonts w:hint="eastAsia"/>
        </w:rPr>
        <w:t>радах</w:t>
      </w:r>
      <w:r>
        <w:t></w:t>
      </w:r>
      <w:r>
        <w:rPr>
          <w:rFonts w:hint="eastAsia"/>
        </w:rPr>
        <w:t>із</w:t>
      </w:r>
      <w:r>
        <w:t></w:t>
      </w:r>
      <w:r>
        <w:rPr>
          <w:rFonts w:hint="eastAsia"/>
        </w:rPr>
        <w:t>захисту</w:t>
      </w:r>
    </w:p>
    <w:p w:rsidR="006D0849" w:rsidRDefault="006D0849" w:rsidP="006D0849">
      <w:r>
        <w:rPr>
          <w:rFonts w:hint="eastAsia"/>
        </w:rPr>
        <w:t>дисертацій</w:t>
      </w:r>
      <w:r>
        <w:t></w:t>
      </w:r>
      <w:r>
        <w:rPr>
          <w:rFonts w:hint="eastAsia"/>
        </w:rPr>
        <w:t>та</w:t>
      </w:r>
      <w:r>
        <w:t></w:t>
      </w:r>
      <w:r>
        <w:rPr>
          <w:rFonts w:hint="eastAsia"/>
        </w:rPr>
        <w:t>гармонізація</w:t>
      </w:r>
      <w:r>
        <w:t></w:t>
      </w:r>
      <w:r>
        <w:rPr>
          <w:rFonts w:hint="eastAsia"/>
        </w:rPr>
        <w:t>бакалаврських</w:t>
      </w:r>
      <w:r>
        <w:t></w:t>
      </w:r>
      <w:r>
        <w:rPr>
          <w:rFonts w:hint="eastAsia"/>
        </w:rPr>
        <w:t>і</w:t>
      </w:r>
      <w:r>
        <w:t></w:t>
      </w:r>
      <w:r>
        <w:rPr>
          <w:rFonts w:hint="eastAsia"/>
        </w:rPr>
        <w:t>магістерських</w:t>
      </w:r>
      <w:r>
        <w:t></w:t>
      </w:r>
      <w:r>
        <w:rPr>
          <w:rFonts w:hint="eastAsia"/>
        </w:rPr>
        <w:t>програм</w:t>
      </w:r>
      <w:r>
        <w:t></w:t>
      </w:r>
    </w:p>
    <w:p w:rsidR="006D0849" w:rsidRDefault="006D0849" w:rsidP="006D0849">
      <w:r>
        <w:rPr>
          <w:rFonts w:hint="eastAsia"/>
        </w:rPr>
        <w:t>Університети</w:t>
      </w:r>
      <w:r>
        <w:t></w:t>
      </w:r>
      <w:r>
        <w:rPr>
          <w:rFonts w:hint="eastAsia"/>
        </w:rPr>
        <w:t>приділяли</w:t>
      </w:r>
      <w:r>
        <w:t></w:t>
      </w:r>
      <w:r>
        <w:rPr>
          <w:rFonts w:hint="eastAsia"/>
        </w:rPr>
        <w:t>велику</w:t>
      </w:r>
      <w:r>
        <w:t></w:t>
      </w:r>
      <w:r>
        <w:rPr>
          <w:rFonts w:hint="eastAsia"/>
        </w:rPr>
        <w:t>увагу</w:t>
      </w:r>
      <w:r>
        <w:t></w:t>
      </w:r>
      <w:r>
        <w:rPr>
          <w:rFonts w:hint="eastAsia"/>
        </w:rPr>
        <w:t>навчанню</w:t>
      </w:r>
      <w:r>
        <w:t></w:t>
      </w:r>
      <w:r>
        <w:rPr>
          <w:rFonts w:hint="eastAsia"/>
        </w:rPr>
        <w:t>іноземних</w:t>
      </w:r>
      <w:r>
        <w:t></w:t>
      </w:r>
      <w:r>
        <w:rPr>
          <w:rFonts w:hint="eastAsia"/>
        </w:rPr>
        <w:t>громадян</w:t>
      </w:r>
      <w:r>
        <w:t></w:t>
      </w:r>
    </w:p>
    <w:p w:rsidR="006D0849" w:rsidRDefault="006D0849" w:rsidP="006D0849">
      <w:r>
        <w:rPr>
          <w:rFonts w:hint="eastAsia"/>
        </w:rPr>
        <w:t>Спостерігалася</w:t>
      </w:r>
      <w:r>
        <w:t></w:t>
      </w:r>
      <w:r>
        <w:rPr>
          <w:rFonts w:hint="eastAsia"/>
        </w:rPr>
        <w:t>позитивна</w:t>
      </w:r>
      <w:r>
        <w:t></w:t>
      </w:r>
      <w:r>
        <w:rPr>
          <w:rFonts w:hint="eastAsia"/>
        </w:rPr>
        <w:t>динаміка</w:t>
      </w:r>
      <w:r>
        <w:t></w:t>
      </w:r>
      <w:r>
        <w:rPr>
          <w:rFonts w:hint="eastAsia"/>
        </w:rPr>
        <w:t>навчання</w:t>
      </w:r>
      <w:r>
        <w:t></w:t>
      </w:r>
      <w:r>
        <w:rPr>
          <w:rFonts w:hint="eastAsia"/>
        </w:rPr>
        <w:t>іноземних</w:t>
      </w:r>
      <w:r>
        <w:t></w:t>
      </w:r>
      <w:r>
        <w:rPr>
          <w:rFonts w:hint="eastAsia"/>
        </w:rPr>
        <w:t>студентів</w:t>
      </w:r>
      <w:r>
        <w:t></w:t>
      </w:r>
      <w:r>
        <w:t></w:t>
      </w:r>
      <w:r>
        <w:rPr>
          <w:rFonts w:hint="eastAsia"/>
        </w:rPr>
        <w:t>що</w:t>
      </w:r>
      <w:r>
        <w:t></w:t>
      </w:r>
      <w:r>
        <w:rPr>
          <w:rFonts w:hint="eastAsia"/>
        </w:rPr>
        <w:t>дієво</w:t>
      </w:r>
    </w:p>
    <w:p w:rsidR="006D0849" w:rsidRDefault="006D0849" w:rsidP="006D0849">
      <w:r>
        <w:rPr>
          <w:rFonts w:hint="eastAsia"/>
        </w:rPr>
        <w:t>утверджувало</w:t>
      </w:r>
      <w:r>
        <w:t></w:t>
      </w:r>
      <w:r>
        <w:rPr>
          <w:rFonts w:hint="eastAsia"/>
        </w:rPr>
        <w:t>позитивний</w:t>
      </w:r>
      <w:r>
        <w:t></w:t>
      </w:r>
      <w:r>
        <w:rPr>
          <w:rFonts w:hint="eastAsia"/>
        </w:rPr>
        <w:t>імідж</w:t>
      </w:r>
      <w:r>
        <w:t></w:t>
      </w:r>
      <w:r>
        <w:rPr>
          <w:rFonts w:hint="eastAsia"/>
        </w:rPr>
        <w:t>університетів</w:t>
      </w:r>
      <w:r>
        <w:t></w:t>
      </w:r>
      <w:r>
        <w:rPr>
          <w:rFonts w:hint="eastAsia"/>
        </w:rPr>
        <w:t>і</w:t>
      </w:r>
      <w:r>
        <w:t></w:t>
      </w:r>
      <w:r>
        <w:rPr>
          <w:rFonts w:hint="eastAsia"/>
        </w:rPr>
        <w:t>національної</w:t>
      </w:r>
      <w:r>
        <w:t></w:t>
      </w:r>
      <w:r>
        <w:rPr>
          <w:rFonts w:hint="eastAsia"/>
        </w:rPr>
        <w:t>системи</w:t>
      </w:r>
      <w:r>
        <w:t></w:t>
      </w:r>
      <w:r>
        <w:rPr>
          <w:rFonts w:hint="eastAsia"/>
        </w:rPr>
        <w:t>вищої</w:t>
      </w:r>
    </w:p>
    <w:p w:rsidR="006D0849" w:rsidRDefault="006D0849" w:rsidP="006D0849">
      <w:r>
        <w:rPr>
          <w:rFonts w:hint="eastAsia"/>
        </w:rPr>
        <w:t>освіти</w:t>
      </w:r>
      <w:r>
        <w:t></w:t>
      </w:r>
      <w:r>
        <w:rPr>
          <w:rFonts w:hint="eastAsia"/>
        </w:rPr>
        <w:t>у</w:t>
      </w:r>
      <w:r>
        <w:t></w:t>
      </w:r>
      <w:r>
        <w:rPr>
          <w:rFonts w:hint="eastAsia"/>
        </w:rPr>
        <w:t>світі</w:t>
      </w:r>
      <w:r>
        <w:t></w:t>
      </w:r>
      <w:r>
        <w:t></w:t>
      </w:r>
      <w:r>
        <w:rPr>
          <w:rFonts w:hint="eastAsia"/>
        </w:rPr>
        <w:t>було</w:t>
      </w:r>
      <w:r>
        <w:t></w:t>
      </w:r>
      <w:r>
        <w:rPr>
          <w:rFonts w:hint="eastAsia"/>
        </w:rPr>
        <w:t>важливим</w:t>
      </w:r>
      <w:r>
        <w:t></w:t>
      </w:r>
      <w:r>
        <w:rPr>
          <w:rFonts w:hint="eastAsia"/>
        </w:rPr>
        <w:t>показником</w:t>
      </w:r>
      <w:r>
        <w:t></w:t>
      </w:r>
      <w:r>
        <w:rPr>
          <w:rFonts w:hint="eastAsia"/>
        </w:rPr>
        <w:t>рівня</w:t>
      </w:r>
      <w:r>
        <w:t></w:t>
      </w:r>
      <w:r>
        <w:rPr>
          <w:rFonts w:hint="eastAsia"/>
        </w:rPr>
        <w:t>міжнародної</w:t>
      </w:r>
      <w:r>
        <w:t></w:t>
      </w:r>
      <w:r>
        <w:rPr>
          <w:rFonts w:hint="eastAsia"/>
        </w:rPr>
        <w:t>діяльності</w:t>
      </w:r>
    </w:p>
    <w:p w:rsidR="006D0849" w:rsidRDefault="006D0849" w:rsidP="006D0849">
      <w:r>
        <w:t></w:t>
      </w:r>
      <w:r>
        <w:t></w:t>
      </w:r>
      <w:r>
        <w:t></w:t>
      </w:r>
    </w:p>
    <w:p w:rsidR="006D0849" w:rsidRDefault="006D0849" w:rsidP="006D0849">
      <w:r>
        <w:rPr>
          <w:rFonts w:hint="eastAsia"/>
        </w:rPr>
        <w:t>університетів</w:t>
      </w:r>
      <w:r>
        <w:t></w:t>
      </w:r>
      <w:r>
        <w:t></w:t>
      </w:r>
      <w:r>
        <w:rPr>
          <w:rFonts w:hint="eastAsia"/>
        </w:rPr>
        <w:t>У</w:t>
      </w:r>
      <w:r>
        <w:t></w:t>
      </w:r>
      <w:r>
        <w:rPr>
          <w:rFonts w:hint="eastAsia"/>
        </w:rPr>
        <w:t>київських</w:t>
      </w:r>
      <w:r>
        <w:t></w:t>
      </w:r>
      <w:r>
        <w:rPr>
          <w:rFonts w:hint="eastAsia"/>
        </w:rPr>
        <w:t>університетах</w:t>
      </w:r>
      <w:r>
        <w:t></w:t>
      </w:r>
      <w:r>
        <w:t></w:t>
      </w:r>
      <w:r>
        <w:rPr>
          <w:rFonts w:hint="eastAsia"/>
        </w:rPr>
        <w:t>КНУ</w:t>
      </w:r>
      <w:r>
        <w:t></w:t>
      </w:r>
      <w:r>
        <w:t></w:t>
      </w:r>
      <w:r>
        <w:rPr>
          <w:rFonts w:hint="eastAsia"/>
        </w:rPr>
        <w:t>НТУУ</w:t>
      </w:r>
      <w:r>
        <w:t></w:t>
      </w:r>
      <w:r>
        <w:rPr>
          <w:rFonts w:hint="eastAsia"/>
        </w:rPr>
        <w:t>“КПІ”</w:t>
      </w:r>
      <w:r>
        <w:t></w:t>
      </w:r>
      <w:r>
        <w:t></w:t>
      </w:r>
      <w:r>
        <w:rPr>
          <w:rFonts w:hint="eastAsia"/>
        </w:rPr>
        <w:t>НаУКМА</w:t>
      </w:r>
      <w:r>
        <w:t></w:t>
      </w:r>
      <w:r>
        <w:t></w:t>
      </w:r>
      <w:r>
        <w:rPr>
          <w:rFonts w:hint="eastAsia"/>
        </w:rPr>
        <w:t>НМУ</w:t>
      </w:r>
      <w:r>
        <w:t></w:t>
      </w:r>
    </w:p>
    <w:p w:rsidR="006D0849" w:rsidRDefault="006D0849" w:rsidP="006D0849">
      <w:r>
        <w:rPr>
          <w:rFonts w:hint="eastAsia"/>
        </w:rPr>
        <w:t>НУБіП</w:t>
      </w:r>
      <w:r>
        <w:t></w:t>
      </w:r>
      <w:r>
        <w:rPr>
          <w:rFonts w:hint="eastAsia"/>
        </w:rPr>
        <w:t>та</w:t>
      </w:r>
      <w:r>
        <w:t></w:t>
      </w:r>
      <w:r>
        <w:rPr>
          <w:rFonts w:hint="eastAsia"/>
        </w:rPr>
        <w:t>інших</w:t>
      </w:r>
      <w:r>
        <w:t></w:t>
      </w:r>
      <w:r>
        <w:t></w:t>
      </w:r>
      <w:r>
        <w:rPr>
          <w:rFonts w:hint="eastAsia"/>
        </w:rPr>
        <w:t>утверджувалася</w:t>
      </w:r>
      <w:r>
        <w:t></w:t>
      </w:r>
      <w:r>
        <w:rPr>
          <w:rFonts w:hint="eastAsia"/>
        </w:rPr>
        <w:t>двомовна</w:t>
      </w:r>
      <w:r>
        <w:t></w:t>
      </w:r>
      <w:r>
        <w:rPr>
          <w:rFonts w:hint="eastAsia"/>
        </w:rPr>
        <w:t>форма</w:t>
      </w:r>
      <w:r>
        <w:t></w:t>
      </w:r>
      <w:r>
        <w:rPr>
          <w:rFonts w:hint="eastAsia"/>
        </w:rPr>
        <w:t>навчання</w:t>
      </w:r>
      <w:r>
        <w:t></w:t>
      </w:r>
      <w:r>
        <w:t></w:t>
      </w:r>
      <w:r>
        <w:rPr>
          <w:rFonts w:hint="eastAsia"/>
        </w:rPr>
        <w:t>що</w:t>
      </w:r>
      <w:r>
        <w:t></w:t>
      </w:r>
      <w:r>
        <w:rPr>
          <w:rFonts w:hint="eastAsia"/>
        </w:rPr>
        <w:t>значно</w:t>
      </w:r>
      <w:r>
        <w:t></w:t>
      </w:r>
      <w:r>
        <w:rPr>
          <w:rFonts w:hint="eastAsia"/>
        </w:rPr>
        <w:t>сприяло</w:t>
      </w:r>
    </w:p>
    <w:p w:rsidR="006D0849" w:rsidRDefault="006D0849" w:rsidP="006D0849">
      <w:r>
        <w:rPr>
          <w:rFonts w:hint="eastAsia"/>
        </w:rPr>
        <w:t>притоку</w:t>
      </w:r>
      <w:r>
        <w:t></w:t>
      </w:r>
      <w:r>
        <w:rPr>
          <w:rFonts w:hint="eastAsia"/>
        </w:rPr>
        <w:t>іноземних</w:t>
      </w:r>
      <w:r>
        <w:t></w:t>
      </w:r>
      <w:r>
        <w:rPr>
          <w:rFonts w:hint="eastAsia"/>
        </w:rPr>
        <w:t>студентів</w:t>
      </w:r>
      <w:r>
        <w:t></w:t>
      </w:r>
    </w:p>
    <w:p w:rsidR="006D0849" w:rsidRDefault="006D0849" w:rsidP="006D0849">
      <w:r>
        <w:rPr>
          <w:rFonts w:hint="eastAsia"/>
        </w:rPr>
        <w:t>Здійснено</w:t>
      </w:r>
      <w:r>
        <w:t></w:t>
      </w:r>
      <w:r>
        <w:rPr>
          <w:rFonts w:hint="eastAsia"/>
        </w:rPr>
        <w:t>аналіз</w:t>
      </w:r>
      <w:r>
        <w:t></w:t>
      </w:r>
      <w:r>
        <w:rPr>
          <w:rFonts w:hint="eastAsia"/>
        </w:rPr>
        <w:t>основних</w:t>
      </w:r>
      <w:r>
        <w:t></w:t>
      </w:r>
      <w:r>
        <w:rPr>
          <w:rFonts w:hint="eastAsia"/>
        </w:rPr>
        <w:t>міжнародних</w:t>
      </w:r>
      <w:r>
        <w:t></w:t>
      </w:r>
      <w:r>
        <w:rPr>
          <w:rFonts w:hint="eastAsia"/>
        </w:rPr>
        <w:t>освітніх</w:t>
      </w:r>
      <w:r>
        <w:t></w:t>
      </w:r>
      <w:r>
        <w:rPr>
          <w:rFonts w:hint="eastAsia"/>
        </w:rPr>
        <w:t>програм</w:t>
      </w:r>
      <w:r>
        <w:t></w:t>
      </w:r>
      <w:r>
        <w:rPr>
          <w:rFonts w:hint="eastAsia"/>
        </w:rPr>
        <w:t>і</w:t>
      </w:r>
      <w:r>
        <w:t></w:t>
      </w:r>
      <w:r>
        <w:rPr>
          <w:rFonts w:hint="eastAsia"/>
        </w:rPr>
        <w:t>проектів</w:t>
      </w:r>
      <w:r>
        <w:t></w:t>
      </w:r>
      <w:r>
        <w:rPr>
          <w:rFonts w:hint="eastAsia"/>
        </w:rPr>
        <w:t>та</w:t>
      </w:r>
    </w:p>
    <w:p w:rsidR="006D0849" w:rsidRDefault="006D0849" w:rsidP="006D0849">
      <w:r>
        <w:rPr>
          <w:rFonts w:hint="eastAsia"/>
        </w:rPr>
        <w:t>участі</w:t>
      </w:r>
      <w:r>
        <w:t></w:t>
      </w:r>
      <w:r>
        <w:rPr>
          <w:rFonts w:hint="eastAsia"/>
        </w:rPr>
        <w:t>університетів</w:t>
      </w:r>
      <w:r>
        <w:t></w:t>
      </w:r>
      <w:r>
        <w:rPr>
          <w:rFonts w:hint="eastAsia"/>
        </w:rPr>
        <w:t>у</w:t>
      </w:r>
      <w:r>
        <w:t></w:t>
      </w:r>
      <w:r>
        <w:rPr>
          <w:rFonts w:hint="eastAsia"/>
        </w:rPr>
        <w:t>їх</w:t>
      </w:r>
      <w:r>
        <w:t></w:t>
      </w:r>
      <w:r>
        <w:rPr>
          <w:rFonts w:hint="eastAsia"/>
        </w:rPr>
        <w:t>реалізації</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провідні</w:t>
      </w:r>
      <w:r>
        <w:t></w:t>
      </w:r>
      <w:r>
        <w:rPr>
          <w:rFonts w:hint="eastAsia"/>
        </w:rPr>
        <w:t>київські</w:t>
      </w:r>
    </w:p>
    <w:p w:rsidR="006D0849" w:rsidRDefault="006D0849" w:rsidP="006D0849">
      <w:r>
        <w:rPr>
          <w:rFonts w:hint="eastAsia"/>
        </w:rPr>
        <w:t>університети</w:t>
      </w:r>
      <w:r>
        <w:t></w:t>
      </w:r>
      <w:r>
        <w:rPr>
          <w:rFonts w:hint="eastAsia"/>
        </w:rPr>
        <w:t>стали</w:t>
      </w:r>
      <w:r>
        <w:t></w:t>
      </w:r>
      <w:r>
        <w:rPr>
          <w:rFonts w:hint="eastAsia"/>
        </w:rPr>
        <w:t>учасниками</w:t>
      </w:r>
      <w:r>
        <w:t></w:t>
      </w:r>
      <w:r>
        <w:rPr>
          <w:rFonts w:hint="eastAsia"/>
        </w:rPr>
        <w:t>багатьох</w:t>
      </w:r>
      <w:r>
        <w:t></w:t>
      </w:r>
      <w:r>
        <w:rPr>
          <w:rFonts w:hint="eastAsia"/>
        </w:rPr>
        <w:t>міжнародних</w:t>
      </w:r>
      <w:r>
        <w:t></w:t>
      </w:r>
      <w:r>
        <w:rPr>
          <w:rFonts w:hint="eastAsia"/>
        </w:rPr>
        <w:t>дослідницьких</w:t>
      </w:r>
      <w:r>
        <w:t></w:t>
      </w:r>
      <w:r>
        <w:rPr>
          <w:rFonts w:hint="eastAsia"/>
        </w:rPr>
        <w:t>і</w:t>
      </w:r>
      <w:r>
        <w:t></w:t>
      </w:r>
      <w:r>
        <w:rPr>
          <w:rFonts w:hint="eastAsia"/>
        </w:rPr>
        <w:t>освітніх</w:t>
      </w:r>
    </w:p>
    <w:p w:rsidR="006D0849" w:rsidRDefault="006D0849" w:rsidP="006D0849">
      <w:r>
        <w:rPr>
          <w:rFonts w:hint="eastAsia"/>
        </w:rPr>
        <w:t>програм</w:t>
      </w:r>
      <w:r>
        <w:t></w:t>
      </w:r>
      <w:r>
        <w:rPr>
          <w:rFonts w:hint="eastAsia"/>
        </w:rPr>
        <w:t>ЄС</w:t>
      </w:r>
      <w:r>
        <w:t></w:t>
      </w:r>
      <w:r>
        <w:t></w:t>
      </w:r>
      <w:r>
        <w:rPr>
          <w:rFonts w:hint="eastAsia"/>
        </w:rPr>
        <w:t>Упродовж</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змінювався</w:t>
      </w:r>
      <w:r>
        <w:t></w:t>
      </w:r>
      <w:r>
        <w:rPr>
          <w:rFonts w:hint="eastAsia"/>
        </w:rPr>
        <w:t>формат</w:t>
      </w:r>
      <w:r>
        <w:t></w:t>
      </w:r>
      <w:r>
        <w:rPr>
          <w:rFonts w:hint="eastAsia"/>
        </w:rPr>
        <w:t>участі</w:t>
      </w:r>
      <w:r>
        <w:t></w:t>
      </w:r>
      <w:r>
        <w:rPr>
          <w:rFonts w:hint="eastAsia"/>
        </w:rPr>
        <w:t>університетів</w:t>
      </w:r>
      <w:r>
        <w:t></w:t>
      </w:r>
      <w:r>
        <w:rPr>
          <w:rFonts w:hint="eastAsia"/>
        </w:rPr>
        <w:t>у</w:t>
      </w:r>
    </w:p>
    <w:p w:rsidR="006D0849" w:rsidRDefault="006D0849" w:rsidP="006D0849">
      <w:r>
        <w:rPr>
          <w:rFonts w:hint="eastAsia"/>
        </w:rPr>
        <w:t>міжнародних</w:t>
      </w:r>
      <w:r>
        <w:t></w:t>
      </w:r>
      <w:r>
        <w:rPr>
          <w:rFonts w:hint="eastAsia"/>
        </w:rPr>
        <w:t>програмах</w:t>
      </w:r>
      <w:r>
        <w:t></w:t>
      </w:r>
      <w:r>
        <w:rPr>
          <w:rFonts w:hint="eastAsia"/>
        </w:rPr>
        <w:t>і</w:t>
      </w:r>
      <w:r>
        <w:t></w:t>
      </w:r>
      <w:r>
        <w:rPr>
          <w:rFonts w:hint="eastAsia"/>
        </w:rPr>
        <w:t>проектах</w:t>
      </w:r>
      <w:r>
        <w:t></w:t>
      </w:r>
      <w:r>
        <w:t></w:t>
      </w:r>
      <w:r>
        <w:rPr>
          <w:rFonts w:hint="eastAsia"/>
        </w:rPr>
        <w:t>Якщо</w:t>
      </w:r>
      <w:r>
        <w:t></w:t>
      </w:r>
      <w:r>
        <w:rPr>
          <w:rFonts w:hint="eastAsia"/>
        </w:rPr>
        <w:t>на</w:t>
      </w:r>
      <w:r>
        <w:t></w:t>
      </w:r>
      <w:r>
        <w:rPr>
          <w:rFonts w:hint="eastAsia"/>
        </w:rPr>
        <w:t>початку</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університети</w:t>
      </w:r>
    </w:p>
    <w:p w:rsidR="006D0849" w:rsidRDefault="006D0849" w:rsidP="006D0849">
      <w:r>
        <w:rPr>
          <w:rFonts w:hint="eastAsia"/>
        </w:rPr>
        <w:t>переважно</w:t>
      </w:r>
      <w:r>
        <w:t></w:t>
      </w:r>
      <w:r>
        <w:rPr>
          <w:rFonts w:hint="eastAsia"/>
        </w:rPr>
        <w:t>вивчали</w:t>
      </w:r>
      <w:r>
        <w:t></w:t>
      </w:r>
      <w:r>
        <w:rPr>
          <w:rFonts w:hint="eastAsia"/>
        </w:rPr>
        <w:t>досвід</w:t>
      </w:r>
      <w:r>
        <w:t></w:t>
      </w:r>
      <w:r>
        <w:rPr>
          <w:rFonts w:hint="eastAsia"/>
        </w:rPr>
        <w:t>діяльності</w:t>
      </w:r>
      <w:r>
        <w:t></w:t>
      </w:r>
      <w:r>
        <w:rPr>
          <w:rFonts w:hint="eastAsia"/>
        </w:rPr>
        <w:t>зарубіжних</w:t>
      </w:r>
      <w:r>
        <w:t></w:t>
      </w:r>
      <w:r>
        <w:rPr>
          <w:rFonts w:hint="eastAsia"/>
        </w:rPr>
        <w:t>ВНЗ</w:t>
      </w:r>
      <w:r>
        <w:t></w:t>
      </w:r>
      <w:r>
        <w:rPr>
          <w:rFonts w:hint="eastAsia"/>
        </w:rPr>
        <w:t>–</w:t>
      </w:r>
      <w:r>
        <w:t></w:t>
      </w:r>
      <w:r>
        <w:rPr>
          <w:rFonts w:hint="eastAsia"/>
        </w:rPr>
        <w:t>учасників</w:t>
      </w:r>
      <w:r>
        <w:t></w:t>
      </w:r>
      <w:r>
        <w:rPr>
          <w:rFonts w:hint="eastAsia"/>
        </w:rPr>
        <w:t>цих</w:t>
      </w:r>
      <w:r>
        <w:t></w:t>
      </w:r>
      <w:r>
        <w:rPr>
          <w:rFonts w:hint="eastAsia"/>
        </w:rPr>
        <w:t>програм</w:t>
      </w:r>
      <w:r>
        <w:t></w:t>
      </w:r>
      <w:r>
        <w:rPr>
          <w:rFonts w:hint="eastAsia"/>
        </w:rPr>
        <w:t>і</w:t>
      </w:r>
    </w:p>
    <w:p w:rsidR="006D0849" w:rsidRDefault="006D0849" w:rsidP="006D0849">
      <w:r>
        <w:rPr>
          <w:rFonts w:hint="eastAsia"/>
        </w:rPr>
        <w:t>проектів</w:t>
      </w:r>
      <w:r>
        <w:t></w:t>
      </w:r>
      <w:r>
        <w:t></w:t>
      </w:r>
      <w:r>
        <w:rPr>
          <w:rFonts w:hint="eastAsia"/>
        </w:rPr>
        <w:t>то</w:t>
      </w:r>
      <w:r>
        <w:t></w:t>
      </w:r>
      <w:r>
        <w:rPr>
          <w:rFonts w:hint="eastAsia"/>
        </w:rPr>
        <w:t>згодом</w:t>
      </w:r>
      <w:r>
        <w:t></w:t>
      </w:r>
      <w:r>
        <w:rPr>
          <w:rFonts w:hint="eastAsia"/>
        </w:rPr>
        <w:t>вони</w:t>
      </w:r>
      <w:r>
        <w:t></w:t>
      </w:r>
      <w:r>
        <w:rPr>
          <w:rFonts w:hint="eastAsia"/>
        </w:rPr>
        <w:t>включилися</w:t>
      </w:r>
      <w:r>
        <w:t></w:t>
      </w:r>
      <w:r>
        <w:rPr>
          <w:rFonts w:hint="eastAsia"/>
        </w:rPr>
        <w:t>в</w:t>
      </w:r>
      <w:r>
        <w:t></w:t>
      </w:r>
      <w:r>
        <w:rPr>
          <w:rFonts w:hint="eastAsia"/>
        </w:rPr>
        <w:t>реалізацію</w:t>
      </w:r>
      <w:r>
        <w:t></w:t>
      </w:r>
      <w:r>
        <w:rPr>
          <w:rFonts w:hint="eastAsia"/>
        </w:rPr>
        <w:t>важливих</w:t>
      </w:r>
      <w:r>
        <w:t></w:t>
      </w:r>
      <w:r>
        <w:rPr>
          <w:rFonts w:hint="eastAsia"/>
        </w:rPr>
        <w:t>проектів</w:t>
      </w:r>
      <w:r>
        <w:t></w:t>
      </w:r>
      <w:r>
        <w:t></w:t>
      </w:r>
      <w:r>
        <w:rPr>
          <w:rFonts w:hint="eastAsia"/>
        </w:rPr>
        <w:t>стали</w:t>
      </w:r>
    </w:p>
    <w:p w:rsidR="006D0849" w:rsidRDefault="006D0849" w:rsidP="006D0849">
      <w:r>
        <w:rPr>
          <w:rFonts w:hint="eastAsia"/>
        </w:rPr>
        <w:t>рівноправними</w:t>
      </w:r>
      <w:r>
        <w:t></w:t>
      </w:r>
      <w:r>
        <w:rPr>
          <w:rFonts w:hint="eastAsia"/>
        </w:rPr>
        <w:t>членами</w:t>
      </w:r>
      <w:r>
        <w:t></w:t>
      </w:r>
      <w:r>
        <w:rPr>
          <w:rFonts w:hint="eastAsia"/>
        </w:rPr>
        <w:t>наукових</w:t>
      </w:r>
      <w:r>
        <w:t></w:t>
      </w:r>
      <w:r>
        <w:rPr>
          <w:rFonts w:hint="eastAsia"/>
        </w:rPr>
        <w:t>консорціумів</w:t>
      </w:r>
      <w:r>
        <w:t></w:t>
      </w:r>
      <w:r>
        <w:rPr>
          <w:rFonts w:hint="eastAsia"/>
        </w:rPr>
        <w:t>і</w:t>
      </w:r>
      <w:r>
        <w:t></w:t>
      </w:r>
      <w:r>
        <w:rPr>
          <w:rFonts w:hint="eastAsia"/>
        </w:rPr>
        <w:t>навіть</w:t>
      </w:r>
      <w:r>
        <w:t></w:t>
      </w:r>
      <w:r>
        <w:rPr>
          <w:rFonts w:hint="eastAsia"/>
        </w:rPr>
        <w:t>їх</w:t>
      </w:r>
      <w:r>
        <w:t></w:t>
      </w:r>
      <w:r>
        <w:rPr>
          <w:rFonts w:hint="eastAsia"/>
        </w:rPr>
        <w:t>координаторами</w:t>
      </w:r>
      <w:r>
        <w:t></w:t>
      </w:r>
    </w:p>
    <w:p w:rsidR="006D0849" w:rsidRDefault="006D0849" w:rsidP="006D0849">
      <w:r>
        <w:rPr>
          <w:rFonts w:hint="eastAsia"/>
        </w:rPr>
        <w:t>Провідні</w:t>
      </w:r>
      <w:r>
        <w:t></w:t>
      </w:r>
      <w:r>
        <w:rPr>
          <w:rFonts w:hint="eastAsia"/>
        </w:rPr>
        <w:t>київські</w:t>
      </w:r>
      <w:r>
        <w:t></w:t>
      </w:r>
      <w:r>
        <w:rPr>
          <w:rFonts w:hint="eastAsia"/>
        </w:rPr>
        <w:t>університети</w:t>
      </w:r>
      <w:r>
        <w:t></w:t>
      </w:r>
      <w:r>
        <w:rPr>
          <w:rFonts w:hint="eastAsia"/>
        </w:rPr>
        <w:t>брали</w:t>
      </w:r>
      <w:r>
        <w:t></w:t>
      </w:r>
      <w:r>
        <w:rPr>
          <w:rFonts w:hint="eastAsia"/>
        </w:rPr>
        <w:t>участь</w:t>
      </w:r>
      <w:r>
        <w:t></w:t>
      </w:r>
      <w:r>
        <w:rPr>
          <w:rFonts w:hint="eastAsia"/>
        </w:rPr>
        <w:t>у</w:t>
      </w:r>
      <w:r>
        <w:t></w:t>
      </w:r>
      <w:r>
        <w:rPr>
          <w:rFonts w:hint="eastAsia"/>
        </w:rPr>
        <w:t>міжнародних</w:t>
      </w:r>
      <w:r>
        <w:t></w:t>
      </w:r>
      <w:r>
        <w:rPr>
          <w:rFonts w:hint="eastAsia"/>
        </w:rPr>
        <w:t>освітніх</w:t>
      </w:r>
    </w:p>
    <w:p w:rsidR="006D0849" w:rsidRDefault="006D0849" w:rsidP="006D0849">
      <w:r>
        <w:rPr>
          <w:rFonts w:hint="eastAsia"/>
        </w:rPr>
        <w:t>програмах</w:t>
      </w:r>
      <w:r>
        <w:t></w:t>
      </w:r>
      <w:r>
        <w:rPr>
          <w:rFonts w:hint="eastAsia"/>
        </w:rPr>
        <w:t>Темпус</w:t>
      </w:r>
      <w:r>
        <w:t></w:t>
      </w:r>
      <w:r>
        <w:t></w:t>
      </w:r>
      <w:r>
        <w:rPr>
          <w:rFonts w:hint="eastAsia"/>
        </w:rPr>
        <w:t>Тасіс</w:t>
      </w:r>
      <w:r>
        <w:t></w:t>
      </w:r>
      <w:r>
        <w:t></w:t>
      </w:r>
      <w:r>
        <w:rPr>
          <w:rFonts w:hint="eastAsia"/>
        </w:rPr>
        <w:t>Еразмус</w:t>
      </w:r>
      <w:r>
        <w:t></w:t>
      </w:r>
      <w:r>
        <w:rPr>
          <w:rFonts w:hint="eastAsia"/>
        </w:rPr>
        <w:t>Мундус</w:t>
      </w:r>
      <w:r>
        <w:t></w:t>
      </w:r>
      <w:r>
        <w:t></w:t>
      </w:r>
      <w:r>
        <w:rPr>
          <w:rFonts w:hint="eastAsia"/>
        </w:rPr>
        <w:t>Жан</w:t>
      </w:r>
      <w:r>
        <w:t></w:t>
      </w:r>
      <w:r>
        <w:rPr>
          <w:rFonts w:hint="eastAsia"/>
        </w:rPr>
        <w:t>Моне</w:t>
      </w:r>
      <w:r>
        <w:t></w:t>
      </w:r>
      <w:r>
        <w:t></w:t>
      </w:r>
      <w:r>
        <w:rPr>
          <w:rFonts w:hint="eastAsia"/>
        </w:rPr>
        <w:t>у</w:t>
      </w:r>
      <w:r>
        <w:t></w:t>
      </w:r>
      <w:r>
        <w:rPr>
          <w:rFonts w:hint="eastAsia"/>
        </w:rPr>
        <w:t>реалізації</w:t>
      </w:r>
      <w:r>
        <w:t></w:t>
      </w:r>
      <w:r>
        <w:rPr>
          <w:rFonts w:hint="eastAsia"/>
        </w:rPr>
        <w:t>Рамкових</w:t>
      </w:r>
      <w:r>
        <w:t></w:t>
      </w:r>
      <w:r>
        <w:rPr>
          <w:rFonts w:hint="eastAsia"/>
        </w:rPr>
        <w:t>та</w:t>
      </w:r>
    </w:p>
    <w:p w:rsidR="006D0849" w:rsidRDefault="006D0849" w:rsidP="006D0849">
      <w:r>
        <w:rPr>
          <w:rFonts w:hint="eastAsia"/>
        </w:rPr>
        <w:t>інших</w:t>
      </w:r>
      <w:r>
        <w:t></w:t>
      </w:r>
      <w:r>
        <w:rPr>
          <w:rFonts w:hint="eastAsia"/>
        </w:rPr>
        <w:t>програм</w:t>
      </w:r>
      <w:r>
        <w:t></w:t>
      </w:r>
      <w:r>
        <w:t></w:t>
      </w:r>
      <w:r>
        <w:rPr>
          <w:rFonts w:hint="eastAsia"/>
        </w:rPr>
        <w:t>Участь</w:t>
      </w:r>
      <w:r>
        <w:t></w:t>
      </w:r>
      <w:r>
        <w:rPr>
          <w:rFonts w:hint="eastAsia"/>
        </w:rPr>
        <w:t>університетів</w:t>
      </w:r>
      <w:r>
        <w:t></w:t>
      </w:r>
      <w:r>
        <w:rPr>
          <w:rFonts w:hint="eastAsia"/>
        </w:rPr>
        <w:t>у</w:t>
      </w:r>
      <w:r>
        <w:t></w:t>
      </w:r>
      <w:r>
        <w:rPr>
          <w:rFonts w:hint="eastAsia"/>
        </w:rPr>
        <w:t>реалізації</w:t>
      </w:r>
      <w:r>
        <w:t></w:t>
      </w:r>
      <w:r>
        <w:rPr>
          <w:rFonts w:hint="eastAsia"/>
        </w:rPr>
        <w:t>проектів</w:t>
      </w:r>
      <w:r>
        <w:t></w:t>
      </w:r>
      <w:r>
        <w:rPr>
          <w:rFonts w:hint="eastAsia"/>
        </w:rPr>
        <w:t>міжнародних</w:t>
      </w:r>
      <w:r>
        <w:t></w:t>
      </w:r>
      <w:r>
        <w:rPr>
          <w:rFonts w:hint="eastAsia"/>
        </w:rPr>
        <w:t>програм</w:t>
      </w:r>
    </w:p>
    <w:p w:rsidR="006D0849" w:rsidRDefault="006D0849" w:rsidP="006D0849">
      <w:r>
        <w:rPr>
          <w:rFonts w:hint="eastAsia"/>
        </w:rPr>
        <w:t>реально</w:t>
      </w:r>
      <w:r>
        <w:t></w:t>
      </w:r>
      <w:r>
        <w:rPr>
          <w:rFonts w:hint="eastAsia"/>
        </w:rPr>
        <w:t>познайомила</w:t>
      </w:r>
      <w:r>
        <w:t></w:t>
      </w:r>
      <w:r>
        <w:rPr>
          <w:rFonts w:hint="eastAsia"/>
        </w:rPr>
        <w:t>керівників</w:t>
      </w:r>
      <w:r>
        <w:t></w:t>
      </w:r>
      <w:r>
        <w:rPr>
          <w:rFonts w:hint="eastAsia"/>
        </w:rPr>
        <w:t>київських</w:t>
      </w:r>
      <w:r>
        <w:t></w:t>
      </w:r>
      <w:r>
        <w:rPr>
          <w:rFonts w:hint="eastAsia"/>
        </w:rPr>
        <w:t>університетів</w:t>
      </w:r>
      <w:r>
        <w:t></w:t>
      </w:r>
      <w:r>
        <w:rPr>
          <w:rFonts w:hint="eastAsia"/>
        </w:rPr>
        <w:t>з</w:t>
      </w:r>
      <w:r>
        <w:t></w:t>
      </w:r>
      <w:r>
        <w:rPr>
          <w:rFonts w:hint="eastAsia"/>
        </w:rPr>
        <w:t>європейськими</w:t>
      </w:r>
    </w:p>
    <w:p w:rsidR="006D0849" w:rsidRDefault="006D0849" w:rsidP="006D0849">
      <w:r>
        <w:rPr>
          <w:rFonts w:hint="eastAsia"/>
        </w:rPr>
        <w:t>університетами</w:t>
      </w:r>
      <w:r>
        <w:t></w:t>
      </w:r>
      <w:r>
        <w:rPr>
          <w:rFonts w:hint="eastAsia"/>
        </w:rPr>
        <w:t>й</w:t>
      </w:r>
      <w:r>
        <w:t></w:t>
      </w:r>
      <w:r>
        <w:rPr>
          <w:rFonts w:hint="eastAsia"/>
        </w:rPr>
        <w:t>університетами</w:t>
      </w:r>
      <w:r>
        <w:t></w:t>
      </w:r>
      <w:r>
        <w:rPr>
          <w:rFonts w:hint="eastAsia"/>
        </w:rPr>
        <w:t>світу</w:t>
      </w:r>
      <w:r>
        <w:t></w:t>
      </w:r>
      <w:r>
        <w:t></w:t>
      </w:r>
      <w:r>
        <w:rPr>
          <w:rFonts w:hint="eastAsia"/>
        </w:rPr>
        <w:t>системою</w:t>
      </w:r>
      <w:r>
        <w:t></w:t>
      </w:r>
      <w:r>
        <w:rPr>
          <w:rFonts w:hint="eastAsia"/>
        </w:rPr>
        <w:t>західної</w:t>
      </w:r>
      <w:r>
        <w:t></w:t>
      </w:r>
      <w:r>
        <w:rPr>
          <w:rFonts w:hint="eastAsia"/>
        </w:rPr>
        <w:t>вищої</w:t>
      </w:r>
      <w:r>
        <w:t></w:t>
      </w:r>
      <w:r>
        <w:rPr>
          <w:rFonts w:hint="eastAsia"/>
        </w:rPr>
        <w:t>освіти</w:t>
      </w:r>
      <w:r>
        <w:t></w:t>
      </w:r>
      <w:r>
        <w:rPr>
          <w:rFonts w:hint="eastAsia"/>
        </w:rPr>
        <w:t>в</w:t>
      </w:r>
      <w:r>
        <w:t></w:t>
      </w:r>
      <w:r>
        <w:rPr>
          <w:rFonts w:hint="eastAsia"/>
        </w:rPr>
        <w:t>цілому</w:t>
      </w:r>
      <w:r>
        <w:t></w:t>
      </w:r>
    </w:p>
    <w:p w:rsidR="006D0849" w:rsidRDefault="006D0849" w:rsidP="006D0849">
      <w:r>
        <w:rPr>
          <w:rFonts w:hint="eastAsia"/>
        </w:rPr>
        <w:t>Були</w:t>
      </w:r>
      <w:r>
        <w:t></w:t>
      </w:r>
      <w:r>
        <w:rPr>
          <w:rFonts w:hint="eastAsia"/>
        </w:rPr>
        <w:t>започатковані</w:t>
      </w:r>
      <w:r>
        <w:t></w:t>
      </w:r>
      <w:r>
        <w:rPr>
          <w:rFonts w:hint="eastAsia"/>
        </w:rPr>
        <w:t>спільні</w:t>
      </w:r>
      <w:r>
        <w:t></w:t>
      </w:r>
      <w:r>
        <w:rPr>
          <w:rFonts w:hint="eastAsia"/>
        </w:rPr>
        <w:t>проекти</w:t>
      </w:r>
      <w:r>
        <w:t></w:t>
      </w:r>
      <w:r>
        <w:t></w:t>
      </w:r>
      <w:r>
        <w:rPr>
          <w:rFonts w:hint="eastAsia"/>
        </w:rPr>
        <w:t>їх</w:t>
      </w:r>
      <w:r>
        <w:t></w:t>
      </w:r>
      <w:r>
        <w:rPr>
          <w:rFonts w:hint="eastAsia"/>
        </w:rPr>
        <w:t>реалізація</w:t>
      </w:r>
      <w:r>
        <w:t></w:t>
      </w:r>
      <w:r>
        <w:rPr>
          <w:rFonts w:hint="eastAsia"/>
        </w:rPr>
        <w:t>дала</w:t>
      </w:r>
      <w:r>
        <w:t></w:t>
      </w:r>
      <w:r>
        <w:rPr>
          <w:rFonts w:hint="eastAsia"/>
        </w:rPr>
        <w:t>можливість</w:t>
      </w:r>
      <w:r>
        <w:t></w:t>
      </w:r>
      <w:r>
        <w:rPr>
          <w:rFonts w:hint="eastAsia"/>
        </w:rPr>
        <w:t>осягнути</w:t>
      </w:r>
    </w:p>
    <w:p w:rsidR="006D0849" w:rsidRDefault="006D0849" w:rsidP="006D0849">
      <w:r>
        <w:rPr>
          <w:rFonts w:hint="eastAsia"/>
        </w:rPr>
        <w:t>механізми</w:t>
      </w:r>
      <w:r>
        <w:t></w:t>
      </w:r>
      <w:r>
        <w:rPr>
          <w:rFonts w:hint="eastAsia"/>
        </w:rPr>
        <w:t>пошуків</w:t>
      </w:r>
      <w:r>
        <w:t></w:t>
      </w:r>
      <w:r>
        <w:rPr>
          <w:rFonts w:hint="eastAsia"/>
        </w:rPr>
        <w:t>партнерів</w:t>
      </w:r>
      <w:r>
        <w:t></w:t>
      </w:r>
      <w:r>
        <w:rPr>
          <w:rFonts w:hint="eastAsia"/>
        </w:rPr>
        <w:t>серед</w:t>
      </w:r>
      <w:r>
        <w:t></w:t>
      </w:r>
      <w:r>
        <w:rPr>
          <w:rFonts w:hint="eastAsia"/>
        </w:rPr>
        <w:t>європейських</w:t>
      </w:r>
      <w:r>
        <w:t></w:t>
      </w:r>
      <w:r>
        <w:rPr>
          <w:rFonts w:hint="eastAsia"/>
        </w:rPr>
        <w:t>вищих</w:t>
      </w:r>
      <w:r>
        <w:t></w:t>
      </w:r>
      <w:r>
        <w:rPr>
          <w:rFonts w:hint="eastAsia"/>
        </w:rPr>
        <w:t>навчальних</w:t>
      </w:r>
      <w:r>
        <w:t></w:t>
      </w:r>
      <w:r>
        <w:rPr>
          <w:rFonts w:hint="eastAsia"/>
        </w:rPr>
        <w:t>закладів</w:t>
      </w:r>
      <w:r>
        <w:t></w:t>
      </w:r>
      <w:r>
        <w:rPr>
          <w:rFonts w:hint="eastAsia"/>
        </w:rPr>
        <w:t>для</w:t>
      </w:r>
    </w:p>
    <w:p w:rsidR="006D0849" w:rsidRDefault="006D0849" w:rsidP="006D0849">
      <w:r>
        <w:rPr>
          <w:rFonts w:hint="eastAsia"/>
        </w:rPr>
        <w:t>подальших</w:t>
      </w:r>
      <w:r>
        <w:t></w:t>
      </w:r>
      <w:r>
        <w:rPr>
          <w:rFonts w:hint="eastAsia"/>
        </w:rPr>
        <w:t>розробок</w:t>
      </w:r>
      <w:r>
        <w:t></w:t>
      </w:r>
      <w:r>
        <w:rPr>
          <w:rFonts w:hint="eastAsia"/>
        </w:rPr>
        <w:t>спільних</w:t>
      </w:r>
      <w:r>
        <w:t></w:t>
      </w:r>
      <w:r>
        <w:rPr>
          <w:rFonts w:hint="eastAsia"/>
        </w:rPr>
        <w:t>проектів</w:t>
      </w:r>
      <w:r>
        <w:t></w:t>
      </w:r>
      <w:r>
        <w:t></w:t>
      </w:r>
      <w:r>
        <w:rPr>
          <w:rFonts w:hint="eastAsia"/>
        </w:rPr>
        <w:t>Досвід</w:t>
      </w:r>
      <w:r>
        <w:t></w:t>
      </w:r>
      <w:r>
        <w:t></w:t>
      </w:r>
      <w:r>
        <w:rPr>
          <w:rFonts w:hint="eastAsia"/>
        </w:rPr>
        <w:t>набутий</w:t>
      </w:r>
      <w:r>
        <w:t></w:t>
      </w:r>
      <w:r>
        <w:rPr>
          <w:rFonts w:hint="eastAsia"/>
        </w:rPr>
        <w:t>київськими</w:t>
      </w:r>
    </w:p>
    <w:p w:rsidR="006D0849" w:rsidRDefault="006D0849" w:rsidP="006D0849">
      <w:r>
        <w:rPr>
          <w:rFonts w:hint="eastAsia"/>
        </w:rPr>
        <w:t>університетами</w:t>
      </w:r>
      <w:r>
        <w:t></w:t>
      </w:r>
      <w:r>
        <w:t></w:t>
      </w:r>
      <w:r>
        <w:rPr>
          <w:rFonts w:hint="eastAsia"/>
        </w:rPr>
        <w:t>дав</w:t>
      </w:r>
      <w:r>
        <w:t></w:t>
      </w:r>
      <w:r>
        <w:rPr>
          <w:rFonts w:hint="eastAsia"/>
        </w:rPr>
        <w:t>змогу</w:t>
      </w:r>
      <w:r>
        <w:t></w:t>
      </w:r>
      <w:r>
        <w:rPr>
          <w:rFonts w:hint="eastAsia"/>
        </w:rPr>
        <w:t>включити</w:t>
      </w:r>
      <w:r>
        <w:t></w:t>
      </w:r>
      <w:r>
        <w:rPr>
          <w:rFonts w:hint="eastAsia"/>
        </w:rPr>
        <w:t>до</w:t>
      </w:r>
      <w:r>
        <w:t></w:t>
      </w:r>
      <w:r>
        <w:rPr>
          <w:rFonts w:hint="eastAsia"/>
        </w:rPr>
        <w:t>співпраці</w:t>
      </w:r>
      <w:r>
        <w:t></w:t>
      </w:r>
      <w:r>
        <w:rPr>
          <w:rFonts w:hint="eastAsia"/>
        </w:rPr>
        <w:t>вищі</w:t>
      </w:r>
      <w:r>
        <w:t></w:t>
      </w:r>
      <w:r>
        <w:rPr>
          <w:rFonts w:hint="eastAsia"/>
        </w:rPr>
        <w:t>навчальні</w:t>
      </w:r>
      <w:r>
        <w:t></w:t>
      </w:r>
      <w:r>
        <w:rPr>
          <w:rFonts w:hint="eastAsia"/>
        </w:rPr>
        <w:t>заклади</w:t>
      </w:r>
    </w:p>
    <w:p w:rsidR="006D0849" w:rsidRDefault="006D0849" w:rsidP="006D0849">
      <w:r>
        <w:rPr>
          <w:rFonts w:hint="eastAsia"/>
        </w:rPr>
        <w:t>багатьох</w:t>
      </w:r>
      <w:r>
        <w:t></w:t>
      </w:r>
      <w:r>
        <w:rPr>
          <w:rFonts w:hint="eastAsia"/>
        </w:rPr>
        <w:t>регіонів</w:t>
      </w:r>
      <w:r>
        <w:t></w:t>
      </w:r>
      <w:r>
        <w:rPr>
          <w:rFonts w:hint="eastAsia"/>
        </w:rPr>
        <w:t>України</w:t>
      </w:r>
      <w:r>
        <w:t></w:t>
      </w:r>
      <w:r>
        <w:t></w:t>
      </w:r>
      <w:r>
        <w:rPr>
          <w:rFonts w:hint="eastAsia"/>
        </w:rPr>
        <w:t>Участь</w:t>
      </w:r>
      <w:r>
        <w:t></w:t>
      </w:r>
      <w:r>
        <w:rPr>
          <w:rFonts w:hint="eastAsia"/>
        </w:rPr>
        <w:t>у</w:t>
      </w:r>
      <w:r>
        <w:t></w:t>
      </w:r>
      <w:r>
        <w:rPr>
          <w:rFonts w:hint="eastAsia"/>
        </w:rPr>
        <w:t>програмах</w:t>
      </w:r>
      <w:r>
        <w:t></w:t>
      </w:r>
      <w:r>
        <w:rPr>
          <w:rFonts w:hint="eastAsia"/>
        </w:rPr>
        <w:t>стала</w:t>
      </w:r>
      <w:r>
        <w:t></w:t>
      </w:r>
      <w:r>
        <w:rPr>
          <w:rFonts w:hint="eastAsia"/>
        </w:rPr>
        <w:t>засобом</w:t>
      </w:r>
      <w:r>
        <w:t></w:t>
      </w:r>
      <w:r>
        <w:rPr>
          <w:rFonts w:hint="eastAsia"/>
        </w:rPr>
        <w:t>розвитку</w:t>
      </w:r>
    </w:p>
    <w:p w:rsidR="006D0849" w:rsidRDefault="006D0849" w:rsidP="006D0849">
      <w:r>
        <w:rPr>
          <w:rFonts w:hint="eastAsia"/>
        </w:rPr>
        <w:t>міжнародних</w:t>
      </w:r>
      <w:r>
        <w:t></w:t>
      </w:r>
      <w:r>
        <w:rPr>
          <w:rFonts w:hint="eastAsia"/>
        </w:rPr>
        <w:t>зв’язків</w:t>
      </w:r>
      <w:r>
        <w:t></w:t>
      </w:r>
      <w:r>
        <w:rPr>
          <w:rFonts w:hint="eastAsia"/>
        </w:rPr>
        <w:t>і</w:t>
      </w:r>
      <w:r>
        <w:t></w:t>
      </w:r>
      <w:r>
        <w:rPr>
          <w:rFonts w:hint="eastAsia"/>
        </w:rPr>
        <w:t>співпраці</w:t>
      </w:r>
      <w:r>
        <w:t></w:t>
      </w:r>
      <w:r>
        <w:t></w:t>
      </w:r>
      <w:r>
        <w:rPr>
          <w:rFonts w:hint="eastAsia"/>
        </w:rPr>
        <w:t>удосконалення</w:t>
      </w:r>
      <w:r>
        <w:t></w:t>
      </w:r>
      <w:r>
        <w:rPr>
          <w:rFonts w:hint="eastAsia"/>
        </w:rPr>
        <w:t>матеріально</w:t>
      </w:r>
      <w:r>
        <w:t></w:t>
      </w:r>
      <w:r>
        <w:rPr>
          <w:rFonts w:hint="eastAsia"/>
        </w:rPr>
        <w:t>технічної</w:t>
      </w:r>
      <w:r>
        <w:t></w:t>
      </w:r>
      <w:r>
        <w:rPr>
          <w:rFonts w:hint="eastAsia"/>
        </w:rPr>
        <w:t>бази</w:t>
      </w:r>
    </w:p>
    <w:p w:rsidR="006D0849" w:rsidRDefault="006D0849" w:rsidP="006D0849">
      <w:r>
        <w:rPr>
          <w:rFonts w:hint="eastAsia"/>
        </w:rPr>
        <w:t>університетів</w:t>
      </w:r>
      <w:r>
        <w:t></w:t>
      </w:r>
      <w:r>
        <w:t></w:t>
      </w:r>
      <w:r>
        <w:rPr>
          <w:rFonts w:hint="eastAsia"/>
        </w:rPr>
        <w:t>навчально</w:t>
      </w:r>
      <w:r>
        <w:t></w:t>
      </w:r>
      <w:r>
        <w:rPr>
          <w:rFonts w:hint="eastAsia"/>
        </w:rPr>
        <w:t>методичного</w:t>
      </w:r>
      <w:r>
        <w:t></w:t>
      </w:r>
      <w:r>
        <w:rPr>
          <w:rFonts w:hint="eastAsia"/>
        </w:rPr>
        <w:t>і</w:t>
      </w:r>
      <w:r>
        <w:t></w:t>
      </w:r>
      <w:r>
        <w:rPr>
          <w:rFonts w:hint="eastAsia"/>
        </w:rPr>
        <w:t>наукового</w:t>
      </w:r>
      <w:r>
        <w:t></w:t>
      </w:r>
      <w:r>
        <w:rPr>
          <w:rFonts w:hint="eastAsia"/>
        </w:rPr>
        <w:t>забезпечення</w:t>
      </w:r>
      <w:r>
        <w:t></w:t>
      </w:r>
      <w:r>
        <w:t></w:t>
      </w:r>
      <w:r>
        <w:rPr>
          <w:rFonts w:hint="eastAsia"/>
        </w:rPr>
        <w:t>підвищення</w:t>
      </w:r>
    </w:p>
    <w:p w:rsidR="006D0849" w:rsidRDefault="006D0849" w:rsidP="006D0849">
      <w:r>
        <w:rPr>
          <w:rFonts w:hint="eastAsia"/>
        </w:rPr>
        <w:t>кваліфікації</w:t>
      </w:r>
      <w:r>
        <w:t></w:t>
      </w:r>
      <w:r>
        <w:rPr>
          <w:rFonts w:hint="eastAsia"/>
        </w:rPr>
        <w:t>науково</w:t>
      </w:r>
      <w:r>
        <w:t></w:t>
      </w:r>
      <w:r>
        <w:rPr>
          <w:rFonts w:hint="eastAsia"/>
        </w:rPr>
        <w:t>педагогічного</w:t>
      </w:r>
      <w:r>
        <w:t></w:t>
      </w:r>
      <w:r>
        <w:rPr>
          <w:rFonts w:hint="eastAsia"/>
        </w:rPr>
        <w:t>складу</w:t>
      </w:r>
      <w:r>
        <w:t></w:t>
      </w:r>
      <w:r>
        <w:t></w:t>
      </w:r>
      <w:r>
        <w:rPr>
          <w:rFonts w:hint="eastAsia"/>
        </w:rPr>
        <w:t>впровадження</w:t>
      </w:r>
      <w:r>
        <w:t></w:t>
      </w:r>
      <w:r>
        <w:rPr>
          <w:rFonts w:hint="eastAsia"/>
        </w:rPr>
        <w:t>новітніх</w:t>
      </w:r>
      <w:r>
        <w:t></w:t>
      </w:r>
      <w:r>
        <w:rPr>
          <w:rFonts w:hint="eastAsia"/>
        </w:rPr>
        <w:t>технологій</w:t>
      </w:r>
    </w:p>
    <w:p w:rsidR="006D0849" w:rsidRDefault="006D0849" w:rsidP="006D0849">
      <w:r>
        <w:rPr>
          <w:rFonts w:hint="eastAsia"/>
        </w:rPr>
        <w:t>навчання</w:t>
      </w:r>
      <w:r>
        <w:t></w:t>
      </w:r>
      <w:r>
        <w:rPr>
          <w:rFonts w:hint="eastAsia"/>
        </w:rPr>
        <w:t>і</w:t>
      </w:r>
      <w:r>
        <w:t></w:t>
      </w:r>
      <w:r>
        <w:rPr>
          <w:rFonts w:hint="eastAsia"/>
        </w:rPr>
        <w:t>наукових</w:t>
      </w:r>
      <w:r>
        <w:t></w:t>
      </w:r>
      <w:r>
        <w:rPr>
          <w:rFonts w:hint="eastAsia"/>
        </w:rPr>
        <w:t>досліджень</w:t>
      </w:r>
      <w:r>
        <w:t></w:t>
      </w:r>
      <w:r>
        <w:t></w:t>
      </w:r>
      <w:r>
        <w:rPr>
          <w:rFonts w:hint="eastAsia"/>
        </w:rPr>
        <w:t>інноваційного</w:t>
      </w:r>
      <w:r>
        <w:t></w:t>
      </w:r>
      <w:r>
        <w:rPr>
          <w:rFonts w:hint="eastAsia"/>
        </w:rPr>
        <w:t>розвитку</w:t>
      </w:r>
      <w:r>
        <w:t></w:t>
      </w:r>
    </w:p>
    <w:p w:rsidR="006D0849" w:rsidRDefault="006D0849" w:rsidP="006D0849">
      <w:r>
        <w:rPr>
          <w:rFonts w:hint="eastAsia"/>
        </w:rPr>
        <w:t>Університети</w:t>
      </w:r>
      <w:r>
        <w:t></w:t>
      </w:r>
      <w:r>
        <w:rPr>
          <w:rFonts w:hint="eastAsia"/>
        </w:rPr>
        <w:t>реалізували</w:t>
      </w:r>
      <w:r>
        <w:t></w:t>
      </w:r>
      <w:r>
        <w:rPr>
          <w:rFonts w:hint="eastAsia"/>
        </w:rPr>
        <w:t>також</w:t>
      </w:r>
      <w:r>
        <w:t></w:t>
      </w:r>
      <w:r>
        <w:rPr>
          <w:rFonts w:hint="eastAsia"/>
        </w:rPr>
        <w:t>проекти</w:t>
      </w:r>
      <w:r>
        <w:t></w:t>
      </w:r>
      <w:r>
        <w:rPr>
          <w:rFonts w:hint="eastAsia"/>
        </w:rPr>
        <w:t>НАТО</w:t>
      </w:r>
      <w:r>
        <w:t></w:t>
      </w:r>
      <w:r>
        <w:t></w:t>
      </w:r>
      <w:r>
        <w:rPr>
          <w:rFonts w:hint="eastAsia"/>
        </w:rPr>
        <w:t>ЮНЕСКО</w:t>
      </w:r>
      <w:r>
        <w:t></w:t>
      </w:r>
      <w:r>
        <w:t></w:t>
      </w:r>
      <w:r>
        <w:rPr>
          <w:rFonts w:hint="eastAsia"/>
        </w:rPr>
        <w:t>ЮНІДО</w:t>
      </w:r>
      <w:r>
        <w:t></w:t>
      </w:r>
    </w:p>
    <w:p w:rsidR="006D0849" w:rsidRDefault="006D0849" w:rsidP="006D0849">
      <w:r>
        <w:t></w:t>
      </w:r>
      <w:r>
        <w:t></w:t>
      </w:r>
      <w:r>
        <w:t></w:t>
      </w:r>
      <w:r>
        <w:t></w:t>
      </w:r>
      <w:r>
        <w:t></w:t>
      </w:r>
      <w:r>
        <w:t></w:t>
      </w:r>
      <w:r>
        <w:t></w:t>
      </w:r>
      <w:r>
        <w:t></w:t>
      </w:r>
      <w:r>
        <w:t></w:t>
      </w:r>
      <w:r>
        <w:rPr>
          <w:rFonts w:hint="eastAsia"/>
        </w:rPr>
        <w:t>Програми</w:t>
      </w:r>
      <w:r>
        <w:t></w:t>
      </w:r>
      <w:r>
        <w:rPr>
          <w:rFonts w:hint="eastAsia"/>
        </w:rPr>
        <w:t>академічних</w:t>
      </w:r>
      <w:r>
        <w:t></w:t>
      </w:r>
      <w:r>
        <w:rPr>
          <w:rFonts w:hint="eastAsia"/>
        </w:rPr>
        <w:t>обмінів</w:t>
      </w:r>
      <w:r>
        <w:t></w:t>
      </w:r>
      <w:r>
        <w:rPr>
          <w:rFonts w:hint="eastAsia"/>
        </w:rPr>
        <w:t>ім</w:t>
      </w:r>
      <w:r>
        <w:t></w:t>
      </w:r>
      <w:r>
        <w:t></w:t>
      </w:r>
      <w:r>
        <w:rPr>
          <w:rFonts w:hint="eastAsia"/>
        </w:rPr>
        <w:t>Фулбрайта</w:t>
      </w:r>
      <w:r>
        <w:t></w:t>
      </w:r>
      <w:r>
        <w:t></w:t>
      </w:r>
      <w:r>
        <w:rPr>
          <w:rFonts w:hint="eastAsia"/>
        </w:rPr>
        <w:t>США</w:t>
      </w:r>
      <w:r>
        <w:t></w:t>
      </w:r>
      <w:r>
        <w:t></w:t>
      </w:r>
      <w:r>
        <w:rPr>
          <w:rFonts w:hint="eastAsia"/>
        </w:rPr>
        <w:t>і</w:t>
      </w:r>
      <w:r>
        <w:t></w:t>
      </w:r>
      <w:r>
        <w:rPr>
          <w:rFonts w:hint="eastAsia"/>
        </w:rPr>
        <w:t>багатьох</w:t>
      </w:r>
      <w:r>
        <w:t></w:t>
      </w:r>
      <w:r>
        <w:rPr>
          <w:rFonts w:hint="eastAsia"/>
        </w:rPr>
        <w:t>інших</w:t>
      </w:r>
    </w:p>
    <w:p w:rsidR="006D0849" w:rsidRDefault="006D0849" w:rsidP="006D0849">
      <w:r>
        <w:rPr>
          <w:rFonts w:hint="eastAsia"/>
        </w:rPr>
        <w:t>організацій</w:t>
      </w:r>
      <w:r>
        <w:t></w:t>
      </w:r>
    </w:p>
    <w:p w:rsidR="006D0849" w:rsidRDefault="006D0849" w:rsidP="006D0849">
      <w:r>
        <w:rPr>
          <w:rFonts w:hint="eastAsia"/>
        </w:rPr>
        <w:t>Участь</w:t>
      </w:r>
      <w:r>
        <w:t></w:t>
      </w:r>
      <w:r>
        <w:rPr>
          <w:rFonts w:hint="eastAsia"/>
        </w:rPr>
        <w:t>провідних</w:t>
      </w:r>
      <w:r>
        <w:t></w:t>
      </w:r>
      <w:r>
        <w:rPr>
          <w:rFonts w:hint="eastAsia"/>
        </w:rPr>
        <w:t>київських</w:t>
      </w:r>
      <w:r>
        <w:t></w:t>
      </w:r>
      <w:r>
        <w:rPr>
          <w:rFonts w:hint="eastAsia"/>
        </w:rPr>
        <w:t>університетів</w:t>
      </w:r>
      <w:r>
        <w:t></w:t>
      </w:r>
      <w:r>
        <w:rPr>
          <w:rFonts w:hint="eastAsia"/>
        </w:rPr>
        <w:t>у</w:t>
      </w:r>
      <w:r>
        <w:t></w:t>
      </w:r>
      <w:r>
        <w:rPr>
          <w:rFonts w:hint="eastAsia"/>
        </w:rPr>
        <w:t>реалізації</w:t>
      </w:r>
      <w:r>
        <w:t></w:t>
      </w:r>
      <w:r>
        <w:rPr>
          <w:rFonts w:hint="eastAsia"/>
        </w:rPr>
        <w:t>проектів</w:t>
      </w:r>
      <w:r>
        <w:t></w:t>
      </w:r>
      <w:r>
        <w:rPr>
          <w:rFonts w:hint="eastAsia"/>
        </w:rPr>
        <w:t>за</w:t>
      </w:r>
    </w:p>
    <w:p w:rsidR="006D0849" w:rsidRDefault="006D0849" w:rsidP="006D0849">
      <w:r>
        <w:rPr>
          <w:rFonts w:hint="eastAsia"/>
        </w:rPr>
        <w:t>програмами</w:t>
      </w:r>
      <w:r>
        <w:t></w:t>
      </w:r>
      <w:r>
        <w:rPr>
          <w:rFonts w:hint="eastAsia"/>
        </w:rPr>
        <w:t>ЄС</w:t>
      </w:r>
      <w:r>
        <w:t></w:t>
      </w:r>
      <w:r>
        <w:rPr>
          <w:rFonts w:hint="eastAsia"/>
        </w:rPr>
        <w:t>Темпус</w:t>
      </w:r>
      <w:r>
        <w:t></w:t>
      </w:r>
      <w:r>
        <w:t></w:t>
      </w:r>
      <w:r>
        <w:rPr>
          <w:rFonts w:hint="eastAsia"/>
        </w:rPr>
        <w:t>Жан</w:t>
      </w:r>
      <w:r>
        <w:t></w:t>
      </w:r>
      <w:r>
        <w:rPr>
          <w:rFonts w:hint="eastAsia"/>
        </w:rPr>
        <w:t>Моне</w:t>
      </w:r>
      <w:r>
        <w:t></w:t>
      </w:r>
      <w:r>
        <w:t></w:t>
      </w:r>
      <w:r>
        <w:rPr>
          <w:rFonts w:hint="eastAsia"/>
        </w:rPr>
        <w:t>Тасіс</w:t>
      </w:r>
      <w:r>
        <w:t></w:t>
      </w:r>
      <w:r>
        <w:t></w:t>
      </w:r>
      <w:r>
        <w:rPr>
          <w:rFonts w:hint="eastAsia"/>
        </w:rPr>
        <w:t>Еразмус</w:t>
      </w:r>
      <w:r>
        <w:t></w:t>
      </w:r>
      <w:r>
        <w:rPr>
          <w:rFonts w:hint="eastAsia"/>
        </w:rPr>
        <w:t>Мундус</w:t>
      </w:r>
      <w:r>
        <w:t></w:t>
      </w:r>
      <w:r>
        <w:t></w:t>
      </w:r>
      <w:r>
        <w:rPr>
          <w:rFonts w:hint="eastAsia"/>
        </w:rPr>
        <w:t>Рамкових</w:t>
      </w:r>
      <w:r>
        <w:t></w:t>
      </w:r>
      <w:r>
        <w:rPr>
          <w:rFonts w:hint="eastAsia"/>
        </w:rPr>
        <w:t>та</w:t>
      </w:r>
      <w:r>
        <w:t></w:t>
      </w:r>
      <w:r>
        <w:rPr>
          <w:rFonts w:hint="eastAsia"/>
        </w:rPr>
        <w:t>інших</w:t>
      </w:r>
    </w:p>
    <w:p w:rsidR="006D0849" w:rsidRDefault="006D0849" w:rsidP="006D0849">
      <w:r>
        <w:t></w:t>
      </w:r>
      <w:r>
        <w:t></w:t>
      </w:r>
      <w:r>
        <w:t></w:t>
      </w:r>
    </w:p>
    <w:p w:rsidR="006D0849" w:rsidRDefault="006D0849" w:rsidP="006D0849">
      <w:r>
        <w:rPr>
          <w:rFonts w:hint="eastAsia"/>
        </w:rPr>
        <w:t>програм</w:t>
      </w:r>
      <w:r>
        <w:t></w:t>
      </w:r>
      <w:r>
        <w:rPr>
          <w:rFonts w:hint="eastAsia"/>
        </w:rPr>
        <w:t>засвідчує</w:t>
      </w:r>
      <w:r>
        <w:t></w:t>
      </w:r>
      <w:r>
        <w:t></w:t>
      </w:r>
      <w:r>
        <w:rPr>
          <w:rFonts w:hint="eastAsia"/>
        </w:rPr>
        <w:t>що</w:t>
      </w:r>
      <w:r>
        <w:t></w:t>
      </w:r>
      <w:r>
        <w:rPr>
          <w:rFonts w:hint="eastAsia"/>
        </w:rPr>
        <w:t>в</w:t>
      </w:r>
      <w:r>
        <w:t></w:t>
      </w:r>
      <w:r>
        <w:rPr>
          <w:rFonts w:hint="eastAsia"/>
        </w:rPr>
        <w:t>системі</w:t>
      </w:r>
      <w:r>
        <w:t></w:t>
      </w:r>
      <w:r>
        <w:rPr>
          <w:rFonts w:hint="eastAsia"/>
        </w:rPr>
        <w:t>вищої</w:t>
      </w:r>
      <w:r>
        <w:t></w:t>
      </w:r>
      <w:r>
        <w:rPr>
          <w:rFonts w:hint="eastAsia"/>
        </w:rPr>
        <w:t>освіти</w:t>
      </w:r>
      <w:r>
        <w:t></w:t>
      </w:r>
      <w:r>
        <w:rPr>
          <w:rFonts w:hint="eastAsia"/>
        </w:rPr>
        <w:t>України</w:t>
      </w:r>
      <w:r>
        <w:t></w:t>
      </w:r>
      <w:r>
        <w:rPr>
          <w:rFonts w:hint="eastAsia"/>
        </w:rPr>
        <w:t>сталися</w:t>
      </w:r>
      <w:r>
        <w:t></w:t>
      </w:r>
      <w:r>
        <w:rPr>
          <w:rFonts w:hint="eastAsia"/>
        </w:rPr>
        <w:t>значні</w:t>
      </w:r>
      <w:r>
        <w:t></w:t>
      </w:r>
      <w:r>
        <w:rPr>
          <w:rFonts w:hint="eastAsia"/>
        </w:rPr>
        <w:t>позитивні</w:t>
      </w:r>
    </w:p>
    <w:p w:rsidR="006D0849" w:rsidRDefault="006D0849" w:rsidP="006D0849">
      <w:r>
        <w:rPr>
          <w:rFonts w:hint="eastAsia"/>
        </w:rPr>
        <w:t>зміни</w:t>
      </w:r>
      <w:r>
        <w:t></w:t>
      </w:r>
      <w:r>
        <w:t></w:t>
      </w:r>
      <w:r>
        <w:rPr>
          <w:rFonts w:hint="eastAsia"/>
        </w:rPr>
        <w:t>які</w:t>
      </w:r>
      <w:r>
        <w:t></w:t>
      </w:r>
      <w:r>
        <w:rPr>
          <w:rFonts w:hint="eastAsia"/>
        </w:rPr>
        <w:t>наблизили</w:t>
      </w:r>
      <w:r>
        <w:t></w:t>
      </w:r>
      <w:r>
        <w:rPr>
          <w:rFonts w:hint="eastAsia"/>
        </w:rPr>
        <w:t>її</w:t>
      </w:r>
      <w:r>
        <w:t></w:t>
      </w:r>
      <w:r>
        <w:rPr>
          <w:rFonts w:hint="eastAsia"/>
        </w:rPr>
        <w:t>до</w:t>
      </w:r>
      <w:r>
        <w:t></w:t>
      </w:r>
      <w:r>
        <w:rPr>
          <w:rFonts w:hint="eastAsia"/>
        </w:rPr>
        <w:t>активної</w:t>
      </w:r>
      <w:r>
        <w:t></w:t>
      </w:r>
      <w:r>
        <w:rPr>
          <w:rFonts w:hint="eastAsia"/>
        </w:rPr>
        <w:t>участі</w:t>
      </w:r>
      <w:r>
        <w:t></w:t>
      </w:r>
      <w:r>
        <w:rPr>
          <w:rFonts w:hint="eastAsia"/>
        </w:rPr>
        <w:t>у</w:t>
      </w:r>
      <w:r>
        <w:t></w:t>
      </w:r>
      <w:r>
        <w:rPr>
          <w:rFonts w:hint="eastAsia"/>
        </w:rPr>
        <w:t>формуванні</w:t>
      </w:r>
      <w:r>
        <w:t></w:t>
      </w:r>
      <w:r>
        <w:rPr>
          <w:rFonts w:hint="eastAsia"/>
        </w:rPr>
        <w:t>Європейського</w:t>
      </w:r>
      <w:r>
        <w:t></w:t>
      </w:r>
      <w:r>
        <w:rPr>
          <w:rFonts w:hint="eastAsia"/>
        </w:rPr>
        <w:t>освітнього</w:t>
      </w:r>
    </w:p>
    <w:p w:rsidR="006D0849" w:rsidRDefault="006D0849" w:rsidP="006D0849">
      <w:r>
        <w:rPr>
          <w:rFonts w:hint="eastAsia"/>
        </w:rPr>
        <w:t>простору</w:t>
      </w:r>
      <w:r>
        <w:t></w:t>
      </w:r>
    </w:p>
    <w:p w:rsidR="006D0849" w:rsidRDefault="006D0849" w:rsidP="006D0849">
      <w:r>
        <w:rPr>
          <w:rFonts w:hint="eastAsia"/>
        </w:rPr>
        <w:t>Розкрито</w:t>
      </w:r>
      <w:r>
        <w:t></w:t>
      </w:r>
      <w:r>
        <w:rPr>
          <w:rFonts w:hint="eastAsia"/>
        </w:rPr>
        <w:t>роль</w:t>
      </w:r>
      <w:r>
        <w:t></w:t>
      </w:r>
      <w:r>
        <w:rPr>
          <w:rFonts w:hint="eastAsia"/>
        </w:rPr>
        <w:t>ОСС</w:t>
      </w:r>
      <w:r>
        <w:t></w:t>
      </w:r>
      <w:r>
        <w:rPr>
          <w:rFonts w:hint="eastAsia"/>
        </w:rPr>
        <w:t>у</w:t>
      </w:r>
      <w:r>
        <w:t></w:t>
      </w:r>
      <w:r>
        <w:rPr>
          <w:rFonts w:hint="eastAsia"/>
        </w:rPr>
        <w:t>розвитку</w:t>
      </w:r>
      <w:r>
        <w:t></w:t>
      </w:r>
      <w:r>
        <w:rPr>
          <w:rFonts w:hint="eastAsia"/>
        </w:rPr>
        <w:t>міжнародного</w:t>
      </w:r>
      <w:r>
        <w:t></w:t>
      </w:r>
      <w:r>
        <w:rPr>
          <w:rFonts w:hint="eastAsia"/>
        </w:rPr>
        <w:t>співробітництва</w:t>
      </w:r>
      <w:r>
        <w:t></w:t>
      </w:r>
      <w:r>
        <w:rPr>
          <w:rFonts w:hint="eastAsia"/>
        </w:rPr>
        <w:t>між</w:t>
      </w:r>
      <w:r>
        <w:t></w:t>
      </w:r>
      <w:r>
        <w:rPr>
          <w:rFonts w:hint="eastAsia"/>
        </w:rPr>
        <w:t>вищими</w:t>
      </w:r>
    </w:p>
    <w:p w:rsidR="006D0849" w:rsidRDefault="006D0849" w:rsidP="006D0849">
      <w:r>
        <w:rPr>
          <w:rFonts w:hint="eastAsia"/>
        </w:rPr>
        <w:t>навчальними</w:t>
      </w:r>
      <w:r>
        <w:t></w:t>
      </w:r>
      <w:r>
        <w:rPr>
          <w:rFonts w:hint="eastAsia"/>
        </w:rPr>
        <w:t>закладами</w:t>
      </w:r>
      <w:r>
        <w:t></w:t>
      </w:r>
      <w:r>
        <w:t></w:t>
      </w:r>
      <w:r>
        <w:rPr>
          <w:rFonts w:hint="eastAsia"/>
        </w:rPr>
        <w:t>Студентство</w:t>
      </w:r>
      <w:r>
        <w:t></w:t>
      </w:r>
      <w:r>
        <w:rPr>
          <w:rFonts w:hint="eastAsia"/>
        </w:rPr>
        <w:t>київських</w:t>
      </w:r>
      <w:r>
        <w:t></w:t>
      </w:r>
      <w:r>
        <w:rPr>
          <w:rFonts w:hint="eastAsia"/>
        </w:rPr>
        <w:t>університетів</w:t>
      </w:r>
      <w:r>
        <w:t></w:t>
      </w:r>
      <w:r>
        <w:rPr>
          <w:rFonts w:hint="eastAsia"/>
        </w:rPr>
        <w:t>відігравало</w:t>
      </w:r>
    </w:p>
    <w:p w:rsidR="006D0849" w:rsidRDefault="006D0849" w:rsidP="006D0849">
      <w:r>
        <w:rPr>
          <w:rFonts w:hint="eastAsia"/>
        </w:rPr>
        <w:t>важливу</w:t>
      </w:r>
      <w:r>
        <w:t></w:t>
      </w:r>
      <w:r>
        <w:rPr>
          <w:rFonts w:hint="eastAsia"/>
        </w:rPr>
        <w:t>роль</w:t>
      </w:r>
      <w:r>
        <w:t></w:t>
      </w:r>
      <w:r>
        <w:rPr>
          <w:rFonts w:hint="eastAsia"/>
        </w:rPr>
        <w:t>в</w:t>
      </w:r>
      <w:r>
        <w:t></w:t>
      </w:r>
      <w:r>
        <w:rPr>
          <w:rFonts w:hint="eastAsia"/>
        </w:rPr>
        <w:t>інтеграційних</w:t>
      </w:r>
      <w:r>
        <w:t></w:t>
      </w:r>
      <w:r>
        <w:rPr>
          <w:rFonts w:hint="eastAsia"/>
        </w:rPr>
        <w:t>процесах</w:t>
      </w:r>
      <w:r>
        <w:t></w:t>
      </w:r>
      <w:r>
        <w:t></w:t>
      </w:r>
      <w:r>
        <w:rPr>
          <w:rFonts w:hint="eastAsia"/>
        </w:rPr>
        <w:t>У</w:t>
      </w:r>
      <w:r>
        <w:t></w:t>
      </w:r>
      <w:r>
        <w:rPr>
          <w:rFonts w:hint="eastAsia"/>
        </w:rPr>
        <w:t>досліджуваний</w:t>
      </w:r>
      <w:r>
        <w:t></w:t>
      </w:r>
      <w:r>
        <w:rPr>
          <w:rFonts w:hint="eastAsia"/>
        </w:rPr>
        <w:t>період</w:t>
      </w:r>
      <w:r>
        <w:t></w:t>
      </w:r>
      <w:r>
        <w:rPr>
          <w:rFonts w:hint="eastAsia"/>
        </w:rPr>
        <w:t>ОСС</w:t>
      </w:r>
    </w:p>
    <w:p w:rsidR="006D0849" w:rsidRDefault="006D0849" w:rsidP="006D0849">
      <w:r>
        <w:rPr>
          <w:rFonts w:hint="eastAsia"/>
        </w:rPr>
        <w:t>утвердилися</w:t>
      </w:r>
      <w:r>
        <w:t></w:t>
      </w:r>
      <w:r>
        <w:rPr>
          <w:rFonts w:hint="eastAsia"/>
        </w:rPr>
        <w:t>як</w:t>
      </w:r>
      <w:r>
        <w:t></w:t>
      </w:r>
      <w:r>
        <w:rPr>
          <w:rFonts w:hint="eastAsia"/>
        </w:rPr>
        <w:t>самостійні</w:t>
      </w:r>
      <w:r>
        <w:t></w:t>
      </w:r>
      <w:r>
        <w:rPr>
          <w:rFonts w:hint="eastAsia"/>
        </w:rPr>
        <w:t>організаційні</w:t>
      </w:r>
      <w:r>
        <w:t></w:t>
      </w:r>
      <w:r>
        <w:rPr>
          <w:rFonts w:hint="eastAsia"/>
        </w:rPr>
        <w:t>структури</w:t>
      </w:r>
      <w:r>
        <w:t></w:t>
      </w:r>
      <w:r>
        <w:rPr>
          <w:rFonts w:hint="eastAsia"/>
        </w:rPr>
        <w:t>університетів</w:t>
      </w:r>
      <w:r>
        <w:t></w:t>
      </w:r>
      <w:r>
        <w:t></w:t>
      </w:r>
      <w:r>
        <w:rPr>
          <w:rFonts w:hint="eastAsia"/>
        </w:rPr>
        <w:t>Студентські</w:t>
      </w:r>
    </w:p>
    <w:p w:rsidR="006D0849" w:rsidRDefault="006D0849" w:rsidP="006D0849">
      <w:r>
        <w:rPr>
          <w:rFonts w:hint="eastAsia"/>
        </w:rPr>
        <w:t>парламенти</w:t>
      </w:r>
      <w:r>
        <w:t></w:t>
      </w:r>
      <w:r>
        <w:rPr>
          <w:rFonts w:hint="eastAsia"/>
        </w:rPr>
        <w:t>налагоджували</w:t>
      </w:r>
      <w:r>
        <w:t></w:t>
      </w:r>
      <w:r>
        <w:rPr>
          <w:rFonts w:hint="eastAsia"/>
        </w:rPr>
        <w:t>зв’язки</w:t>
      </w:r>
      <w:r>
        <w:t></w:t>
      </w:r>
      <w:r>
        <w:rPr>
          <w:rFonts w:hint="eastAsia"/>
        </w:rPr>
        <w:t>з</w:t>
      </w:r>
      <w:r>
        <w:t></w:t>
      </w:r>
      <w:r>
        <w:rPr>
          <w:rFonts w:hint="eastAsia"/>
        </w:rPr>
        <w:t>посольствами</w:t>
      </w:r>
      <w:r>
        <w:t></w:t>
      </w:r>
      <w:r>
        <w:rPr>
          <w:rFonts w:hint="eastAsia"/>
        </w:rPr>
        <w:t>країн</w:t>
      </w:r>
      <w:r>
        <w:t></w:t>
      </w:r>
      <w:r>
        <w:rPr>
          <w:rFonts w:hint="eastAsia"/>
        </w:rPr>
        <w:t>Європи</w:t>
      </w:r>
      <w:r>
        <w:t></w:t>
      </w:r>
      <w:r>
        <w:rPr>
          <w:rFonts w:hint="eastAsia"/>
        </w:rPr>
        <w:t>і</w:t>
      </w:r>
      <w:r>
        <w:t></w:t>
      </w:r>
      <w:r>
        <w:rPr>
          <w:rFonts w:hint="eastAsia"/>
        </w:rPr>
        <w:t>світу</w:t>
      </w:r>
      <w:r>
        <w:t></w:t>
      </w:r>
    </w:p>
    <w:p w:rsidR="006D0849" w:rsidRDefault="006D0849" w:rsidP="006D0849">
      <w:r>
        <w:rPr>
          <w:rFonts w:hint="eastAsia"/>
        </w:rPr>
        <w:t>забезпечували</w:t>
      </w:r>
      <w:r>
        <w:t></w:t>
      </w:r>
      <w:r>
        <w:rPr>
          <w:rFonts w:hint="eastAsia"/>
        </w:rPr>
        <w:t>студентам</w:t>
      </w:r>
      <w:r>
        <w:t></w:t>
      </w:r>
      <w:r>
        <w:rPr>
          <w:rFonts w:hint="eastAsia"/>
        </w:rPr>
        <w:t>отримання</w:t>
      </w:r>
      <w:r>
        <w:t></w:t>
      </w:r>
      <w:r>
        <w:rPr>
          <w:rFonts w:hint="eastAsia"/>
        </w:rPr>
        <w:t>Міжнародного</w:t>
      </w:r>
      <w:r>
        <w:t></w:t>
      </w:r>
      <w:r>
        <w:rPr>
          <w:rFonts w:hint="eastAsia"/>
        </w:rPr>
        <w:t>студентського</w:t>
      </w:r>
      <w:r>
        <w:t></w:t>
      </w:r>
      <w:r>
        <w:rPr>
          <w:rFonts w:hint="eastAsia"/>
        </w:rPr>
        <w:t>квитка</w:t>
      </w:r>
      <w:r>
        <w:t></w:t>
      </w:r>
      <w:r>
        <w:t></w:t>
      </w:r>
      <w:r>
        <w:t></w:t>
      </w:r>
      <w:r>
        <w:t></w:t>
      </w:r>
      <w:r>
        <w:t></w:t>
      </w:r>
      <w:r>
        <w:t></w:t>
      </w:r>
      <w:r>
        <w:t></w:t>
      </w:r>
      <w:r>
        <w:t></w:t>
      </w:r>
    </w:p>
    <w:p w:rsidR="006D0849" w:rsidRDefault="006D0849" w:rsidP="006D0849">
      <w:r>
        <w:rPr>
          <w:rFonts w:hint="eastAsia"/>
        </w:rPr>
        <w:t>Міжнародної</w:t>
      </w:r>
      <w:r>
        <w:t></w:t>
      </w:r>
      <w:r>
        <w:rPr>
          <w:rFonts w:hint="eastAsia"/>
        </w:rPr>
        <w:t>готельної</w:t>
      </w:r>
      <w:r>
        <w:t></w:t>
      </w:r>
      <w:r>
        <w:rPr>
          <w:rFonts w:hint="eastAsia"/>
        </w:rPr>
        <w:t>картки</w:t>
      </w:r>
      <w:r>
        <w:t></w:t>
      </w:r>
      <w:r>
        <w:t></w:t>
      </w:r>
      <w:r>
        <w:rPr>
          <w:rFonts w:hint="eastAsia"/>
        </w:rPr>
        <w:t>інформації</w:t>
      </w:r>
      <w:r>
        <w:t></w:t>
      </w:r>
      <w:r>
        <w:rPr>
          <w:rFonts w:hint="eastAsia"/>
        </w:rPr>
        <w:t>щодо</w:t>
      </w:r>
      <w:r>
        <w:t></w:t>
      </w:r>
      <w:r>
        <w:rPr>
          <w:rFonts w:hint="eastAsia"/>
        </w:rPr>
        <w:t>працевлаштування</w:t>
      </w:r>
      <w:r>
        <w:t></w:t>
      </w:r>
      <w:r>
        <w:rPr>
          <w:rFonts w:hint="eastAsia"/>
        </w:rPr>
        <w:t>та</w:t>
      </w:r>
      <w:r>
        <w:t></w:t>
      </w:r>
      <w:r>
        <w:rPr>
          <w:rFonts w:hint="eastAsia"/>
        </w:rPr>
        <w:t>відпочинку</w:t>
      </w:r>
    </w:p>
    <w:p w:rsidR="006D0849" w:rsidRDefault="006D0849" w:rsidP="006D0849">
      <w:r>
        <w:rPr>
          <w:rFonts w:hint="eastAsia"/>
        </w:rPr>
        <w:t>за</w:t>
      </w:r>
      <w:r>
        <w:t></w:t>
      </w:r>
      <w:r>
        <w:rPr>
          <w:rFonts w:hint="eastAsia"/>
        </w:rPr>
        <w:t>кордоном</w:t>
      </w:r>
      <w:r>
        <w:t></w:t>
      </w:r>
    </w:p>
    <w:p w:rsidR="006D0849" w:rsidRDefault="006D0849" w:rsidP="006D0849">
      <w:r>
        <w:rPr>
          <w:rFonts w:hint="eastAsia"/>
        </w:rPr>
        <w:t>Студентське</w:t>
      </w:r>
      <w:r>
        <w:t></w:t>
      </w:r>
      <w:r>
        <w:rPr>
          <w:rFonts w:hint="eastAsia"/>
        </w:rPr>
        <w:t>самоврядування</w:t>
      </w:r>
      <w:r>
        <w:t></w:t>
      </w:r>
      <w:r>
        <w:rPr>
          <w:rFonts w:hint="eastAsia"/>
        </w:rPr>
        <w:t>університетів</w:t>
      </w:r>
      <w:r>
        <w:t></w:t>
      </w:r>
      <w:r>
        <w:rPr>
          <w:rFonts w:hint="eastAsia"/>
        </w:rPr>
        <w:t>відігравало</w:t>
      </w:r>
      <w:r>
        <w:t></w:t>
      </w:r>
      <w:r>
        <w:rPr>
          <w:rFonts w:hint="eastAsia"/>
        </w:rPr>
        <w:t>важливу</w:t>
      </w:r>
      <w:r>
        <w:t></w:t>
      </w:r>
      <w:r>
        <w:rPr>
          <w:rFonts w:hint="eastAsia"/>
        </w:rPr>
        <w:t>роль</w:t>
      </w:r>
      <w:r>
        <w:t></w:t>
      </w:r>
      <w:r>
        <w:rPr>
          <w:rFonts w:hint="eastAsia"/>
        </w:rPr>
        <w:t>у</w:t>
      </w:r>
    </w:p>
    <w:p w:rsidR="006D0849" w:rsidRDefault="006D0849" w:rsidP="006D0849">
      <w:r>
        <w:rPr>
          <w:rFonts w:hint="eastAsia"/>
        </w:rPr>
        <w:t>процесі</w:t>
      </w:r>
      <w:r>
        <w:t></w:t>
      </w:r>
      <w:r>
        <w:rPr>
          <w:rFonts w:hint="eastAsia"/>
        </w:rPr>
        <w:t>впровадження</w:t>
      </w:r>
      <w:r>
        <w:t></w:t>
      </w:r>
      <w:r>
        <w:rPr>
          <w:rFonts w:hint="eastAsia"/>
        </w:rPr>
        <w:t>Болонської</w:t>
      </w:r>
      <w:r>
        <w:t></w:t>
      </w:r>
      <w:r>
        <w:rPr>
          <w:rFonts w:hint="eastAsia"/>
        </w:rPr>
        <w:t>системи</w:t>
      </w:r>
      <w:r>
        <w:t></w:t>
      </w:r>
      <w:r>
        <w:t></w:t>
      </w:r>
      <w:r>
        <w:rPr>
          <w:rFonts w:hint="eastAsia"/>
        </w:rPr>
        <w:t>прагнуло</w:t>
      </w:r>
      <w:r>
        <w:t></w:t>
      </w:r>
      <w:r>
        <w:rPr>
          <w:rFonts w:hint="eastAsia"/>
        </w:rPr>
        <w:t>реалізувати</w:t>
      </w:r>
      <w:r>
        <w:t></w:t>
      </w:r>
      <w:r>
        <w:rPr>
          <w:rFonts w:hint="eastAsia"/>
        </w:rPr>
        <w:t>своє</w:t>
      </w:r>
      <w:r>
        <w:t></w:t>
      </w:r>
      <w:r>
        <w:rPr>
          <w:rFonts w:hint="eastAsia"/>
        </w:rPr>
        <w:t>право</w:t>
      </w:r>
    </w:p>
    <w:p w:rsidR="006D0849" w:rsidRDefault="006D0849" w:rsidP="006D0849">
      <w:r>
        <w:rPr>
          <w:rFonts w:hint="eastAsia"/>
        </w:rPr>
        <w:t>розвивати</w:t>
      </w:r>
      <w:r>
        <w:t></w:t>
      </w:r>
      <w:r>
        <w:rPr>
          <w:rFonts w:hint="eastAsia"/>
        </w:rPr>
        <w:t>міжнародні</w:t>
      </w:r>
      <w:r>
        <w:t></w:t>
      </w:r>
      <w:r>
        <w:rPr>
          <w:rFonts w:hint="eastAsia"/>
        </w:rPr>
        <w:t>зв’язки</w:t>
      </w:r>
      <w:r>
        <w:t></w:t>
      </w:r>
      <w:r>
        <w:rPr>
          <w:rFonts w:hint="eastAsia"/>
        </w:rPr>
        <w:t>і</w:t>
      </w:r>
      <w:r>
        <w:t></w:t>
      </w:r>
      <w:r>
        <w:rPr>
          <w:rFonts w:hint="eastAsia"/>
        </w:rPr>
        <w:t>співробітництво</w:t>
      </w:r>
      <w:r>
        <w:t></w:t>
      </w:r>
      <w:r>
        <w:t></w:t>
      </w:r>
      <w:r>
        <w:rPr>
          <w:rFonts w:hint="eastAsia"/>
        </w:rPr>
        <w:t>передбачене</w:t>
      </w:r>
      <w:r>
        <w:t></w:t>
      </w:r>
      <w:r>
        <w:rPr>
          <w:rFonts w:hint="eastAsia"/>
        </w:rPr>
        <w:t>законодавством</w:t>
      </w:r>
      <w:r>
        <w:t></w:t>
      </w:r>
      <w:r>
        <w:rPr>
          <w:rFonts w:hint="eastAsia"/>
        </w:rPr>
        <w:t>про</w:t>
      </w:r>
    </w:p>
    <w:p w:rsidR="006D0849" w:rsidRDefault="006D0849" w:rsidP="006D0849">
      <w:r>
        <w:rPr>
          <w:rFonts w:hint="eastAsia"/>
        </w:rPr>
        <w:t>вищу</w:t>
      </w:r>
      <w:r>
        <w:t></w:t>
      </w:r>
      <w:r>
        <w:rPr>
          <w:rFonts w:hint="eastAsia"/>
        </w:rPr>
        <w:t>освіту</w:t>
      </w:r>
      <w:r>
        <w:t></w:t>
      </w:r>
    </w:p>
    <w:p w:rsidR="006D0849" w:rsidRDefault="006D0849" w:rsidP="006D0849">
      <w:r>
        <w:rPr>
          <w:rFonts w:hint="eastAsia"/>
        </w:rPr>
        <w:t>ОСС</w:t>
      </w:r>
      <w:r>
        <w:t></w:t>
      </w:r>
      <w:r>
        <w:rPr>
          <w:rFonts w:hint="eastAsia"/>
        </w:rPr>
        <w:t>київських</w:t>
      </w:r>
      <w:r>
        <w:t></w:t>
      </w:r>
      <w:r>
        <w:rPr>
          <w:rFonts w:hint="eastAsia"/>
        </w:rPr>
        <w:t>університетів</w:t>
      </w:r>
      <w:r>
        <w:t></w:t>
      </w:r>
      <w:r>
        <w:rPr>
          <w:rFonts w:hint="eastAsia"/>
        </w:rPr>
        <w:t>співпрацювали</w:t>
      </w:r>
      <w:r>
        <w:t></w:t>
      </w:r>
      <w:r>
        <w:rPr>
          <w:rFonts w:hint="eastAsia"/>
        </w:rPr>
        <w:t>з</w:t>
      </w:r>
      <w:r>
        <w:t></w:t>
      </w:r>
      <w:r>
        <w:rPr>
          <w:rFonts w:hint="eastAsia"/>
        </w:rPr>
        <w:t>Європейським</w:t>
      </w:r>
      <w:r>
        <w:t></w:t>
      </w:r>
      <w:r>
        <w:rPr>
          <w:rFonts w:hint="eastAsia"/>
        </w:rPr>
        <w:t>студентським</w:t>
      </w:r>
    </w:p>
    <w:p w:rsidR="006D0849" w:rsidRDefault="006D0849" w:rsidP="006D0849">
      <w:r>
        <w:rPr>
          <w:rFonts w:hint="eastAsia"/>
        </w:rPr>
        <w:t>союзом</w:t>
      </w:r>
      <w:r>
        <w:t></w:t>
      </w:r>
      <w:r>
        <w:t></w:t>
      </w:r>
      <w:r>
        <w:rPr>
          <w:rFonts w:hint="eastAsia"/>
        </w:rPr>
        <w:t>активно</w:t>
      </w:r>
      <w:r>
        <w:t></w:t>
      </w:r>
      <w:r>
        <w:rPr>
          <w:rFonts w:hint="eastAsia"/>
        </w:rPr>
        <w:t>включилися</w:t>
      </w:r>
      <w:r>
        <w:t></w:t>
      </w:r>
      <w:r>
        <w:rPr>
          <w:rFonts w:hint="eastAsia"/>
        </w:rPr>
        <w:t>в</w:t>
      </w:r>
      <w:r>
        <w:t></w:t>
      </w:r>
      <w:r>
        <w:rPr>
          <w:rFonts w:hint="eastAsia"/>
        </w:rPr>
        <w:t>організацію</w:t>
      </w:r>
      <w:r>
        <w:t></w:t>
      </w:r>
      <w:r>
        <w:rPr>
          <w:rFonts w:hint="eastAsia"/>
        </w:rPr>
        <w:t>студентських</w:t>
      </w:r>
      <w:r>
        <w:t></w:t>
      </w:r>
      <w:r>
        <w:rPr>
          <w:rFonts w:hint="eastAsia"/>
        </w:rPr>
        <w:t>міжнародних</w:t>
      </w:r>
    </w:p>
    <w:p w:rsidR="006D0849" w:rsidRDefault="006D0849" w:rsidP="006D0849">
      <w:r>
        <w:rPr>
          <w:rFonts w:hint="eastAsia"/>
        </w:rPr>
        <w:t>молодіжних</w:t>
      </w:r>
      <w:r>
        <w:t></w:t>
      </w:r>
      <w:r>
        <w:rPr>
          <w:rFonts w:hint="eastAsia"/>
        </w:rPr>
        <w:t>волонтерських</w:t>
      </w:r>
      <w:r>
        <w:t></w:t>
      </w:r>
      <w:r>
        <w:rPr>
          <w:rFonts w:hint="eastAsia"/>
        </w:rPr>
        <w:t>таборів</w:t>
      </w:r>
      <w:r>
        <w:t></w:t>
      </w:r>
      <w:r>
        <w:t></w:t>
      </w:r>
      <w:r>
        <w:rPr>
          <w:rFonts w:hint="eastAsia"/>
        </w:rPr>
        <w:t>реалізацію</w:t>
      </w:r>
      <w:r>
        <w:t></w:t>
      </w:r>
      <w:r>
        <w:rPr>
          <w:rFonts w:hint="eastAsia"/>
        </w:rPr>
        <w:t>міжнародних</w:t>
      </w:r>
      <w:r>
        <w:t></w:t>
      </w:r>
      <w:r>
        <w:rPr>
          <w:rFonts w:hint="eastAsia"/>
        </w:rPr>
        <w:t>студентських</w:t>
      </w:r>
    </w:p>
    <w:p w:rsidR="006D0849" w:rsidRDefault="006D0849" w:rsidP="006D0849">
      <w:r>
        <w:rPr>
          <w:rFonts w:hint="eastAsia"/>
        </w:rPr>
        <w:t>партнерських</w:t>
      </w:r>
      <w:r>
        <w:t></w:t>
      </w:r>
      <w:r>
        <w:rPr>
          <w:rFonts w:hint="eastAsia"/>
        </w:rPr>
        <w:t>проектів</w:t>
      </w:r>
      <w:r>
        <w:t></w:t>
      </w:r>
      <w:r>
        <w:t></w:t>
      </w:r>
      <w:r>
        <w:rPr>
          <w:rFonts w:hint="eastAsia"/>
        </w:rPr>
        <w:t>Проявом</w:t>
      </w:r>
      <w:r>
        <w:t></w:t>
      </w:r>
      <w:r>
        <w:rPr>
          <w:rFonts w:hint="eastAsia"/>
        </w:rPr>
        <w:t>студентської</w:t>
      </w:r>
      <w:r>
        <w:t></w:t>
      </w:r>
      <w:r>
        <w:rPr>
          <w:rFonts w:hint="eastAsia"/>
        </w:rPr>
        <w:t>ініціативи</w:t>
      </w:r>
      <w:r>
        <w:t></w:t>
      </w:r>
      <w:r>
        <w:rPr>
          <w:rFonts w:hint="eastAsia"/>
        </w:rPr>
        <w:t>стало</w:t>
      </w:r>
      <w:r>
        <w:t></w:t>
      </w:r>
      <w:r>
        <w:rPr>
          <w:rFonts w:hint="eastAsia"/>
        </w:rPr>
        <w:t>проведення</w:t>
      </w:r>
    </w:p>
    <w:p w:rsidR="006D0849" w:rsidRDefault="006D0849" w:rsidP="006D0849">
      <w:r>
        <w:rPr>
          <w:rFonts w:hint="eastAsia"/>
        </w:rPr>
        <w:t>міжнародних</w:t>
      </w:r>
      <w:r>
        <w:t></w:t>
      </w:r>
      <w:r>
        <w:rPr>
          <w:rFonts w:hint="eastAsia"/>
        </w:rPr>
        <w:t>наукових</w:t>
      </w:r>
      <w:r>
        <w:t></w:t>
      </w:r>
      <w:r>
        <w:rPr>
          <w:rFonts w:hint="eastAsia"/>
        </w:rPr>
        <w:t>конференцій</w:t>
      </w:r>
      <w:r>
        <w:t></w:t>
      </w:r>
      <w:r>
        <w:t></w:t>
      </w:r>
      <w:r>
        <w:rPr>
          <w:rFonts w:hint="eastAsia"/>
        </w:rPr>
        <w:t>стажувань</w:t>
      </w:r>
      <w:r>
        <w:t></w:t>
      </w:r>
      <w:r>
        <w:rPr>
          <w:rFonts w:hint="eastAsia"/>
        </w:rPr>
        <w:t>і</w:t>
      </w:r>
      <w:r>
        <w:t></w:t>
      </w:r>
      <w:r>
        <w:rPr>
          <w:rFonts w:hint="eastAsia"/>
        </w:rPr>
        <w:t>обмінів</w:t>
      </w:r>
      <w:r>
        <w:t></w:t>
      </w:r>
      <w:r>
        <w:t></w:t>
      </w:r>
      <w:r>
        <w:rPr>
          <w:rFonts w:hint="eastAsia"/>
        </w:rPr>
        <w:t>На</w:t>
      </w:r>
      <w:r>
        <w:t></w:t>
      </w:r>
      <w:r>
        <w:rPr>
          <w:rFonts w:hint="eastAsia"/>
        </w:rPr>
        <w:t>базі</w:t>
      </w:r>
      <w:r>
        <w:t></w:t>
      </w:r>
      <w:r>
        <w:rPr>
          <w:rFonts w:hint="eastAsia"/>
        </w:rPr>
        <w:t>університетів</w:t>
      </w:r>
    </w:p>
    <w:p w:rsidR="006D0849" w:rsidRDefault="006D0849" w:rsidP="006D0849">
      <w:r>
        <w:rPr>
          <w:rFonts w:hint="eastAsia"/>
        </w:rPr>
        <w:t>функціонували</w:t>
      </w:r>
      <w:r>
        <w:t></w:t>
      </w:r>
      <w:r>
        <w:rPr>
          <w:rFonts w:hint="eastAsia"/>
        </w:rPr>
        <w:t>органи</w:t>
      </w:r>
      <w:r>
        <w:t></w:t>
      </w:r>
      <w:r>
        <w:rPr>
          <w:rFonts w:hint="eastAsia"/>
        </w:rPr>
        <w:t>студентського</w:t>
      </w:r>
      <w:r>
        <w:t></w:t>
      </w:r>
      <w:r>
        <w:rPr>
          <w:rFonts w:hint="eastAsia"/>
        </w:rPr>
        <w:t>самоврядування</w:t>
      </w:r>
      <w:r>
        <w:t></w:t>
      </w:r>
      <w:r>
        <w:rPr>
          <w:rFonts w:hint="eastAsia"/>
        </w:rPr>
        <w:t>іноземних</w:t>
      </w:r>
      <w:r>
        <w:t></w:t>
      </w:r>
      <w:r>
        <w:rPr>
          <w:rFonts w:hint="eastAsia"/>
        </w:rPr>
        <w:t>студентів</w:t>
      </w:r>
      <w:r>
        <w:t></w:t>
      </w:r>
    </w:p>
    <w:p w:rsidR="006D0849" w:rsidRDefault="006D0849" w:rsidP="006D0849">
      <w:r>
        <w:rPr>
          <w:rFonts w:hint="eastAsia"/>
        </w:rPr>
        <w:t>Утворювалися</w:t>
      </w:r>
      <w:r>
        <w:t></w:t>
      </w:r>
      <w:r>
        <w:rPr>
          <w:rFonts w:hint="eastAsia"/>
        </w:rPr>
        <w:t>також</w:t>
      </w:r>
      <w:r>
        <w:t></w:t>
      </w:r>
      <w:r>
        <w:rPr>
          <w:rFonts w:hint="eastAsia"/>
        </w:rPr>
        <w:t>земляцтва</w:t>
      </w:r>
      <w:r>
        <w:t></w:t>
      </w:r>
      <w:r>
        <w:rPr>
          <w:rFonts w:hint="eastAsia"/>
        </w:rPr>
        <w:t>і</w:t>
      </w:r>
      <w:r>
        <w:t></w:t>
      </w:r>
      <w:r>
        <w:rPr>
          <w:rFonts w:hint="eastAsia"/>
        </w:rPr>
        <w:t>студентські</w:t>
      </w:r>
      <w:r>
        <w:t></w:t>
      </w:r>
      <w:r>
        <w:rPr>
          <w:rFonts w:hint="eastAsia"/>
        </w:rPr>
        <w:t>ради</w:t>
      </w:r>
      <w:r>
        <w:t></w:t>
      </w:r>
    </w:p>
    <w:p w:rsidR="006D0849" w:rsidRDefault="006D0849" w:rsidP="006D0849">
      <w:r>
        <w:rPr>
          <w:rFonts w:hint="eastAsia"/>
        </w:rPr>
        <w:t>Реалізація</w:t>
      </w:r>
      <w:r>
        <w:t></w:t>
      </w:r>
      <w:r>
        <w:rPr>
          <w:rFonts w:hint="eastAsia"/>
        </w:rPr>
        <w:t>творчого</w:t>
      </w:r>
      <w:r>
        <w:t></w:t>
      </w:r>
      <w:r>
        <w:rPr>
          <w:rFonts w:hint="eastAsia"/>
        </w:rPr>
        <w:t>й</w:t>
      </w:r>
      <w:r>
        <w:t></w:t>
      </w:r>
      <w:r>
        <w:rPr>
          <w:rFonts w:hint="eastAsia"/>
        </w:rPr>
        <w:t>організаторського</w:t>
      </w:r>
      <w:r>
        <w:t></w:t>
      </w:r>
      <w:r>
        <w:rPr>
          <w:rFonts w:hint="eastAsia"/>
        </w:rPr>
        <w:t>потенціалу</w:t>
      </w:r>
      <w:r>
        <w:t></w:t>
      </w:r>
      <w:r>
        <w:rPr>
          <w:rFonts w:hint="eastAsia"/>
        </w:rPr>
        <w:t>органів</w:t>
      </w:r>
      <w:r>
        <w:t></w:t>
      </w:r>
      <w:r>
        <w:rPr>
          <w:rFonts w:hint="eastAsia"/>
        </w:rPr>
        <w:t>студентського</w:t>
      </w:r>
    </w:p>
    <w:p w:rsidR="006D0849" w:rsidRDefault="006D0849" w:rsidP="006D0849">
      <w:r>
        <w:rPr>
          <w:rFonts w:hint="eastAsia"/>
        </w:rPr>
        <w:t>самоврядування</w:t>
      </w:r>
      <w:r>
        <w:t></w:t>
      </w:r>
      <w:r>
        <w:rPr>
          <w:rFonts w:hint="eastAsia"/>
        </w:rPr>
        <w:t>київських</w:t>
      </w:r>
      <w:r>
        <w:t></w:t>
      </w:r>
      <w:r>
        <w:rPr>
          <w:rFonts w:hint="eastAsia"/>
        </w:rPr>
        <w:t>університетів</w:t>
      </w:r>
      <w:r>
        <w:t></w:t>
      </w:r>
      <w:r>
        <w:rPr>
          <w:rFonts w:hint="eastAsia"/>
        </w:rPr>
        <w:t>здійснювалася</w:t>
      </w:r>
      <w:r>
        <w:t></w:t>
      </w:r>
      <w:r>
        <w:rPr>
          <w:rFonts w:hint="eastAsia"/>
        </w:rPr>
        <w:t>через</w:t>
      </w:r>
      <w:r>
        <w:t></w:t>
      </w:r>
      <w:r>
        <w:rPr>
          <w:rFonts w:hint="eastAsia"/>
        </w:rPr>
        <w:t>діяльність</w:t>
      </w:r>
    </w:p>
    <w:p w:rsidR="006D0849" w:rsidRDefault="006D0849" w:rsidP="006D0849">
      <w:r>
        <w:rPr>
          <w:rFonts w:hint="eastAsia"/>
        </w:rPr>
        <w:t>міжуніверситетської</w:t>
      </w:r>
      <w:r>
        <w:t></w:t>
      </w:r>
      <w:r>
        <w:rPr>
          <w:rFonts w:hint="eastAsia"/>
        </w:rPr>
        <w:t>наукової</w:t>
      </w:r>
      <w:r>
        <w:t></w:t>
      </w:r>
      <w:r>
        <w:rPr>
          <w:rFonts w:hint="eastAsia"/>
        </w:rPr>
        <w:t>асоціації</w:t>
      </w:r>
      <w:r>
        <w:t></w:t>
      </w:r>
      <w:r>
        <w:t></w:t>
      </w:r>
      <w:r>
        <w:rPr>
          <w:rFonts w:hint="eastAsia"/>
        </w:rPr>
        <w:t>КНУ</w:t>
      </w:r>
      <w:r>
        <w:t></w:t>
      </w:r>
      <w:r>
        <w:t></w:t>
      </w:r>
      <w:r>
        <w:rPr>
          <w:rFonts w:hint="eastAsia"/>
        </w:rPr>
        <w:t>НТУУ</w:t>
      </w:r>
      <w:r>
        <w:t></w:t>
      </w:r>
      <w:r>
        <w:rPr>
          <w:rFonts w:hint="eastAsia"/>
        </w:rPr>
        <w:t>“КПІ”</w:t>
      </w:r>
      <w:r>
        <w:t></w:t>
      </w:r>
      <w:r>
        <w:t></w:t>
      </w:r>
      <w:r>
        <w:rPr>
          <w:rFonts w:hint="eastAsia"/>
        </w:rPr>
        <w:t>КДЛУ</w:t>
      </w:r>
      <w:r>
        <w:t></w:t>
      </w:r>
      <w:r>
        <w:t></w:t>
      </w:r>
      <w:r>
        <w:rPr>
          <w:rFonts w:hint="eastAsia"/>
        </w:rPr>
        <w:t>НМУ</w:t>
      </w:r>
      <w:r>
        <w:t></w:t>
      </w:r>
      <w:r>
        <w:t></w:t>
      </w:r>
    </w:p>
    <w:p w:rsidR="006D0849" w:rsidRDefault="006D0849" w:rsidP="006D0849">
      <w:r>
        <w:rPr>
          <w:rFonts w:hint="eastAsia"/>
        </w:rPr>
        <w:t>Асоціація</w:t>
      </w:r>
      <w:r>
        <w:t></w:t>
      </w:r>
      <w:r>
        <w:rPr>
          <w:rFonts w:hint="eastAsia"/>
        </w:rPr>
        <w:t>представляла</w:t>
      </w:r>
      <w:r>
        <w:t></w:t>
      </w:r>
      <w:r>
        <w:rPr>
          <w:rFonts w:hint="eastAsia"/>
        </w:rPr>
        <w:t>інтереси</w:t>
      </w:r>
      <w:r>
        <w:t></w:t>
      </w:r>
      <w:r>
        <w:rPr>
          <w:rFonts w:hint="eastAsia"/>
        </w:rPr>
        <w:t>української</w:t>
      </w:r>
      <w:r>
        <w:t></w:t>
      </w:r>
      <w:r>
        <w:rPr>
          <w:rFonts w:hint="eastAsia"/>
        </w:rPr>
        <w:t>молоді</w:t>
      </w:r>
      <w:r>
        <w:t></w:t>
      </w:r>
      <w:r>
        <w:rPr>
          <w:rFonts w:hint="eastAsia"/>
        </w:rPr>
        <w:t>не</w:t>
      </w:r>
      <w:r>
        <w:t></w:t>
      </w:r>
      <w:r>
        <w:rPr>
          <w:rFonts w:hint="eastAsia"/>
        </w:rPr>
        <w:t>лише</w:t>
      </w:r>
      <w:r>
        <w:t></w:t>
      </w:r>
      <w:r>
        <w:rPr>
          <w:rFonts w:hint="eastAsia"/>
        </w:rPr>
        <w:t>перед</w:t>
      </w:r>
      <w:r>
        <w:t></w:t>
      </w:r>
      <w:r>
        <w:rPr>
          <w:rFonts w:hint="eastAsia"/>
        </w:rPr>
        <w:t>органами</w:t>
      </w:r>
    </w:p>
    <w:p w:rsidR="006D0849" w:rsidRDefault="006D0849" w:rsidP="006D0849">
      <w:r>
        <w:rPr>
          <w:rFonts w:hint="eastAsia"/>
        </w:rPr>
        <w:t>влади</w:t>
      </w:r>
      <w:r>
        <w:t></w:t>
      </w:r>
      <w:r>
        <w:t></w:t>
      </w:r>
      <w:r>
        <w:rPr>
          <w:rFonts w:hint="eastAsia"/>
        </w:rPr>
        <w:t>але</w:t>
      </w:r>
      <w:r>
        <w:t></w:t>
      </w:r>
      <w:r>
        <w:rPr>
          <w:rFonts w:hint="eastAsia"/>
        </w:rPr>
        <w:t>й</w:t>
      </w:r>
      <w:r>
        <w:t></w:t>
      </w:r>
      <w:r>
        <w:rPr>
          <w:rFonts w:hint="eastAsia"/>
        </w:rPr>
        <w:t>перед</w:t>
      </w:r>
      <w:r>
        <w:t></w:t>
      </w:r>
      <w:r>
        <w:rPr>
          <w:rFonts w:hint="eastAsia"/>
        </w:rPr>
        <w:t>міжнародними</w:t>
      </w:r>
      <w:r>
        <w:t></w:t>
      </w:r>
      <w:r>
        <w:rPr>
          <w:rFonts w:hint="eastAsia"/>
        </w:rPr>
        <w:t>організаціями</w:t>
      </w:r>
      <w:r>
        <w:t></w:t>
      </w:r>
    </w:p>
    <w:p w:rsidR="006D0849" w:rsidRDefault="006D0849" w:rsidP="006D0849">
      <w:r>
        <w:rPr>
          <w:rFonts w:hint="eastAsia"/>
        </w:rPr>
        <w:t>Розглянуто</w:t>
      </w:r>
      <w:r>
        <w:t></w:t>
      </w:r>
      <w:r>
        <w:rPr>
          <w:rFonts w:hint="eastAsia"/>
        </w:rPr>
        <w:t>сутність</w:t>
      </w:r>
      <w:r>
        <w:t></w:t>
      </w:r>
      <w:r>
        <w:rPr>
          <w:rFonts w:hint="eastAsia"/>
        </w:rPr>
        <w:t>теоретичних</w:t>
      </w:r>
      <w:r>
        <w:t></w:t>
      </w:r>
      <w:r>
        <w:rPr>
          <w:rFonts w:hint="eastAsia"/>
        </w:rPr>
        <w:t>засад</w:t>
      </w:r>
      <w:r>
        <w:t></w:t>
      </w:r>
      <w:r>
        <w:rPr>
          <w:rFonts w:hint="eastAsia"/>
        </w:rPr>
        <w:t>реалізації</w:t>
      </w:r>
      <w:r>
        <w:t></w:t>
      </w:r>
      <w:r>
        <w:rPr>
          <w:rFonts w:hint="eastAsia"/>
        </w:rPr>
        <w:t>Болонського</w:t>
      </w:r>
      <w:r>
        <w:t></w:t>
      </w:r>
      <w:r>
        <w:rPr>
          <w:rFonts w:hint="eastAsia"/>
        </w:rPr>
        <w:t>процесу</w:t>
      </w:r>
      <w:r>
        <w:t></w:t>
      </w:r>
      <w:r>
        <w:rPr>
          <w:rFonts w:hint="eastAsia"/>
        </w:rPr>
        <w:t>та</w:t>
      </w:r>
    </w:p>
    <w:p w:rsidR="006D0849" w:rsidRDefault="006D0849" w:rsidP="006D0849">
      <w:r>
        <w:rPr>
          <w:rFonts w:hint="eastAsia"/>
        </w:rPr>
        <w:t>спроб</w:t>
      </w:r>
      <w:r>
        <w:t></w:t>
      </w:r>
      <w:r>
        <w:rPr>
          <w:rFonts w:hint="eastAsia"/>
        </w:rPr>
        <w:t>адаптації</w:t>
      </w:r>
      <w:r>
        <w:t></w:t>
      </w:r>
      <w:r>
        <w:rPr>
          <w:rFonts w:hint="eastAsia"/>
        </w:rPr>
        <w:t>української</w:t>
      </w:r>
      <w:r>
        <w:t></w:t>
      </w:r>
      <w:r>
        <w:rPr>
          <w:rFonts w:hint="eastAsia"/>
        </w:rPr>
        <w:t>системи</w:t>
      </w:r>
      <w:r>
        <w:t></w:t>
      </w:r>
      <w:r>
        <w:rPr>
          <w:rFonts w:hint="eastAsia"/>
        </w:rPr>
        <w:t>вищої</w:t>
      </w:r>
      <w:r>
        <w:t></w:t>
      </w:r>
      <w:r>
        <w:rPr>
          <w:rFonts w:hint="eastAsia"/>
        </w:rPr>
        <w:t>освіти</w:t>
      </w:r>
      <w:r>
        <w:t></w:t>
      </w:r>
      <w:r>
        <w:rPr>
          <w:rFonts w:hint="eastAsia"/>
        </w:rPr>
        <w:t>до</w:t>
      </w:r>
      <w:r>
        <w:t></w:t>
      </w:r>
      <w:r>
        <w:rPr>
          <w:rFonts w:hint="eastAsia"/>
        </w:rPr>
        <w:t>його</w:t>
      </w:r>
      <w:r>
        <w:t></w:t>
      </w:r>
      <w:r>
        <w:rPr>
          <w:rFonts w:hint="eastAsia"/>
        </w:rPr>
        <w:t>вимог</w:t>
      </w:r>
      <w:r>
        <w:t></w:t>
      </w:r>
      <w:r>
        <w:t></w:t>
      </w:r>
      <w:r>
        <w:rPr>
          <w:rFonts w:hint="eastAsia"/>
        </w:rPr>
        <w:t>У</w:t>
      </w:r>
      <w:r>
        <w:t></w:t>
      </w:r>
      <w:r>
        <w:rPr>
          <w:rFonts w:hint="eastAsia"/>
        </w:rPr>
        <w:t>досліджуваний</w:t>
      </w:r>
    </w:p>
    <w:p w:rsidR="006D0849" w:rsidRDefault="006D0849" w:rsidP="006D0849">
      <w:r>
        <w:rPr>
          <w:rFonts w:hint="eastAsia"/>
        </w:rPr>
        <w:t>період</w:t>
      </w:r>
      <w:r>
        <w:t></w:t>
      </w:r>
      <w:r>
        <w:rPr>
          <w:rFonts w:hint="eastAsia"/>
        </w:rPr>
        <w:t>підготовка</w:t>
      </w:r>
      <w:r>
        <w:t></w:t>
      </w:r>
      <w:r>
        <w:rPr>
          <w:rFonts w:hint="eastAsia"/>
        </w:rPr>
        <w:t>і</w:t>
      </w:r>
      <w:r>
        <w:t></w:t>
      </w:r>
      <w:r>
        <w:rPr>
          <w:rFonts w:hint="eastAsia"/>
        </w:rPr>
        <w:t>вступ</w:t>
      </w:r>
      <w:r>
        <w:t></w:t>
      </w:r>
      <w:r>
        <w:rPr>
          <w:rFonts w:hint="eastAsia"/>
        </w:rPr>
        <w:t>до</w:t>
      </w:r>
      <w:r>
        <w:t></w:t>
      </w:r>
      <w:r>
        <w:rPr>
          <w:rFonts w:hint="eastAsia"/>
        </w:rPr>
        <w:t>Болонського</w:t>
      </w:r>
      <w:r>
        <w:t></w:t>
      </w:r>
      <w:r>
        <w:rPr>
          <w:rFonts w:hint="eastAsia"/>
        </w:rPr>
        <w:t>процесу</w:t>
      </w:r>
      <w:r>
        <w:t></w:t>
      </w:r>
      <w:r>
        <w:rPr>
          <w:rFonts w:hint="eastAsia"/>
        </w:rPr>
        <w:t>стали</w:t>
      </w:r>
      <w:r>
        <w:t></w:t>
      </w:r>
      <w:r>
        <w:rPr>
          <w:rFonts w:hint="eastAsia"/>
        </w:rPr>
        <w:t>поштовхом</w:t>
      </w:r>
      <w:r>
        <w:t></w:t>
      </w:r>
      <w:r>
        <w:rPr>
          <w:rFonts w:hint="eastAsia"/>
        </w:rPr>
        <w:t>до</w:t>
      </w:r>
      <w:r>
        <w:t></w:t>
      </w:r>
      <w:r>
        <w:rPr>
          <w:rFonts w:hint="eastAsia"/>
        </w:rPr>
        <w:t>оновлення</w:t>
      </w:r>
    </w:p>
    <w:p w:rsidR="006D0849" w:rsidRDefault="006D0849" w:rsidP="006D0849">
      <w:r>
        <w:t></w:t>
      </w:r>
      <w:r>
        <w:t></w:t>
      </w:r>
      <w:r>
        <w:t></w:t>
      </w:r>
    </w:p>
    <w:p w:rsidR="006D0849" w:rsidRDefault="006D0849" w:rsidP="006D0849">
      <w:r>
        <w:rPr>
          <w:rFonts w:hint="eastAsia"/>
        </w:rPr>
        <w:t>структури</w:t>
      </w:r>
      <w:r>
        <w:t></w:t>
      </w:r>
      <w:r>
        <w:rPr>
          <w:rFonts w:hint="eastAsia"/>
        </w:rPr>
        <w:t>і</w:t>
      </w:r>
      <w:r>
        <w:t></w:t>
      </w:r>
      <w:r>
        <w:rPr>
          <w:rFonts w:hint="eastAsia"/>
        </w:rPr>
        <w:t>змісту</w:t>
      </w:r>
      <w:r>
        <w:t></w:t>
      </w:r>
      <w:r>
        <w:rPr>
          <w:rFonts w:hint="eastAsia"/>
        </w:rPr>
        <w:t>освіти</w:t>
      </w:r>
      <w:r>
        <w:t></w:t>
      </w:r>
      <w:r>
        <w:t></w:t>
      </w:r>
      <w:r>
        <w:rPr>
          <w:rFonts w:hint="eastAsia"/>
        </w:rPr>
        <w:t>активізували</w:t>
      </w:r>
      <w:r>
        <w:t></w:t>
      </w:r>
      <w:r>
        <w:rPr>
          <w:rFonts w:hint="eastAsia"/>
        </w:rPr>
        <w:t>у</w:t>
      </w:r>
      <w:r>
        <w:t></w:t>
      </w:r>
      <w:r>
        <w:rPr>
          <w:rFonts w:hint="eastAsia"/>
        </w:rPr>
        <w:t>провідних</w:t>
      </w:r>
      <w:r>
        <w:t></w:t>
      </w:r>
      <w:r>
        <w:rPr>
          <w:rFonts w:hint="eastAsia"/>
        </w:rPr>
        <w:t>університетах</w:t>
      </w:r>
      <w:r>
        <w:t></w:t>
      </w:r>
      <w:r>
        <w:rPr>
          <w:rFonts w:hint="eastAsia"/>
        </w:rPr>
        <w:t>міжнародну</w:t>
      </w:r>
    </w:p>
    <w:p w:rsidR="006D0849" w:rsidRDefault="006D0849" w:rsidP="006D0849">
      <w:r>
        <w:rPr>
          <w:rFonts w:hint="eastAsia"/>
        </w:rPr>
        <w:t>діяльність</w:t>
      </w:r>
      <w:r>
        <w:t></w:t>
      </w:r>
    </w:p>
    <w:p w:rsidR="006D0849" w:rsidRDefault="006D0849" w:rsidP="006D0849">
      <w:r>
        <w:rPr>
          <w:rFonts w:hint="eastAsia"/>
        </w:rPr>
        <w:t>Розробка</w:t>
      </w:r>
      <w:r>
        <w:t></w:t>
      </w:r>
      <w:r>
        <w:rPr>
          <w:rFonts w:hint="eastAsia"/>
        </w:rPr>
        <w:t>державних</w:t>
      </w:r>
      <w:r>
        <w:t></w:t>
      </w:r>
      <w:r>
        <w:rPr>
          <w:rFonts w:hint="eastAsia"/>
        </w:rPr>
        <w:t>стандартів</w:t>
      </w:r>
      <w:r>
        <w:t></w:t>
      </w:r>
      <w:r>
        <w:rPr>
          <w:rFonts w:hint="eastAsia"/>
        </w:rPr>
        <w:t>освіти</w:t>
      </w:r>
      <w:r>
        <w:t></w:t>
      </w:r>
      <w:r>
        <w:rPr>
          <w:rFonts w:hint="eastAsia"/>
        </w:rPr>
        <w:t>була</w:t>
      </w:r>
      <w:r>
        <w:t></w:t>
      </w:r>
      <w:r>
        <w:rPr>
          <w:rFonts w:hint="eastAsia"/>
        </w:rPr>
        <w:t>головною</w:t>
      </w:r>
      <w:r>
        <w:t></w:t>
      </w:r>
      <w:r>
        <w:rPr>
          <w:rFonts w:hint="eastAsia"/>
        </w:rPr>
        <w:t>вимогою</w:t>
      </w:r>
      <w:r>
        <w:t></w:t>
      </w:r>
      <w:r>
        <w:rPr>
          <w:rFonts w:hint="eastAsia"/>
        </w:rPr>
        <w:t>для</w:t>
      </w:r>
      <w:r>
        <w:t></w:t>
      </w:r>
      <w:r>
        <w:rPr>
          <w:rFonts w:hint="eastAsia"/>
        </w:rPr>
        <w:t>участі</w:t>
      </w:r>
      <w:r>
        <w:t></w:t>
      </w:r>
      <w:r>
        <w:rPr>
          <w:rFonts w:hint="eastAsia"/>
        </w:rPr>
        <w:t>у</w:t>
      </w:r>
    </w:p>
    <w:p w:rsidR="006D0849" w:rsidRDefault="006D0849" w:rsidP="006D0849">
      <w:r>
        <w:rPr>
          <w:rFonts w:hint="eastAsia"/>
        </w:rPr>
        <w:t>створенні</w:t>
      </w:r>
      <w:r>
        <w:t></w:t>
      </w:r>
      <w:r>
        <w:rPr>
          <w:rFonts w:hint="eastAsia"/>
        </w:rPr>
        <w:t>ЄПВО</w:t>
      </w:r>
      <w:r>
        <w:t></w:t>
      </w:r>
      <w:r>
        <w:t></w:t>
      </w:r>
      <w:r>
        <w:rPr>
          <w:rFonts w:hint="eastAsia"/>
        </w:rPr>
        <w:t>Україна</w:t>
      </w:r>
      <w:r>
        <w:t></w:t>
      </w:r>
      <w:r>
        <w:rPr>
          <w:rFonts w:hint="eastAsia"/>
        </w:rPr>
        <w:t>працювала</w:t>
      </w:r>
      <w:r>
        <w:t></w:t>
      </w:r>
      <w:r>
        <w:rPr>
          <w:rFonts w:hint="eastAsia"/>
        </w:rPr>
        <w:t>над</w:t>
      </w:r>
      <w:r>
        <w:t></w:t>
      </w:r>
      <w:r>
        <w:rPr>
          <w:rFonts w:hint="eastAsia"/>
        </w:rPr>
        <w:t>її</w:t>
      </w:r>
      <w:r>
        <w:t></w:t>
      </w:r>
      <w:r>
        <w:rPr>
          <w:rFonts w:hint="eastAsia"/>
        </w:rPr>
        <w:t>виконанням</w:t>
      </w:r>
      <w:r>
        <w:t></w:t>
      </w:r>
      <w:r>
        <w:t></w:t>
      </w:r>
      <w:r>
        <w:rPr>
          <w:rFonts w:hint="eastAsia"/>
        </w:rPr>
        <w:t>Київські</w:t>
      </w:r>
      <w:r>
        <w:t></w:t>
      </w:r>
      <w:r>
        <w:rPr>
          <w:rFonts w:hint="eastAsia"/>
        </w:rPr>
        <w:t>університети</w:t>
      </w:r>
    </w:p>
    <w:p w:rsidR="006D0849" w:rsidRDefault="006D0849" w:rsidP="006D0849">
      <w:r>
        <w:rPr>
          <w:rFonts w:hint="eastAsia"/>
        </w:rPr>
        <w:t>одні</w:t>
      </w:r>
      <w:r>
        <w:t></w:t>
      </w:r>
      <w:r>
        <w:rPr>
          <w:rFonts w:hint="eastAsia"/>
        </w:rPr>
        <w:t>з</w:t>
      </w:r>
      <w:r>
        <w:t></w:t>
      </w:r>
      <w:r>
        <w:rPr>
          <w:rFonts w:hint="eastAsia"/>
        </w:rPr>
        <w:t>перших</w:t>
      </w:r>
      <w:r>
        <w:t></w:t>
      </w:r>
      <w:r>
        <w:rPr>
          <w:rFonts w:hint="eastAsia"/>
        </w:rPr>
        <w:t>адаптували</w:t>
      </w:r>
      <w:r>
        <w:t></w:t>
      </w:r>
      <w:r>
        <w:rPr>
          <w:rFonts w:hint="eastAsia"/>
        </w:rPr>
        <w:t>кредитно</w:t>
      </w:r>
      <w:r>
        <w:t></w:t>
      </w:r>
      <w:r>
        <w:rPr>
          <w:rFonts w:hint="eastAsia"/>
        </w:rPr>
        <w:t>трансферну</w:t>
      </w:r>
      <w:r>
        <w:t></w:t>
      </w:r>
      <w:r>
        <w:rPr>
          <w:rFonts w:hint="eastAsia"/>
        </w:rPr>
        <w:t>систему</w:t>
      </w:r>
      <w:r>
        <w:t></w:t>
      </w:r>
      <w:r>
        <w:rPr>
          <w:rFonts w:hint="eastAsia"/>
        </w:rPr>
        <w:t>і</w:t>
      </w:r>
      <w:r>
        <w:t></w:t>
      </w:r>
      <w:r>
        <w:rPr>
          <w:rFonts w:hint="eastAsia"/>
        </w:rPr>
        <w:t>здійснили</w:t>
      </w:r>
      <w:r>
        <w:t></w:t>
      </w:r>
      <w:r>
        <w:rPr>
          <w:rFonts w:hint="eastAsia"/>
        </w:rPr>
        <w:t>перші</w:t>
      </w:r>
    </w:p>
    <w:p w:rsidR="006D0849" w:rsidRDefault="006D0849" w:rsidP="006D0849">
      <w:r>
        <w:rPr>
          <w:rFonts w:hint="eastAsia"/>
        </w:rPr>
        <w:t>випуски</w:t>
      </w:r>
      <w:r>
        <w:t></w:t>
      </w:r>
      <w:r>
        <w:rPr>
          <w:rFonts w:hint="eastAsia"/>
        </w:rPr>
        <w:t>спеціалістів</w:t>
      </w:r>
      <w:r>
        <w:t></w:t>
      </w:r>
      <w:r>
        <w:t></w:t>
      </w:r>
      <w:r>
        <w:rPr>
          <w:rFonts w:hint="eastAsia"/>
        </w:rPr>
        <w:t>які</w:t>
      </w:r>
      <w:r>
        <w:t></w:t>
      </w:r>
      <w:r>
        <w:rPr>
          <w:rFonts w:hint="eastAsia"/>
        </w:rPr>
        <w:t>навчалися</w:t>
      </w:r>
      <w:r>
        <w:t></w:t>
      </w:r>
      <w:r>
        <w:rPr>
          <w:rFonts w:hint="eastAsia"/>
        </w:rPr>
        <w:t>за</w:t>
      </w:r>
      <w:r>
        <w:t></w:t>
      </w:r>
      <w:r>
        <w:rPr>
          <w:rFonts w:hint="eastAsia"/>
        </w:rPr>
        <w:t>ЄКТС</w:t>
      </w:r>
      <w:r>
        <w:t></w:t>
      </w:r>
      <w:r>
        <w:t></w:t>
      </w:r>
      <w:r>
        <w:rPr>
          <w:rFonts w:hint="eastAsia"/>
        </w:rPr>
        <w:t>Одним</w:t>
      </w:r>
      <w:r>
        <w:t></w:t>
      </w:r>
      <w:r>
        <w:rPr>
          <w:rFonts w:hint="eastAsia"/>
        </w:rPr>
        <w:t>із</w:t>
      </w:r>
      <w:r>
        <w:t></w:t>
      </w:r>
      <w:r>
        <w:rPr>
          <w:rFonts w:hint="eastAsia"/>
        </w:rPr>
        <w:t>найважливіших</w:t>
      </w:r>
      <w:r>
        <w:t></w:t>
      </w:r>
      <w:r>
        <w:rPr>
          <w:rFonts w:hint="eastAsia"/>
        </w:rPr>
        <w:t>аспектів</w:t>
      </w:r>
    </w:p>
    <w:p w:rsidR="006D0849" w:rsidRDefault="006D0849" w:rsidP="006D0849">
      <w:r>
        <w:rPr>
          <w:rFonts w:hint="eastAsia"/>
        </w:rPr>
        <w:t>адаптації</w:t>
      </w:r>
      <w:r>
        <w:t></w:t>
      </w:r>
      <w:r>
        <w:rPr>
          <w:rFonts w:hint="eastAsia"/>
        </w:rPr>
        <w:t>української</w:t>
      </w:r>
      <w:r>
        <w:t></w:t>
      </w:r>
      <w:r>
        <w:rPr>
          <w:rFonts w:hint="eastAsia"/>
        </w:rPr>
        <w:t>системи</w:t>
      </w:r>
      <w:r>
        <w:t></w:t>
      </w:r>
      <w:r>
        <w:rPr>
          <w:rFonts w:hint="eastAsia"/>
        </w:rPr>
        <w:t>вищої</w:t>
      </w:r>
      <w:r>
        <w:t></w:t>
      </w:r>
      <w:r>
        <w:rPr>
          <w:rFonts w:hint="eastAsia"/>
        </w:rPr>
        <w:t>освіти</w:t>
      </w:r>
      <w:r>
        <w:t></w:t>
      </w:r>
      <w:r>
        <w:rPr>
          <w:rFonts w:hint="eastAsia"/>
        </w:rPr>
        <w:t>до</w:t>
      </w:r>
      <w:r>
        <w:t></w:t>
      </w:r>
      <w:r>
        <w:rPr>
          <w:rFonts w:hint="eastAsia"/>
        </w:rPr>
        <w:t>Болонського</w:t>
      </w:r>
      <w:r>
        <w:t></w:t>
      </w:r>
      <w:r>
        <w:rPr>
          <w:rFonts w:hint="eastAsia"/>
        </w:rPr>
        <w:t>процесу</w:t>
      </w:r>
      <w:r>
        <w:t></w:t>
      </w:r>
      <w:r>
        <w:rPr>
          <w:rFonts w:hint="eastAsia"/>
        </w:rPr>
        <w:t>було</w:t>
      </w:r>
    </w:p>
    <w:p w:rsidR="006D0849" w:rsidRDefault="006D0849" w:rsidP="006D0849">
      <w:r>
        <w:rPr>
          <w:rFonts w:hint="eastAsia"/>
        </w:rPr>
        <w:t>впровадження</w:t>
      </w:r>
      <w:r>
        <w:t></w:t>
      </w:r>
      <w:r>
        <w:rPr>
          <w:rFonts w:hint="eastAsia"/>
        </w:rPr>
        <w:t>Національної</w:t>
      </w:r>
      <w:r>
        <w:t></w:t>
      </w:r>
      <w:r>
        <w:rPr>
          <w:rFonts w:hint="eastAsia"/>
        </w:rPr>
        <w:t>рамки</w:t>
      </w:r>
      <w:r>
        <w:t></w:t>
      </w:r>
      <w:r>
        <w:rPr>
          <w:rFonts w:hint="eastAsia"/>
        </w:rPr>
        <w:t>кваліфікацій</w:t>
      </w:r>
      <w:r>
        <w:t></w:t>
      </w:r>
      <w:r>
        <w:t></w:t>
      </w:r>
      <w:r>
        <w:rPr>
          <w:rFonts w:hint="eastAsia"/>
        </w:rPr>
        <w:t>Адаптація</w:t>
      </w:r>
      <w:r>
        <w:t></w:t>
      </w:r>
      <w:r>
        <w:rPr>
          <w:rFonts w:hint="eastAsia"/>
        </w:rPr>
        <w:t>української</w:t>
      </w:r>
      <w:r>
        <w:t></w:t>
      </w:r>
      <w:r>
        <w:rPr>
          <w:rFonts w:hint="eastAsia"/>
        </w:rPr>
        <w:t>системи</w:t>
      </w:r>
    </w:p>
    <w:p w:rsidR="006D0849" w:rsidRDefault="006D0849" w:rsidP="006D0849">
      <w:r>
        <w:rPr>
          <w:rFonts w:hint="eastAsia"/>
        </w:rPr>
        <w:t>вищої</w:t>
      </w:r>
      <w:r>
        <w:t></w:t>
      </w:r>
      <w:r>
        <w:rPr>
          <w:rFonts w:hint="eastAsia"/>
        </w:rPr>
        <w:t>освіти</w:t>
      </w:r>
      <w:r>
        <w:t></w:t>
      </w:r>
      <w:r>
        <w:rPr>
          <w:rFonts w:hint="eastAsia"/>
        </w:rPr>
        <w:t>до</w:t>
      </w:r>
      <w:r>
        <w:t></w:t>
      </w:r>
      <w:r>
        <w:rPr>
          <w:rFonts w:hint="eastAsia"/>
        </w:rPr>
        <w:t>болонських</w:t>
      </w:r>
      <w:r>
        <w:t></w:t>
      </w:r>
      <w:r>
        <w:rPr>
          <w:rFonts w:hint="eastAsia"/>
        </w:rPr>
        <w:t>вимог</w:t>
      </w:r>
      <w:r>
        <w:t></w:t>
      </w:r>
      <w:r>
        <w:rPr>
          <w:rFonts w:hint="eastAsia"/>
        </w:rPr>
        <w:t>внесла</w:t>
      </w:r>
      <w:r>
        <w:t></w:t>
      </w:r>
      <w:r>
        <w:rPr>
          <w:rFonts w:hint="eastAsia"/>
        </w:rPr>
        <w:t>інноваційні</w:t>
      </w:r>
      <w:r>
        <w:t></w:t>
      </w:r>
      <w:r>
        <w:rPr>
          <w:rFonts w:hint="eastAsia"/>
        </w:rPr>
        <w:t>рішення</w:t>
      </w:r>
      <w:r>
        <w:t></w:t>
      </w:r>
      <w:r>
        <w:rPr>
          <w:rFonts w:hint="eastAsia"/>
        </w:rPr>
        <w:t>в</w:t>
      </w:r>
      <w:r>
        <w:t></w:t>
      </w:r>
      <w:r>
        <w:rPr>
          <w:rFonts w:hint="eastAsia"/>
        </w:rPr>
        <w:t>організацію</w:t>
      </w:r>
    </w:p>
    <w:p w:rsidR="006D0849" w:rsidRDefault="006D0849" w:rsidP="006D0849">
      <w:r>
        <w:rPr>
          <w:rFonts w:hint="eastAsia"/>
        </w:rPr>
        <w:t>діяльності</w:t>
      </w:r>
      <w:r>
        <w:t></w:t>
      </w:r>
      <w:r>
        <w:rPr>
          <w:rFonts w:hint="eastAsia"/>
        </w:rPr>
        <w:t>університетів</w:t>
      </w:r>
      <w:r>
        <w:t></w:t>
      </w:r>
      <w:r>
        <w:t></w:t>
      </w:r>
      <w:r>
        <w:rPr>
          <w:rFonts w:hint="eastAsia"/>
        </w:rPr>
        <w:t>Упроваджувалася</w:t>
      </w:r>
      <w:r>
        <w:t></w:t>
      </w:r>
      <w:r>
        <w:rPr>
          <w:rFonts w:hint="eastAsia"/>
        </w:rPr>
        <w:t>система</w:t>
      </w:r>
      <w:r>
        <w:t></w:t>
      </w:r>
      <w:r>
        <w:rPr>
          <w:rFonts w:hint="eastAsia"/>
        </w:rPr>
        <w:t>дистанційного</w:t>
      </w:r>
      <w:r>
        <w:t></w:t>
      </w:r>
      <w:r>
        <w:rPr>
          <w:rFonts w:hint="eastAsia"/>
        </w:rPr>
        <w:t>навчання</w:t>
      </w:r>
      <w:r>
        <w:t></w:t>
      </w:r>
    </w:p>
    <w:p w:rsidR="006D0849" w:rsidRDefault="006D0849" w:rsidP="006D0849">
      <w:r>
        <w:rPr>
          <w:rFonts w:hint="eastAsia"/>
        </w:rPr>
        <w:t>створювалися</w:t>
      </w:r>
      <w:r>
        <w:t></w:t>
      </w:r>
      <w:r>
        <w:rPr>
          <w:rFonts w:hint="eastAsia"/>
        </w:rPr>
        <w:t>мережі</w:t>
      </w:r>
      <w:r>
        <w:t></w:t>
      </w:r>
      <w:r>
        <w:rPr>
          <w:rFonts w:hint="eastAsia"/>
        </w:rPr>
        <w:t>електронних</w:t>
      </w:r>
      <w:r>
        <w:t></w:t>
      </w:r>
      <w:r>
        <w:rPr>
          <w:rFonts w:hint="eastAsia"/>
        </w:rPr>
        <w:t>бібліотек</w:t>
      </w:r>
      <w:r>
        <w:t></w:t>
      </w:r>
      <w:r>
        <w:t></w:t>
      </w:r>
      <w:r>
        <w:rPr>
          <w:rFonts w:hint="eastAsia"/>
        </w:rPr>
        <w:t>упроваджувалися</w:t>
      </w:r>
      <w:r>
        <w:t></w:t>
      </w:r>
      <w:r>
        <w:rPr>
          <w:rFonts w:hint="eastAsia"/>
        </w:rPr>
        <w:t>інформаційні</w:t>
      </w:r>
    </w:p>
    <w:p w:rsidR="006D0849" w:rsidRDefault="006D0849" w:rsidP="006D0849">
      <w:r>
        <w:rPr>
          <w:rFonts w:hint="eastAsia"/>
        </w:rPr>
        <w:t>технології</w:t>
      </w:r>
      <w:r>
        <w:t></w:t>
      </w:r>
      <w:r>
        <w:rPr>
          <w:rFonts w:hint="eastAsia"/>
        </w:rPr>
        <w:t>у</w:t>
      </w:r>
      <w:r>
        <w:t></w:t>
      </w:r>
      <w:r>
        <w:rPr>
          <w:rFonts w:hint="eastAsia"/>
        </w:rPr>
        <w:t>сферу</w:t>
      </w:r>
      <w:r>
        <w:t></w:t>
      </w:r>
      <w:r>
        <w:rPr>
          <w:rFonts w:hint="eastAsia"/>
        </w:rPr>
        <w:t>наукових</w:t>
      </w:r>
      <w:r>
        <w:t></w:t>
      </w:r>
      <w:r>
        <w:rPr>
          <w:rFonts w:hint="eastAsia"/>
        </w:rPr>
        <w:t>досліджень</w:t>
      </w:r>
      <w:r>
        <w:t></w:t>
      </w:r>
      <w:r>
        <w:rPr>
          <w:rFonts w:hint="eastAsia"/>
        </w:rPr>
        <w:t>і</w:t>
      </w:r>
      <w:r>
        <w:t></w:t>
      </w:r>
      <w:r>
        <w:rPr>
          <w:rFonts w:hint="eastAsia"/>
        </w:rPr>
        <w:t>навчання</w:t>
      </w:r>
      <w:r>
        <w:t></w:t>
      </w:r>
    </w:p>
    <w:p w:rsidR="006D0849" w:rsidRDefault="006D0849" w:rsidP="006D0849">
      <w:r>
        <w:rPr>
          <w:rFonts w:hint="eastAsia"/>
        </w:rPr>
        <w:t>Реформування</w:t>
      </w:r>
      <w:r>
        <w:t></w:t>
      </w:r>
      <w:r>
        <w:rPr>
          <w:rFonts w:hint="eastAsia"/>
        </w:rPr>
        <w:t>системи</w:t>
      </w:r>
      <w:r>
        <w:t></w:t>
      </w:r>
      <w:r>
        <w:rPr>
          <w:rFonts w:hint="eastAsia"/>
        </w:rPr>
        <w:t>вищої</w:t>
      </w:r>
      <w:r>
        <w:t></w:t>
      </w:r>
      <w:r>
        <w:rPr>
          <w:rFonts w:hint="eastAsia"/>
        </w:rPr>
        <w:t>освіти</w:t>
      </w:r>
      <w:r>
        <w:t></w:t>
      </w:r>
      <w:r>
        <w:rPr>
          <w:rFonts w:hint="eastAsia"/>
        </w:rPr>
        <w:t>в</w:t>
      </w:r>
      <w:r>
        <w:t></w:t>
      </w:r>
      <w:r>
        <w:rPr>
          <w:rFonts w:hint="eastAsia"/>
        </w:rPr>
        <w:t>контексті</w:t>
      </w:r>
      <w:r>
        <w:t></w:t>
      </w:r>
      <w:r>
        <w:rPr>
          <w:rFonts w:hint="eastAsia"/>
        </w:rPr>
        <w:t>Болонського</w:t>
      </w:r>
      <w:r>
        <w:t></w:t>
      </w:r>
      <w:r>
        <w:rPr>
          <w:rFonts w:hint="eastAsia"/>
        </w:rPr>
        <w:t>процесу</w:t>
      </w:r>
    </w:p>
    <w:p w:rsidR="006D0849" w:rsidRDefault="006D0849" w:rsidP="006D0849">
      <w:r>
        <w:rPr>
          <w:rFonts w:hint="eastAsia"/>
        </w:rPr>
        <w:t>надало</w:t>
      </w:r>
      <w:r>
        <w:t></w:t>
      </w:r>
      <w:r>
        <w:rPr>
          <w:rFonts w:hint="eastAsia"/>
        </w:rPr>
        <w:t>можливості</w:t>
      </w:r>
      <w:r>
        <w:t></w:t>
      </w:r>
      <w:r>
        <w:rPr>
          <w:rFonts w:hint="eastAsia"/>
        </w:rPr>
        <w:t>набути</w:t>
      </w:r>
      <w:r>
        <w:t></w:t>
      </w:r>
      <w:r>
        <w:rPr>
          <w:rFonts w:hint="eastAsia"/>
        </w:rPr>
        <w:t>нових</w:t>
      </w:r>
      <w:r>
        <w:t></w:t>
      </w:r>
      <w:r>
        <w:rPr>
          <w:rFonts w:hint="eastAsia"/>
        </w:rPr>
        <w:t>конкурентних</w:t>
      </w:r>
      <w:r>
        <w:t></w:t>
      </w:r>
      <w:r>
        <w:rPr>
          <w:rFonts w:hint="eastAsia"/>
        </w:rPr>
        <w:t>переваг</w:t>
      </w:r>
      <w:r>
        <w:t></w:t>
      </w:r>
      <w:r>
        <w:rPr>
          <w:rFonts w:hint="eastAsia"/>
        </w:rPr>
        <w:t>університетам</w:t>
      </w:r>
      <w:r>
        <w:t></w:t>
      </w:r>
      <w:r>
        <w:t></w:t>
      </w:r>
      <w:r>
        <w:rPr>
          <w:rFonts w:hint="eastAsia"/>
        </w:rPr>
        <w:t>які</w:t>
      </w:r>
    </w:p>
    <w:p w:rsidR="006D0849" w:rsidRDefault="006D0849" w:rsidP="006D0849">
      <w:r>
        <w:rPr>
          <w:rFonts w:hint="eastAsia"/>
        </w:rPr>
        <w:t>включилися</w:t>
      </w:r>
      <w:r>
        <w:t></w:t>
      </w:r>
      <w:r>
        <w:rPr>
          <w:rFonts w:hint="eastAsia"/>
        </w:rPr>
        <w:t>у</w:t>
      </w:r>
      <w:r>
        <w:t></w:t>
      </w:r>
      <w:r>
        <w:rPr>
          <w:rFonts w:hint="eastAsia"/>
        </w:rPr>
        <w:t>створення</w:t>
      </w:r>
      <w:r>
        <w:t></w:t>
      </w:r>
      <w:r>
        <w:rPr>
          <w:rFonts w:hint="eastAsia"/>
        </w:rPr>
        <w:t>європейського</w:t>
      </w:r>
      <w:r>
        <w:t></w:t>
      </w:r>
      <w:r>
        <w:rPr>
          <w:rFonts w:hint="eastAsia"/>
        </w:rPr>
        <w:t>наукового</w:t>
      </w:r>
      <w:r>
        <w:t></w:t>
      </w:r>
      <w:r>
        <w:rPr>
          <w:rFonts w:hint="eastAsia"/>
        </w:rPr>
        <w:t>й</w:t>
      </w:r>
      <w:r>
        <w:t></w:t>
      </w:r>
      <w:r>
        <w:rPr>
          <w:rFonts w:hint="eastAsia"/>
        </w:rPr>
        <w:t>освітнього</w:t>
      </w:r>
      <w:r>
        <w:t></w:t>
      </w:r>
      <w:r>
        <w:rPr>
          <w:rFonts w:hint="eastAsia"/>
        </w:rPr>
        <w:t>простору</w:t>
      </w:r>
      <w:r>
        <w:t></w:t>
      </w:r>
      <w:r>
        <w:rPr>
          <w:rFonts w:hint="eastAsia"/>
        </w:rPr>
        <w:t>задля</w:t>
      </w:r>
    </w:p>
    <w:p w:rsidR="006D0849" w:rsidRDefault="006D0849" w:rsidP="006D0849">
      <w:r>
        <w:rPr>
          <w:rFonts w:hint="eastAsia"/>
        </w:rPr>
        <w:t>підвищення</w:t>
      </w:r>
      <w:r>
        <w:t></w:t>
      </w:r>
      <w:r>
        <w:rPr>
          <w:rFonts w:hint="eastAsia"/>
        </w:rPr>
        <w:t>спроможності</w:t>
      </w:r>
      <w:r>
        <w:t></w:t>
      </w:r>
      <w:r>
        <w:rPr>
          <w:rFonts w:hint="eastAsia"/>
        </w:rPr>
        <w:t>своїх</w:t>
      </w:r>
      <w:r>
        <w:t></w:t>
      </w:r>
      <w:r>
        <w:rPr>
          <w:rFonts w:hint="eastAsia"/>
        </w:rPr>
        <w:t>випускників</w:t>
      </w:r>
      <w:r>
        <w:t></w:t>
      </w:r>
      <w:r>
        <w:rPr>
          <w:rFonts w:hint="eastAsia"/>
        </w:rPr>
        <w:t>до</w:t>
      </w:r>
      <w:r>
        <w:t></w:t>
      </w:r>
      <w:r>
        <w:rPr>
          <w:rFonts w:hint="eastAsia"/>
        </w:rPr>
        <w:t>працевлаштування</w:t>
      </w:r>
      <w:r>
        <w:t></w:t>
      </w:r>
      <w:r>
        <w:t></w:t>
      </w:r>
      <w:r>
        <w:rPr>
          <w:rFonts w:hint="eastAsia"/>
        </w:rPr>
        <w:t>поліпшення</w:t>
      </w:r>
    </w:p>
    <w:p w:rsidR="006D0849" w:rsidRDefault="006D0849" w:rsidP="006D0849">
      <w:r>
        <w:rPr>
          <w:rFonts w:hint="eastAsia"/>
        </w:rPr>
        <w:t>мобільності</w:t>
      </w:r>
      <w:r>
        <w:t></w:t>
      </w:r>
      <w:r>
        <w:t></w:t>
      </w:r>
      <w:r>
        <w:rPr>
          <w:rFonts w:hint="eastAsia"/>
        </w:rPr>
        <w:t>підняття</w:t>
      </w:r>
      <w:r>
        <w:t></w:t>
      </w:r>
      <w:r>
        <w:rPr>
          <w:rFonts w:hint="eastAsia"/>
        </w:rPr>
        <w:t>конкурентоспроможності</w:t>
      </w:r>
      <w:r>
        <w:t></w:t>
      </w:r>
      <w:r>
        <w:rPr>
          <w:rFonts w:hint="eastAsia"/>
        </w:rPr>
        <w:t>системи</w:t>
      </w:r>
      <w:r>
        <w:t></w:t>
      </w:r>
      <w:r>
        <w:rPr>
          <w:rFonts w:hint="eastAsia"/>
        </w:rPr>
        <w:t>вищої</w:t>
      </w:r>
      <w:r>
        <w:t></w:t>
      </w:r>
      <w:r>
        <w:rPr>
          <w:rFonts w:hint="eastAsia"/>
        </w:rPr>
        <w:t>освіти</w:t>
      </w:r>
      <w:r>
        <w:t></w:t>
      </w:r>
      <w:r>
        <w:rPr>
          <w:rFonts w:hint="eastAsia"/>
        </w:rPr>
        <w:t>та</w:t>
      </w:r>
      <w:r>
        <w:t></w:t>
      </w:r>
      <w:r>
        <w:rPr>
          <w:rFonts w:hint="eastAsia"/>
        </w:rPr>
        <w:t>її</w:t>
      </w:r>
    </w:p>
    <w:p w:rsidR="006D0849" w:rsidRDefault="006D0849" w:rsidP="006D0849">
      <w:r>
        <w:rPr>
          <w:rFonts w:hint="eastAsia"/>
        </w:rPr>
        <w:t>активізації</w:t>
      </w:r>
      <w:r>
        <w:t></w:t>
      </w:r>
      <w:r>
        <w:rPr>
          <w:rFonts w:hint="eastAsia"/>
        </w:rPr>
        <w:t>у</w:t>
      </w:r>
      <w:r>
        <w:t></w:t>
      </w:r>
      <w:r>
        <w:rPr>
          <w:rFonts w:hint="eastAsia"/>
        </w:rPr>
        <w:t>світовому</w:t>
      </w:r>
      <w:r>
        <w:t></w:t>
      </w:r>
      <w:r>
        <w:rPr>
          <w:rFonts w:hint="eastAsia"/>
        </w:rPr>
        <w:t>масштабі</w:t>
      </w:r>
      <w:r>
        <w:t></w:t>
      </w:r>
    </w:p>
    <w:p w:rsidR="006D0849" w:rsidRDefault="006D0849" w:rsidP="006D0849">
      <w:r>
        <w:rPr>
          <w:rFonts w:hint="eastAsia"/>
        </w:rPr>
        <w:t>Узагальнено</w:t>
      </w:r>
      <w:r>
        <w:t></w:t>
      </w:r>
      <w:r>
        <w:rPr>
          <w:rFonts w:hint="eastAsia"/>
        </w:rPr>
        <w:t>основні</w:t>
      </w:r>
      <w:r>
        <w:t></w:t>
      </w:r>
      <w:r>
        <w:rPr>
          <w:rFonts w:hint="eastAsia"/>
        </w:rPr>
        <w:t>фактори</w:t>
      </w:r>
      <w:r>
        <w:t></w:t>
      </w:r>
      <w:r>
        <w:rPr>
          <w:rFonts w:hint="eastAsia"/>
        </w:rPr>
        <w:t>гальмування</w:t>
      </w:r>
      <w:r>
        <w:t></w:t>
      </w:r>
      <w:r>
        <w:rPr>
          <w:rFonts w:hint="eastAsia"/>
        </w:rPr>
        <w:t>інтеграційних</w:t>
      </w:r>
      <w:r>
        <w:t></w:t>
      </w:r>
      <w:r>
        <w:rPr>
          <w:rFonts w:hint="eastAsia"/>
        </w:rPr>
        <w:t>процесів</w:t>
      </w:r>
      <w:r>
        <w:t></w:t>
      </w:r>
      <w:r>
        <w:rPr>
          <w:rFonts w:hint="eastAsia"/>
        </w:rPr>
        <w:t>у</w:t>
      </w:r>
      <w:r>
        <w:t></w:t>
      </w:r>
      <w:r>
        <w:rPr>
          <w:rFonts w:hint="eastAsia"/>
        </w:rPr>
        <w:t>сфері</w:t>
      </w:r>
    </w:p>
    <w:p w:rsidR="006D0849" w:rsidRDefault="006D0849" w:rsidP="006D0849">
      <w:r>
        <w:rPr>
          <w:rFonts w:hint="eastAsia"/>
        </w:rPr>
        <w:t>вищої</w:t>
      </w:r>
      <w:r>
        <w:t></w:t>
      </w:r>
      <w:r>
        <w:rPr>
          <w:rFonts w:hint="eastAsia"/>
        </w:rPr>
        <w:t>освіти</w:t>
      </w:r>
      <w:r>
        <w:t></w:t>
      </w:r>
      <w:r>
        <w:t></w:t>
      </w:r>
      <w:r>
        <w:rPr>
          <w:rFonts w:hint="eastAsia"/>
        </w:rPr>
        <w:t>З’ясовано</w:t>
      </w:r>
      <w:r>
        <w:t></w:t>
      </w:r>
      <w:r>
        <w:t></w:t>
      </w:r>
      <w:r>
        <w:rPr>
          <w:rFonts w:hint="eastAsia"/>
        </w:rPr>
        <w:t>що</w:t>
      </w:r>
      <w:r>
        <w:t></w:t>
      </w:r>
      <w:r>
        <w:rPr>
          <w:rFonts w:hint="eastAsia"/>
        </w:rPr>
        <w:t>успішному</w:t>
      </w:r>
      <w:r>
        <w:t></w:t>
      </w:r>
      <w:r>
        <w:rPr>
          <w:rFonts w:hint="eastAsia"/>
        </w:rPr>
        <w:t>розвитку</w:t>
      </w:r>
      <w:r>
        <w:t></w:t>
      </w:r>
      <w:r>
        <w:rPr>
          <w:rFonts w:hint="eastAsia"/>
        </w:rPr>
        <w:t>міжнародних</w:t>
      </w:r>
      <w:r>
        <w:t></w:t>
      </w:r>
      <w:r>
        <w:rPr>
          <w:rFonts w:hint="eastAsia"/>
        </w:rPr>
        <w:t>зв’язків</w:t>
      </w:r>
      <w:r>
        <w:t></w:t>
      </w:r>
      <w:r>
        <w:rPr>
          <w:rFonts w:hint="eastAsia"/>
        </w:rPr>
        <w:t>та</w:t>
      </w:r>
    </w:p>
    <w:p w:rsidR="006D0849" w:rsidRDefault="006D0849" w:rsidP="006D0849">
      <w:r>
        <w:rPr>
          <w:rFonts w:hint="eastAsia"/>
        </w:rPr>
        <w:t>співробітництва</w:t>
      </w:r>
      <w:r>
        <w:t></w:t>
      </w:r>
      <w:r>
        <w:rPr>
          <w:rFonts w:hint="eastAsia"/>
        </w:rPr>
        <w:t>університетів</w:t>
      </w:r>
      <w:r>
        <w:t></w:t>
      </w:r>
      <w:r>
        <w:rPr>
          <w:rFonts w:hint="eastAsia"/>
        </w:rPr>
        <w:t>заважали</w:t>
      </w:r>
      <w:r>
        <w:t></w:t>
      </w:r>
      <w:r>
        <w:rPr>
          <w:rFonts w:hint="eastAsia"/>
        </w:rPr>
        <w:t>такі</w:t>
      </w:r>
      <w:r>
        <w:t></w:t>
      </w:r>
      <w:r>
        <w:rPr>
          <w:rFonts w:hint="eastAsia"/>
        </w:rPr>
        <w:t>проблеми</w:t>
      </w:r>
      <w:r>
        <w:t></w:t>
      </w:r>
      <w:r>
        <w:t></w:t>
      </w:r>
      <w:r>
        <w:rPr>
          <w:rFonts w:hint="eastAsia"/>
        </w:rPr>
        <w:t>брак</w:t>
      </w:r>
      <w:r>
        <w:t></w:t>
      </w:r>
      <w:r>
        <w:rPr>
          <w:rFonts w:hint="eastAsia"/>
        </w:rPr>
        <w:t>цілісного</w:t>
      </w:r>
    </w:p>
    <w:p w:rsidR="006D0849" w:rsidRDefault="006D0849" w:rsidP="006D0849">
      <w:r>
        <w:rPr>
          <w:rFonts w:hint="eastAsia"/>
        </w:rPr>
        <w:t>концептуального</w:t>
      </w:r>
      <w:r>
        <w:t></w:t>
      </w:r>
      <w:r>
        <w:rPr>
          <w:rFonts w:hint="eastAsia"/>
        </w:rPr>
        <w:t>бачення</w:t>
      </w:r>
      <w:r>
        <w:t></w:t>
      </w:r>
      <w:r>
        <w:rPr>
          <w:rFonts w:hint="eastAsia"/>
        </w:rPr>
        <w:t>нової</w:t>
      </w:r>
      <w:r>
        <w:t></w:t>
      </w:r>
      <w:r>
        <w:rPr>
          <w:rFonts w:hint="eastAsia"/>
        </w:rPr>
        <w:t>моделі</w:t>
      </w:r>
      <w:r>
        <w:t></w:t>
      </w:r>
      <w:r>
        <w:rPr>
          <w:rFonts w:hint="eastAsia"/>
        </w:rPr>
        <w:t>вищої</w:t>
      </w:r>
      <w:r>
        <w:t></w:t>
      </w:r>
      <w:r>
        <w:rPr>
          <w:rFonts w:hint="eastAsia"/>
        </w:rPr>
        <w:t>освіти</w:t>
      </w:r>
      <w:r>
        <w:t></w:t>
      </w:r>
      <w:r>
        <w:t></w:t>
      </w:r>
      <w:r>
        <w:rPr>
          <w:rFonts w:hint="eastAsia"/>
        </w:rPr>
        <w:t>непослідовність</w:t>
      </w:r>
      <w:r>
        <w:t></w:t>
      </w:r>
      <w:r>
        <w:rPr>
          <w:rFonts w:hint="eastAsia"/>
        </w:rPr>
        <w:t>у</w:t>
      </w:r>
      <w:r>
        <w:t></w:t>
      </w:r>
      <w:r>
        <w:rPr>
          <w:rFonts w:hint="eastAsia"/>
        </w:rPr>
        <w:t>здійсненні</w:t>
      </w:r>
    </w:p>
    <w:p w:rsidR="006D0849" w:rsidRDefault="006D0849" w:rsidP="006D0849">
      <w:r>
        <w:rPr>
          <w:rFonts w:hint="eastAsia"/>
        </w:rPr>
        <w:t>освітньої</w:t>
      </w:r>
      <w:r>
        <w:t></w:t>
      </w:r>
      <w:r>
        <w:rPr>
          <w:rFonts w:hint="eastAsia"/>
        </w:rPr>
        <w:t>реформи</w:t>
      </w:r>
      <w:r>
        <w:t></w:t>
      </w:r>
      <w:r>
        <w:t></w:t>
      </w:r>
      <w:r>
        <w:rPr>
          <w:rFonts w:hint="eastAsia"/>
        </w:rPr>
        <w:t>її</w:t>
      </w:r>
      <w:r>
        <w:t></w:t>
      </w:r>
      <w:r>
        <w:rPr>
          <w:rFonts w:hint="eastAsia"/>
        </w:rPr>
        <w:t>однобічність</w:t>
      </w:r>
      <w:r>
        <w:t></w:t>
      </w:r>
      <w:r>
        <w:t></w:t>
      </w:r>
      <w:r>
        <w:rPr>
          <w:rFonts w:hint="eastAsia"/>
        </w:rPr>
        <w:t>відсутність</w:t>
      </w:r>
      <w:r>
        <w:t></w:t>
      </w:r>
      <w:r>
        <w:rPr>
          <w:rFonts w:hint="eastAsia"/>
        </w:rPr>
        <w:t>необхідного</w:t>
      </w:r>
      <w:r>
        <w:t></w:t>
      </w:r>
      <w:r>
        <w:rPr>
          <w:rFonts w:hint="eastAsia"/>
        </w:rPr>
        <w:t>і</w:t>
      </w:r>
      <w:r>
        <w:t></w:t>
      </w:r>
      <w:r>
        <w:rPr>
          <w:rFonts w:hint="eastAsia"/>
        </w:rPr>
        <w:t>достатнього</w:t>
      </w:r>
    </w:p>
    <w:p w:rsidR="006D0849" w:rsidRDefault="006D0849" w:rsidP="006D0849">
      <w:r>
        <w:rPr>
          <w:rFonts w:hint="eastAsia"/>
        </w:rPr>
        <w:t>законодавчого</w:t>
      </w:r>
      <w:r>
        <w:t></w:t>
      </w:r>
      <w:r>
        <w:rPr>
          <w:rFonts w:hint="eastAsia"/>
        </w:rPr>
        <w:t>підґрунтя</w:t>
      </w:r>
      <w:r>
        <w:t></w:t>
      </w:r>
      <w:r>
        <w:rPr>
          <w:rFonts w:hint="eastAsia"/>
        </w:rPr>
        <w:t>та</w:t>
      </w:r>
      <w:r>
        <w:t></w:t>
      </w:r>
      <w:r>
        <w:rPr>
          <w:rFonts w:hint="eastAsia"/>
        </w:rPr>
        <w:t>нормативно</w:t>
      </w:r>
      <w:r>
        <w:t></w:t>
      </w:r>
      <w:r>
        <w:rPr>
          <w:rFonts w:hint="eastAsia"/>
        </w:rPr>
        <w:t>правових</w:t>
      </w:r>
      <w:r>
        <w:t></w:t>
      </w:r>
      <w:r>
        <w:rPr>
          <w:rFonts w:hint="eastAsia"/>
        </w:rPr>
        <w:t>документів</w:t>
      </w:r>
      <w:r>
        <w:t></w:t>
      </w:r>
      <w:r>
        <w:rPr>
          <w:rFonts w:hint="eastAsia"/>
        </w:rPr>
        <w:t>щодо</w:t>
      </w:r>
      <w:r>
        <w:t></w:t>
      </w:r>
      <w:r>
        <w:rPr>
          <w:rFonts w:hint="eastAsia"/>
        </w:rPr>
        <w:t>основних</w:t>
      </w:r>
    </w:p>
    <w:p w:rsidR="006D0849" w:rsidRDefault="006D0849" w:rsidP="006D0849">
      <w:r>
        <w:rPr>
          <w:rFonts w:hint="eastAsia"/>
        </w:rPr>
        <w:t>інструментів</w:t>
      </w:r>
      <w:r>
        <w:t></w:t>
      </w:r>
      <w:r>
        <w:rPr>
          <w:rFonts w:hint="eastAsia"/>
        </w:rPr>
        <w:t>євроінтеграції</w:t>
      </w:r>
      <w:r>
        <w:t></w:t>
      </w:r>
      <w:r>
        <w:rPr>
          <w:rFonts w:hint="eastAsia"/>
        </w:rPr>
        <w:t>вищої</w:t>
      </w:r>
      <w:r>
        <w:t></w:t>
      </w:r>
      <w:r>
        <w:rPr>
          <w:rFonts w:hint="eastAsia"/>
        </w:rPr>
        <w:t>освіти</w:t>
      </w:r>
      <w:r>
        <w:t></w:t>
      </w:r>
      <w:r>
        <w:t></w:t>
      </w:r>
      <w:r>
        <w:rPr>
          <w:rFonts w:hint="eastAsia"/>
        </w:rPr>
        <w:t>недостатньо</w:t>
      </w:r>
      <w:r>
        <w:t></w:t>
      </w:r>
      <w:r>
        <w:rPr>
          <w:rFonts w:hint="eastAsia"/>
        </w:rPr>
        <w:t>консолідовані</w:t>
      </w:r>
      <w:r>
        <w:t></w:t>
      </w:r>
      <w:r>
        <w:rPr>
          <w:rFonts w:hint="eastAsia"/>
        </w:rPr>
        <w:t>зусилля</w:t>
      </w:r>
    </w:p>
    <w:p w:rsidR="006D0849" w:rsidRDefault="006D0849" w:rsidP="006D0849">
      <w:r>
        <w:rPr>
          <w:rFonts w:hint="eastAsia"/>
        </w:rPr>
        <w:t>науковців</w:t>
      </w:r>
      <w:r>
        <w:t></w:t>
      </w:r>
      <w:r>
        <w:t></w:t>
      </w:r>
      <w:r>
        <w:rPr>
          <w:rFonts w:hint="eastAsia"/>
        </w:rPr>
        <w:t>органів</w:t>
      </w:r>
      <w:r>
        <w:t></w:t>
      </w:r>
      <w:r>
        <w:rPr>
          <w:rFonts w:hint="eastAsia"/>
        </w:rPr>
        <w:t>влади</w:t>
      </w:r>
      <w:r>
        <w:t></w:t>
      </w:r>
      <w:r>
        <w:t></w:t>
      </w:r>
      <w:r>
        <w:rPr>
          <w:rFonts w:hint="eastAsia"/>
        </w:rPr>
        <w:t>структур</w:t>
      </w:r>
      <w:r>
        <w:t></w:t>
      </w:r>
      <w:r>
        <w:rPr>
          <w:rFonts w:hint="eastAsia"/>
        </w:rPr>
        <w:t>із</w:t>
      </w:r>
      <w:r>
        <w:t></w:t>
      </w:r>
      <w:r>
        <w:rPr>
          <w:rFonts w:hint="eastAsia"/>
        </w:rPr>
        <w:t>різними</w:t>
      </w:r>
      <w:r>
        <w:t></w:t>
      </w:r>
      <w:r>
        <w:rPr>
          <w:rFonts w:hint="eastAsia"/>
        </w:rPr>
        <w:t>формами</w:t>
      </w:r>
      <w:r>
        <w:t></w:t>
      </w:r>
      <w:r>
        <w:rPr>
          <w:rFonts w:hint="eastAsia"/>
        </w:rPr>
        <w:t>власності</w:t>
      </w:r>
      <w:r>
        <w:t></w:t>
      </w:r>
      <w:r>
        <w:rPr>
          <w:rFonts w:hint="eastAsia"/>
        </w:rPr>
        <w:t>на</w:t>
      </w:r>
      <w:r>
        <w:t></w:t>
      </w:r>
      <w:r>
        <w:rPr>
          <w:rFonts w:hint="eastAsia"/>
        </w:rPr>
        <w:t>створення</w:t>
      </w:r>
    </w:p>
    <w:p w:rsidR="006D0849" w:rsidRDefault="006D0849" w:rsidP="006D0849">
      <w:r>
        <w:rPr>
          <w:rFonts w:hint="eastAsia"/>
        </w:rPr>
        <w:t>інноваційної</w:t>
      </w:r>
      <w:r>
        <w:t></w:t>
      </w:r>
      <w:r>
        <w:rPr>
          <w:rFonts w:hint="eastAsia"/>
        </w:rPr>
        <w:t>інфраструктури</w:t>
      </w:r>
      <w:r>
        <w:t></w:t>
      </w:r>
      <w:r>
        <w:rPr>
          <w:rFonts w:hint="eastAsia"/>
        </w:rPr>
        <w:t>сучасного</w:t>
      </w:r>
      <w:r>
        <w:t></w:t>
      </w:r>
      <w:r>
        <w:rPr>
          <w:rFonts w:hint="eastAsia"/>
        </w:rPr>
        <w:t>вищого</w:t>
      </w:r>
      <w:r>
        <w:t></w:t>
      </w:r>
      <w:r>
        <w:rPr>
          <w:rFonts w:hint="eastAsia"/>
        </w:rPr>
        <w:t>навчального</w:t>
      </w:r>
      <w:r>
        <w:t></w:t>
      </w:r>
      <w:r>
        <w:rPr>
          <w:rFonts w:hint="eastAsia"/>
        </w:rPr>
        <w:t>закладу</w:t>
      </w:r>
      <w:r>
        <w:t></w:t>
      </w:r>
      <w:r>
        <w:t></w:t>
      </w:r>
      <w:r>
        <w:rPr>
          <w:rFonts w:hint="eastAsia"/>
        </w:rPr>
        <w:t>обмежена</w:t>
      </w:r>
    </w:p>
    <w:p w:rsidR="006D0849" w:rsidRDefault="006D0849" w:rsidP="006D0849">
      <w:r>
        <w:rPr>
          <w:rFonts w:hint="eastAsia"/>
        </w:rPr>
        <w:t>діяльність</w:t>
      </w:r>
      <w:r>
        <w:t></w:t>
      </w:r>
      <w:r>
        <w:rPr>
          <w:rFonts w:hint="eastAsia"/>
        </w:rPr>
        <w:t>щодо</w:t>
      </w:r>
      <w:r>
        <w:t></w:t>
      </w:r>
      <w:r>
        <w:rPr>
          <w:rFonts w:hint="eastAsia"/>
        </w:rPr>
        <w:t>комерціалізації</w:t>
      </w:r>
      <w:r>
        <w:t></w:t>
      </w:r>
      <w:r>
        <w:rPr>
          <w:rFonts w:hint="eastAsia"/>
        </w:rPr>
        <w:t>результатів</w:t>
      </w:r>
      <w:r>
        <w:t></w:t>
      </w:r>
      <w:r>
        <w:rPr>
          <w:rFonts w:hint="eastAsia"/>
        </w:rPr>
        <w:t>наукових</w:t>
      </w:r>
      <w:r>
        <w:t></w:t>
      </w:r>
      <w:r>
        <w:rPr>
          <w:rFonts w:hint="eastAsia"/>
        </w:rPr>
        <w:t>розробок</w:t>
      </w:r>
      <w:r>
        <w:t></w:t>
      </w:r>
      <w:r>
        <w:rPr>
          <w:rFonts w:hint="eastAsia"/>
        </w:rPr>
        <w:t>і</w:t>
      </w:r>
      <w:r>
        <w:t></w:t>
      </w:r>
      <w:r>
        <w:rPr>
          <w:rFonts w:hint="eastAsia"/>
        </w:rPr>
        <w:t>просування</w:t>
      </w:r>
      <w:r>
        <w:t></w:t>
      </w:r>
      <w:r>
        <w:rPr>
          <w:rFonts w:hint="eastAsia"/>
        </w:rPr>
        <w:t>їх</w:t>
      </w:r>
      <w:r>
        <w:t></w:t>
      </w:r>
      <w:r>
        <w:rPr>
          <w:rFonts w:hint="eastAsia"/>
        </w:rPr>
        <w:t>на</w:t>
      </w:r>
    </w:p>
    <w:p w:rsidR="006D0849" w:rsidRDefault="006D0849" w:rsidP="006D0849">
      <w:r>
        <w:rPr>
          <w:rFonts w:hint="eastAsia"/>
        </w:rPr>
        <w:t>світові</w:t>
      </w:r>
      <w:r>
        <w:t></w:t>
      </w:r>
      <w:r>
        <w:rPr>
          <w:rFonts w:hint="eastAsia"/>
        </w:rPr>
        <w:t>ринки</w:t>
      </w:r>
      <w:r>
        <w:t></w:t>
      </w:r>
      <w:r>
        <w:t></w:t>
      </w:r>
      <w:r>
        <w:rPr>
          <w:rFonts w:hint="eastAsia"/>
        </w:rPr>
        <w:t>недостатня</w:t>
      </w:r>
      <w:r>
        <w:t></w:t>
      </w:r>
      <w:r>
        <w:rPr>
          <w:rFonts w:hint="eastAsia"/>
        </w:rPr>
        <w:t>розвиненість</w:t>
      </w:r>
      <w:r>
        <w:t></w:t>
      </w:r>
      <w:r>
        <w:rPr>
          <w:rFonts w:hint="eastAsia"/>
        </w:rPr>
        <w:t>інфраструктури</w:t>
      </w:r>
      <w:r>
        <w:t></w:t>
      </w:r>
      <w:r>
        <w:rPr>
          <w:rFonts w:hint="eastAsia"/>
        </w:rPr>
        <w:t>у</w:t>
      </w:r>
      <w:r>
        <w:t></w:t>
      </w:r>
      <w:r>
        <w:rPr>
          <w:rFonts w:hint="eastAsia"/>
        </w:rPr>
        <w:t>сфері</w:t>
      </w:r>
      <w:r>
        <w:t></w:t>
      </w:r>
      <w:r>
        <w:rPr>
          <w:rFonts w:hint="eastAsia"/>
        </w:rPr>
        <w:t>освіти</w:t>
      </w:r>
      <w:r>
        <w:t></w:t>
      </w:r>
      <w:r>
        <w:rPr>
          <w:rFonts w:hint="eastAsia"/>
        </w:rPr>
        <w:t>й</w:t>
      </w:r>
      <w:r>
        <w:t></w:t>
      </w:r>
      <w:r>
        <w:rPr>
          <w:rFonts w:hint="eastAsia"/>
        </w:rPr>
        <w:t>науки</w:t>
      </w:r>
      <w:r>
        <w:t></w:t>
      </w:r>
      <w:r>
        <w:rPr>
          <w:rFonts w:hint="eastAsia"/>
        </w:rPr>
        <w:t>як</w:t>
      </w:r>
    </w:p>
    <w:p w:rsidR="006D0849" w:rsidRDefault="006D0849" w:rsidP="006D0849">
      <w:r>
        <w:rPr>
          <w:rFonts w:hint="eastAsia"/>
        </w:rPr>
        <w:t>основи</w:t>
      </w:r>
      <w:r>
        <w:t></w:t>
      </w:r>
      <w:r>
        <w:rPr>
          <w:rFonts w:hint="eastAsia"/>
        </w:rPr>
        <w:t>для</w:t>
      </w:r>
      <w:r>
        <w:t></w:t>
      </w:r>
      <w:r>
        <w:rPr>
          <w:rFonts w:hint="eastAsia"/>
        </w:rPr>
        <w:t>розвитку</w:t>
      </w:r>
      <w:r>
        <w:t></w:t>
      </w:r>
      <w:r>
        <w:rPr>
          <w:rFonts w:hint="eastAsia"/>
        </w:rPr>
        <w:t>економіки</w:t>
      </w:r>
      <w:r>
        <w:t></w:t>
      </w:r>
      <w:r>
        <w:rPr>
          <w:rFonts w:hint="eastAsia"/>
        </w:rPr>
        <w:t>України</w:t>
      </w:r>
      <w:r>
        <w:t></w:t>
      </w:r>
    </w:p>
    <w:p w:rsidR="006D0849" w:rsidRDefault="006D0849" w:rsidP="006D0849">
      <w:r>
        <w:t></w:t>
      </w:r>
      <w:r>
        <w:t></w:t>
      </w:r>
      <w:r>
        <w:t></w:t>
      </w:r>
    </w:p>
    <w:p w:rsidR="006D0849" w:rsidRDefault="006D0849" w:rsidP="006D0849">
      <w:r>
        <w:rPr>
          <w:rFonts w:hint="eastAsia"/>
        </w:rPr>
        <w:t>Виявлено</w:t>
      </w:r>
      <w:r>
        <w:t></w:t>
      </w:r>
      <w:r>
        <w:rPr>
          <w:rFonts w:hint="eastAsia"/>
        </w:rPr>
        <w:t>можливі</w:t>
      </w:r>
      <w:r>
        <w:t></w:t>
      </w:r>
      <w:r>
        <w:rPr>
          <w:rFonts w:hint="eastAsia"/>
        </w:rPr>
        <w:t>шляхи</w:t>
      </w:r>
      <w:r>
        <w:t></w:t>
      </w:r>
      <w:r>
        <w:rPr>
          <w:rFonts w:hint="eastAsia"/>
        </w:rPr>
        <w:t>активізації</w:t>
      </w:r>
      <w:r>
        <w:t></w:t>
      </w:r>
      <w:r>
        <w:rPr>
          <w:rFonts w:hint="eastAsia"/>
        </w:rPr>
        <w:t>інтеграційних</w:t>
      </w:r>
      <w:r>
        <w:t></w:t>
      </w:r>
      <w:r>
        <w:rPr>
          <w:rFonts w:hint="eastAsia"/>
        </w:rPr>
        <w:t>процесів</w:t>
      </w:r>
      <w:r>
        <w:t></w:t>
      </w:r>
      <w:r>
        <w:rPr>
          <w:rFonts w:hint="eastAsia"/>
        </w:rPr>
        <w:t>у</w:t>
      </w:r>
      <w:r>
        <w:t></w:t>
      </w:r>
      <w:r>
        <w:rPr>
          <w:rFonts w:hint="eastAsia"/>
        </w:rPr>
        <w:t>вищій</w:t>
      </w:r>
      <w:r>
        <w:t></w:t>
      </w:r>
      <w:r>
        <w:rPr>
          <w:rFonts w:hint="eastAsia"/>
        </w:rPr>
        <w:t>освіті</w:t>
      </w:r>
      <w:r>
        <w:t></w:t>
      </w:r>
    </w:p>
    <w:p w:rsidR="006D0849" w:rsidRDefault="006D0849" w:rsidP="006D0849">
      <w:r>
        <w:rPr>
          <w:rFonts w:hint="eastAsia"/>
        </w:rPr>
        <w:t>Активізацію</w:t>
      </w:r>
      <w:r>
        <w:t></w:t>
      </w:r>
      <w:r>
        <w:rPr>
          <w:rFonts w:hint="eastAsia"/>
        </w:rPr>
        <w:t>інтеграційних</w:t>
      </w:r>
      <w:r>
        <w:t></w:t>
      </w:r>
      <w:r>
        <w:rPr>
          <w:rFonts w:hint="eastAsia"/>
        </w:rPr>
        <w:t>процесів</w:t>
      </w:r>
      <w:r>
        <w:t></w:t>
      </w:r>
      <w:r>
        <w:rPr>
          <w:rFonts w:hint="eastAsia"/>
        </w:rPr>
        <w:t>у</w:t>
      </w:r>
      <w:r>
        <w:t></w:t>
      </w:r>
      <w:r>
        <w:rPr>
          <w:rFonts w:hint="eastAsia"/>
        </w:rPr>
        <w:t>сфері</w:t>
      </w:r>
      <w:r>
        <w:t></w:t>
      </w:r>
      <w:r>
        <w:rPr>
          <w:rFonts w:hint="eastAsia"/>
        </w:rPr>
        <w:t>вищої</w:t>
      </w:r>
      <w:r>
        <w:t></w:t>
      </w:r>
      <w:r>
        <w:rPr>
          <w:rFonts w:hint="eastAsia"/>
        </w:rPr>
        <w:t>освіти</w:t>
      </w:r>
      <w:r>
        <w:t></w:t>
      </w:r>
      <w:r>
        <w:rPr>
          <w:rFonts w:hint="eastAsia"/>
        </w:rPr>
        <w:t>буде</w:t>
      </w:r>
      <w:r>
        <w:t></w:t>
      </w:r>
      <w:r>
        <w:rPr>
          <w:rFonts w:hint="eastAsia"/>
        </w:rPr>
        <w:t>забезпечувати</w:t>
      </w:r>
      <w:r>
        <w:t></w:t>
      </w:r>
    </w:p>
    <w:p w:rsidR="006D0849" w:rsidRDefault="006D0849" w:rsidP="006D0849">
      <w:r>
        <w:rPr>
          <w:rFonts w:hint="eastAsia"/>
        </w:rPr>
        <w:t>здійснення</w:t>
      </w:r>
      <w:r>
        <w:t></w:t>
      </w:r>
      <w:r>
        <w:rPr>
          <w:rFonts w:hint="eastAsia"/>
        </w:rPr>
        <w:t>послідовної</w:t>
      </w:r>
      <w:r>
        <w:t></w:t>
      </w:r>
      <w:r>
        <w:rPr>
          <w:rFonts w:hint="eastAsia"/>
        </w:rPr>
        <w:t>освітньої</w:t>
      </w:r>
      <w:r>
        <w:t></w:t>
      </w:r>
      <w:r>
        <w:rPr>
          <w:rFonts w:hint="eastAsia"/>
        </w:rPr>
        <w:t>реформи</w:t>
      </w:r>
      <w:r>
        <w:t></w:t>
      </w:r>
      <w:r>
        <w:t></w:t>
      </w:r>
      <w:r>
        <w:rPr>
          <w:rFonts w:hint="eastAsia"/>
        </w:rPr>
        <w:t>яка</w:t>
      </w:r>
      <w:r>
        <w:t></w:t>
      </w:r>
      <w:r>
        <w:rPr>
          <w:rFonts w:hint="eastAsia"/>
        </w:rPr>
        <w:t>повинна</w:t>
      </w:r>
      <w:r>
        <w:t></w:t>
      </w:r>
      <w:r>
        <w:rPr>
          <w:rFonts w:hint="eastAsia"/>
        </w:rPr>
        <w:t>носити</w:t>
      </w:r>
      <w:r>
        <w:t></w:t>
      </w:r>
      <w:r>
        <w:rPr>
          <w:rFonts w:hint="eastAsia"/>
        </w:rPr>
        <w:t>цілісний</w:t>
      </w:r>
    </w:p>
    <w:p w:rsidR="006D0849" w:rsidRDefault="006D0849" w:rsidP="006D0849">
      <w:r>
        <w:rPr>
          <w:rFonts w:hint="eastAsia"/>
        </w:rPr>
        <w:t>міжгалузевий</w:t>
      </w:r>
      <w:r>
        <w:t></w:t>
      </w:r>
      <w:r>
        <w:rPr>
          <w:rFonts w:hint="eastAsia"/>
        </w:rPr>
        <w:t>характер</w:t>
      </w:r>
      <w:r>
        <w:t></w:t>
      </w:r>
      <w:r>
        <w:t></w:t>
      </w:r>
      <w:r>
        <w:rPr>
          <w:rFonts w:hint="eastAsia"/>
        </w:rPr>
        <w:t>вдосконалення</w:t>
      </w:r>
      <w:r>
        <w:t></w:t>
      </w:r>
      <w:r>
        <w:rPr>
          <w:rFonts w:hint="eastAsia"/>
        </w:rPr>
        <w:t>законодавчого</w:t>
      </w:r>
      <w:r>
        <w:t></w:t>
      </w:r>
      <w:r>
        <w:rPr>
          <w:rFonts w:hint="eastAsia"/>
        </w:rPr>
        <w:t>забезпечення</w:t>
      </w:r>
      <w:r>
        <w:t></w:t>
      </w:r>
      <w:r>
        <w:t></w:t>
      </w:r>
      <w:r>
        <w:rPr>
          <w:rFonts w:hint="eastAsia"/>
        </w:rPr>
        <w:t>поєднання</w:t>
      </w:r>
    </w:p>
    <w:p w:rsidR="006D0849" w:rsidRDefault="006D0849" w:rsidP="006D0849">
      <w:r>
        <w:rPr>
          <w:rFonts w:hint="eastAsia"/>
        </w:rPr>
        <w:t>зусиль</w:t>
      </w:r>
      <w:r>
        <w:t></w:t>
      </w:r>
      <w:r>
        <w:rPr>
          <w:rFonts w:hint="eastAsia"/>
        </w:rPr>
        <w:t>МОН</w:t>
      </w:r>
      <w:r>
        <w:t></w:t>
      </w:r>
      <w:r>
        <w:rPr>
          <w:rFonts w:hint="eastAsia"/>
        </w:rPr>
        <w:t>України</w:t>
      </w:r>
      <w:r>
        <w:t></w:t>
      </w:r>
      <w:r>
        <w:rPr>
          <w:rFonts w:hint="eastAsia"/>
        </w:rPr>
        <w:t>й</w:t>
      </w:r>
      <w:r>
        <w:t></w:t>
      </w:r>
      <w:r>
        <w:rPr>
          <w:rFonts w:hint="eastAsia"/>
        </w:rPr>
        <w:t>АПН</w:t>
      </w:r>
      <w:r>
        <w:t></w:t>
      </w:r>
      <w:r>
        <w:rPr>
          <w:rFonts w:hint="eastAsia"/>
        </w:rPr>
        <w:t>України</w:t>
      </w:r>
      <w:r>
        <w:t></w:t>
      </w:r>
      <w:r>
        <w:t></w:t>
      </w:r>
      <w:r>
        <w:rPr>
          <w:rFonts w:hint="eastAsia"/>
        </w:rPr>
        <w:t>інтеграція</w:t>
      </w:r>
      <w:r>
        <w:t></w:t>
      </w:r>
      <w:r>
        <w:rPr>
          <w:rFonts w:hint="eastAsia"/>
        </w:rPr>
        <w:t>на</w:t>
      </w:r>
      <w:r>
        <w:t></w:t>
      </w:r>
      <w:r>
        <w:rPr>
          <w:rFonts w:hint="eastAsia"/>
        </w:rPr>
        <w:t>всеукраїнському</w:t>
      </w:r>
      <w:r>
        <w:t></w:t>
      </w:r>
      <w:r>
        <w:rPr>
          <w:rFonts w:hint="eastAsia"/>
        </w:rPr>
        <w:t>рівні</w:t>
      </w:r>
      <w:r>
        <w:t></w:t>
      </w:r>
    </w:p>
    <w:p w:rsidR="006D0849" w:rsidRDefault="006D0849" w:rsidP="006D0849">
      <w:r>
        <w:rPr>
          <w:rFonts w:hint="eastAsia"/>
        </w:rPr>
        <w:t>внутрішня</w:t>
      </w:r>
      <w:r>
        <w:t></w:t>
      </w:r>
      <w:r>
        <w:rPr>
          <w:rFonts w:hint="eastAsia"/>
        </w:rPr>
        <w:t>академічна</w:t>
      </w:r>
      <w:r>
        <w:t></w:t>
      </w:r>
      <w:r>
        <w:rPr>
          <w:rFonts w:hint="eastAsia"/>
        </w:rPr>
        <w:t>мобільність</w:t>
      </w:r>
      <w:r>
        <w:t></w:t>
      </w:r>
      <w:r>
        <w:rPr>
          <w:rFonts w:hint="eastAsia"/>
        </w:rPr>
        <w:t>викладачів</w:t>
      </w:r>
      <w:r>
        <w:t></w:t>
      </w:r>
      <w:r>
        <w:rPr>
          <w:rFonts w:hint="eastAsia"/>
        </w:rPr>
        <w:t>і</w:t>
      </w:r>
      <w:r>
        <w:t></w:t>
      </w:r>
      <w:r>
        <w:rPr>
          <w:rFonts w:hint="eastAsia"/>
        </w:rPr>
        <w:t>студентів</w:t>
      </w:r>
      <w:r>
        <w:t></w:t>
      </w:r>
      <w:r>
        <w:t></w:t>
      </w:r>
      <w:r>
        <w:rPr>
          <w:rFonts w:hint="eastAsia"/>
        </w:rPr>
        <w:t>набуття</w:t>
      </w:r>
      <w:r>
        <w:t></w:t>
      </w:r>
      <w:r>
        <w:rPr>
          <w:rFonts w:hint="eastAsia"/>
        </w:rPr>
        <w:t>університетами</w:t>
      </w:r>
    </w:p>
    <w:p w:rsidR="006D0849" w:rsidRDefault="006D0849" w:rsidP="006D0849">
      <w:r>
        <w:rPr>
          <w:rFonts w:hint="eastAsia"/>
        </w:rPr>
        <w:t>реальної</w:t>
      </w:r>
      <w:r>
        <w:t></w:t>
      </w:r>
      <w:r>
        <w:rPr>
          <w:rFonts w:hint="eastAsia"/>
        </w:rPr>
        <w:t>автономії</w:t>
      </w:r>
      <w:r>
        <w:t></w:t>
      </w:r>
      <w:r>
        <w:t></w:t>
      </w:r>
      <w:r>
        <w:rPr>
          <w:rFonts w:hint="eastAsia"/>
        </w:rPr>
        <w:t>вирішення</w:t>
      </w:r>
      <w:r>
        <w:t></w:t>
      </w:r>
      <w:r>
        <w:rPr>
          <w:rFonts w:hint="eastAsia"/>
        </w:rPr>
        <w:t>проблеми</w:t>
      </w:r>
      <w:r>
        <w:t></w:t>
      </w:r>
      <w:r>
        <w:rPr>
          <w:rFonts w:hint="eastAsia"/>
        </w:rPr>
        <w:t>підготовки</w:t>
      </w:r>
      <w:r>
        <w:t></w:t>
      </w:r>
      <w:r>
        <w:rPr>
          <w:rFonts w:hint="eastAsia"/>
        </w:rPr>
        <w:t>університетських</w:t>
      </w:r>
      <w:r>
        <w:t></w:t>
      </w:r>
      <w:r>
        <w:rPr>
          <w:rFonts w:hint="eastAsia"/>
        </w:rPr>
        <w:t>кадрів</w:t>
      </w:r>
    </w:p>
    <w:p w:rsidR="006D0849" w:rsidRDefault="006D0849" w:rsidP="006D0849">
      <w:r>
        <w:rPr>
          <w:rFonts w:hint="eastAsia"/>
        </w:rPr>
        <w:t>найвищої</w:t>
      </w:r>
      <w:r>
        <w:t></w:t>
      </w:r>
      <w:r>
        <w:rPr>
          <w:rFonts w:hint="eastAsia"/>
        </w:rPr>
        <w:t>кваліфікації</w:t>
      </w:r>
      <w:r>
        <w:t></w:t>
      </w:r>
      <w:r>
        <w:t></w:t>
      </w:r>
      <w:r>
        <w:rPr>
          <w:rFonts w:hint="eastAsia"/>
        </w:rPr>
        <w:t>постійне</w:t>
      </w:r>
      <w:r>
        <w:t></w:t>
      </w:r>
      <w:r>
        <w:rPr>
          <w:rFonts w:hint="eastAsia"/>
        </w:rPr>
        <w:t>вдосконалення</w:t>
      </w:r>
      <w:r>
        <w:t></w:t>
      </w:r>
      <w:r>
        <w:rPr>
          <w:rFonts w:hint="eastAsia"/>
        </w:rPr>
        <w:t>комунікативних</w:t>
      </w:r>
      <w:r>
        <w:t></w:t>
      </w:r>
      <w:r>
        <w:rPr>
          <w:rFonts w:hint="eastAsia"/>
        </w:rPr>
        <w:t>компетентностей</w:t>
      </w:r>
      <w:r>
        <w:t></w:t>
      </w:r>
    </w:p>
    <w:p w:rsidR="006D0849" w:rsidRDefault="006D0849" w:rsidP="006D0849">
      <w:r>
        <w:rPr>
          <w:rFonts w:hint="eastAsia"/>
        </w:rPr>
        <w:t>використання</w:t>
      </w:r>
      <w:r>
        <w:t></w:t>
      </w:r>
      <w:r>
        <w:rPr>
          <w:rFonts w:hint="eastAsia"/>
        </w:rPr>
        <w:t>резервів</w:t>
      </w:r>
      <w:r>
        <w:t></w:t>
      </w:r>
      <w:r>
        <w:rPr>
          <w:rFonts w:hint="eastAsia"/>
        </w:rPr>
        <w:t>структурних</w:t>
      </w:r>
      <w:r>
        <w:t></w:t>
      </w:r>
      <w:r>
        <w:rPr>
          <w:rFonts w:hint="eastAsia"/>
        </w:rPr>
        <w:t>підрозділів</w:t>
      </w:r>
      <w:r>
        <w:t></w:t>
      </w:r>
      <w:r>
        <w:rPr>
          <w:rFonts w:hint="eastAsia"/>
        </w:rPr>
        <w:t>університетів</w:t>
      </w:r>
      <w:r>
        <w:t></w:t>
      </w:r>
      <w:r>
        <w:t></w:t>
      </w:r>
      <w:r>
        <w:rPr>
          <w:rFonts w:hint="eastAsia"/>
        </w:rPr>
        <w:t>які</w:t>
      </w:r>
      <w:r>
        <w:t></w:t>
      </w:r>
      <w:r>
        <w:rPr>
          <w:rFonts w:hint="eastAsia"/>
        </w:rPr>
        <w:t>ще</w:t>
      </w:r>
      <w:r>
        <w:t></w:t>
      </w:r>
      <w:r>
        <w:rPr>
          <w:rFonts w:hint="eastAsia"/>
        </w:rPr>
        <w:t>не</w:t>
      </w:r>
    </w:p>
    <w:p w:rsidR="006D0849" w:rsidRDefault="006D0849" w:rsidP="006D0849">
      <w:r>
        <w:rPr>
          <w:rFonts w:hint="eastAsia"/>
        </w:rPr>
        <w:t>включилися</w:t>
      </w:r>
      <w:r>
        <w:t></w:t>
      </w:r>
      <w:r>
        <w:rPr>
          <w:rFonts w:hint="eastAsia"/>
        </w:rPr>
        <w:t>у</w:t>
      </w:r>
      <w:r>
        <w:t></w:t>
      </w:r>
      <w:r>
        <w:rPr>
          <w:rFonts w:hint="eastAsia"/>
        </w:rPr>
        <w:t>реальну</w:t>
      </w:r>
      <w:r>
        <w:t></w:t>
      </w:r>
      <w:r>
        <w:rPr>
          <w:rFonts w:hint="eastAsia"/>
        </w:rPr>
        <w:t>міжнародну</w:t>
      </w:r>
      <w:r>
        <w:t></w:t>
      </w:r>
      <w:r>
        <w:rPr>
          <w:rFonts w:hint="eastAsia"/>
        </w:rPr>
        <w:t>співпрацю</w:t>
      </w:r>
      <w:r>
        <w:t></w:t>
      </w:r>
      <w:r>
        <w:t></w:t>
      </w:r>
      <w:r>
        <w:rPr>
          <w:rFonts w:hint="eastAsia"/>
        </w:rPr>
        <w:t>стимулювання</w:t>
      </w:r>
      <w:r>
        <w:t></w:t>
      </w:r>
      <w:r>
        <w:rPr>
          <w:rFonts w:hint="eastAsia"/>
        </w:rPr>
        <w:t>науковців</w:t>
      </w:r>
      <w:r>
        <w:t></w:t>
      </w:r>
      <w:r>
        <w:rPr>
          <w:rFonts w:hint="eastAsia"/>
        </w:rPr>
        <w:t>і</w:t>
      </w:r>
    </w:p>
    <w:p w:rsidR="006D0849" w:rsidRDefault="006D0849" w:rsidP="006D0849">
      <w:r>
        <w:rPr>
          <w:rFonts w:hint="eastAsia"/>
        </w:rPr>
        <w:t>викладачів</w:t>
      </w:r>
      <w:r>
        <w:t></w:t>
      </w:r>
      <w:r>
        <w:rPr>
          <w:rFonts w:hint="eastAsia"/>
        </w:rPr>
        <w:t>до</w:t>
      </w:r>
      <w:r>
        <w:t></w:t>
      </w:r>
      <w:r>
        <w:rPr>
          <w:rFonts w:hint="eastAsia"/>
        </w:rPr>
        <w:t>активізації</w:t>
      </w:r>
      <w:r>
        <w:t></w:t>
      </w:r>
      <w:r>
        <w:rPr>
          <w:rFonts w:hint="eastAsia"/>
        </w:rPr>
        <w:t>мобільності</w:t>
      </w:r>
      <w:r>
        <w:t></w:t>
      </w:r>
      <w:r>
        <w:rPr>
          <w:rFonts w:hint="eastAsia"/>
        </w:rPr>
        <w:t>та</w:t>
      </w:r>
      <w:r>
        <w:t></w:t>
      </w:r>
      <w:r>
        <w:rPr>
          <w:rFonts w:hint="eastAsia"/>
        </w:rPr>
        <w:t>міжнародного</w:t>
      </w:r>
      <w:r>
        <w:t></w:t>
      </w:r>
      <w:r>
        <w:rPr>
          <w:rFonts w:hint="eastAsia"/>
        </w:rPr>
        <w:t>співробітництва</w:t>
      </w:r>
      <w:r>
        <w:t></w:t>
      </w:r>
    </w:p>
    <w:p w:rsidR="006D0849" w:rsidRDefault="006D0849" w:rsidP="006D0849">
      <w:r>
        <w:rPr>
          <w:rFonts w:hint="eastAsia"/>
        </w:rPr>
        <w:t>утвердження</w:t>
      </w:r>
      <w:r>
        <w:t></w:t>
      </w:r>
      <w:r>
        <w:rPr>
          <w:rFonts w:hint="eastAsia"/>
        </w:rPr>
        <w:t>системи</w:t>
      </w:r>
      <w:r>
        <w:t></w:t>
      </w:r>
      <w:r>
        <w:rPr>
          <w:rFonts w:hint="eastAsia"/>
        </w:rPr>
        <w:t>стажування</w:t>
      </w:r>
      <w:r>
        <w:t></w:t>
      </w:r>
      <w:r>
        <w:rPr>
          <w:rFonts w:hint="eastAsia"/>
        </w:rPr>
        <w:t>і</w:t>
      </w:r>
      <w:r>
        <w:t></w:t>
      </w:r>
      <w:r>
        <w:rPr>
          <w:rFonts w:hint="eastAsia"/>
        </w:rPr>
        <w:t>навчання</w:t>
      </w:r>
      <w:r>
        <w:t></w:t>
      </w:r>
      <w:r>
        <w:rPr>
          <w:rFonts w:hint="eastAsia"/>
        </w:rPr>
        <w:t>українських</w:t>
      </w:r>
      <w:r>
        <w:t></w:t>
      </w:r>
      <w:r>
        <w:rPr>
          <w:rFonts w:hint="eastAsia"/>
        </w:rPr>
        <w:t>студентів</w:t>
      </w:r>
      <w:r>
        <w:t></w:t>
      </w:r>
      <w:r>
        <w:t></w:t>
      </w:r>
      <w:r>
        <w:rPr>
          <w:rFonts w:hint="eastAsia"/>
        </w:rPr>
        <w:t>аспірантів</w:t>
      </w:r>
      <w:r>
        <w:t></w:t>
      </w:r>
      <w:r>
        <w:rPr>
          <w:rFonts w:hint="eastAsia"/>
        </w:rPr>
        <w:t>і</w:t>
      </w:r>
    </w:p>
    <w:p w:rsidR="006D0849" w:rsidRDefault="006D0849" w:rsidP="006D0849">
      <w:r>
        <w:rPr>
          <w:rFonts w:hint="eastAsia"/>
        </w:rPr>
        <w:t>викладачів</w:t>
      </w:r>
      <w:r>
        <w:t></w:t>
      </w:r>
      <w:r>
        <w:rPr>
          <w:rFonts w:hint="eastAsia"/>
        </w:rPr>
        <w:t>за</w:t>
      </w:r>
      <w:r>
        <w:t></w:t>
      </w:r>
      <w:r>
        <w:rPr>
          <w:rFonts w:hint="eastAsia"/>
        </w:rPr>
        <w:t>кордоном</w:t>
      </w:r>
      <w:r>
        <w:t></w:t>
      </w:r>
      <w:r>
        <w:rPr>
          <w:rFonts w:hint="eastAsia"/>
        </w:rPr>
        <w:t>та</w:t>
      </w:r>
      <w:r>
        <w:t></w:t>
      </w:r>
      <w:r>
        <w:rPr>
          <w:rFonts w:hint="eastAsia"/>
        </w:rPr>
        <w:t>іноземних</w:t>
      </w:r>
      <w:r>
        <w:t></w:t>
      </w:r>
      <w:r>
        <w:rPr>
          <w:rFonts w:hint="eastAsia"/>
        </w:rPr>
        <w:t>в</w:t>
      </w:r>
      <w:r>
        <w:t></w:t>
      </w:r>
      <w:r>
        <w:rPr>
          <w:rFonts w:hint="eastAsia"/>
        </w:rPr>
        <w:t>українських</w:t>
      </w:r>
      <w:r>
        <w:t></w:t>
      </w:r>
      <w:r>
        <w:rPr>
          <w:rFonts w:hint="eastAsia"/>
        </w:rPr>
        <w:t>університетах</w:t>
      </w:r>
      <w:r>
        <w:t></w:t>
      </w:r>
      <w:r>
        <w:t></w:t>
      </w:r>
      <w:r>
        <w:rPr>
          <w:rFonts w:hint="eastAsia"/>
        </w:rPr>
        <w:t>створення</w:t>
      </w:r>
    </w:p>
    <w:p w:rsidR="006D0849" w:rsidRDefault="006D0849" w:rsidP="006D0849">
      <w:r>
        <w:rPr>
          <w:rFonts w:hint="eastAsia"/>
        </w:rPr>
        <w:t>системи</w:t>
      </w:r>
      <w:r>
        <w:t></w:t>
      </w:r>
      <w:r>
        <w:rPr>
          <w:rFonts w:hint="eastAsia"/>
        </w:rPr>
        <w:t>вищої</w:t>
      </w:r>
      <w:r>
        <w:t></w:t>
      </w:r>
      <w:r>
        <w:rPr>
          <w:rFonts w:hint="eastAsia"/>
        </w:rPr>
        <w:t>освіти</w:t>
      </w:r>
      <w:r>
        <w:t></w:t>
      </w:r>
      <w:r>
        <w:t></w:t>
      </w:r>
      <w:r>
        <w:rPr>
          <w:rFonts w:hint="eastAsia"/>
        </w:rPr>
        <w:t>що</w:t>
      </w:r>
      <w:r>
        <w:t></w:t>
      </w:r>
      <w:r>
        <w:rPr>
          <w:rFonts w:hint="eastAsia"/>
        </w:rPr>
        <w:t>відповідає</w:t>
      </w:r>
      <w:r>
        <w:t></w:t>
      </w:r>
      <w:r>
        <w:rPr>
          <w:rFonts w:hint="eastAsia"/>
        </w:rPr>
        <w:t>європейським</w:t>
      </w:r>
      <w:r>
        <w:t></w:t>
      </w:r>
      <w:r>
        <w:rPr>
          <w:rFonts w:hint="eastAsia"/>
        </w:rPr>
        <w:t>стандартам</w:t>
      </w:r>
      <w:r>
        <w:t></w:t>
      </w:r>
      <w:r>
        <w:t></w:t>
      </w:r>
      <w:r>
        <w:rPr>
          <w:rFonts w:hint="eastAsia"/>
        </w:rPr>
        <w:t>забезпечення</w:t>
      </w:r>
    </w:p>
    <w:p w:rsidR="006D0849" w:rsidRDefault="006D0849" w:rsidP="006D0849">
      <w:r>
        <w:rPr>
          <w:rFonts w:hint="eastAsia"/>
        </w:rPr>
        <w:t>сталого</w:t>
      </w:r>
      <w:r>
        <w:t></w:t>
      </w:r>
      <w:r>
        <w:rPr>
          <w:rFonts w:hint="eastAsia"/>
        </w:rPr>
        <w:t>розвитку</w:t>
      </w:r>
      <w:r>
        <w:t></w:t>
      </w:r>
      <w:r>
        <w:rPr>
          <w:rFonts w:hint="eastAsia"/>
        </w:rPr>
        <w:t>економіки</w:t>
      </w:r>
      <w:r>
        <w:t></w:t>
      </w:r>
      <w:r>
        <w:t></w:t>
      </w:r>
      <w:r>
        <w:rPr>
          <w:rFonts w:hint="eastAsia"/>
        </w:rPr>
        <w:t>піднесення</w:t>
      </w:r>
      <w:r>
        <w:t></w:t>
      </w:r>
      <w:r>
        <w:rPr>
          <w:rFonts w:hint="eastAsia"/>
        </w:rPr>
        <w:t>якості</w:t>
      </w:r>
      <w:r>
        <w:t></w:t>
      </w:r>
      <w:r>
        <w:rPr>
          <w:rFonts w:hint="eastAsia"/>
        </w:rPr>
        <w:t>освітніх</w:t>
      </w:r>
      <w:r>
        <w:t></w:t>
      </w:r>
      <w:r>
        <w:rPr>
          <w:rFonts w:hint="eastAsia"/>
        </w:rPr>
        <w:t>послуг</w:t>
      </w:r>
      <w:r>
        <w:t></w:t>
      </w:r>
      <w:r>
        <w:rPr>
          <w:rFonts w:hint="eastAsia"/>
        </w:rPr>
        <w:t>на</w:t>
      </w:r>
      <w:r>
        <w:t></w:t>
      </w:r>
      <w:r>
        <w:rPr>
          <w:rFonts w:hint="eastAsia"/>
        </w:rPr>
        <w:t>рівень</w:t>
      </w:r>
      <w:r>
        <w:t></w:t>
      </w:r>
      <w:r>
        <w:rPr>
          <w:rFonts w:hint="eastAsia"/>
        </w:rPr>
        <w:t>кращих</w:t>
      </w:r>
    </w:p>
    <w:p w:rsidR="006D0849" w:rsidRDefault="006D0849" w:rsidP="006D0849">
      <w:r>
        <w:rPr>
          <w:rFonts w:hint="eastAsia"/>
        </w:rPr>
        <w:t>світових</w:t>
      </w:r>
      <w:r>
        <w:t></w:t>
      </w:r>
      <w:r>
        <w:rPr>
          <w:rFonts w:hint="eastAsia"/>
        </w:rPr>
        <w:t>стандартів</w:t>
      </w:r>
      <w:r>
        <w:t></w:t>
      </w:r>
      <w:r>
        <w:t></w:t>
      </w:r>
      <w:r>
        <w:rPr>
          <w:rFonts w:hint="eastAsia"/>
        </w:rPr>
        <w:t>цілеспрямована</w:t>
      </w:r>
      <w:r>
        <w:t></w:t>
      </w:r>
      <w:r>
        <w:rPr>
          <w:rFonts w:hint="eastAsia"/>
        </w:rPr>
        <w:t>рекламна</w:t>
      </w:r>
      <w:r>
        <w:t></w:t>
      </w:r>
      <w:r>
        <w:rPr>
          <w:rFonts w:hint="eastAsia"/>
        </w:rPr>
        <w:t>політика</w:t>
      </w:r>
      <w:r>
        <w:t></w:t>
      </w:r>
      <w:r>
        <w:rPr>
          <w:rFonts w:hint="eastAsia"/>
        </w:rPr>
        <w:t>залучення</w:t>
      </w:r>
      <w:r>
        <w:t></w:t>
      </w:r>
      <w:r>
        <w:rPr>
          <w:rFonts w:hint="eastAsia"/>
        </w:rPr>
        <w:t>на</w:t>
      </w:r>
      <w:r>
        <w:t></w:t>
      </w:r>
      <w:r>
        <w:rPr>
          <w:rFonts w:hint="eastAsia"/>
        </w:rPr>
        <w:t>навчання</w:t>
      </w:r>
    </w:p>
    <w:p w:rsidR="006D0849" w:rsidRDefault="006D0849" w:rsidP="006D0849">
      <w:r>
        <w:rPr>
          <w:rFonts w:hint="eastAsia"/>
        </w:rPr>
        <w:t>іноземних</w:t>
      </w:r>
      <w:r>
        <w:t></w:t>
      </w:r>
      <w:r>
        <w:rPr>
          <w:rFonts w:hint="eastAsia"/>
        </w:rPr>
        <w:t>студентів</w:t>
      </w:r>
      <w:r>
        <w:t></w:t>
      </w:r>
      <w:r>
        <w:t></w:t>
      </w:r>
      <w:r>
        <w:rPr>
          <w:rFonts w:hint="eastAsia"/>
        </w:rPr>
        <w:t>розробка</w:t>
      </w:r>
      <w:r>
        <w:t></w:t>
      </w:r>
      <w:r>
        <w:rPr>
          <w:rFonts w:hint="eastAsia"/>
        </w:rPr>
        <w:t>теорії</w:t>
      </w:r>
      <w:r>
        <w:t></w:t>
      </w:r>
      <w:r>
        <w:rPr>
          <w:rFonts w:hint="eastAsia"/>
        </w:rPr>
        <w:t>навчання</w:t>
      </w:r>
      <w:r>
        <w:t></w:t>
      </w:r>
      <w:r>
        <w:rPr>
          <w:rFonts w:hint="eastAsia"/>
        </w:rPr>
        <w:t>і</w:t>
      </w:r>
      <w:r>
        <w:t></w:t>
      </w:r>
      <w:r>
        <w:rPr>
          <w:rFonts w:hint="eastAsia"/>
        </w:rPr>
        <w:t>виховання</w:t>
      </w:r>
      <w:r>
        <w:t></w:t>
      </w:r>
      <w:r>
        <w:rPr>
          <w:rFonts w:hint="eastAsia"/>
        </w:rPr>
        <w:t>іноземних</w:t>
      </w:r>
      <w:r>
        <w:t></w:t>
      </w:r>
      <w:r>
        <w:rPr>
          <w:rFonts w:hint="eastAsia"/>
        </w:rPr>
        <w:t>студентів</w:t>
      </w:r>
      <w:r>
        <w:t></w:t>
      </w:r>
      <w:r>
        <w:rPr>
          <w:rFonts w:hint="eastAsia"/>
        </w:rPr>
        <w:t>та</w:t>
      </w:r>
    </w:p>
    <w:p w:rsidR="006D0849" w:rsidRDefault="006D0849" w:rsidP="006D0849">
      <w:r>
        <w:rPr>
          <w:rFonts w:hint="eastAsia"/>
        </w:rPr>
        <w:t>впровадження</w:t>
      </w:r>
      <w:r>
        <w:t></w:t>
      </w:r>
      <w:r>
        <w:rPr>
          <w:rFonts w:hint="eastAsia"/>
        </w:rPr>
        <w:t>її</w:t>
      </w:r>
      <w:r>
        <w:t></w:t>
      </w:r>
      <w:r>
        <w:rPr>
          <w:rFonts w:hint="eastAsia"/>
        </w:rPr>
        <w:t>в</w:t>
      </w:r>
      <w:r>
        <w:t></w:t>
      </w:r>
      <w:r>
        <w:rPr>
          <w:rFonts w:hint="eastAsia"/>
        </w:rPr>
        <w:t>широку</w:t>
      </w:r>
      <w:r>
        <w:t></w:t>
      </w:r>
      <w:r>
        <w:rPr>
          <w:rFonts w:hint="eastAsia"/>
        </w:rPr>
        <w:t>практику</w:t>
      </w:r>
      <w:r>
        <w:t></w:t>
      </w:r>
      <w:r>
        <w:t></w:t>
      </w:r>
      <w:r>
        <w:rPr>
          <w:rFonts w:hint="eastAsia"/>
        </w:rPr>
        <w:t>вивчення</w:t>
      </w:r>
      <w:r>
        <w:t></w:t>
      </w:r>
      <w:r>
        <w:rPr>
          <w:rFonts w:hint="eastAsia"/>
        </w:rPr>
        <w:t>і</w:t>
      </w:r>
      <w:r>
        <w:t></w:t>
      </w:r>
      <w:r>
        <w:rPr>
          <w:rFonts w:hint="eastAsia"/>
        </w:rPr>
        <w:t>поширення</w:t>
      </w:r>
      <w:r>
        <w:t></w:t>
      </w:r>
      <w:r>
        <w:rPr>
          <w:rFonts w:hint="eastAsia"/>
        </w:rPr>
        <w:t>досвіду</w:t>
      </w:r>
      <w:r>
        <w:t></w:t>
      </w:r>
      <w:r>
        <w:rPr>
          <w:rFonts w:hint="eastAsia"/>
        </w:rPr>
        <w:t>розвитку</w:t>
      </w:r>
    </w:p>
    <w:p w:rsidR="006D0849" w:rsidRDefault="006D0849" w:rsidP="006D0849">
      <w:r>
        <w:rPr>
          <w:rFonts w:hint="eastAsia"/>
        </w:rPr>
        <w:t>міжнародних</w:t>
      </w:r>
      <w:r>
        <w:t></w:t>
      </w:r>
      <w:r>
        <w:rPr>
          <w:rFonts w:hint="eastAsia"/>
        </w:rPr>
        <w:t>зв’язків</w:t>
      </w:r>
      <w:r>
        <w:t></w:t>
      </w:r>
      <w:r>
        <w:rPr>
          <w:rFonts w:hint="eastAsia"/>
        </w:rPr>
        <w:t>університетів</w:t>
      </w:r>
      <w:r>
        <w:t></w:t>
      </w:r>
      <w:r>
        <w:rPr>
          <w:rFonts w:hint="eastAsia"/>
        </w:rPr>
        <w:t>–</w:t>
      </w:r>
      <w:r>
        <w:t></w:t>
      </w:r>
      <w:r>
        <w:rPr>
          <w:rFonts w:hint="eastAsia"/>
        </w:rPr>
        <w:t>лідерів</w:t>
      </w:r>
      <w:r>
        <w:t></w:t>
      </w:r>
      <w:r>
        <w:rPr>
          <w:rFonts w:hint="eastAsia"/>
        </w:rPr>
        <w:t>вищої</w:t>
      </w:r>
      <w:r>
        <w:t></w:t>
      </w:r>
      <w:r>
        <w:rPr>
          <w:rFonts w:hint="eastAsia"/>
        </w:rPr>
        <w:t>освіти</w:t>
      </w:r>
      <w:r>
        <w:t></w:t>
      </w:r>
    </w:p>
    <w:p w:rsidR="006D0849" w:rsidRDefault="006D0849" w:rsidP="006D0849">
      <w:r>
        <w:rPr>
          <w:rFonts w:hint="eastAsia"/>
        </w:rPr>
        <w:t>Визначено</w:t>
      </w:r>
      <w:r>
        <w:t></w:t>
      </w:r>
      <w:r>
        <w:t></w:t>
      </w:r>
      <w:r>
        <w:rPr>
          <w:rFonts w:hint="eastAsia"/>
        </w:rPr>
        <w:t>що</w:t>
      </w:r>
      <w:r>
        <w:t></w:t>
      </w:r>
      <w:r>
        <w:rPr>
          <w:rFonts w:hint="eastAsia"/>
        </w:rPr>
        <w:t>роль</w:t>
      </w:r>
      <w:r>
        <w:t></w:t>
      </w:r>
      <w:r>
        <w:rPr>
          <w:rFonts w:hint="eastAsia"/>
        </w:rPr>
        <w:t>університетів</w:t>
      </w:r>
      <w:r>
        <w:t></w:t>
      </w:r>
      <w:r>
        <w:rPr>
          <w:rFonts w:hint="eastAsia"/>
        </w:rPr>
        <w:t>у</w:t>
      </w:r>
      <w:r>
        <w:t></w:t>
      </w:r>
      <w:r>
        <w:rPr>
          <w:rFonts w:hint="eastAsia"/>
        </w:rPr>
        <w:t>розвитку</w:t>
      </w:r>
      <w:r>
        <w:t></w:t>
      </w:r>
      <w:r>
        <w:rPr>
          <w:rFonts w:hint="eastAsia"/>
        </w:rPr>
        <w:t>міжнародних</w:t>
      </w:r>
      <w:r>
        <w:t></w:t>
      </w:r>
      <w:r>
        <w:rPr>
          <w:rFonts w:hint="eastAsia"/>
        </w:rPr>
        <w:t>зв’язків</w:t>
      </w:r>
      <w:r>
        <w:t></w:t>
      </w:r>
      <w:r>
        <w:rPr>
          <w:rFonts w:hint="eastAsia"/>
        </w:rPr>
        <w:t>та</w:t>
      </w:r>
    </w:p>
    <w:p w:rsidR="006D0849" w:rsidRDefault="006D0849" w:rsidP="006D0849">
      <w:r>
        <w:rPr>
          <w:rFonts w:hint="eastAsia"/>
        </w:rPr>
        <w:t>співробітництва</w:t>
      </w:r>
      <w:r>
        <w:t></w:t>
      </w:r>
      <w:r>
        <w:rPr>
          <w:rFonts w:hint="eastAsia"/>
        </w:rPr>
        <w:t>вищої</w:t>
      </w:r>
      <w:r>
        <w:t></w:t>
      </w:r>
      <w:r>
        <w:rPr>
          <w:rFonts w:hint="eastAsia"/>
        </w:rPr>
        <w:t>школи</w:t>
      </w:r>
      <w:r>
        <w:t></w:t>
      </w:r>
      <w:r>
        <w:rPr>
          <w:rFonts w:hint="eastAsia"/>
        </w:rPr>
        <w:t>на</w:t>
      </w:r>
      <w:r>
        <w:t></w:t>
      </w:r>
      <w:r>
        <w:rPr>
          <w:rFonts w:hint="eastAsia"/>
        </w:rPr>
        <w:t>сучасному</w:t>
      </w:r>
      <w:r>
        <w:t></w:t>
      </w:r>
      <w:r>
        <w:rPr>
          <w:rFonts w:hint="eastAsia"/>
        </w:rPr>
        <w:t>етапі</w:t>
      </w:r>
      <w:r>
        <w:t></w:t>
      </w:r>
      <w:r>
        <w:rPr>
          <w:rFonts w:hint="eastAsia"/>
        </w:rPr>
        <w:t>новітнього</w:t>
      </w:r>
      <w:r>
        <w:t></w:t>
      </w:r>
      <w:r>
        <w:rPr>
          <w:rFonts w:hint="eastAsia"/>
        </w:rPr>
        <w:t>періоду</w:t>
      </w:r>
      <w:r>
        <w:t></w:t>
      </w:r>
      <w:r>
        <w:rPr>
          <w:rFonts w:hint="eastAsia"/>
        </w:rPr>
        <w:t>історії</w:t>
      </w:r>
    </w:p>
    <w:p w:rsidR="006D0849" w:rsidRDefault="006D0849" w:rsidP="006D0849">
      <w:r>
        <w:rPr>
          <w:rFonts w:hint="eastAsia"/>
        </w:rPr>
        <w:t>України</w:t>
      </w:r>
      <w:r>
        <w:t></w:t>
      </w:r>
      <w:r>
        <w:rPr>
          <w:rFonts w:hint="eastAsia"/>
        </w:rPr>
        <w:t>є</w:t>
      </w:r>
      <w:r>
        <w:t></w:t>
      </w:r>
      <w:r>
        <w:rPr>
          <w:rFonts w:hint="eastAsia"/>
        </w:rPr>
        <w:t>визначальною</w:t>
      </w:r>
      <w:r>
        <w:t></w:t>
      </w:r>
      <w:r>
        <w:rPr>
          <w:rFonts w:hint="eastAsia"/>
        </w:rPr>
        <w:t>у</w:t>
      </w:r>
      <w:r>
        <w:t></w:t>
      </w:r>
      <w:r>
        <w:rPr>
          <w:rFonts w:hint="eastAsia"/>
        </w:rPr>
        <w:t>забезпеченні</w:t>
      </w:r>
      <w:r>
        <w:t></w:t>
      </w:r>
      <w:r>
        <w:rPr>
          <w:rFonts w:hint="eastAsia"/>
        </w:rPr>
        <w:t>їх</w:t>
      </w:r>
      <w:r>
        <w:t></w:t>
      </w:r>
      <w:r>
        <w:rPr>
          <w:rFonts w:hint="eastAsia"/>
        </w:rPr>
        <w:t>сталого</w:t>
      </w:r>
      <w:r>
        <w:t></w:t>
      </w:r>
      <w:r>
        <w:rPr>
          <w:rFonts w:hint="eastAsia"/>
        </w:rPr>
        <w:t>інноваційного</w:t>
      </w:r>
      <w:r>
        <w:t></w:t>
      </w:r>
      <w:r>
        <w:rPr>
          <w:rFonts w:hint="eastAsia"/>
        </w:rPr>
        <w:t>розвитку</w:t>
      </w:r>
      <w:r>
        <w:t></w:t>
      </w:r>
      <w:r>
        <w:rPr>
          <w:rFonts w:hint="eastAsia"/>
        </w:rPr>
        <w:t>та</w:t>
      </w:r>
    </w:p>
    <w:p w:rsidR="006D0849" w:rsidRDefault="006D0849" w:rsidP="006D0849">
      <w:r>
        <w:rPr>
          <w:rFonts w:hint="eastAsia"/>
        </w:rPr>
        <w:t>конкурентоспроможності</w:t>
      </w:r>
      <w:r>
        <w:t></w:t>
      </w:r>
      <w:r>
        <w:rPr>
          <w:rFonts w:hint="eastAsia"/>
        </w:rPr>
        <w:t>на</w:t>
      </w:r>
      <w:r>
        <w:t></w:t>
      </w:r>
      <w:r>
        <w:rPr>
          <w:rFonts w:hint="eastAsia"/>
        </w:rPr>
        <w:t>внутрішньому</w:t>
      </w:r>
      <w:r>
        <w:t></w:t>
      </w:r>
      <w:r>
        <w:rPr>
          <w:rFonts w:hint="eastAsia"/>
        </w:rPr>
        <w:t>і</w:t>
      </w:r>
      <w:r>
        <w:t></w:t>
      </w:r>
      <w:r>
        <w:rPr>
          <w:rFonts w:hint="eastAsia"/>
        </w:rPr>
        <w:t>зовнішньому</w:t>
      </w:r>
      <w:r>
        <w:t></w:t>
      </w:r>
      <w:r>
        <w:rPr>
          <w:rFonts w:hint="eastAsia"/>
        </w:rPr>
        <w:t>ринку</w:t>
      </w:r>
      <w:r>
        <w:t></w:t>
      </w:r>
      <w:r>
        <w:rPr>
          <w:rFonts w:hint="eastAsia"/>
        </w:rPr>
        <w:t>освітніх</w:t>
      </w:r>
      <w:r>
        <w:t></w:t>
      </w:r>
      <w:r>
        <w:rPr>
          <w:rFonts w:hint="eastAsia"/>
        </w:rPr>
        <w:t>послуг</w:t>
      </w:r>
      <w:r>
        <w:t></w:t>
      </w:r>
    </w:p>
    <w:p w:rsidR="006D0849" w:rsidRDefault="006D0849" w:rsidP="006D0849">
      <w:r>
        <w:rPr>
          <w:rFonts w:hint="eastAsia"/>
        </w:rPr>
        <w:t>У</w:t>
      </w:r>
      <w:r>
        <w:t></w:t>
      </w:r>
      <w:r>
        <w:rPr>
          <w:rFonts w:hint="eastAsia"/>
        </w:rPr>
        <w:t>подальшому</w:t>
      </w:r>
      <w:r>
        <w:t></w:t>
      </w:r>
      <w:r>
        <w:rPr>
          <w:rFonts w:hint="eastAsia"/>
        </w:rPr>
        <w:t>необхідно</w:t>
      </w:r>
      <w:r>
        <w:t></w:t>
      </w:r>
      <w:r>
        <w:rPr>
          <w:rFonts w:hint="eastAsia"/>
        </w:rPr>
        <w:t>повніше</w:t>
      </w:r>
      <w:r>
        <w:t></w:t>
      </w:r>
      <w:r>
        <w:rPr>
          <w:rFonts w:hint="eastAsia"/>
        </w:rPr>
        <w:t>дослідити</w:t>
      </w:r>
      <w:r>
        <w:t></w:t>
      </w:r>
      <w:r>
        <w:rPr>
          <w:rFonts w:hint="eastAsia"/>
        </w:rPr>
        <w:t>участь</w:t>
      </w:r>
      <w:r>
        <w:t></w:t>
      </w:r>
      <w:r>
        <w:rPr>
          <w:rFonts w:hint="eastAsia"/>
        </w:rPr>
        <w:t>університетів</w:t>
      </w:r>
      <w:r>
        <w:t></w:t>
      </w:r>
      <w:r>
        <w:rPr>
          <w:rFonts w:hint="eastAsia"/>
        </w:rPr>
        <w:t>у</w:t>
      </w:r>
    </w:p>
    <w:p w:rsidR="006D0849" w:rsidRDefault="006D0849" w:rsidP="006D0849">
      <w:r>
        <w:rPr>
          <w:rFonts w:hint="eastAsia"/>
        </w:rPr>
        <w:t>міжнародних</w:t>
      </w:r>
      <w:r>
        <w:t></w:t>
      </w:r>
      <w:r>
        <w:rPr>
          <w:rFonts w:hint="eastAsia"/>
        </w:rPr>
        <w:t>програмах</w:t>
      </w:r>
      <w:r>
        <w:t></w:t>
      </w:r>
      <w:r>
        <w:rPr>
          <w:rFonts w:hint="eastAsia"/>
        </w:rPr>
        <w:t>і</w:t>
      </w:r>
      <w:r>
        <w:t></w:t>
      </w:r>
      <w:r>
        <w:rPr>
          <w:rFonts w:hint="eastAsia"/>
        </w:rPr>
        <w:t>проектах</w:t>
      </w:r>
      <w:r>
        <w:t></w:t>
      </w:r>
      <w:r>
        <w:t></w:t>
      </w:r>
      <w:r>
        <w:rPr>
          <w:rFonts w:hint="eastAsia"/>
        </w:rPr>
        <w:t>з’ясувати</w:t>
      </w:r>
      <w:r>
        <w:t></w:t>
      </w:r>
      <w:r>
        <w:rPr>
          <w:rFonts w:hint="eastAsia"/>
        </w:rPr>
        <w:t>можливості</w:t>
      </w:r>
      <w:r>
        <w:t></w:t>
      </w:r>
      <w:r>
        <w:rPr>
          <w:rFonts w:hint="eastAsia"/>
        </w:rPr>
        <w:t>участі</w:t>
      </w:r>
      <w:r>
        <w:t></w:t>
      </w:r>
      <w:r>
        <w:rPr>
          <w:rFonts w:hint="eastAsia"/>
        </w:rPr>
        <w:t>в</w:t>
      </w:r>
      <w:r>
        <w:t></w:t>
      </w:r>
      <w:r>
        <w:rPr>
          <w:rFonts w:hint="eastAsia"/>
        </w:rPr>
        <w:t>них</w:t>
      </w:r>
      <w:r>
        <w:t></w:t>
      </w:r>
      <w:r>
        <w:rPr>
          <w:rFonts w:hint="eastAsia"/>
        </w:rPr>
        <w:t>не</w:t>
      </w:r>
      <w:r>
        <w:t></w:t>
      </w:r>
      <w:r>
        <w:rPr>
          <w:rFonts w:hint="eastAsia"/>
        </w:rPr>
        <w:t>лише</w:t>
      </w:r>
    </w:p>
    <w:p w:rsidR="006D0849" w:rsidRDefault="006D0849" w:rsidP="006D0849">
      <w:r>
        <w:rPr>
          <w:rFonts w:hint="eastAsia"/>
        </w:rPr>
        <w:t>провідних</w:t>
      </w:r>
      <w:r>
        <w:t></w:t>
      </w:r>
      <w:r>
        <w:rPr>
          <w:rFonts w:hint="eastAsia"/>
        </w:rPr>
        <w:t>столичних</w:t>
      </w:r>
      <w:r>
        <w:t></w:t>
      </w:r>
      <w:r>
        <w:rPr>
          <w:rFonts w:hint="eastAsia"/>
        </w:rPr>
        <w:t>університетів</w:t>
      </w:r>
      <w:r>
        <w:t></w:t>
      </w:r>
      <w:r>
        <w:t></w:t>
      </w:r>
      <w:r>
        <w:rPr>
          <w:rFonts w:hint="eastAsia"/>
        </w:rPr>
        <w:t>а</w:t>
      </w:r>
      <w:r>
        <w:t></w:t>
      </w:r>
      <w:r>
        <w:rPr>
          <w:rFonts w:hint="eastAsia"/>
        </w:rPr>
        <w:t>й</w:t>
      </w:r>
      <w:r>
        <w:t></w:t>
      </w:r>
      <w:r>
        <w:rPr>
          <w:rFonts w:hint="eastAsia"/>
        </w:rPr>
        <w:t>інших</w:t>
      </w:r>
      <w:r>
        <w:t></w:t>
      </w:r>
      <w:r>
        <w:rPr>
          <w:rFonts w:hint="eastAsia"/>
        </w:rPr>
        <w:t>університетських</w:t>
      </w:r>
      <w:r>
        <w:t></w:t>
      </w:r>
      <w:r>
        <w:rPr>
          <w:rFonts w:hint="eastAsia"/>
        </w:rPr>
        <w:t>центрів</w:t>
      </w:r>
      <w:r>
        <w:t></w:t>
      </w:r>
      <w:r>
        <w:t></w:t>
      </w:r>
      <w:r>
        <w:rPr>
          <w:rFonts w:hint="eastAsia"/>
        </w:rPr>
        <w:t>Важливо</w:t>
      </w:r>
    </w:p>
    <w:p w:rsidR="006D0849" w:rsidRDefault="006D0849" w:rsidP="006D0849">
      <w:r>
        <w:rPr>
          <w:rFonts w:hint="eastAsia"/>
        </w:rPr>
        <w:t>дослідити</w:t>
      </w:r>
      <w:r>
        <w:t></w:t>
      </w:r>
      <w:r>
        <w:rPr>
          <w:rFonts w:hint="eastAsia"/>
        </w:rPr>
        <w:t>міжнародні</w:t>
      </w:r>
      <w:r>
        <w:t></w:t>
      </w:r>
      <w:r>
        <w:rPr>
          <w:rFonts w:hint="eastAsia"/>
        </w:rPr>
        <w:t>зв’язки</w:t>
      </w:r>
      <w:r>
        <w:t></w:t>
      </w:r>
      <w:r>
        <w:rPr>
          <w:rFonts w:hint="eastAsia"/>
        </w:rPr>
        <w:t>університетів</w:t>
      </w:r>
      <w:r>
        <w:t></w:t>
      </w:r>
      <w:r>
        <w:rPr>
          <w:rFonts w:hint="eastAsia"/>
        </w:rPr>
        <w:t>в</w:t>
      </w:r>
      <w:r>
        <w:t></w:t>
      </w:r>
      <w:r>
        <w:rPr>
          <w:rFonts w:hint="eastAsia"/>
        </w:rPr>
        <w:t>умовах</w:t>
      </w:r>
      <w:r>
        <w:t></w:t>
      </w:r>
      <w:r>
        <w:rPr>
          <w:rFonts w:hint="eastAsia"/>
        </w:rPr>
        <w:t>імплементації</w:t>
      </w:r>
      <w:r>
        <w:t></w:t>
      </w:r>
      <w:r>
        <w:rPr>
          <w:rFonts w:hint="eastAsia"/>
        </w:rPr>
        <w:t>нового</w:t>
      </w:r>
      <w:r>
        <w:t></w:t>
      </w:r>
      <w:r>
        <w:rPr>
          <w:rFonts w:hint="eastAsia"/>
        </w:rPr>
        <w:t>Закону</w:t>
      </w:r>
    </w:p>
    <w:p w:rsidR="006D0849" w:rsidRDefault="006D0849" w:rsidP="006D0849">
      <w:r>
        <w:rPr>
          <w:rFonts w:hint="eastAsia"/>
        </w:rPr>
        <w:t>України</w:t>
      </w:r>
      <w:r>
        <w:t></w:t>
      </w:r>
      <w:r>
        <w:rPr>
          <w:rFonts w:hint="eastAsia"/>
        </w:rPr>
        <w:t>“Про</w:t>
      </w:r>
      <w:r>
        <w:t></w:t>
      </w:r>
      <w:r>
        <w:rPr>
          <w:rFonts w:hint="eastAsia"/>
        </w:rPr>
        <w:t>вищу</w:t>
      </w:r>
      <w:r>
        <w:t></w:t>
      </w:r>
      <w:r>
        <w:rPr>
          <w:rFonts w:hint="eastAsia"/>
        </w:rPr>
        <w:t>освіту”</w:t>
      </w:r>
      <w:r>
        <w:t></w:t>
      </w:r>
      <w:r>
        <w:rPr>
          <w:rFonts w:hint="eastAsia"/>
        </w:rPr>
        <w:t>та</w:t>
      </w:r>
      <w:r>
        <w:t></w:t>
      </w:r>
      <w:r>
        <w:rPr>
          <w:rFonts w:hint="eastAsia"/>
        </w:rPr>
        <w:t>посилення</w:t>
      </w:r>
      <w:r>
        <w:t></w:t>
      </w:r>
      <w:r>
        <w:rPr>
          <w:rFonts w:hint="eastAsia"/>
        </w:rPr>
        <w:t>процесу</w:t>
      </w:r>
      <w:r>
        <w:t></w:t>
      </w:r>
      <w:r>
        <w:rPr>
          <w:rFonts w:hint="eastAsia"/>
        </w:rPr>
        <w:t>реформування</w:t>
      </w:r>
      <w:r>
        <w:t></w:t>
      </w:r>
      <w:r>
        <w:rPr>
          <w:rFonts w:hint="eastAsia"/>
        </w:rPr>
        <w:t>системи</w:t>
      </w:r>
      <w:r>
        <w:t></w:t>
      </w:r>
      <w:r>
        <w:rPr>
          <w:rFonts w:hint="eastAsia"/>
        </w:rPr>
        <w:t>вищої</w:t>
      </w:r>
    </w:p>
    <w:p w:rsidR="006D0849" w:rsidRPr="006D0849" w:rsidRDefault="006D0849" w:rsidP="006D0849">
      <w:r>
        <w:rPr>
          <w:rFonts w:hint="eastAsia"/>
        </w:rPr>
        <w:t>освіти</w:t>
      </w:r>
      <w:r>
        <w:t></w:t>
      </w:r>
      <w:r>
        <w:t></w:t>
      </w:r>
      <w:r>
        <w:rPr>
          <w:rFonts w:hint="eastAsia"/>
        </w:rPr>
        <w:t>визначеного</w:t>
      </w:r>
      <w:r>
        <w:t></w:t>
      </w:r>
      <w:r>
        <w:rPr>
          <w:rFonts w:hint="eastAsia"/>
        </w:rPr>
        <w:t>євроінтеграційним</w:t>
      </w:r>
      <w:r>
        <w:t></w:t>
      </w:r>
      <w:r>
        <w:rPr>
          <w:rFonts w:hint="eastAsia"/>
        </w:rPr>
        <w:t>курсом</w:t>
      </w:r>
      <w:r>
        <w:t></w:t>
      </w:r>
      <w:r>
        <w:rPr>
          <w:rFonts w:hint="eastAsia"/>
        </w:rPr>
        <w:t>України</w:t>
      </w:r>
      <w:r>
        <w:t></w:t>
      </w:r>
    </w:p>
    <w:sectPr w:rsidR="006D0849" w:rsidRPr="006D084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6D0849" w:rsidRPr="006D0849">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59E52-6E48-4452-A144-EBB85026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34</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2022-04-20T08:39:00Z</dcterms:created>
  <dcterms:modified xsi:type="dcterms:W3CDTF">2022-04-20T20:10:00Z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