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93185" w:rsidRDefault="00193185" w:rsidP="00193185">
      <w:r w:rsidRPr="00DA1487">
        <w:rPr>
          <w:rFonts w:ascii="Times New Roman" w:eastAsia="Times New Roman" w:hAnsi="Times New Roman" w:cs="Times New Roman"/>
          <w:b/>
          <w:sz w:val="24"/>
          <w:szCs w:val="24"/>
          <w:lang w:eastAsia="uk-UA"/>
        </w:rPr>
        <w:t>Тимрук-Скоропад Катерина Анатоліївна</w:t>
      </w:r>
      <w:r w:rsidRPr="00DA1487">
        <w:rPr>
          <w:rFonts w:ascii="Times New Roman" w:eastAsia="Times New Roman" w:hAnsi="Times New Roman" w:cs="Times New Roman"/>
          <w:sz w:val="24"/>
          <w:szCs w:val="24"/>
          <w:lang w:eastAsia="uk-UA"/>
        </w:rPr>
        <w:t>, доцент кафедри фізичної терапії та ерготерапії, Львівський державний університет фізичної культури імені Івана Боберського. Назва дисертації: «Теоретико-методологічні засади легеневої реабілітації осіб із хронічним обструктивним захворюванням легень». Шифр та назва спеціальності – 24.00.03 – фізична реабілітація. Спецрада Д 35.829.01 Львівського державного університету фізичної культури імені Івана Боберського</w:t>
      </w:r>
    </w:p>
    <w:sectPr w:rsidR="001136ED" w:rsidRPr="001931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193185" w:rsidRPr="001931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66CCB-C719-46BA-8D87-F6D8A72C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2021-01-21T08:41:00Z</dcterms:created>
  <dcterms:modified xsi:type="dcterms:W3CDTF">2021-01-27T09:24:00Z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