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76F79E" w14:textId="3BE598D8" w:rsidR="00C82A79" w:rsidRPr="00582DDF" w:rsidRDefault="00582DDF" w:rsidP="00582DDF">
      <w:pPr>
        <w:rPr>
          <w:lang w:val="ru-RU"/>
        </w:rPr>
      </w:pPr>
      <w:r w:rsidRPr="00582DDF">
        <w:rPr>
          <w:rFonts w:hint="eastAsia"/>
          <w:lang w:val="ru-RU"/>
        </w:rPr>
        <w:t>Комплексное</w:t>
      </w:r>
      <w:r w:rsidRPr="00582DDF">
        <w:rPr>
          <w:lang w:val="ru-RU"/>
        </w:rPr>
        <w:t xml:space="preserve"> </w:t>
      </w:r>
      <w:r w:rsidRPr="00582DDF">
        <w:rPr>
          <w:rFonts w:hint="eastAsia"/>
          <w:lang w:val="ru-RU"/>
        </w:rPr>
        <w:t>медико</w:t>
      </w:r>
      <w:r w:rsidRPr="00582DDF">
        <w:rPr>
          <w:lang w:val="ru-RU"/>
        </w:rPr>
        <w:t>-</w:t>
      </w:r>
      <w:r w:rsidRPr="00582DDF">
        <w:rPr>
          <w:rFonts w:hint="eastAsia"/>
          <w:lang w:val="ru-RU"/>
        </w:rPr>
        <w:t>социальное</w:t>
      </w:r>
      <w:r w:rsidRPr="00582DDF">
        <w:rPr>
          <w:lang w:val="ru-RU"/>
        </w:rPr>
        <w:t xml:space="preserve"> </w:t>
      </w:r>
      <w:r w:rsidRPr="00582DDF">
        <w:rPr>
          <w:rFonts w:hint="eastAsia"/>
          <w:lang w:val="ru-RU"/>
        </w:rPr>
        <w:t>исследование</w:t>
      </w:r>
      <w:r w:rsidRPr="00582DDF">
        <w:rPr>
          <w:lang w:val="ru-RU"/>
        </w:rPr>
        <w:t xml:space="preserve"> </w:t>
      </w:r>
      <w:r w:rsidRPr="00582DDF">
        <w:rPr>
          <w:rFonts w:hint="eastAsia"/>
          <w:lang w:val="ru-RU"/>
        </w:rPr>
        <w:t>по</w:t>
      </w:r>
      <w:r w:rsidRPr="00582DDF">
        <w:rPr>
          <w:lang w:val="ru-RU"/>
        </w:rPr>
        <w:t xml:space="preserve"> </w:t>
      </w:r>
      <w:r w:rsidRPr="00582DDF">
        <w:rPr>
          <w:rFonts w:hint="eastAsia"/>
          <w:lang w:val="ru-RU"/>
        </w:rPr>
        <w:t>сохранению</w:t>
      </w:r>
      <w:r w:rsidRPr="00582DDF">
        <w:rPr>
          <w:lang w:val="ru-RU"/>
        </w:rPr>
        <w:t xml:space="preserve"> </w:t>
      </w:r>
      <w:r w:rsidRPr="00582DDF">
        <w:rPr>
          <w:rFonts w:hint="eastAsia"/>
          <w:lang w:val="ru-RU"/>
        </w:rPr>
        <w:t>трудоспособности</w:t>
      </w:r>
      <w:r w:rsidRPr="00582DDF">
        <w:rPr>
          <w:lang w:val="ru-RU"/>
        </w:rPr>
        <w:t xml:space="preserve"> </w:t>
      </w:r>
      <w:r w:rsidRPr="00582DDF">
        <w:rPr>
          <w:rFonts w:hint="eastAsia"/>
          <w:lang w:val="ru-RU"/>
        </w:rPr>
        <w:t>работников</w:t>
      </w:r>
      <w:r w:rsidRPr="00582DDF">
        <w:rPr>
          <w:lang w:val="ru-RU"/>
        </w:rPr>
        <w:t xml:space="preserve"> </w:t>
      </w:r>
      <w:r w:rsidRPr="00582DDF">
        <w:rPr>
          <w:rFonts w:hint="eastAsia"/>
          <w:lang w:val="ru-RU"/>
        </w:rPr>
        <w:t>железнодорожного</w:t>
      </w:r>
      <w:r w:rsidRPr="00582DDF">
        <w:rPr>
          <w:lang w:val="ru-RU"/>
        </w:rPr>
        <w:t xml:space="preserve"> </w:t>
      </w:r>
      <w:r w:rsidRPr="00582DDF">
        <w:rPr>
          <w:rFonts w:hint="eastAsia"/>
          <w:lang w:val="ru-RU"/>
        </w:rPr>
        <w:t>транспорта</w:t>
      </w:r>
      <w:r w:rsidRPr="00582DDF">
        <w:rPr>
          <w:lang w:val="ru-RU"/>
        </w:rPr>
        <w:t xml:space="preserve"> </w:t>
      </w:r>
      <w:r w:rsidRPr="00582DDF">
        <w:rPr>
          <w:rFonts w:hint="eastAsia"/>
          <w:lang w:val="ru-RU"/>
        </w:rPr>
        <w:t>при</w:t>
      </w:r>
      <w:r w:rsidRPr="00582DDF">
        <w:rPr>
          <w:lang w:val="ru-RU"/>
        </w:rPr>
        <w:t xml:space="preserve"> </w:t>
      </w:r>
      <w:r w:rsidRPr="00582DDF">
        <w:rPr>
          <w:rFonts w:hint="eastAsia"/>
          <w:lang w:val="ru-RU"/>
        </w:rPr>
        <w:t>глаукоме</w:t>
      </w:r>
      <w:r>
        <w:rPr>
          <w:lang w:val="en-US"/>
        </w:rPr>
        <w:t xml:space="preserve"> </w:t>
      </w:r>
      <w:r w:rsidRPr="00582DDF">
        <w:rPr>
          <w:rFonts w:hint="eastAsia"/>
          <w:lang w:val="ru-RU"/>
        </w:rPr>
        <w:t>Горынина</w:t>
      </w:r>
      <w:r w:rsidRPr="00582DDF">
        <w:rPr>
          <w:lang w:val="en-US"/>
        </w:rPr>
        <w:t xml:space="preserve">, </w:t>
      </w:r>
      <w:r w:rsidRPr="00582DDF">
        <w:rPr>
          <w:rFonts w:hint="eastAsia"/>
          <w:lang w:val="ru-RU"/>
        </w:rPr>
        <w:t>Ольга</w:t>
      </w:r>
      <w:r w:rsidRPr="00582DDF">
        <w:rPr>
          <w:lang w:val="en-US"/>
        </w:rPr>
        <w:t xml:space="preserve"> </w:t>
      </w:r>
      <w:r w:rsidRPr="00582DDF">
        <w:rPr>
          <w:rFonts w:hint="eastAsia"/>
          <w:lang w:val="ru-RU"/>
        </w:rPr>
        <w:t>Андреевна</w:t>
      </w:r>
    </w:p>
    <w:p w14:paraId="61373394" w14:textId="77777777" w:rsidR="00582DDF" w:rsidRPr="00582DDF" w:rsidRDefault="00582DDF" w:rsidP="00582DDF">
      <w:pPr>
        <w:rPr>
          <w:lang w:val="ru-RU"/>
        </w:rPr>
      </w:pPr>
      <w:r w:rsidRPr="00582DDF">
        <w:rPr>
          <w:rFonts w:hint="eastAsia"/>
          <w:lang w:val="ru-RU"/>
        </w:rPr>
        <w:t>ОГЛАВЛЕНИЕ</w:t>
      </w:r>
      <w:r w:rsidRPr="00582DDF">
        <w:rPr>
          <w:lang w:val="ru-RU"/>
        </w:rPr>
        <w:t xml:space="preserve"> </w:t>
      </w:r>
      <w:r w:rsidRPr="00582DDF">
        <w:rPr>
          <w:rFonts w:hint="eastAsia"/>
          <w:lang w:val="ru-RU"/>
        </w:rPr>
        <w:t>ДИССЕРТАЦИИ</w:t>
      </w:r>
    </w:p>
    <w:p w14:paraId="1DC29E31" w14:textId="77777777" w:rsidR="00582DDF" w:rsidRPr="00582DDF" w:rsidRDefault="00582DDF" w:rsidP="00582DDF">
      <w:pPr>
        <w:rPr>
          <w:lang w:val="ru-RU"/>
        </w:rPr>
      </w:pPr>
      <w:r w:rsidRPr="00582DDF">
        <w:rPr>
          <w:rFonts w:hint="eastAsia"/>
          <w:lang w:val="ru-RU"/>
        </w:rPr>
        <w:t>кандидат</w:t>
      </w:r>
      <w:r w:rsidRPr="00582DDF">
        <w:rPr>
          <w:lang w:val="ru-RU"/>
        </w:rPr>
        <w:t xml:space="preserve"> </w:t>
      </w:r>
      <w:r w:rsidRPr="00582DDF">
        <w:rPr>
          <w:rFonts w:hint="eastAsia"/>
          <w:lang w:val="ru-RU"/>
        </w:rPr>
        <w:t>медицинских</w:t>
      </w:r>
      <w:r w:rsidRPr="00582DDF">
        <w:rPr>
          <w:lang w:val="ru-RU"/>
        </w:rPr>
        <w:t xml:space="preserve"> </w:t>
      </w:r>
      <w:r w:rsidRPr="00582DDF">
        <w:rPr>
          <w:rFonts w:hint="eastAsia"/>
          <w:lang w:val="ru-RU"/>
        </w:rPr>
        <w:t>наук</w:t>
      </w:r>
      <w:r w:rsidRPr="00582DDF">
        <w:rPr>
          <w:lang w:val="ru-RU"/>
        </w:rPr>
        <w:t xml:space="preserve"> </w:t>
      </w:r>
      <w:r w:rsidRPr="00582DDF">
        <w:rPr>
          <w:rFonts w:hint="eastAsia"/>
          <w:lang w:val="ru-RU"/>
        </w:rPr>
        <w:t>Горынина</w:t>
      </w:r>
      <w:r w:rsidRPr="00582DDF">
        <w:rPr>
          <w:lang w:val="ru-RU"/>
        </w:rPr>
        <w:t xml:space="preserve">, </w:t>
      </w:r>
      <w:r w:rsidRPr="00582DDF">
        <w:rPr>
          <w:rFonts w:hint="eastAsia"/>
          <w:lang w:val="ru-RU"/>
        </w:rPr>
        <w:t>Ольга</w:t>
      </w:r>
      <w:r w:rsidRPr="00582DDF">
        <w:rPr>
          <w:lang w:val="ru-RU"/>
        </w:rPr>
        <w:t xml:space="preserve"> </w:t>
      </w:r>
      <w:r w:rsidRPr="00582DDF">
        <w:rPr>
          <w:rFonts w:hint="eastAsia"/>
          <w:lang w:val="ru-RU"/>
        </w:rPr>
        <w:t>Андреевна</w:t>
      </w:r>
    </w:p>
    <w:p w14:paraId="4E3B8715" w14:textId="77777777" w:rsidR="00582DDF" w:rsidRPr="00582DDF" w:rsidRDefault="00582DDF" w:rsidP="00582DDF">
      <w:pPr>
        <w:rPr>
          <w:lang w:val="ru-RU"/>
        </w:rPr>
      </w:pPr>
      <w:r w:rsidRPr="00582DDF">
        <w:rPr>
          <w:rFonts w:hint="eastAsia"/>
          <w:lang w:val="ru-RU"/>
        </w:rPr>
        <w:t>Список</w:t>
      </w:r>
      <w:r w:rsidRPr="00582DDF">
        <w:rPr>
          <w:lang w:val="ru-RU"/>
        </w:rPr>
        <w:t xml:space="preserve"> </w:t>
      </w:r>
      <w:r w:rsidRPr="00582DDF">
        <w:rPr>
          <w:rFonts w:hint="eastAsia"/>
          <w:lang w:val="ru-RU"/>
        </w:rPr>
        <w:t>сокращений</w:t>
      </w:r>
      <w:r w:rsidRPr="00582DDF">
        <w:rPr>
          <w:lang w:val="ru-RU"/>
        </w:rPr>
        <w:t>.</w:t>
      </w:r>
    </w:p>
    <w:p w14:paraId="5CB9FCD4" w14:textId="77777777" w:rsidR="00582DDF" w:rsidRPr="00582DDF" w:rsidRDefault="00582DDF" w:rsidP="00582DDF">
      <w:pPr>
        <w:rPr>
          <w:lang w:val="ru-RU"/>
        </w:rPr>
      </w:pPr>
    </w:p>
    <w:p w14:paraId="662546CD" w14:textId="77777777" w:rsidR="00582DDF" w:rsidRPr="00582DDF" w:rsidRDefault="00582DDF" w:rsidP="00582DDF">
      <w:pPr>
        <w:rPr>
          <w:lang w:val="ru-RU"/>
        </w:rPr>
      </w:pPr>
      <w:r w:rsidRPr="00582DDF">
        <w:rPr>
          <w:rFonts w:hint="eastAsia"/>
          <w:lang w:val="ru-RU"/>
        </w:rPr>
        <w:t>Введение</w:t>
      </w:r>
      <w:r w:rsidRPr="00582DDF">
        <w:rPr>
          <w:lang w:val="ru-RU"/>
        </w:rPr>
        <w:t>;.</w:t>
      </w:r>
    </w:p>
    <w:p w14:paraId="3F1A14FE" w14:textId="77777777" w:rsidR="00582DDF" w:rsidRPr="00582DDF" w:rsidRDefault="00582DDF" w:rsidP="00582DDF">
      <w:pPr>
        <w:rPr>
          <w:lang w:val="ru-RU"/>
        </w:rPr>
      </w:pPr>
    </w:p>
    <w:p w14:paraId="66A42B0A" w14:textId="77777777" w:rsidR="00582DDF" w:rsidRPr="00582DDF" w:rsidRDefault="00582DDF" w:rsidP="00582DDF">
      <w:pPr>
        <w:rPr>
          <w:lang w:val="ru-RU"/>
        </w:rPr>
      </w:pPr>
      <w:r w:rsidRPr="00582DDF">
        <w:rPr>
          <w:rFonts w:hint="eastAsia"/>
          <w:lang w:val="ru-RU"/>
        </w:rPr>
        <w:t>Глава</w:t>
      </w:r>
      <w:r w:rsidRPr="00582DDF">
        <w:rPr>
          <w:lang w:val="ru-RU"/>
        </w:rPr>
        <w:t xml:space="preserve"> 1. </w:t>
      </w:r>
      <w:r w:rsidRPr="00582DDF">
        <w:rPr>
          <w:rFonts w:hint="eastAsia"/>
          <w:lang w:val="ru-RU"/>
        </w:rPr>
        <w:t>Современные</w:t>
      </w:r>
      <w:r w:rsidRPr="00582DDF">
        <w:rPr>
          <w:lang w:val="ru-RU"/>
        </w:rPr>
        <w:t xml:space="preserve"> </w:t>
      </w:r>
      <w:r w:rsidRPr="00582DDF">
        <w:rPr>
          <w:rFonts w:hint="eastAsia"/>
          <w:lang w:val="ru-RU"/>
        </w:rPr>
        <w:t>аспекты</w:t>
      </w:r>
      <w:r w:rsidRPr="00582DDF">
        <w:rPr>
          <w:lang w:val="ru-RU"/>
        </w:rPr>
        <w:t xml:space="preserve"> </w:t>
      </w:r>
      <w:r w:rsidRPr="00582DDF">
        <w:rPr>
          <w:rFonts w:hint="eastAsia"/>
          <w:lang w:val="ru-RU"/>
        </w:rPr>
        <w:t>заболеваемости</w:t>
      </w:r>
      <w:r w:rsidRPr="00582DDF">
        <w:rPr>
          <w:lang w:val="ru-RU"/>
        </w:rPr>
        <w:t xml:space="preserve"> </w:t>
      </w:r>
      <w:r w:rsidRPr="00582DDF">
        <w:rPr>
          <w:rFonts w:hint="eastAsia"/>
          <w:lang w:val="ru-RU"/>
        </w:rPr>
        <w:t>«</w:t>
      </w:r>
      <w:r w:rsidRPr="00582DDF">
        <w:rPr>
          <w:rFonts w:hint="eastAsia"/>
          <w:lang w:val="ru-RU"/>
        </w:rPr>
        <w:t>иглечебно</w:t>
      </w:r>
      <w:r w:rsidRPr="00582DDF">
        <w:rPr>
          <w:lang w:val="ru-RU"/>
        </w:rPr>
        <w:t>-</w:t>
      </w:r>
      <w:r w:rsidRPr="00582DDF">
        <w:rPr>
          <w:rFonts w:hint="eastAsia"/>
          <w:lang w:val="ru-RU"/>
        </w:rPr>
        <w:t>диагности</w:t>
      </w:r>
      <w:r w:rsidRPr="00582DDF">
        <w:rPr>
          <w:lang w:val="ru-RU"/>
        </w:rPr>
        <w:t>-</w:t>
      </w:r>
      <w:r w:rsidRPr="00582DDF">
        <w:rPr>
          <w:rFonts w:hint="eastAsia"/>
          <w:lang w:val="ru-RU"/>
        </w:rPr>
        <w:t>ческого</w:t>
      </w:r>
      <w:r w:rsidRPr="00582DDF">
        <w:rPr>
          <w:lang w:val="ru-RU"/>
        </w:rPr>
        <w:t xml:space="preserve"> </w:t>
      </w:r>
      <w:r w:rsidRPr="00582DDF">
        <w:rPr>
          <w:rFonts w:hint="eastAsia"/>
          <w:lang w:val="ru-RU"/>
        </w:rPr>
        <w:t>обеспечения</w:t>
      </w:r>
      <w:r w:rsidRPr="00582DDF">
        <w:rPr>
          <w:lang w:val="ru-RU"/>
        </w:rPr>
        <w:t xml:space="preserve"> </w:t>
      </w:r>
      <w:r w:rsidRPr="00582DDF">
        <w:rPr>
          <w:rFonts w:hint="eastAsia"/>
          <w:lang w:val="ru-RU"/>
        </w:rPr>
        <w:t>работников</w:t>
      </w:r>
      <w:r w:rsidRPr="00582DDF">
        <w:rPr>
          <w:lang w:val="ru-RU"/>
        </w:rPr>
        <w:t xml:space="preserve"> </w:t>
      </w:r>
      <w:r w:rsidRPr="00582DDF">
        <w:rPr>
          <w:rFonts w:hint="eastAsia"/>
          <w:lang w:val="ru-RU"/>
        </w:rPr>
        <w:t>железнодорожного</w:t>
      </w:r>
      <w:r w:rsidRPr="00582DDF">
        <w:rPr>
          <w:lang w:val="ru-RU"/>
        </w:rPr>
        <w:t xml:space="preserve"> </w:t>
      </w:r>
      <w:r w:rsidRPr="00582DDF">
        <w:rPr>
          <w:rFonts w:hint="eastAsia"/>
          <w:lang w:val="ru-RU"/>
        </w:rPr>
        <w:t>транспорта</w:t>
      </w:r>
      <w:r w:rsidRPr="00582DDF">
        <w:rPr>
          <w:lang w:val="ru-RU"/>
        </w:rPr>
        <w:t xml:space="preserve"> </w:t>
      </w:r>
      <w:r w:rsidRPr="00582DDF">
        <w:rPr>
          <w:rFonts w:hint="eastAsia"/>
          <w:lang w:val="ru-RU"/>
        </w:rPr>
        <w:t>в</w:t>
      </w:r>
      <w:r w:rsidRPr="00582DDF">
        <w:rPr>
          <w:lang w:val="ru-RU"/>
        </w:rPr>
        <w:t xml:space="preserve"> </w:t>
      </w:r>
      <w:r w:rsidRPr="00582DDF">
        <w:rPr>
          <w:rFonts w:hint="eastAsia"/>
          <w:lang w:val="ru-RU"/>
        </w:rPr>
        <w:t>РФ</w:t>
      </w:r>
      <w:r w:rsidRPr="00582DDF">
        <w:rPr>
          <w:lang w:val="ru-RU"/>
        </w:rPr>
        <w:t xml:space="preserve"> </w:t>
      </w:r>
      <w:r w:rsidRPr="00582DDF">
        <w:rPr>
          <w:rFonts w:hint="eastAsia"/>
          <w:lang w:val="ru-RU"/>
        </w:rPr>
        <w:t>обзор</w:t>
      </w:r>
      <w:r w:rsidRPr="00582DDF">
        <w:rPr>
          <w:lang w:val="ru-RU"/>
        </w:rPr>
        <w:t xml:space="preserve"> </w:t>
      </w:r>
      <w:r w:rsidRPr="00582DDF">
        <w:rPr>
          <w:rFonts w:hint="eastAsia"/>
          <w:lang w:val="ru-RU"/>
        </w:rPr>
        <w:t>литературы</w:t>
      </w:r>
      <w:r w:rsidRPr="00582DDF">
        <w:rPr>
          <w:lang w:val="ru-RU"/>
        </w:rPr>
        <w:t>);.</w:t>
      </w:r>
    </w:p>
    <w:p w14:paraId="43140582" w14:textId="77777777" w:rsidR="00582DDF" w:rsidRPr="00582DDF" w:rsidRDefault="00582DDF" w:rsidP="00582DDF">
      <w:pPr>
        <w:rPr>
          <w:lang w:val="ru-RU"/>
        </w:rPr>
      </w:pPr>
    </w:p>
    <w:p w14:paraId="72243520" w14:textId="77777777" w:rsidR="00582DDF" w:rsidRPr="00582DDF" w:rsidRDefault="00582DDF" w:rsidP="00582DDF">
      <w:pPr>
        <w:rPr>
          <w:lang w:val="ru-RU"/>
        </w:rPr>
      </w:pPr>
      <w:r w:rsidRPr="00582DDF">
        <w:rPr>
          <w:lang w:val="ru-RU"/>
        </w:rPr>
        <w:t>1.1.</w:t>
      </w:r>
      <w:r w:rsidRPr="00582DDF">
        <w:rPr>
          <w:rFonts w:hint="eastAsia"/>
          <w:lang w:val="ru-RU"/>
        </w:rPr>
        <w:t>Заболеваемость</w:t>
      </w:r>
      <w:r w:rsidRPr="00582DDF">
        <w:rPr>
          <w:lang w:val="ru-RU"/>
        </w:rPr>
        <w:t xml:space="preserve"> </w:t>
      </w:r>
      <w:r w:rsidRPr="00582DDF">
        <w:rPr>
          <w:rFonts w:hint="eastAsia"/>
          <w:lang w:val="ru-RU"/>
        </w:rPr>
        <w:t>работников</w:t>
      </w:r>
      <w:r w:rsidRPr="00582DDF">
        <w:rPr>
          <w:lang w:val="ru-RU"/>
        </w:rPr>
        <w:t xml:space="preserve"> </w:t>
      </w:r>
      <w:r w:rsidRPr="00582DDF">
        <w:rPr>
          <w:rFonts w:hint="eastAsia"/>
          <w:lang w:val="ru-RU"/>
        </w:rPr>
        <w:t>железнодорожного</w:t>
      </w:r>
      <w:r w:rsidRPr="00582DDF">
        <w:rPr>
          <w:lang w:val="ru-RU"/>
        </w:rPr>
        <w:t xml:space="preserve"> </w:t>
      </w:r>
      <w:r w:rsidRPr="00582DDF">
        <w:rPr>
          <w:rFonts w:hint="eastAsia"/>
          <w:lang w:val="ru-RU"/>
        </w:rPr>
        <w:t>Транспорта</w:t>
      </w:r>
      <w:r w:rsidRPr="00582DDF">
        <w:rPr>
          <w:lang w:val="ru-RU"/>
        </w:rPr>
        <w:t xml:space="preserve"> </w:t>
      </w:r>
      <w:r w:rsidRPr="00582DDF">
        <w:rPr>
          <w:rFonts w:hint="eastAsia"/>
          <w:lang w:val="ru-RU"/>
        </w:rPr>
        <w:t>и</w:t>
      </w:r>
      <w:r w:rsidRPr="00582DDF">
        <w:rPr>
          <w:lang w:val="ru-RU"/>
        </w:rPr>
        <w:t xml:space="preserve"> </w:t>
      </w:r>
      <w:r w:rsidRPr="00582DDF">
        <w:rPr>
          <w:rFonts w:hint="eastAsia"/>
          <w:lang w:val="ru-RU"/>
        </w:rPr>
        <w:t>организация</w:t>
      </w:r>
      <w:r w:rsidRPr="00582DDF">
        <w:rPr>
          <w:lang w:val="ru-RU"/>
        </w:rPr>
        <w:t xml:space="preserve"> </w:t>
      </w:r>
      <w:r w:rsidRPr="00582DDF">
        <w:rPr>
          <w:rFonts w:hint="eastAsia"/>
          <w:lang w:val="ru-RU"/>
        </w:rPr>
        <w:t>системы</w:t>
      </w:r>
      <w:r w:rsidRPr="00582DDF">
        <w:rPr>
          <w:lang w:val="ru-RU"/>
        </w:rPr>
        <w:t xml:space="preserve"> </w:t>
      </w:r>
      <w:r w:rsidRPr="00582DDF">
        <w:rPr>
          <w:rFonts w:hint="eastAsia"/>
          <w:lang w:val="ru-RU"/>
        </w:rPr>
        <w:t>лечебно</w:t>
      </w:r>
      <w:r w:rsidRPr="00582DDF">
        <w:rPr>
          <w:lang w:val="ru-RU"/>
        </w:rPr>
        <w:t>-</w:t>
      </w:r>
      <w:r w:rsidRPr="00582DDF">
        <w:rPr>
          <w:rFonts w:hint="eastAsia"/>
          <w:lang w:val="ru-RU"/>
        </w:rPr>
        <w:t>диагностических</w:t>
      </w:r>
      <w:r w:rsidRPr="00582DDF">
        <w:rPr>
          <w:lang w:val="ru-RU"/>
        </w:rPr>
        <w:t xml:space="preserve">. </w:t>
      </w:r>
      <w:r w:rsidRPr="00582DDF">
        <w:rPr>
          <w:rFonts w:hint="eastAsia"/>
          <w:lang w:val="ru-RU"/>
        </w:rPr>
        <w:t>мероприятий</w:t>
      </w:r>
      <w:r w:rsidRPr="00582DDF">
        <w:rPr>
          <w:lang w:val="ru-RU"/>
        </w:rPr>
        <w:t xml:space="preserve">; </w:t>
      </w:r>
      <w:r w:rsidRPr="00582DDF">
        <w:rPr>
          <w:rFonts w:hint="eastAsia"/>
          <w:lang w:val="ru-RU"/>
        </w:rPr>
        <w:t>направленных</w:t>
      </w:r>
      <w:r w:rsidRPr="00582DDF">
        <w:rPr>
          <w:lang w:val="ru-RU"/>
        </w:rPr>
        <w:t xml:space="preserve"> </w:t>
      </w:r>
      <w:r w:rsidRPr="00582DDF">
        <w:rPr>
          <w:rFonts w:hint="eastAsia"/>
          <w:lang w:val="ru-RU"/>
        </w:rPr>
        <w:t>на</w:t>
      </w:r>
      <w:r w:rsidRPr="00582DDF">
        <w:rPr>
          <w:lang w:val="ru-RU"/>
        </w:rPr>
        <w:t xml:space="preserve"> </w:t>
      </w:r>
      <w:r w:rsidRPr="00582DDF">
        <w:rPr>
          <w:rFonts w:hint="eastAsia"/>
          <w:lang w:val="ru-RU"/>
        </w:rPr>
        <w:t>ее</w:t>
      </w:r>
      <w:r w:rsidRPr="00582DDF">
        <w:rPr>
          <w:lang w:val="ru-RU"/>
        </w:rPr>
        <w:t xml:space="preserve"> </w:t>
      </w:r>
      <w:r w:rsidRPr="00582DDF">
        <w:rPr>
          <w:rFonts w:hint="eastAsia"/>
          <w:lang w:val="ru-RU"/>
        </w:rPr>
        <w:t>снижение</w:t>
      </w:r>
      <w:r w:rsidRPr="00582DDF">
        <w:rPr>
          <w:lang w:val="ru-RU"/>
        </w:rPr>
        <w:t>:.</w:t>
      </w:r>
    </w:p>
    <w:p w14:paraId="7216F1DA" w14:textId="77777777" w:rsidR="00582DDF" w:rsidRPr="00582DDF" w:rsidRDefault="00582DDF" w:rsidP="00582DDF">
      <w:pPr>
        <w:rPr>
          <w:lang w:val="ru-RU"/>
        </w:rPr>
      </w:pPr>
    </w:p>
    <w:p w14:paraId="75492151" w14:textId="77777777" w:rsidR="00582DDF" w:rsidRPr="00582DDF" w:rsidRDefault="00582DDF" w:rsidP="00582DDF">
      <w:pPr>
        <w:rPr>
          <w:lang w:val="ru-RU"/>
        </w:rPr>
      </w:pPr>
      <w:r w:rsidRPr="00582DDF">
        <w:rPr>
          <w:lang w:val="ru-RU"/>
        </w:rPr>
        <w:t>1.2.</w:t>
      </w:r>
      <w:r w:rsidRPr="00582DDF">
        <w:rPr>
          <w:rFonts w:hint="eastAsia"/>
          <w:lang w:val="ru-RU"/>
        </w:rPr>
        <w:t>Современные</w:t>
      </w:r>
      <w:r w:rsidRPr="00582DDF">
        <w:rPr>
          <w:lang w:val="ru-RU"/>
        </w:rPr>
        <w:t xml:space="preserve"> </w:t>
      </w:r>
      <w:r w:rsidRPr="00582DDF">
        <w:rPr>
          <w:rFonts w:hint="eastAsia"/>
          <w:lang w:val="ru-RU"/>
        </w:rPr>
        <w:t>принципы</w:t>
      </w:r>
      <w:r w:rsidRPr="00582DDF">
        <w:rPr>
          <w:lang w:val="ru-RU"/>
        </w:rPr>
        <w:t xml:space="preserve"> </w:t>
      </w:r>
      <w:r w:rsidRPr="00582DDF">
        <w:rPr>
          <w:rFonts w:hint="eastAsia"/>
          <w:lang w:val="ru-RU"/>
        </w:rPr>
        <w:t>ранней</w:t>
      </w:r>
      <w:r w:rsidRPr="00582DDF">
        <w:rPr>
          <w:lang w:val="ru-RU"/>
        </w:rPr>
        <w:t xml:space="preserve"> </w:t>
      </w:r>
      <w:r w:rsidRPr="00582DDF">
        <w:rPr>
          <w:rFonts w:hint="eastAsia"/>
          <w:lang w:val="ru-RU"/>
        </w:rPr>
        <w:t>высокотехнологичной</w:t>
      </w:r>
      <w:r w:rsidRPr="00582DDF">
        <w:rPr>
          <w:lang w:val="ru-RU"/>
        </w:rPr>
        <w:t xml:space="preserve">? </w:t>
      </w:r>
      <w:r w:rsidRPr="00582DDF">
        <w:rPr>
          <w:rFonts w:hint="eastAsia"/>
          <w:lang w:val="ru-RU"/>
        </w:rPr>
        <w:t>диагностики</w:t>
      </w:r>
      <w:r w:rsidRPr="00582DDF">
        <w:rPr>
          <w:lang w:val="ru-RU"/>
        </w:rPr>
        <w:t xml:space="preserve"> </w:t>
      </w:r>
      <w:r w:rsidRPr="00582DDF">
        <w:rPr>
          <w:rFonts w:hint="eastAsia"/>
          <w:lang w:val="ru-RU"/>
        </w:rPr>
        <w:t>глаукомы</w:t>
      </w:r>
      <w:r w:rsidRPr="00582DDF">
        <w:rPr>
          <w:lang w:val="ru-RU"/>
        </w:rPr>
        <w:t>;.</w:t>
      </w:r>
    </w:p>
    <w:p w14:paraId="11901AA3" w14:textId="77777777" w:rsidR="00582DDF" w:rsidRPr="00582DDF" w:rsidRDefault="00582DDF" w:rsidP="00582DDF">
      <w:pPr>
        <w:rPr>
          <w:lang w:val="ru-RU"/>
        </w:rPr>
      </w:pPr>
    </w:p>
    <w:p w14:paraId="605A9C94" w14:textId="77777777" w:rsidR="00582DDF" w:rsidRPr="00582DDF" w:rsidRDefault="00582DDF" w:rsidP="00582DDF">
      <w:pPr>
        <w:rPr>
          <w:lang w:val="ru-RU"/>
        </w:rPr>
      </w:pPr>
      <w:r w:rsidRPr="00582DDF">
        <w:rPr>
          <w:lang w:val="ru-RU"/>
        </w:rPr>
        <w:t>1.3.</w:t>
      </w:r>
      <w:r w:rsidRPr="00582DDF">
        <w:rPr>
          <w:rFonts w:hint="eastAsia"/>
          <w:lang w:val="ru-RU"/>
        </w:rPr>
        <w:t>Применение</w:t>
      </w:r>
      <w:r w:rsidRPr="00582DDF">
        <w:rPr>
          <w:lang w:val="ru-RU"/>
        </w:rPr>
        <w:t xml:space="preserve"> </w:t>
      </w:r>
      <w:r w:rsidRPr="00582DDF">
        <w:rPr>
          <w:rFonts w:hint="eastAsia"/>
          <w:lang w:val="ru-RU"/>
        </w:rPr>
        <w:t>инновационных</w:t>
      </w:r>
      <w:r w:rsidRPr="00582DDF">
        <w:rPr>
          <w:lang w:val="ru-RU"/>
        </w:rPr>
        <w:t xml:space="preserve"> </w:t>
      </w:r>
      <w:r w:rsidRPr="00582DDF">
        <w:rPr>
          <w:rFonts w:hint="eastAsia"/>
          <w:lang w:val="ru-RU"/>
        </w:rPr>
        <w:t>медицинских</w:t>
      </w:r>
      <w:r w:rsidRPr="00582DDF">
        <w:rPr>
          <w:lang w:val="ru-RU"/>
        </w:rPr>
        <w:t xml:space="preserve"> </w:t>
      </w:r>
      <w:r w:rsidRPr="00582DDF">
        <w:rPr>
          <w:rFonts w:hint="eastAsia"/>
          <w:lang w:val="ru-RU"/>
        </w:rPr>
        <w:t>технологий</w:t>
      </w:r>
      <w:r w:rsidRPr="00582DDF">
        <w:rPr>
          <w:lang w:val="ru-RU"/>
        </w:rPr>
        <w:t xml:space="preserve">. </w:t>
      </w:r>
      <w:r w:rsidRPr="00582DDF">
        <w:rPr>
          <w:rFonts w:hint="eastAsia"/>
          <w:lang w:val="ru-RU"/>
        </w:rPr>
        <w:t>в</w:t>
      </w:r>
      <w:r w:rsidRPr="00582DDF">
        <w:rPr>
          <w:lang w:val="ru-RU"/>
        </w:rPr>
        <w:t xml:space="preserve"> </w:t>
      </w:r>
      <w:r w:rsidRPr="00582DDF">
        <w:rPr>
          <w:rFonts w:hint="eastAsia"/>
          <w:lang w:val="ru-RU"/>
        </w:rPr>
        <w:t>леченииглаукомы</w:t>
      </w:r>
      <w:r w:rsidRPr="00582DDF">
        <w:rPr>
          <w:lang w:val="ru-RU"/>
        </w:rPr>
        <w:t>.</w:t>
      </w:r>
    </w:p>
    <w:p w14:paraId="0F35D0E8" w14:textId="77777777" w:rsidR="00582DDF" w:rsidRPr="00582DDF" w:rsidRDefault="00582DDF" w:rsidP="00582DDF">
      <w:pPr>
        <w:rPr>
          <w:lang w:val="ru-RU"/>
        </w:rPr>
      </w:pPr>
    </w:p>
    <w:p w14:paraId="1E9C006B" w14:textId="77777777" w:rsidR="00582DDF" w:rsidRPr="00582DDF" w:rsidRDefault="00582DDF" w:rsidP="00582DDF">
      <w:pPr>
        <w:rPr>
          <w:lang w:val="ru-RU"/>
        </w:rPr>
      </w:pPr>
      <w:r w:rsidRPr="00582DDF">
        <w:rPr>
          <w:rFonts w:hint="eastAsia"/>
          <w:lang w:val="ru-RU"/>
        </w:rPr>
        <w:t>Глава</w:t>
      </w:r>
      <w:r w:rsidRPr="00582DDF">
        <w:rPr>
          <w:lang w:val="ru-RU"/>
        </w:rPr>
        <w:t xml:space="preserve"> 2.</w:t>
      </w:r>
      <w:r w:rsidRPr="00582DDF">
        <w:rPr>
          <w:rFonts w:hint="eastAsia"/>
          <w:lang w:val="ru-RU"/>
        </w:rPr>
        <w:t>Материалы</w:t>
      </w:r>
      <w:r w:rsidRPr="00582DDF">
        <w:rPr>
          <w:lang w:val="ru-RU"/>
        </w:rPr>
        <w:t xml:space="preserve"> </w:t>
      </w:r>
      <w:r w:rsidRPr="00582DDF">
        <w:rPr>
          <w:rFonts w:hint="eastAsia"/>
          <w:lang w:val="ru-RU"/>
        </w:rPr>
        <w:t>и</w:t>
      </w:r>
      <w:r w:rsidRPr="00582DDF">
        <w:rPr>
          <w:lang w:val="ru-RU"/>
        </w:rPr>
        <w:t xml:space="preserve"> </w:t>
      </w:r>
      <w:r w:rsidRPr="00582DDF">
        <w:rPr>
          <w:rFonts w:hint="eastAsia"/>
          <w:lang w:val="ru-RU"/>
        </w:rPr>
        <w:t>методы</w:t>
      </w:r>
      <w:r w:rsidRPr="00582DDF">
        <w:rPr>
          <w:lang w:val="ru-RU"/>
        </w:rPr>
        <w:t xml:space="preserve"> </w:t>
      </w:r>
      <w:r w:rsidRPr="00582DDF">
        <w:rPr>
          <w:rFonts w:hint="eastAsia"/>
          <w:lang w:val="ru-RU"/>
        </w:rPr>
        <w:t>исследования</w:t>
      </w:r>
      <w:r w:rsidRPr="00582DDF">
        <w:rPr>
          <w:lang w:val="ru-RU"/>
        </w:rPr>
        <w:t>.</w:t>
      </w:r>
    </w:p>
    <w:p w14:paraId="61C8BBD2" w14:textId="77777777" w:rsidR="00582DDF" w:rsidRPr="00582DDF" w:rsidRDefault="00582DDF" w:rsidP="00582DDF">
      <w:pPr>
        <w:rPr>
          <w:lang w:val="ru-RU"/>
        </w:rPr>
      </w:pPr>
    </w:p>
    <w:p w14:paraId="6CDA54E8" w14:textId="77777777" w:rsidR="00582DDF" w:rsidRPr="00582DDF" w:rsidRDefault="00582DDF" w:rsidP="00582DDF">
      <w:pPr>
        <w:rPr>
          <w:lang w:val="ru-RU"/>
        </w:rPr>
      </w:pPr>
      <w:r w:rsidRPr="00582DDF">
        <w:rPr>
          <w:rFonts w:hint="eastAsia"/>
          <w:lang w:val="ru-RU"/>
        </w:rPr>
        <w:t>Глава</w:t>
      </w:r>
      <w:r w:rsidRPr="00582DDF">
        <w:rPr>
          <w:lang w:val="ru-RU"/>
        </w:rPr>
        <w:t xml:space="preserve"> 3; </w:t>
      </w:r>
      <w:r w:rsidRPr="00582DDF">
        <w:rPr>
          <w:rFonts w:hint="eastAsia"/>
          <w:lang w:val="ru-RU"/>
        </w:rPr>
        <w:t>Социально</w:t>
      </w:r>
      <w:r w:rsidRPr="00582DDF">
        <w:rPr>
          <w:lang w:val="ru-RU"/>
        </w:rPr>
        <w:t>-</w:t>
      </w:r>
      <w:r w:rsidRPr="00582DDF">
        <w:rPr>
          <w:rFonts w:hint="eastAsia"/>
          <w:lang w:val="ru-RU"/>
        </w:rPr>
        <w:t>гигиеническая</w:t>
      </w:r>
      <w:r w:rsidRPr="00582DDF">
        <w:rPr>
          <w:lang w:val="ru-RU"/>
        </w:rPr>
        <w:t xml:space="preserve"> </w:t>
      </w:r>
      <w:r w:rsidRPr="00582DDF">
        <w:rPr>
          <w:rFonts w:hint="eastAsia"/>
          <w:lang w:val="ru-RU"/>
        </w:rPr>
        <w:t>характеристика</w:t>
      </w:r>
      <w:r w:rsidRPr="00582DDF">
        <w:rPr>
          <w:lang w:val="ru-RU"/>
        </w:rPr>
        <w:t xml:space="preserve"> </w:t>
      </w:r>
      <w:r w:rsidRPr="00582DDF">
        <w:rPr>
          <w:rFonts w:hint="eastAsia"/>
          <w:lang w:val="ru-RU"/>
        </w:rPr>
        <w:t>заболеваемости</w:t>
      </w:r>
      <w:r w:rsidRPr="00582DDF">
        <w:rPr>
          <w:lang w:val="ru-RU"/>
        </w:rPr>
        <w:t xml:space="preserve"> </w:t>
      </w:r>
      <w:r w:rsidRPr="00582DDF">
        <w:rPr>
          <w:rFonts w:hint="eastAsia"/>
          <w:lang w:val="ru-RU"/>
        </w:rPr>
        <w:t>работников</w:t>
      </w:r>
      <w:r w:rsidRPr="00582DDF">
        <w:rPr>
          <w:lang w:val="ru-RU"/>
        </w:rPr>
        <w:t xml:space="preserve"> </w:t>
      </w:r>
      <w:r w:rsidRPr="00582DDF">
        <w:rPr>
          <w:rFonts w:hint="eastAsia"/>
          <w:lang w:val="ru-RU"/>
        </w:rPr>
        <w:t>железнодорожного</w:t>
      </w:r>
      <w:r w:rsidRPr="00582DDF">
        <w:rPr>
          <w:lang w:val="ru-RU"/>
        </w:rPr>
        <w:t xml:space="preserve"> </w:t>
      </w:r>
      <w:r w:rsidRPr="00582DDF">
        <w:rPr>
          <w:rFonts w:hint="eastAsia"/>
          <w:lang w:val="ru-RU"/>
        </w:rPr>
        <w:t>транспорта</w:t>
      </w:r>
      <w:r w:rsidRPr="00582DDF">
        <w:rPr>
          <w:lang w:val="ru-RU"/>
        </w:rPr>
        <w:t xml:space="preserve"> (</w:t>
      </w:r>
      <w:r w:rsidRPr="00582DDF">
        <w:rPr>
          <w:rFonts w:hint="eastAsia"/>
          <w:lang w:val="ru-RU"/>
        </w:rPr>
        <w:t>на</w:t>
      </w:r>
      <w:r w:rsidRPr="00582DDF">
        <w:rPr>
          <w:lang w:val="ru-RU"/>
        </w:rPr>
        <w:t xml:space="preserve"> </w:t>
      </w:r>
      <w:r w:rsidRPr="00582DDF">
        <w:rPr>
          <w:rFonts w:hint="eastAsia"/>
          <w:lang w:val="ru-RU"/>
        </w:rPr>
        <w:t>примере</w:t>
      </w:r>
      <w:r w:rsidRPr="00582DDF">
        <w:rPr>
          <w:lang w:val="ru-RU"/>
        </w:rPr>
        <w:t xml:space="preserve"> </w:t>
      </w:r>
      <w:r w:rsidRPr="00582DDF">
        <w:rPr>
          <w:rFonts w:hint="eastAsia"/>
          <w:lang w:val="ru-RU"/>
        </w:rPr>
        <w:t>Горьковской</w:t>
      </w:r>
      <w:r w:rsidRPr="00582DDF">
        <w:rPr>
          <w:lang w:val="ru-RU"/>
        </w:rPr>
        <w:t xml:space="preserve"> </w:t>
      </w:r>
      <w:r w:rsidRPr="00582DDF">
        <w:rPr>
          <w:rFonts w:hint="eastAsia"/>
          <w:lang w:val="ru-RU"/>
        </w:rPr>
        <w:t>железной</w:t>
      </w:r>
      <w:r w:rsidRPr="00582DDF">
        <w:rPr>
          <w:lang w:val="ru-RU"/>
        </w:rPr>
        <w:t xml:space="preserve"> </w:t>
      </w:r>
      <w:r w:rsidRPr="00582DDF">
        <w:rPr>
          <w:rFonts w:hint="eastAsia"/>
          <w:lang w:val="ru-RU"/>
        </w:rPr>
        <w:t>дороги</w:t>
      </w:r>
      <w:r w:rsidRPr="00582DDF">
        <w:rPr>
          <w:lang w:val="ru-RU"/>
        </w:rPr>
        <w:t xml:space="preserve"> </w:t>
      </w:r>
      <w:r w:rsidRPr="00582DDF">
        <w:rPr>
          <w:rFonts w:hint="eastAsia"/>
          <w:lang w:val="ru-RU"/>
        </w:rPr>
        <w:t>ОАО</w:t>
      </w:r>
      <w:r w:rsidRPr="00582DDF">
        <w:rPr>
          <w:lang w:val="ru-RU"/>
        </w:rPr>
        <w:t xml:space="preserve"> </w:t>
      </w:r>
      <w:r w:rsidRPr="00582DDF">
        <w:rPr>
          <w:rFonts w:hint="eastAsia"/>
          <w:lang w:val="ru-RU"/>
        </w:rPr>
        <w:t>«</w:t>
      </w:r>
      <w:r w:rsidRPr="00582DDF">
        <w:rPr>
          <w:rFonts w:hint="eastAsia"/>
          <w:lang w:val="ru-RU"/>
        </w:rPr>
        <w:t>РЖД</w:t>
      </w:r>
      <w:r w:rsidRPr="00582DDF">
        <w:rPr>
          <w:rFonts w:hint="eastAsia"/>
          <w:lang w:val="ru-RU"/>
        </w:rPr>
        <w:t>»</w:t>
      </w:r>
      <w:r w:rsidRPr="00582DDF">
        <w:rPr>
          <w:lang w:val="ru-RU"/>
        </w:rPr>
        <w:t>).</w:t>
      </w:r>
    </w:p>
    <w:p w14:paraId="0EF83E85" w14:textId="77777777" w:rsidR="00582DDF" w:rsidRPr="00582DDF" w:rsidRDefault="00582DDF" w:rsidP="00582DDF">
      <w:pPr>
        <w:rPr>
          <w:lang w:val="ru-RU"/>
        </w:rPr>
      </w:pPr>
    </w:p>
    <w:p w14:paraId="64834011" w14:textId="77777777" w:rsidR="00582DDF" w:rsidRPr="00582DDF" w:rsidRDefault="00582DDF" w:rsidP="00582DDF">
      <w:pPr>
        <w:rPr>
          <w:lang w:val="ru-RU"/>
        </w:rPr>
      </w:pPr>
      <w:r w:rsidRPr="00582DDF">
        <w:rPr>
          <w:lang w:val="ru-RU"/>
        </w:rPr>
        <w:t>31 1 .</w:t>
      </w:r>
      <w:r w:rsidRPr="00582DDF">
        <w:rPr>
          <w:rFonts w:hint="eastAsia"/>
          <w:lang w:val="ru-RU"/>
        </w:rPr>
        <w:t>Общая</w:t>
      </w:r>
      <w:r w:rsidRPr="00582DDF">
        <w:rPr>
          <w:lang w:val="ru-RU"/>
        </w:rPr>
        <w:t xml:space="preserve"> </w:t>
      </w:r>
      <w:r w:rsidRPr="00582DDF">
        <w:rPr>
          <w:rFonts w:hint="eastAsia"/>
          <w:lang w:val="ru-RU"/>
        </w:rPr>
        <w:t>и</w:t>
      </w:r>
      <w:r w:rsidRPr="00582DDF">
        <w:rPr>
          <w:lang w:val="ru-RU"/>
        </w:rPr>
        <w:t xml:space="preserve"> </w:t>
      </w:r>
      <w:r w:rsidRPr="00582DDF">
        <w:rPr>
          <w:rFonts w:hint="eastAsia"/>
          <w:lang w:val="ru-RU"/>
        </w:rPr>
        <w:t>офтальмологическая</w:t>
      </w:r>
      <w:r w:rsidRPr="00582DDF">
        <w:rPr>
          <w:lang w:val="ru-RU"/>
        </w:rPr>
        <w:t xml:space="preserve"> </w:t>
      </w:r>
      <w:r w:rsidRPr="00582DDF">
        <w:rPr>
          <w:rFonts w:hint="eastAsia"/>
          <w:lang w:val="ru-RU"/>
        </w:rPr>
        <w:t>заболеваемость</w:t>
      </w:r>
      <w:r w:rsidRPr="00582DDF">
        <w:rPr>
          <w:lang w:val="ru-RU"/>
        </w:rPr>
        <w:t xml:space="preserve"> </w:t>
      </w:r>
      <w:r w:rsidRPr="00582DDF">
        <w:rPr>
          <w:rFonts w:hint="eastAsia"/>
          <w:lang w:val="ru-RU"/>
        </w:rPr>
        <w:t>по</w:t>
      </w:r>
      <w:r w:rsidRPr="00582DDF">
        <w:rPr>
          <w:lang w:val="ru-RU"/>
        </w:rPr>
        <w:t xml:space="preserve"> </w:t>
      </w:r>
      <w:r w:rsidRPr="00582DDF">
        <w:rPr>
          <w:rFonts w:hint="eastAsia"/>
          <w:lang w:val="ru-RU"/>
        </w:rPr>
        <w:t>данным</w:t>
      </w:r>
      <w:r w:rsidRPr="00582DDF">
        <w:rPr>
          <w:lang w:val="ru-RU"/>
        </w:rPr>
        <w:t xml:space="preserve"> </w:t>
      </w:r>
      <w:r w:rsidRPr="00582DDF">
        <w:rPr>
          <w:rFonts w:hint="eastAsia"/>
          <w:lang w:val="ru-RU"/>
        </w:rPr>
        <w:t>обращаемости</w:t>
      </w:r>
      <w:r w:rsidRPr="00582DDF">
        <w:rPr>
          <w:lang w:val="ru-RU"/>
        </w:rPr>
        <w:t xml:space="preserve"> </w:t>
      </w:r>
      <w:r w:rsidRPr="00582DDF">
        <w:rPr>
          <w:rFonts w:hint="eastAsia"/>
          <w:lang w:val="ru-RU"/>
        </w:rPr>
        <w:t>работников</w:t>
      </w:r>
      <w:r w:rsidRPr="00582DDF">
        <w:rPr>
          <w:lang w:val="ru-RU"/>
        </w:rPr>
        <w:t xml:space="preserve"> </w:t>
      </w:r>
      <w:r w:rsidRPr="00582DDF">
        <w:rPr>
          <w:rFonts w:hint="eastAsia"/>
          <w:lang w:val="ru-RU"/>
        </w:rPr>
        <w:t>железнодорожного</w:t>
      </w:r>
      <w:r w:rsidRPr="00582DDF">
        <w:rPr>
          <w:lang w:val="ru-RU"/>
        </w:rPr>
        <w:t xml:space="preserve"> </w:t>
      </w:r>
      <w:r w:rsidRPr="00582DDF">
        <w:rPr>
          <w:rFonts w:hint="eastAsia"/>
          <w:lang w:val="ru-RU"/>
        </w:rPr>
        <w:t>транспорта</w:t>
      </w:r>
      <w:r w:rsidRPr="00582DDF">
        <w:rPr>
          <w:lang w:val="ru-RU"/>
        </w:rPr>
        <w:t xml:space="preserve"> </w:t>
      </w:r>
      <w:r w:rsidRPr="00582DDF">
        <w:rPr>
          <w:rFonts w:hint="eastAsia"/>
          <w:lang w:val="ru-RU"/>
        </w:rPr>
        <w:t>в</w:t>
      </w:r>
      <w:r w:rsidRPr="00582DDF">
        <w:rPr>
          <w:lang w:val="ru-RU"/>
        </w:rPr>
        <w:t xml:space="preserve">, </w:t>
      </w:r>
      <w:r w:rsidRPr="00582DDF">
        <w:rPr>
          <w:rFonts w:hint="eastAsia"/>
          <w:lang w:val="ru-RU"/>
        </w:rPr>
        <w:t>ведомственные</w:t>
      </w:r>
      <w:r w:rsidRPr="00582DDF">
        <w:rPr>
          <w:lang w:val="ru-RU"/>
        </w:rPr>
        <w:t xml:space="preserve"> </w:t>
      </w:r>
      <w:r w:rsidRPr="00582DDF">
        <w:rPr>
          <w:rFonts w:hint="eastAsia"/>
          <w:lang w:val="ru-RU"/>
        </w:rPr>
        <w:t>лечебно</w:t>
      </w:r>
      <w:r w:rsidRPr="00582DDF">
        <w:rPr>
          <w:lang w:val="ru-RU"/>
        </w:rPr>
        <w:t>-</w:t>
      </w:r>
      <w:r w:rsidRPr="00582DDF">
        <w:rPr>
          <w:rFonts w:hint="eastAsia"/>
          <w:lang w:val="ru-RU"/>
        </w:rPr>
        <w:t>профилактические</w:t>
      </w:r>
      <w:r w:rsidRPr="00582DDF">
        <w:rPr>
          <w:lang w:val="ru-RU"/>
        </w:rPr>
        <w:t xml:space="preserve"> </w:t>
      </w:r>
      <w:r w:rsidRPr="00582DDF">
        <w:rPr>
          <w:rFonts w:hint="eastAsia"/>
          <w:lang w:val="ru-RU"/>
        </w:rPr>
        <w:t>учреждения</w:t>
      </w:r>
      <w:r w:rsidRPr="00582DDF">
        <w:rPr>
          <w:lang w:val="ru-RU"/>
        </w:rPr>
        <w:t>.</w:t>
      </w:r>
    </w:p>
    <w:p w14:paraId="1A3DBE85" w14:textId="77777777" w:rsidR="00582DDF" w:rsidRPr="00582DDF" w:rsidRDefault="00582DDF" w:rsidP="00582DDF">
      <w:pPr>
        <w:rPr>
          <w:lang w:val="ru-RU"/>
        </w:rPr>
      </w:pPr>
    </w:p>
    <w:p w14:paraId="4DC2AED6" w14:textId="77777777" w:rsidR="00582DDF" w:rsidRPr="00582DDF" w:rsidRDefault="00582DDF" w:rsidP="00582DDF">
      <w:pPr>
        <w:rPr>
          <w:lang w:val="ru-RU"/>
        </w:rPr>
      </w:pPr>
      <w:r w:rsidRPr="00582DDF">
        <w:rPr>
          <w:lang w:val="ru-RU"/>
        </w:rPr>
        <w:t>3.2:</w:t>
      </w:r>
      <w:r w:rsidRPr="00582DDF">
        <w:rPr>
          <w:rFonts w:hint="eastAsia"/>
          <w:lang w:val="ru-RU"/>
        </w:rPr>
        <w:t>Эаболеваемость</w:t>
      </w:r>
      <w:r w:rsidRPr="00582DDF">
        <w:rPr>
          <w:lang w:val="ru-RU"/>
        </w:rPr>
        <w:t xml:space="preserve"> </w:t>
      </w:r>
      <w:r w:rsidRPr="00582DDF">
        <w:rPr>
          <w:rFonts w:hint="eastAsia"/>
          <w:lang w:val="ru-RU"/>
        </w:rPr>
        <w:t>работников</w:t>
      </w:r>
      <w:r w:rsidRPr="00582DDF">
        <w:rPr>
          <w:lang w:val="ru-RU"/>
        </w:rPr>
        <w:t xml:space="preserve"> </w:t>
      </w:r>
      <w:r w:rsidRPr="00582DDF">
        <w:rPr>
          <w:rFonts w:hint="eastAsia"/>
          <w:lang w:val="ru-RU"/>
        </w:rPr>
        <w:t>ГЖД</w:t>
      </w:r>
      <w:r w:rsidRPr="00582DDF">
        <w:rPr>
          <w:lang w:val="ru-RU"/>
        </w:rPr>
        <w:t xml:space="preserve"> </w:t>
      </w:r>
      <w:r w:rsidRPr="00582DDF">
        <w:rPr>
          <w:rFonts w:hint="eastAsia"/>
          <w:lang w:val="ru-RU"/>
        </w:rPr>
        <w:t>ОАО</w:t>
      </w:r>
      <w:r w:rsidRPr="00582DDF">
        <w:rPr>
          <w:lang w:val="ru-RU"/>
        </w:rPr>
        <w:t xml:space="preserve"> </w:t>
      </w:r>
      <w:r w:rsidRPr="00582DDF">
        <w:rPr>
          <w:rFonts w:hint="eastAsia"/>
          <w:lang w:val="ru-RU"/>
        </w:rPr>
        <w:t>«</w:t>
      </w:r>
      <w:r w:rsidRPr="00582DDF">
        <w:rPr>
          <w:rFonts w:hint="eastAsia"/>
          <w:lang w:val="ru-RU"/>
        </w:rPr>
        <w:t>РЖД</w:t>
      </w:r>
      <w:r w:rsidRPr="00582DDF">
        <w:rPr>
          <w:rFonts w:hint="eastAsia"/>
          <w:lang w:val="ru-RU"/>
        </w:rPr>
        <w:t>»</w:t>
      </w:r>
      <w:r w:rsidRPr="00582DDF">
        <w:rPr>
          <w:lang w:val="ru-RU"/>
        </w:rPr>
        <w:t xml:space="preserve"> </w:t>
      </w:r>
      <w:r w:rsidRPr="00582DDF">
        <w:rPr>
          <w:rFonts w:hint="eastAsia"/>
          <w:lang w:val="ru-RU"/>
        </w:rPr>
        <w:t>и</w:t>
      </w:r>
      <w:r w:rsidRPr="00582DDF">
        <w:rPr>
          <w:lang w:val="ru-RU"/>
        </w:rPr>
        <w:t xml:space="preserve"> </w:t>
      </w:r>
      <w:r w:rsidRPr="00582DDF">
        <w:rPr>
          <w:rFonts w:hint="eastAsia"/>
          <w:lang w:val="ru-RU"/>
        </w:rPr>
        <w:t>населения</w:t>
      </w:r>
      <w:r w:rsidRPr="00582DDF">
        <w:rPr>
          <w:lang w:val="ru-RU"/>
        </w:rPr>
        <w:t xml:space="preserve"> </w:t>
      </w:r>
      <w:r w:rsidRPr="00582DDF">
        <w:rPr>
          <w:rFonts w:hint="eastAsia"/>
          <w:lang w:val="ru-RU"/>
        </w:rPr>
        <w:t>трудоспособного</w:t>
      </w:r>
      <w:r w:rsidRPr="00582DDF">
        <w:rPr>
          <w:lang w:val="ru-RU"/>
        </w:rPr>
        <w:t xml:space="preserve"> </w:t>
      </w:r>
      <w:r w:rsidRPr="00582DDF">
        <w:rPr>
          <w:rFonts w:hint="eastAsia"/>
          <w:lang w:val="ru-RU"/>
        </w:rPr>
        <w:t>возраста</w:t>
      </w:r>
      <w:r w:rsidRPr="00582DDF">
        <w:rPr>
          <w:lang w:val="ru-RU"/>
        </w:rPr>
        <w:t xml:space="preserve"> </w:t>
      </w:r>
      <w:r w:rsidRPr="00582DDF">
        <w:rPr>
          <w:rFonts w:hint="eastAsia"/>
          <w:lang w:val="ru-RU"/>
        </w:rPr>
        <w:t>Нижегородской</w:t>
      </w:r>
      <w:r w:rsidRPr="00582DDF">
        <w:rPr>
          <w:lang w:val="ru-RU"/>
        </w:rPr>
        <w:t xml:space="preserve"> </w:t>
      </w:r>
      <w:r w:rsidRPr="00582DDF">
        <w:rPr>
          <w:rFonts w:hint="eastAsia"/>
          <w:lang w:val="ru-RU"/>
        </w:rPr>
        <w:t>области</w:t>
      </w:r>
      <w:r w:rsidRPr="00582DDF">
        <w:rPr>
          <w:lang w:val="ru-RU"/>
        </w:rPr>
        <w:t xml:space="preserve"> </w:t>
      </w:r>
      <w:r w:rsidRPr="00582DDF">
        <w:rPr>
          <w:rFonts w:hint="eastAsia"/>
          <w:lang w:val="ru-RU"/>
        </w:rPr>
        <w:t>по</w:t>
      </w:r>
      <w:r w:rsidRPr="00582DDF">
        <w:rPr>
          <w:lang w:val="ru-RU"/>
        </w:rPr>
        <w:t xml:space="preserve"> </w:t>
      </w:r>
      <w:r w:rsidRPr="00582DDF">
        <w:rPr>
          <w:rFonts w:hint="eastAsia"/>
          <w:lang w:val="ru-RU"/>
        </w:rPr>
        <w:t>данным</w:t>
      </w:r>
      <w:r w:rsidRPr="00582DDF">
        <w:rPr>
          <w:lang w:val="ru-RU"/>
        </w:rPr>
        <w:t xml:space="preserve"> </w:t>
      </w:r>
      <w:r w:rsidRPr="00582DDF">
        <w:rPr>
          <w:rFonts w:hint="eastAsia"/>
          <w:lang w:val="ru-RU"/>
        </w:rPr>
        <w:t>медицинских</w:t>
      </w:r>
      <w:r w:rsidRPr="00582DDF">
        <w:rPr>
          <w:lang w:val="ru-RU"/>
        </w:rPr>
        <w:t xml:space="preserve"> </w:t>
      </w:r>
      <w:r w:rsidRPr="00582DDF">
        <w:rPr>
          <w:rFonts w:hint="eastAsia"/>
          <w:lang w:val="ru-RU"/>
        </w:rPr>
        <w:t>осмотров</w:t>
      </w:r>
      <w:r w:rsidRPr="00582DDF">
        <w:rPr>
          <w:lang w:val="ru-RU"/>
        </w:rPr>
        <w:t xml:space="preserve"> </w:t>
      </w:r>
      <w:r w:rsidRPr="00582DDF">
        <w:rPr>
          <w:rFonts w:hint="eastAsia"/>
          <w:lang w:val="ru-RU"/>
        </w:rPr>
        <w:t>дополнительной</w:t>
      </w:r>
      <w:r w:rsidRPr="00582DDF">
        <w:rPr>
          <w:lang w:val="ru-RU"/>
        </w:rPr>
        <w:t xml:space="preserve"> </w:t>
      </w:r>
      <w:r w:rsidRPr="00582DDF">
        <w:rPr>
          <w:rFonts w:hint="eastAsia"/>
          <w:lang w:val="ru-RU"/>
        </w:rPr>
        <w:t>диспансеризации</w:t>
      </w:r>
      <w:r w:rsidRPr="00582DDF">
        <w:rPr>
          <w:lang w:val="ru-RU"/>
        </w:rPr>
        <w:t>;.</w:t>
      </w:r>
    </w:p>
    <w:p w14:paraId="40BA1C43" w14:textId="77777777" w:rsidR="00582DDF" w:rsidRPr="00582DDF" w:rsidRDefault="00582DDF" w:rsidP="00582DDF">
      <w:pPr>
        <w:rPr>
          <w:lang w:val="ru-RU"/>
        </w:rPr>
      </w:pPr>
    </w:p>
    <w:p w14:paraId="3EDB0BFC" w14:textId="77777777" w:rsidR="00582DDF" w:rsidRPr="00582DDF" w:rsidRDefault="00582DDF" w:rsidP="00582DDF">
      <w:pPr>
        <w:rPr>
          <w:lang w:val="ru-RU"/>
        </w:rPr>
      </w:pPr>
      <w:r w:rsidRPr="00582DDF">
        <w:rPr>
          <w:lang w:val="ru-RU"/>
        </w:rPr>
        <w:t xml:space="preserve">3 ;3; </w:t>
      </w:r>
      <w:r w:rsidRPr="00582DDF">
        <w:rPr>
          <w:rFonts w:hint="eastAsia"/>
          <w:lang w:val="ru-RU"/>
        </w:rPr>
        <w:t>Офтальмологическая</w:t>
      </w:r>
      <w:r w:rsidRPr="00582DDF">
        <w:rPr>
          <w:lang w:val="ru-RU"/>
        </w:rPr>
        <w:t xml:space="preserve"> </w:t>
      </w:r>
      <w:r w:rsidRPr="00582DDF">
        <w:rPr>
          <w:rFonts w:hint="eastAsia"/>
          <w:lang w:val="ru-RU"/>
        </w:rPr>
        <w:t>заболеваемость</w:t>
      </w:r>
      <w:r w:rsidRPr="00582DDF">
        <w:rPr>
          <w:lang w:val="ru-RU"/>
        </w:rPr>
        <w:t xml:space="preserve"> </w:t>
      </w:r>
      <w:r w:rsidRPr="00582DDF">
        <w:rPr>
          <w:rFonts w:hint="eastAsia"/>
          <w:lang w:val="ru-RU"/>
        </w:rPr>
        <w:t>работников</w:t>
      </w:r>
      <w:r w:rsidRPr="00582DDF">
        <w:rPr>
          <w:lang w:val="ru-RU"/>
        </w:rPr>
        <w:t xml:space="preserve"> </w:t>
      </w:r>
      <w:r w:rsidRPr="00582DDF">
        <w:rPr>
          <w:rFonts w:hint="eastAsia"/>
          <w:lang w:val="ru-RU"/>
        </w:rPr>
        <w:t>железнодорожного</w:t>
      </w:r>
      <w:r w:rsidRPr="00582DDF">
        <w:rPr>
          <w:lang w:val="ru-RU"/>
        </w:rPr>
        <w:t xml:space="preserve"> </w:t>
      </w:r>
      <w:r w:rsidRPr="00582DDF">
        <w:rPr>
          <w:rFonts w:hint="eastAsia"/>
          <w:lang w:val="ru-RU"/>
        </w:rPr>
        <w:t>транспорта</w:t>
      </w:r>
      <w:r w:rsidRPr="00582DDF">
        <w:rPr>
          <w:lang w:val="ru-RU"/>
        </w:rPr>
        <w:t xml:space="preserve"> </w:t>
      </w:r>
      <w:r w:rsidRPr="00582DDF">
        <w:rPr>
          <w:rFonts w:hint="eastAsia"/>
          <w:lang w:val="ru-RU"/>
        </w:rPr>
        <w:t>обеспечивающих</w:t>
      </w:r>
      <w:r w:rsidRPr="00582DDF">
        <w:rPr>
          <w:lang w:val="ru-RU"/>
        </w:rPr>
        <w:t xml:space="preserve"> </w:t>
      </w:r>
      <w:r w:rsidRPr="00582DDF">
        <w:rPr>
          <w:rFonts w:hint="eastAsia"/>
          <w:lang w:val="ru-RU"/>
        </w:rPr>
        <w:t>движение</w:t>
      </w:r>
      <w:r w:rsidRPr="00582DDF">
        <w:rPr>
          <w:lang w:val="ru-RU"/>
        </w:rPr>
        <w:t xml:space="preserve"> </w:t>
      </w:r>
      <w:r w:rsidRPr="00582DDF">
        <w:rPr>
          <w:rFonts w:hint="eastAsia"/>
          <w:lang w:val="ru-RU"/>
        </w:rPr>
        <w:t>поездов</w:t>
      </w:r>
      <w:r w:rsidRPr="00582DDF">
        <w:rPr>
          <w:lang w:val="ru-RU"/>
        </w:rPr>
        <w:t xml:space="preserve"> </w:t>
      </w:r>
      <w:r w:rsidRPr="00582DDF">
        <w:rPr>
          <w:rFonts w:hint="eastAsia"/>
          <w:lang w:val="ru-RU"/>
        </w:rPr>
        <w:t>по</w:t>
      </w:r>
      <w:r w:rsidRPr="00582DDF">
        <w:rPr>
          <w:lang w:val="ru-RU"/>
        </w:rPr>
        <w:t>.</w:t>
      </w:r>
      <w:r w:rsidRPr="00582DDF">
        <w:rPr>
          <w:rFonts w:hint="eastAsia"/>
          <w:lang w:val="ru-RU"/>
        </w:rPr>
        <w:t>результатам</w:t>
      </w:r>
      <w:r w:rsidRPr="00582DDF">
        <w:rPr>
          <w:lang w:val="ru-RU"/>
        </w:rPr>
        <w:t xml:space="preserve"> </w:t>
      </w:r>
      <w:r w:rsidRPr="00582DDF">
        <w:rPr>
          <w:rFonts w:hint="eastAsia"/>
          <w:lang w:val="ru-RU"/>
        </w:rPr>
        <w:t>целевых</w:t>
      </w:r>
      <w:r w:rsidRPr="00582DDF">
        <w:rPr>
          <w:lang w:val="ru-RU"/>
        </w:rPr>
        <w:t xml:space="preserve"> </w:t>
      </w:r>
      <w:r w:rsidRPr="00582DDF">
        <w:rPr>
          <w:rFonts w:hint="eastAsia"/>
          <w:lang w:val="ru-RU"/>
        </w:rPr>
        <w:t>медицинских</w:t>
      </w:r>
      <w:r w:rsidRPr="00582DDF">
        <w:rPr>
          <w:lang w:val="ru-RU"/>
        </w:rPr>
        <w:t xml:space="preserve"> </w:t>
      </w:r>
      <w:r w:rsidRPr="00582DDF">
        <w:rPr>
          <w:rFonts w:hint="eastAsia"/>
          <w:lang w:val="ru-RU"/>
        </w:rPr>
        <w:t>осмотров</w:t>
      </w:r>
      <w:r w:rsidRPr="00582DDF">
        <w:rPr>
          <w:lang w:val="ru-RU"/>
        </w:rPr>
        <w:t>.</w:t>
      </w:r>
    </w:p>
    <w:p w14:paraId="74678D9F" w14:textId="77777777" w:rsidR="00582DDF" w:rsidRPr="00582DDF" w:rsidRDefault="00582DDF" w:rsidP="00582DDF">
      <w:pPr>
        <w:rPr>
          <w:lang w:val="ru-RU"/>
        </w:rPr>
      </w:pPr>
    </w:p>
    <w:p w14:paraId="43B10D1D" w14:textId="77777777" w:rsidR="00582DDF" w:rsidRPr="00582DDF" w:rsidRDefault="00582DDF" w:rsidP="00582DDF">
      <w:pPr>
        <w:rPr>
          <w:lang w:val="ru-RU"/>
        </w:rPr>
      </w:pPr>
      <w:r w:rsidRPr="00582DDF">
        <w:rPr>
          <w:rFonts w:hint="eastAsia"/>
          <w:lang w:val="ru-RU"/>
        </w:rPr>
        <w:t>Глава</w:t>
      </w:r>
      <w:r w:rsidRPr="00582DDF">
        <w:rPr>
          <w:lang w:val="ru-RU"/>
        </w:rPr>
        <w:t xml:space="preserve"> 4. </w:t>
      </w:r>
      <w:r w:rsidRPr="00582DDF">
        <w:rPr>
          <w:rFonts w:hint="eastAsia"/>
          <w:lang w:val="ru-RU"/>
        </w:rPr>
        <w:t>Применение</w:t>
      </w:r>
      <w:r w:rsidRPr="00582DDF">
        <w:rPr>
          <w:lang w:val="ru-RU"/>
        </w:rPr>
        <w:t xml:space="preserve"> </w:t>
      </w:r>
      <w:r w:rsidRPr="00582DDF">
        <w:rPr>
          <w:rFonts w:hint="eastAsia"/>
          <w:lang w:val="ru-RU"/>
        </w:rPr>
        <w:t>современных</w:t>
      </w:r>
      <w:r w:rsidRPr="00582DDF">
        <w:rPr>
          <w:lang w:val="ru-RU"/>
        </w:rPr>
        <w:t xml:space="preserve"> </w:t>
      </w:r>
      <w:r w:rsidRPr="00582DDF">
        <w:rPr>
          <w:rFonts w:hint="eastAsia"/>
          <w:lang w:val="ru-RU"/>
        </w:rPr>
        <w:t>лечебно</w:t>
      </w:r>
      <w:r w:rsidRPr="00582DDF">
        <w:rPr>
          <w:lang w:val="ru-RU"/>
        </w:rPr>
        <w:t>-</w:t>
      </w:r>
      <w:r w:rsidRPr="00582DDF">
        <w:rPr>
          <w:rFonts w:hint="eastAsia"/>
          <w:lang w:val="ru-RU"/>
        </w:rPr>
        <w:t>диагностических</w:t>
      </w:r>
      <w:r w:rsidRPr="00582DDF">
        <w:rPr>
          <w:lang w:val="ru-RU"/>
        </w:rPr>
        <w:t xml:space="preserve"> </w:t>
      </w:r>
      <w:r w:rsidRPr="00582DDF">
        <w:rPr>
          <w:rFonts w:hint="eastAsia"/>
          <w:lang w:val="ru-RU"/>
        </w:rPr>
        <w:t>методов</w:t>
      </w:r>
      <w:r w:rsidRPr="00582DDF">
        <w:rPr>
          <w:lang w:val="ru-RU"/>
        </w:rPr>
        <w:t xml:space="preserve"> </w:t>
      </w:r>
      <w:r w:rsidRPr="00582DDF">
        <w:rPr>
          <w:rFonts w:hint="eastAsia"/>
          <w:lang w:val="ru-RU"/>
        </w:rPr>
        <w:t>¿при</w:t>
      </w:r>
      <w:r w:rsidRPr="00582DDF">
        <w:rPr>
          <w:lang w:val="ru-RU"/>
        </w:rPr>
        <w:t xml:space="preserve"> </w:t>
      </w:r>
      <w:r w:rsidRPr="00582DDF">
        <w:rPr>
          <w:rFonts w:hint="eastAsia"/>
          <w:lang w:val="ru-RU"/>
        </w:rPr>
        <w:t>глаукоме</w:t>
      </w:r>
      <w:r w:rsidRPr="00582DDF">
        <w:rPr>
          <w:lang w:val="ru-RU"/>
        </w:rPr>
        <w:t xml:space="preserve"> </w:t>
      </w:r>
      <w:r w:rsidRPr="00582DDF">
        <w:rPr>
          <w:rFonts w:hint="eastAsia"/>
          <w:lang w:val="ru-RU"/>
        </w:rPr>
        <w:t>у</w:t>
      </w:r>
      <w:r w:rsidRPr="00582DDF">
        <w:rPr>
          <w:lang w:val="ru-RU"/>
        </w:rPr>
        <w:t xml:space="preserve"> </w:t>
      </w:r>
      <w:r w:rsidRPr="00582DDF">
        <w:rPr>
          <w:rFonts w:hint="eastAsia"/>
          <w:lang w:val="ru-RU"/>
        </w:rPr>
        <w:t>работников</w:t>
      </w:r>
      <w:r w:rsidRPr="00582DDF">
        <w:rPr>
          <w:lang w:val="ru-RU"/>
        </w:rPr>
        <w:t xml:space="preserve"> </w:t>
      </w:r>
      <w:r w:rsidRPr="00582DDF">
        <w:rPr>
          <w:rFonts w:hint="eastAsia"/>
          <w:lang w:val="ru-RU"/>
        </w:rPr>
        <w:t>железнодорожного</w:t>
      </w:r>
      <w:r w:rsidRPr="00582DDF">
        <w:rPr>
          <w:lang w:val="ru-RU"/>
        </w:rPr>
        <w:t xml:space="preserve"> </w:t>
      </w:r>
      <w:r w:rsidRPr="00582DDF">
        <w:rPr>
          <w:rFonts w:hint="eastAsia"/>
          <w:lang w:val="ru-RU"/>
        </w:rPr>
        <w:t>транспорта</w:t>
      </w:r>
      <w:r w:rsidRPr="00582DDF">
        <w:rPr>
          <w:lang w:val="ru-RU"/>
        </w:rPr>
        <w:t xml:space="preserve"> I </w:t>
      </w:r>
      <w:r w:rsidRPr="00582DDF">
        <w:rPr>
          <w:rFonts w:hint="eastAsia"/>
          <w:lang w:val="ru-RU"/>
        </w:rPr>
        <w:t>категории</w:t>
      </w:r>
      <w:r w:rsidRPr="00582DDF">
        <w:rPr>
          <w:lang w:val="ru-RU"/>
        </w:rPr>
        <w:t>.</w:t>
      </w:r>
    </w:p>
    <w:p w14:paraId="7A50F137" w14:textId="77777777" w:rsidR="00582DDF" w:rsidRPr="00582DDF" w:rsidRDefault="00582DDF" w:rsidP="00582DDF">
      <w:pPr>
        <w:rPr>
          <w:lang w:val="ru-RU"/>
        </w:rPr>
      </w:pPr>
    </w:p>
    <w:p w14:paraId="0E42C976" w14:textId="77777777" w:rsidR="00582DDF" w:rsidRPr="00582DDF" w:rsidRDefault="00582DDF" w:rsidP="00582DDF">
      <w:pPr>
        <w:rPr>
          <w:lang w:val="ru-RU"/>
        </w:rPr>
      </w:pPr>
      <w:r w:rsidRPr="00582DDF">
        <w:rPr>
          <w:lang w:val="ru-RU"/>
        </w:rPr>
        <w:t xml:space="preserve">4.1 </w:t>
      </w:r>
      <w:r w:rsidRPr="00582DDF">
        <w:rPr>
          <w:rFonts w:hint="eastAsia"/>
          <w:lang w:val="ru-RU"/>
        </w:rPr>
        <w:t>Оценка</w:t>
      </w:r>
      <w:r w:rsidRPr="00582DDF">
        <w:rPr>
          <w:lang w:val="ru-RU"/>
        </w:rPr>
        <w:t xml:space="preserve"> </w:t>
      </w:r>
      <w:r w:rsidRPr="00582DDF">
        <w:rPr>
          <w:rFonts w:hint="eastAsia"/>
          <w:lang w:val="ru-RU"/>
        </w:rPr>
        <w:t>влияния</w:t>
      </w:r>
      <w:r w:rsidRPr="00582DDF">
        <w:rPr>
          <w:lang w:val="ru-RU"/>
        </w:rPr>
        <w:t xml:space="preserve"> </w:t>
      </w:r>
      <w:r w:rsidRPr="00582DDF">
        <w:rPr>
          <w:rFonts w:hint="eastAsia"/>
          <w:lang w:val="ru-RU"/>
        </w:rPr>
        <w:t>современных</w:t>
      </w:r>
      <w:r w:rsidRPr="00582DDF">
        <w:rPr>
          <w:lang w:val="ru-RU"/>
        </w:rPr>
        <w:t xml:space="preserve"> </w:t>
      </w:r>
      <w:r w:rsidRPr="00582DDF">
        <w:rPr>
          <w:rFonts w:hint="eastAsia"/>
          <w:lang w:val="ru-RU"/>
        </w:rPr>
        <w:t>антиглаукомных</w:t>
      </w:r>
      <w:r w:rsidRPr="00582DDF">
        <w:rPr>
          <w:lang w:val="ru-RU"/>
        </w:rPr>
        <w:t xml:space="preserve"> </w:t>
      </w:r>
      <w:r w:rsidRPr="00582DDF">
        <w:rPr>
          <w:rFonts w:hint="eastAsia"/>
          <w:lang w:val="ru-RU"/>
        </w:rPr>
        <w:t>препаратов</w:t>
      </w:r>
      <w:r w:rsidRPr="00582DDF">
        <w:rPr>
          <w:lang w:val="ru-RU"/>
        </w:rPr>
        <w:t xml:space="preserve"> </w:t>
      </w:r>
      <w:r w:rsidRPr="00582DDF">
        <w:rPr>
          <w:rFonts w:hint="eastAsia"/>
          <w:lang w:val="ru-RU"/>
        </w:rPr>
        <w:t>ксалатан</w:t>
      </w:r>
      <w:r w:rsidRPr="00582DDF">
        <w:rPr>
          <w:lang w:val="ru-RU"/>
        </w:rPr>
        <w:t xml:space="preserve"> </w:t>
      </w:r>
      <w:r w:rsidRPr="00582DDF">
        <w:rPr>
          <w:rFonts w:hint="eastAsia"/>
          <w:lang w:val="ru-RU"/>
        </w:rPr>
        <w:t>и</w:t>
      </w:r>
      <w:r w:rsidRPr="00582DDF">
        <w:rPr>
          <w:lang w:val="ru-RU"/>
        </w:rPr>
        <w:t xml:space="preserve"> </w:t>
      </w:r>
      <w:r w:rsidRPr="00582DDF">
        <w:rPr>
          <w:rFonts w:hint="eastAsia"/>
          <w:lang w:val="ru-RU"/>
        </w:rPr>
        <w:t>трусопт</w:t>
      </w:r>
      <w:r w:rsidRPr="00582DDF">
        <w:rPr>
          <w:lang w:val="ru-RU"/>
        </w:rPr>
        <w:t xml:space="preserve"> </w:t>
      </w:r>
      <w:r w:rsidRPr="00582DDF">
        <w:rPr>
          <w:rFonts w:hint="eastAsia"/>
          <w:lang w:val="ru-RU"/>
        </w:rPr>
        <w:t>на</w:t>
      </w:r>
      <w:r w:rsidRPr="00582DDF">
        <w:rPr>
          <w:lang w:val="ru-RU"/>
        </w:rPr>
        <w:t xml:space="preserve"> </w:t>
      </w:r>
      <w:r w:rsidRPr="00582DDF">
        <w:rPr>
          <w:rFonts w:hint="eastAsia"/>
          <w:lang w:val="ru-RU"/>
        </w:rPr>
        <w:t>профессионально</w:t>
      </w:r>
      <w:r w:rsidRPr="00582DDF">
        <w:rPr>
          <w:lang w:val="ru-RU"/>
        </w:rPr>
        <w:t xml:space="preserve"> </w:t>
      </w:r>
      <w:r w:rsidRPr="00582DDF">
        <w:rPr>
          <w:rFonts w:hint="eastAsia"/>
          <w:lang w:val="ru-RU"/>
        </w:rPr>
        <w:t>значимые</w:t>
      </w:r>
      <w:r w:rsidRPr="00582DDF">
        <w:rPr>
          <w:lang w:val="ru-RU"/>
        </w:rPr>
        <w:t xml:space="preserve"> </w:t>
      </w:r>
      <w:r w:rsidRPr="00582DDF">
        <w:rPr>
          <w:rFonts w:hint="eastAsia"/>
          <w:lang w:val="ru-RU"/>
        </w:rPr>
        <w:t>функции</w:t>
      </w:r>
      <w:r w:rsidRPr="00582DDF">
        <w:rPr>
          <w:lang w:val="ru-RU"/>
        </w:rPr>
        <w:t xml:space="preserve"> </w:t>
      </w:r>
      <w:r w:rsidRPr="00582DDF">
        <w:rPr>
          <w:rFonts w:hint="eastAsia"/>
          <w:lang w:val="ru-RU"/>
        </w:rPr>
        <w:t>работников</w:t>
      </w:r>
      <w:r w:rsidRPr="00582DDF">
        <w:rPr>
          <w:lang w:val="ru-RU"/>
        </w:rPr>
        <w:t xml:space="preserve"> </w:t>
      </w:r>
      <w:r w:rsidRPr="00582DDF">
        <w:rPr>
          <w:rFonts w:hint="eastAsia"/>
          <w:lang w:val="ru-RU"/>
        </w:rPr>
        <w:t>железнодорожного</w:t>
      </w:r>
      <w:r w:rsidRPr="00582DDF">
        <w:rPr>
          <w:lang w:val="ru-RU"/>
        </w:rPr>
        <w:t xml:space="preserve"> </w:t>
      </w:r>
      <w:r w:rsidRPr="00582DDF">
        <w:rPr>
          <w:rFonts w:hint="eastAsia"/>
          <w:lang w:val="ru-RU"/>
        </w:rPr>
        <w:t>транспорта</w:t>
      </w:r>
      <w:r w:rsidRPr="00582DDF">
        <w:rPr>
          <w:lang w:val="ru-RU"/>
        </w:rPr>
        <w:t>.</w:t>
      </w:r>
    </w:p>
    <w:p w14:paraId="33377EB9" w14:textId="77777777" w:rsidR="00582DDF" w:rsidRPr="00582DDF" w:rsidRDefault="00582DDF" w:rsidP="00582DDF">
      <w:pPr>
        <w:rPr>
          <w:lang w:val="ru-RU"/>
        </w:rPr>
      </w:pPr>
    </w:p>
    <w:p w14:paraId="7305444A" w14:textId="77777777" w:rsidR="00582DDF" w:rsidRPr="00582DDF" w:rsidRDefault="00582DDF" w:rsidP="00582DDF">
      <w:pPr>
        <w:rPr>
          <w:lang w:val="ru-RU"/>
        </w:rPr>
      </w:pPr>
      <w:r w:rsidRPr="00582DDF">
        <w:rPr>
          <w:lang w:val="ru-RU"/>
        </w:rPr>
        <w:t xml:space="preserve">4.2 </w:t>
      </w:r>
      <w:r w:rsidRPr="00582DDF">
        <w:rPr>
          <w:rFonts w:hint="eastAsia"/>
          <w:lang w:val="ru-RU"/>
        </w:rPr>
        <w:t>Эффективность</w:t>
      </w:r>
      <w:r w:rsidRPr="00582DDF">
        <w:rPr>
          <w:lang w:val="ru-RU"/>
        </w:rPr>
        <w:t xml:space="preserve"> </w:t>
      </w:r>
      <w:r w:rsidRPr="00582DDF">
        <w:rPr>
          <w:rFonts w:hint="eastAsia"/>
          <w:lang w:val="ru-RU"/>
        </w:rPr>
        <w:t>и</w:t>
      </w:r>
      <w:r w:rsidRPr="00582DDF">
        <w:rPr>
          <w:lang w:val="ru-RU"/>
        </w:rPr>
        <w:t xml:space="preserve"> </w:t>
      </w:r>
      <w:r w:rsidRPr="00582DDF">
        <w:rPr>
          <w:rFonts w:hint="eastAsia"/>
          <w:lang w:val="ru-RU"/>
        </w:rPr>
        <w:t>безопасность</w:t>
      </w:r>
      <w:r w:rsidRPr="00582DDF">
        <w:rPr>
          <w:lang w:val="ru-RU"/>
        </w:rPr>
        <w:t xml:space="preserve"> </w:t>
      </w:r>
      <w:r w:rsidRPr="00582DDF">
        <w:rPr>
          <w:rFonts w:hint="eastAsia"/>
          <w:lang w:val="ru-RU"/>
        </w:rPr>
        <w:t>высокотехнологичной</w:t>
      </w:r>
      <w:r w:rsidRPr="00582DDF">
        <w:rPr>
          <w:lang w:val="ru-RU"/>
        </w:rPr>
        <w:t xml:space="preserve"> </w:t>
      </w:r>
      <w:r w:rsidRPr="00582DDF">
        <w:rPr>
          <w:rFonts w:hint="eastAsia"/>
          <w:lang w:val="ru-RU"/>
        </w:rPr>
        <w:t>селективной</w:t>
      </w:r>
      <w:r w:rsidRPr="00582DDF">
        <w:rPr>
          <w:lang w:val="ru-RU"/>
        </w:rPr>
        <w:t xml:space="preserve"> </w:t>
      </w:r>
      <w:r w:rsidRPr="00582DDF">
        <w:rPr>
          <w:rFonts w:hint="eastAsia"/>
          <w:lang w:val="ru-RU"/>
        </w:rPr>
        <w:t>лазерной</w:t>
      </w:r>
      <w:r w:rsidRPr="00582DDF">
        <w:rPr>
          <w:lang w:val="ru-RU"/>
        </w:rPr>
        <w:t xml:space="preserve"> </w:t>
      </w:r>
      <w:r w:rsidRPr="00582DDF">
        <w:rPr>
          <w:rFonts w:hint="eastAsia"/>
          <w:lang w:val="ru-RU"/>
        </w:rPr>
        <w:t>трабекулопластики</w:t>
      </w:r>
      <w:r w:rsidRPr="00582DDF">
        <w:rPr>
          <w:lang w:val="ru-RU"/>
        </w:rPr>
        <w:t xml:space="preserve"> </w:t>
      </w:r>
      <w:r w:rsidRPr="00582DDF">
        <w:rPr>
          <w:rFonts w:hint="eastAsia"/>
          <w:lang w:val="ru-RU"/>
        </w:rPr>
        <w:t>на</w:t>
      </w:r>
      <w:r w:rsidRPr="00582DDF">
        <w:rPr>
          <w:lang w:val="ru-RU"/>
        </w:rPr>
        <w:t xml:space="preserve"> </w:t>
      </w:r>
      <w:r w:rsidRPr="00582DDF">
        <w:rPr>
          <w:rFonts w:hint="eastAsia"/>
          <w:lang w:val="ru-RU"/>
        </w:rPr>
        <w:t>этапе</w:t>
      </w:r>
      <w:r w:rsidRPr="00582DDF">
        <w:rPr>
          <w:lang w:val="ru-RU"/>
        </w:rPr>
        <w:t xml:space="preserve"> </w:t>
      </w:r>
      <w:r w:rsidRPr="00582DDF">
        <w:rPr>
          <w:rFonts w:hint="eastAsia"/>
          <w:lang w:val="ru-RU"/>
        </w:rPr>
        <w:t>вторичной</w:t>
      </w:r>
      <w:r w:rsidRPr="00582DDF">
        <w:rPr>
          <w:lang w:val="ru-RU"/>
        </w:rPr>
        <w:t xml:space="preserve"> </w:t>
      </w:r>
      <w:r w:rsidRPr="00582DDF">
        <w:rPr>
          <w:rFonts w:hint="eastAsia"/>
          <w:lang w:val="ru-RU"/>
        </w:rPr>
        <w:t>профилактики</w:t>
      </w:r>
      <w:r w:rsidRPr="00582DDF">
        <w:rPr>
          <w:lang w:val="ru-RU"/>
        </w:rPr>
        <w:t xml:space="preserve"> </w:t>
      </w:r>
      <w:r w:rsidRPr="00582DDF">
        <w:rPr>
          <w:rFonts w:hint="eastAsia"/>
          <w:lang w:val="ru-RU"/>
        </w:rPr>
        <w:t>прогрессирования</w:t>
      </w:r>
      <w:r w:rsidRPr="00582DDF">
        <w:rPr>
          <w:lang w:val="ru-RU"/>
        </w:rPr>
        <w:t xml:space="preserve"> </w:t>
      </w:r>
      <w:r w:rsidRPr="00582DDF">
        <w:rPr>
          <w:rFonts w:hint="eastAsia"/>
          <w:lang w:val="ru-RU"/>
        </w:rPr>
        <w:t>глаукомного</w:t>
      </w:r>
      <w:r w:rsidRPr="00582DDF">
        <w:rPr>
          <w:lang w:val="ru-RU"/>
        </w:rPr>
        <w:t xml:space="preserve"> </w:t>
      </w:r>
      <w:r w:rsidRPr="00582DDF">
        <w:rPr>
          <w:rFonts w:hint="eastAsia"/>
          <w:lang w:val="ru-RU"/>
        </w:rPr>
        <w:t>процесса</w:t>
      </w:r>
      <w:r w:rsidRPr="00582DDF">
        <w:rPr>
          <w:lang w:val="ru-RU"/>
        </w:rPr>
        <w:t>.</w:t>
      </w:r>
    </w:p>
    <w:p w14:paraId="2C19B6DB" w14:textId="77777777" w:rsidR="00582DDF" w:rsidRPr="00582DDF" w:rsidRDefault="00582DDF" w:rsidP="00582DDF">
      <w:pPr>
        <w:rPr>
          <w:lang w:val="ru-RU"/>
        </w:rPr>
      </w:pPr>
    </w:p>
    <w:p w14:paraId="7188BFA7" w14:textId="77777777" w:rsidR="00582DDF" w:rsidRPr="00582DDF" w:rsidRDefault="00582DDF" w:rsidP="00582DDF">
      <w:pPr>
        <w:rPr>
          <w:lang w:val="ru-RU"/>
        </w:rPr>
      </w:pPr>
      <w:r w:rsidRPr="00582DDF">
        <w:rPr>
          <w:rFonts w:hint="eastAsia"/>
          <w:lang w:val="ru-RU"/>
        </w:rPr>
        <w:t>Глава</w:t>
      </w:r>
      <w:r w:rsidRPr="00582DDF">
        <w:rPr>
          <w:lang w:val="ru-RU"/>
        </w:rPr>
        <w:t xml:space="preserve"> 5. </w:t>
      </w:r>
      <w:r w:rsidRPr="00582DDF">
        <w:rPr>
          <w:rFonts w:hint="eastAsia"/>
          <w:lang w:val="ru-RU"/>
        </w:rPr>
        <w:t>Совершенствование</w:t>
      </w:r>
      <w:r w:rsidRPr="00582DDF">
        <w:rPr>
          <w:lang w:val="ru-RU"/>
        </w:rPr>
        <w:t xml:space="preserve"> </w:t>
      </w:r>
      <w:r w:rsidRPr="00582DDF">
        <w:rPr>
          <w:rFonts w:hint="eastAsia"/>
          <w:lang w:val="ru-RU"/>
        </w:rPr>
        <w:t>организации</w:t>
      </w:r>
      <w:r w:rsidRPr="00582DDF">
        <w:rPr>
          <w:lang w:val="ru-RU"/>
        </w:rPr>
        <w:t xml:space="preserve"> </w:t>
      </w:r>
      <w:r w:rsidRPr="00582DDF">
        <w:rPr>
          <w:rFonts w:hint="eastAsia"/>
          <w:lang w:val="ru-RU"/>
        </w:rPr>
        <w:t>офтальмологической</w:t>
      </w:r>
      <w:r w:rsidRPr="00582DDF">
        <w:rPr>
          <w:lang w:val="ru-RU"/>
        </w:rPr>
        <w:t xml:space="preserve"> </w:t>
      </w:r>
      <w:r w:rsidRPr="00582DDF">
        <w:rPr>
          <w:rFonts w:hint="eastAsia"/>
          <w:lang w:val="ru-RU"/>
        </w:rPr>
        <w:t>помощи</w:t>
      </w:r>
      <w:r w:rsidRPr="00582DDF">
        <w:rPr>
          <w:lang w:val="ru-RU"/>
        </w:rPr>
        <w:t xml:space="preserve"> </w:t>
      </w:r>
      <w:r w:rsidRPr="00582DDF">
        <w:rPr>
          <w:rFonts w:hint="eastAsia"/>
          <w:lang w:val="ru-RU"/>
        </w:rPr>
        <w:t>работникам</w:t>
      </w:r>
      <w:r w:rsidRPr="00582DDF">
        <w:rPr>
          <w:lang w:val="ru-RU"/>
        </w:rPr>
        <w:t xml:space="preserve"> </w:t>
      </w:r>
      <w:r w:rsidRPr="00582DDF">
        <w:rPr>
          <w:rFonts w:hint="eastAsia"/>
          <w:lang w:val="ru-RU"/>
        </w:rPr>
        <w:t>железнодорожного</w:t>
      </w:r>
      <w:r w:rsidRPr="00582DDF">
        <w:rPr>
          <w:lang w:val="ru-RU"/>
        </w:rPr>
        <w:t xml:space="preserve"> </w:t>
      </w:r>
      <w:r w:rsidRPr="00582DDF">
        <w:rPr>
          <w:rFonts w:hint="eastAsia"/>
          <w:lang w:val="ru-RU"/>
        </w:rPr>
        <w:t>транспорта</w:t>
      </w:r>
      <w:r w:rsidRPr="00582DDF">
        <w:rPr>
          <w:lang w:val="ru-RU"/>
        </w:rPr>
        <w:t xml:space="preserve"> </w:t>
      </w:r>
      <w:r w:rsidRPr="00582DDF">
        <w:rPr>
          <w:rFonts w:hint="eastAsia"/>
          <w:lang w:val="ru-RU"/>
        </w:rPr>
        <w:t>при</w:t>
      </w:r>
      <w:r w:rsidRPr="00582DDF">
        <w:rPr>
          <w:lang w:val="ru-RU"/>
        </w:rPr>
        <w:t xml:space="preserve"> </w:t>
      </w:r>
      <w:r w:rsidRPr="00582DDF">
        <w:rPr>
          <w:rFonts w:hint="eastAsia"/>
          <w:lang w:val="ru-RU"/>
        </w:rPr>
        <w:t>глаукоме</w:t>
      </w:r>
      <w:r w:rsidRPr="00582DDF">
        <w:rPr>
          <w:lang w:val="ru-RU"/>
        </w:rPr>
        <w:t>.</w:t>
      </w:r>
    </w:p>
    <w:p w14:paraId="262D708A" w14:textId="77777777" w:rsidR="00582DDF" w:rsidRPr="00582DDF" w:rsidRDefault="00582DDF" w:rsidP="00582DDF">
      <w:pPr>
        <w:rPr>
          <w:lang w:val="ru-RU"/>
        </w:rPr>
      </w:pPr>
    </w:p>
    <w:p w14:paraId="3843362D" w14:textId="77777777" w:rsidR="00582DDF" w:rsidRPr="00582DDF" w:rsidRDefault="00582DDF" w:rsidP="00582DDF">
      <w:pPr>
        <w:rPr>
          <w:lang w:val="ru-RU"/>
        </w:rPr>
      </w:pPr>
      <w:r w:rsidRPr="00582DDF">
        <w:rPr>
          <w:lang w:val="ru-RU"/>
        </w:rPr>
        <w:t>5.1.</w:t>
      </w:r>
      <w:r w:rsidRPr="00582DDF">
        <w:rPr>
          <w:rFonts w:hint="eastAsia"/>
          <w:lang w:val="ru-RU"/>
        </w:rPr>
        <w:t>Алгоритм</w:t>
      </w:r>
      <w:r w:rsidRPr="00582DDF">
        <w:rPr>
          <w:lang w:val="ru-RU"/>
        </w:rPr>
        <w:t xml:space="preserve"> </w:t>
      </w:r>
      <w:r w:rsidRPr="00582DDF">
        <w:rPr>
          <w:rFonts w:hint="eastAsia"/>
          <w:lang w:val="ru-RU"/>
        </w:rPr>
        <w:t>клинико</w:t>
      </w:r>
      <w:r w:rsidRPr="00582DDF">
        <w:rPr>
          <w:lang w:val="ru-RU"/>
        </w:rPr>
        <w:t>-</w:t>
      </w:r>
      <w:r w:rsidRPr="00582DDF">
        <w:rPr>
          <w:rFonts w:hint="eastAsia"/>
          <w:lang w:val="ru-RU"/>
        </w:rPr>
        <w:t>диагностических</w:t>
      </w:r>
      <w:r w:rsidRPr="00582DDF">
        <w:rPr>
          <w:lang w:val="ru-RU"/>
        </w:rPr>
        <w:t xml:space="preserve"> </w:t>
      </w:r>
      <w:r w:rsidRPr="00582DDF">
        <w:rPr>
          <w:rFonts w:hint="eastAsia"/>
          <w:lang w:val="ru-RU"/>
        </w:rPr>
        <w:t>мероприятий</w:t>
      </w:r>
      <w:r w:rsidRPr="00582DDF">
        <w:rPr>
          <w:lang w:val="ru-RU"/>
        </w:rPr>
        <w:t xml:space="preserve"> </w:t>
      </w:r>
      <w:r w:rsidRPr="00582DDF">
        <w:rPr>
          <w:rFonts w:hint="eastAsia"/>
          <w:lang w:val="ru-RU"/>
        </w:rPr>
        <w:t>по</w:t>
      </w:r>
      <w:r w:rsidRPr="00582DDF">
        <w:rPr>
          <w:lang w:val="ru-RU"/>
        </w:rPr>
        <w:t xml:space="preserve"> </w:t>
      </w:r>
      <w:r w:rsidRPr="00582DDF">
        <w:rPr>
          <w:rFonts w:hint="eastAsia"/>
          <w:lang w:val="ru-RU"/>
        </w:rPr>
        <w:t>раннему</w:t>
      </w:r>
      <w:r w:rsidRPr="00582DDF">
        <w:rPr>
          <w:lang w:val="ru-RU"/>
        </w:rPr>
        <w:t xml:space="preserve"> </w:t>
      </w:r>
      <w:r w:rsidRPr="00582DDF">
        <w:rPr>
          <w:rFonts w:hint="eastAsia"/>
          <w:lang w:val="ru-RU"/>
        </w:rPr>
        <w:t>выявлению</w:t>
      </w:r>
      <w:r w:rsidRPr="00582DDF">
        <w:rPr>
          <w:lang w:val="ru-RU"/>
        </w:rPr>
        <w:t xml:space="preserve"> </w:t>
      </w:r>
      <w:r w:rsidRPr="00582DDF">
        <w:rPr>
          <w:rFonts w:hint="eastAsia"/>
          <w:lang w:val="ru-RU"/>
        </w:rPr>
        <w:t>и</w:t>
      </w:r>
      <w:r w:rsidRPr="00582DDF">
        <w:rPr>
          <w:lang w:val="ru-RU"/>
        </w:rPr>
        <w:t xml:space="preserve"> </w:t>
      </w:r>
      <w:r w:rsidRPr="00582DDF">
        <w:rPr>
          <w:rFonts w:hint="eastAsia"/>
          <w:lang w:val="ru-RU"/>
        </w:rPr>
        <w:t>мониторингу</w:t>
      </w:r>
      <w:r w:rsidRPr="00582DDF">
        <w:rPr>
          <w:lang w:val="ru-RU"/>
        </w:rPr>
        <w:t xml:space="preserve"> </w:t>
      </w:r>
      <w:r w:rsidRPr="00582DDF">
        <w:rPr>
          <w:rFonts w:hint="eastAsia"/>
          <w:lang w:val="ru-RU"/>
        </w:rPr>
        <w:t>развития</w:t>
      </w:r>
      <w:r w:rsidRPr="00582DDF">
        <w:rPr>
          <w:lang w:val="ru-RU"/>
        </w:rPr>
        <w:t xml:space="preserve"> </w:t>
      </w:r>
      <w:r w:rsidRPr="00582DDF">
        <w:rPr>
          <w:rFonts w:hint="eastAsia"/>
          <w:lang w:val="ru-RU"/>
        </w:rPr>
        <w:t>глаукомы</w:t>
      </w:r>
      <w:r w:rsidRPr="00582DDF">
        <w:rPr>
          <w:lang w:val="ru-RU"/>
        </w:rPr>
        <w:t>.</w:t>
      </w:r>
    </w:p>
    <w:p w14:paraId="0582203D" w14:textId="77777777" w:rsidR="00582DDF" w:rsidRPr="00582DDF" w:rsidRDefault="00582DDF" w:rsidP="00582DDF">
      <w:pPr>
        <w:rPr>
          <w:lang w:val="ru-RU"/>
        </w:rPr>
      </w:pPr>
    </w:p>
    <w:p w14:paraId="6C1B6700" w14:textId="77777777" w:rsidR="00582DDF" w:rsidRPr="00582DDF" w:rsidRDefault="00582DDF" w:rsidP="00582DDF">
      <w:pPr>
        <w:rPr>
          <w:lang w:val="ru-RU"/>
        </w:rPr>
      </w:pPr>
      <w:r w:rsidRPr="00582DDF">
        <w:rPr>
          <w:lang w:val="ru-RU"/>
        </w:rPr>
        <w:t xml:space="preserve">5.2 </w:t>
      </w:r>
      <w:r w:rsidRPr="00582DDF">
        <w:rPr>
          <w:rFonts w:hint="eastAsia"/>
          <w:lang w:val="ru-RU"/>
        </w:rPr>
        <w:t>Алгоритм</w:t>
      </w:r>
      <w:r w:rsidRPr="00582DDF">
        <w:rPr>
          <w:lang w:val="ru-RU"/>
        </w:rPr>
        <w:t xml:space="preserve"> </w:t>
      </w:r>
      <w:r w:rsidRPr="00582DDF">
        <w:rPr>
          <w:rFonts w:hint="eastAsia"/>
          <w:lang w:val="ru-RU"/>
        </w:rPr>
        <w:t>лечебно</w:t>
      </w:r>
      <w:r w:rsidRPr="00582DDF">
        <w:rPr>
          <w:lang w:val="ru-RU"/>
        </w:rPr>
        <w:t xml:space="preserve"> - </w:t>
      </w:r>
      <w:r w:rsidRPr="00582DDF">
        <w:rPr>
          <w:rFonts w:hint="eastAsia"/>
          <w:lang w:val="ru-RU"/>
        </w:rPr>
        <w:t>восстановительных</w:t>
      </w:r>
      <w:r w:rsidRPr="00582DDF">
        <w:rPr>
          <w:lang w:val="ru-RU"/>
        </w:rPr>
        <w:t xml:space="preserve"> </w:t>
      </w:r>
      <w:r w:rsidRPr="00582DDF">
        <w:rPr>
          <w:rFonts w:hint="eastAsia"/>
          <w:lang w:val="ru-RU"/>
        </w:rPr>
        <w:t>мероприятий</w:t>
      </w:r>
      <w:r w:rsidRPr="00582DDF">
        <w:rPr>
          <w:lang w:val="ru-RU"/>
        </w:rPr>
        <w:t xml:space="preserve"> </w:t>
      </w:r>
      <w:r w:rsidRPr="00582DDF">
        <w:rPr>
          <w:rFonts w:hint="eastAsia"/>
          <w:lang w:val="ru-RU"/>
        </w:rPr>
        <w:t>для</w:t>
      </w:r>
      <w:r w:rsidRPr="00582DDF">
        <w:rPr>
          <w:lang w:val="ru-RU"/>
        </w:rPr>
        <w:t xml:space="preserve"> </w:t>
      </w:r>
      <w:r w:rsidRPr="00582DDF">
        <w:rPr>
          <w:rFonts w:hint="eastAsia"/>
          <w:lang w:val="ru-RU"/>
        </w:rPr>
        <w:t>работников</w:t>
      </w:r>
      <w:r w:rsidRPr="00582DDF">
        <w:rPr>
          <w:lang w:val="ru-RU"/>
        </w:rPr>
        <w:t xml:space="preserve"> </w:t>
      </w:r>
      <w:r w:rsidRPr="00582DDF">
        <w:rPr>
          <w:rFonts w:hint="eastAsia"/>
          <w:lang w:val="ru-RU"/>
        </w:rPr>
        <w:t>железнодорожного</w:t>
      </w:r>
      <w:r w:rsidRPr="00582DDF">
        <w:rPr>
          <w:lang w:val="ru-RU"/>
        </w:rPr>
        <w:t xml:space="preserve"> </w:t>
      </w:r>
      <w:r w:rsidRPr="00582DDF">
        <w:rPr>
          <w:rFonts w:hint="eastAsia"/>
          <w:lang w:val="ru-RU"/>
        </w:rPr>
        <w:t>транспорта</w:t>
      </w:r>
      <w:r w:rsidRPr="00582DDF">
        <w:rPr>
          <w:lang w:val="ru-RU"/>
        </w:rPr>
        <w:t xml:space="preserve"> </w:t>
      </w:r>
      <w:r w:rsidRPr="00582DDF">
        <w:rPr>
          <w:rFonts w:hint="eastAsia"/>
          <w:lang w:val="ru-RU"/>
        </w:rPr>
        <w:t>с</w:t>
      </w:r>
      <w:r w:rsidRPr="00582DDF">
        <w:rPr>
          <w:lang w:val="ru-RU"/>
        </w:rPr>
        <w:t xml:space="preserve"> </w:t>
      </w:r>
      <w:r w:rsidRPr="00582DDF">
        <w:rPr>
          <w:rFonts w:hint="eastAsia"/>
          <w:lang w:val="ru-RU"/>
        </w:rPr>
        <w:t>установленным</w:t>
      </w:r>
      <w:r w:rsidRPr="00582DDF">
        <w:rPr>
          <w:lang w:val="ru-RU"/>
        </w:rPr>
        <w:t xml:space="preserve"> </w:t>
      </w:r>
      <w:r w:rsidRPr="00582DDF">
        <w:rPr>
          <w:rFonts w:hint="eastAsia"/>
          <w:lang w:val="ru-RU"/>
        </w:rPr>
        <w:t>диагнозом</w:t>
      </w:r>
      <w:r w:rsidRPr="00582DDF">
        <w:rPr>
          <w:lang w:val="ru-RU"/>
        </w:rPr>
        <w:t xml:space="preserve"> </w:t>
      </w:r>
      <w:r w:rsidRPr="00582DDF">
        <w:rPr>
          <w:rFonts w:hint="eastAsia"/>
          <w:lang w:val="ru-RU"/>
        </w:rPr>
        <w:t>«</w:t>
      </w:r>
      <w:r w:rsidRPr="00582DDF">
        <w:rPr>
          <w:rFonts w:hint="eastAsia"/>
          <w:lang w:val="ru-RU"/>
        </w:rPr>
        <w:t>первичная</w:t>
      </w:r>
      <w:r w:rsidRPr="00582DDF">
        <w:rPr>
          <w:lang w:val="ru-RU"/>
        </w:rPr>
        <w:t xml:space="preserve"> </w:t>
      </w:r>
      <w:r w:rsidRPr="00582DDF">
        <w:rPr>
          <w:rFonts w:hint="eastAsia"/>
          <w:lang w:val="ru-RU"/>
        </w:rPr>
        <w:t>открытоугольная</w:t>
      </w:r>
      <w:r w:rsidRPr="00582DDF">
        <w:rPr>
          <w:lang w:val="ru-RU"/>
        </w:rPr>
        <w:t xml:space="preserve"> </w:t>
      </w:r>
      <w:r w:rsidRPr="00582DDF">
        <w:rPr>
          <w:rFonts w:hint="eastAsia"/>
          <w:lang w:val="ru-RU"/>
        </w:rPr>
        <w:t>глаукома</w:t>
      </w:r>
      <w:r w:rsidRPr="00582DDF">
        <w:rPr>
          <w:rFonts w:hint="eastAsia"/>
          <w:lang w:val="ru-RU"/>
        </w:rPr>
        <w:t>»</w:t>
      </w:r>
    </w:p>
    <w:p w14:paraId="724B5698" w14:textId="77777777" w:rsidR="00582DDF" w:rsidRPr="00582DDF" w:rsidRDefault="00582DDF" w:rsidP="00582DDF">
      <w:pPr>
        <w:rPr>
          <w:lang w:val="ru-RU"/>
        </w:rPr>
      </w:pPr>
    </w:p>
    <w:p w14:paraId="4F45FF20" w14:textId="77777777" w:rsidR="00582DDF" w:rsidRPr="00582DDF" w:rsidRDefault="00582DDF" w:rsidP="00582DDF">
      <w:pPr>
        <w:rPr>
          <w:lang w:val="ru-RU"/>
        </w:rPr>
      </w:pPr>
      <w:r w:rsidRPr="00582DDF">
        <w:rPr>
          <w:lang w:val="ru-RU"/>
        </w:rPr>
        <w:t>1-2</w:t>
      </w:r>
      <w:r w:rsidRPr="00582DDF">
        <w:rPr>
          <w:rFonts w:hint="eastAsia"/>
          <w:lang w:val="ru-RU"/>
        </w:rPr>
        <w:t>стадии</w:t>
      </w:r>
      <w:r w:rsidRPr="00582DDF">
        <w:rPr>
          <w:lang w:val="ru-RU"/>
        </w:rPr>
        <w:t>.</w:t>
      </w:r>
    </w:p>
    <w:p w14:paraId="4B595CD8" w14:textId="77777777" w:rsidR="00582DDF" w:rsidRPr="00582DDF" w:rsidRDefault="00582DDF" w:rsidP="00582DDF">
      <w:pPr>
        <w:rPr>
          <w:lang w:val="ru-RU"/>
        </w:rPr>
      </w:pPr>
    </w:p>
    <w:p w14:paraId="1DDD0035" w14:textId="3E4BABBA" w:rsidR="00582DDF" w:rsidRPr="00582DDF" w:rsidRDefault="00582DDF" w:rsidP="00582DDF">
      <w:pPr>
        <w:rPr>
          <w:lang w:val="ru-RU"/>
        </w:rPr>
      </w:pPr>
      <w:r w:rsidRPr="00582DDF">
        <w:rPr>
          <w:lang w:val="ru-RU"/>
        </w:rPr>
        <w:t xml:space="preserve">5.3 </w:t>
      </w:r>
      <w:r w:rsidRPr="00582DDF">
        <w:rPr>
          <w:rFonts w:hint="eastAsia"/>
          <w:lang w:val="ru-RU"/>
        </w:rPr>
        <w:t>Ожидаемый</w:t>
      </w:r>
      <w:r w:rsidRPr="00582DDF">
        <w:rPr>
          <w:lang w:val="ru-RU"/>
        </w:rPr>
        <w:t xml:space="preserve"> </w:t>
      </w:r>
      <w:r w:rsidRPr="00582DDF">
        <w:rPr>
          <w:rFonts w:hint="eastAsia"/>
          <w:lang w:val="ru-RU"/>
        </w:rPr>
        <w:t>медико</w:t>
      </w:r>
      <w:r w:rsidRPr="00582DDF">
        <w:rPr>
          <w:lang w:val="ru-RU"/>
        </w:rPr>
        <w:t>-</w:t>
      </w:r>
      <w:r w:rsidRPr="00582DDF">
        <w:rPr>
          <w:rFonts w:hint="eastAsia"/>
          <w:lang w:val="ru-RU"/>
        </w:rPr>
        <w:t>социальный</w:t>
      </w:r>
      <w:r w:rsidRPr="00582DDF">
        <w:rPr>
          <w:lang w:val="ru-RU"/>
        </w:rPr>
        <w:t xml:space="preserve"> </w:t>
      </w:r>
      <w:r w:rsidRPr="00582DDF">
        <w:rPr>
          <w:rFonts w:hint="eastAsia"/>
          <w:lang w:val="ru-RU"/>
        </w:rPr>
        <w:t>и</w:t>
      </w:r>
      <w:r w:rsidRPr="00582DDF">
        <w:rPr>
          <w:lang w:val="ru-RU"/>
        </w:rPr>
        <w:t xml:space="preserve"> </w:t>
      </w:r>
      <w:r w:rsidRPr="00582DDF">
        <w:rPr>
          <w:rFonts w:hint="eastAsia"/>
          <w:lang w:val="ru-RU"/>
        </w:rPr>
        <w:t>экономический</w:t>
      </w:r>
      <w:r w:rsidRPr="00582DDF">
        <w:rPr>
          <w:lang w:val="ru-RU"/>
        </w:rPr>
        <w:t xml:space="preserve"> </w:t>
      </w:r>
      <w:r w:rsidRPr="00582DDF">
        <w:rPr>
          <w:rFonts w:hint="eastAsia"/>
          <w:lang w:val="ru-RU"/>
        </w:rPr>
        <w:t>эффект</w:t>
      </w:r>
      <w:r w:rsidRPr="00582DDF">
        <w:rPr>
          <w:lang w:val="ru-RU"/>
        </w:rPr>
        <w:t xml:space="preserve"> </w:t>
      </w:r>
      <w:r w:rsidRPr="00582DDF">
        <w:rPr>
          <w:rFonts w:hint="eastAsia"/>
          <w:lang w:val="ru-RU"/>
        </w:rPr>
        <w:t>клинико</w:t>
      </w:r>
      <w:r w:rsidRPr="00582DDF">
        <w:rPr>
          <w:lang w:val="ru-RU"/>
        </w:rPr>
        <w:t>-</w:t>
      </w:r>
      <w:r w:rsidRPr="00582DDF">
        <w:rPr>
          <w:rFonts w:hint="eastAsia"/>
          <w:lang w:val="ru-RU"/>
        </w:rPr>
        <w:t>диагностических</w:t>
      </w:r>
      <w:r w:rsidRPr="00582DDF">
        <w:rPr>
          <w:lang w:val="ru-RU"/>
        </w:rPr>
        <w:t xml:space="preserve"> </w:t>
      </w:r>
      <w:r w:rsidRPr="00582DDF">
        <w:rPr>
          <w:rFonts w:hint="eastAsia"/>
          <w:lang w:val="ru-RU"/>
        </w:rPr>
        <w:t>и</w:t>
      </w:r>
      <w:r w:rsidRPr="00582DDF">
        <w:rPr>
          <w:lang w:val="ru-RU"/>
        </w:rPr>
        <w:t xml:space="preserve"> </w:t>
      </w:r>
      <w:r w:rsidRPr="00582DDF">
        <w:rPr>
          <w:rFonts w:hint="eastAsia"/>
          <w:lang w:val="ru-RU"/>
        </w:rPr>
        <w:t>лечебно</w:t>
      </w:r>
      <w:r w:rsidRPr="00582DDF">
        <w:rPr>
          <w:lang w:val="ru-RU"/>
        </w:rPr>
        <w:t>-</w:t>
      </w:r>
      <w:r w:rsidRPr="00582DDF">
        <w:rPr>
          <w:rFonts w:hint="eastAsia"/>
          <w:lang w:val="ru-RU"/>
        </w:rPr>
        <w:t>восстановительных</w:t>
      </w:r>
      <w:r w:rsidRPr="00582DDF">
        <w:rPr>
          <w:lang w:val="ru-RU"/>
        </w:rPr>
        <w:t xml:space="preserve"> </w:t>
      </w:r>
      <w:r w:rsidRPr="00582DDF">
        <w:rPr>
          <w:rFonts w:hint="eastAsia"/>
          <w:lang w:val="ru-RU"/>
        </w:rPr>
        <w:t>мероприятий</w:t>
      </w:r>
      <w:r w:rsidRPr="00582DDF">
        <w:rPr>
          <w:lang w:val="ru-RU"/>
        </w:rPr>
        <w:t>.</w:t>
      </w:r>
    </w:p>
    <w:sectPr w:rsidR="00582DDF" w:rsidRPr="00582DDF"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8A808F" w14:textId="77777777" w:rsidR="0018246F" w:rsidRPr="00C66E52" w:rsidRDefault="0018246F">
      <w:pPr>
        <w:spacing w:after="0" w:line="240" w:lineRule="auto"/>
      </w:pPr>
      <w:r w:rsidRPr="00C66E52">
        <w:separator/>
      </w:r>
    </w:p>
  </w:endnote>
  <w:endnote w:type="continuationSeparator" w:id="0">
    <w:p w14:paraId="31EDF973" w14:textId="77777777" w:rsidR="0018246F" w:rsidRPr="00C66E52" w:rsidRDefault="0018246F">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2FF1C" w14:textId="77777777" w:rsidR="0018246F" w:rsidRPr="00C66E52" w:rsidRDefault="0018246F"/>
    <w:p w14:paraId="7E71BA79" w14:textId="77777777" w:rsidR="0018246F" w:rsidRPr="00C66E52" w:rsidRDefault="0018246F"/>
    <w:p w14:paraId="6C0BA3F9" w14:textId="77777777" w:rsidR="0018246F" w:rsidRPr="00C66E52" w:rsidRDefault="0018246F"/>
    <w:p w14:paraId="159E7694" w14:textId="77777777" w:rsidR="0018246F" w:rsidRPr="00C66E52" w:rsidRDefault="0018246F"/>
    <w:p w14:paraId="7B37CDA0" w14:textId="77777777" w:rsidR="0018246F" w:rsidRPr="00C66E52" w:rsidRDefault="0018246F"/>
    <w:p w14:paraId="26D8665E" w14:textId="77777777" w:rsidR="0018246F" w:rsidRPr="00C66E52" w:rsidRDefault="0018246F"/>
    <w:p w14:paraId="56DBE5B6" w14:textId="77777777" w:rsidR="0018246F" w:rsidRPr="00C66E52" w:rsidRDefault="0018246F">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4A61723E" wp14:editId="17689E8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AD5C1" w14:textId="77777777" w:rsidR="0018246F" w:rsidRPr="00C66E52" w:rsidRDefault="0018246F">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61723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02AD5C1" w14:textId="77777777" w:rsidR="0018246F" w:rsidRPr="00C66E52" w:rsidRDefault="0018246F">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4D084E7C" w14:textId="77777777" w:rsidR="0018246F" w:rsidRPr="00C66E52" w:rsidRDefault="0018246F"/>
    <w:p w14:paraId="52B7BCF1" w14:textId="77777777" w:rsidR="0018246F" w:rsidRPr="00C66E52" w:rsidRDefault="0018246F"/>
    <w:p w14:paraId="6DD857D8" w14:textId="77777777" w:rsidR="0018246F" w:rsidRPr="00C66E52" w:rsidRDefault="0018246F">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23973B86" wp14:editId="7BD3554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0E4AD" w14:textId="77777777" w:rsidR="0018246F" w:rsidRPr="00C66E52" w:rsidRDefault="0018246F"/>
                          <w:p w14:paraId="20D1809D" w14:textId="77777777" w:rsidR="0018246F" w:rsidRPr="00C66E52" w:rsidRDefault="0018246F">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973B8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980E4AD" w14:textId="77777777" w:rsidR="0018246F" w:rsidRPr="00C66E52" w:rsidRDefault="0018246F"/>
                    <w:p w14:paraId="20D1809D" w14:textId="77777777" w:rsidR="0018246F" w:rsidRPr="00C66E52" w:rsidRDefault="0018246F">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1FAEE1B2" w14:textId="77777777" w:rsidR="0018246F" w:rsidRPr="00C66E52" w:rsidRDefault="0018246F"/>
    <w:p w14:paraId="1315369E" w14:textId="77777777" w:rsidR="0018246F" w:rsidRPr="00C66E52" w:rsidRDefault="0018246F">
      <w:pPr>
        <w:rPr>
          <w:sz w:val="2"/>
          <w:szCs w:val="2"/>
        </w:rPr>
      </w:pPr>
    </w:p>
    <w:p w14:paraId="2FDD13C8" w14:textId="77777777" w:rsidR="0018246F" w:rsidRPr="00C66E52" w:rsidRDefault="0018246F"/>
    <w:p w14:paraId="4F4CA4F7" w14:textId="77777777" w:rsidR="0018246F" w:rsidRPr="00C66E52" w:rsidRDefault="0018246F">
      <w:pPr>
        <w:spacing w:after="0" w:line="240" w:lineRule="auto"/>
      </w:pPr>
    </w:p>
  </w:footnote>
  <w:footnote w:type="continuationSeparator" w:id="0">
    <w:p w14:paraId="17CDAB54" w14:textId="77777777" w:rsidR="0018246F" w:rsidRPr="00C66E52" w:rsidRDefault="0018246F">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46F"/>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28142</TotalTime>
  <Pages>3</Pages>
  <Words>352</Words>
  <Characters>2008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4162</cp:revision>
  <cp:lastPrinted>2009-02-06T05:36:00Z</cp:lastPrinted>
  <dcterms:created xsi:type="dcterms:W3CDTF">2024-04-09T10:20:00Z</dcterms:created>
  <dcterms:modified xsi:type="dcterms:W3CDTF">2024-05-11T08:26:00Z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