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ADB1" w14:textId="741579C8" w:rsidR="00927C48" w:rsidRPr="00A1577C" w:rsidRDefault="00A1577C" w:rsidP="00A1577C">
      <w:proofErr w:type="spellStart"/>
      <w:r>
        <w:t>Балло</w:t>
      </w:r>
      <w:proofErr w:type="spellEnd"/>
      <w:r>
        <w:t xml:space="preserve"> Ярослав </w:t>
      </w:r>
      <w:proofErr w:type="spellStart"/>
      <w:r>
        <w:t>В’ячеславович</w:t>
      </w:r>
      <w:proofErr w:type="spellEnd"/>
      <w:r>
        <w:t xml:space="preserve">, заступник начальника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нормативнотехнічного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центру </w:t>
      </w:r>
      <w:proofErr w:type="spellStart"/>
      <w:r>
        <w:t>протипожежного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з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основ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пожежі</w:t>
      </w:r>
      <w:proofErr w:type="spellEnd"/>
      <w:r>
        <w:t xml:space="preserve"> </w:t>
      </w:r>
      <w:proofErr w:type="spellStart"/>
      <w:r>
        <w:t>зовнішніми</w:t>
      </w:r>
      <w:proofErr w:type="spellEnd"/>
      <w:r>
        <w:t xml:space="preserve"> </w:t>
      </w:r>
      <w:proofErr w:type="spellStart"/>
      <w:r>
        <w:t>огороджувальними</w:t>
      </w:r>
      <w:proofErr w:type="spellEnd"/>
      <w:r>
        <w:t xml:space="preserve"> </w:t>
      </w:r>
      <w:proofErr w:type="spellStart"/>
      <w:r>
        <w:t>конструкціями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21.06.02 «</w:t>
      </w:r>
      <w:proofErr w:type="spellStart"/>
      <w:r>
        <w:t>Пожежна</w:t>
      </w:r>
      <w:proofErr w:type="spellEnd"/>
      <w:r>
        <w:t xml:space="preserve"> </w:t>
      </w:r>
      <w:proofErr w:type="spellStart"/>
      <w:r>
        <w:t>безпека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35.874.01 </w:t>
      </w:r>
      <w:proofErr w:type="spellStart"/>
      <w:r>
        <w:t>Львівського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життєдіяльност</w:t>
      </w:r>
      <w:proofErr w:type="spellEnd"/>
    </w:p>
    <w:sectPr w:rsidR="00927C48" w:rsidRPr="00A157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847E" w14:textId="77777777" w:rsidR="00313595" w:rsidRDefault="00313595">
      <w:pPr>
        <w:spacing w:after="0" w:line="240" w:lineRule="auto"/>
      </w:pPr>
      <w:r>
        <w:separator/>
      </w:r>
    </w:p>
  </w:endnote>
  <w:endnote w:type="continuationSeparator" w:id="0">
    <w:p w14:paraId="4F90F419" w14:textId="77777777" w:rsidR="00313595" w:rsidRDefault="0031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9360" w14:textId="77777777" w:rsidR="00313595" w:rsidRDefault="00313595">
      <w:pPr>
        <w:spacing w:after="0" w:line="240" w:lineRule="auto"/>
      </w:pPr>
      <w:r>
        <w:separator/>
      </w:r>
    </w:p>
  </w:footnote>
  <w:footnote w:type="continuationSeparator" w:id="0">
    <w:p w14:paraId="3A800648" w14:textId="77777777" w:rsidR="00313595" w:rsidRDefault="0031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35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595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668B5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071F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145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E7E7B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50A5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1856</cp:revision>
  <dcterms:created xsi:type="dcterms:W3CDTF">2024-06-20T08:51:00Z</dcterms:created>
  <dcterms:modified xsi:type="dcterms:W3CDTF">2024-07-04T17:44:00Z</dcterms:modified>
  <cp:category/>
</cp:coreProperties>
</file>