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C51D9" w14:textId="68BBC6B1" w:rsidR="000A3F9E" w:rsidRDefault="00353860" w:rsidP="00353860">
      <w:pPr>
        <w:rPr>
          <w:lang w:val="ru-RU"/>
        </w:rPr>
      </w:pPr>
      <w:r w:rsidRPr="00353860">
        <w:rPr>
          <w:rFonts w:hint="eastAsia"/>
          <w:lang w:val="ru-RU"/>
        </w:rPr>
        <w:t>НАУЧНОЕ</w:t>
      </w:r>
      <w:r w:rsidRPr="00353860">
        <w:rPr>
          <w:lang w:val="ru-RU"/>
        </w:rPr>
        <w:t xml:space="preserve"> </w:t>
      </w:r>
      <w:r w:rsidRPr="00353860">
        <w:rPr>
          <w:rFonts w:hint="eastAsia"/>
          <w:lang w:val="ru-RU"/>
        </w:rPr>
        <w:t>ОБОСНОВАНИЕ</w:t>
      </w:r>
      <w:r w:rsidRPr="00353860">
        <w:rPr>
          <w:lang w:val="ru-RU"/>
        </w:rPr>
        <w:t xml:space="preserve"> </w:t>
      </w:r>
      <w:r w:rsidRPr="00353860">
        <w:rPr>
          <w:rFonts w:hint="eastAsia"/>
          <w:lang w:val="ru-RU"/>
        </w:rPr>
        <w:t>РАЗВИТИЯ</w:t>
      </w:r>
      <w:r w:rsidRPr="00353860">
        <w:rPr>
          <w:lang w:val="ru-RU"/>
        </w:rPr>
        <w:t xml:space="preserve"> </w:t>
      </w:r>
      <w:r w:rsidRPr="00353860">
        <w:rPr>
          <w:rFonts w:hint="eastAsia"/>
          <w:lang w:val="ru-RU"/>
        </w:rPr>
        <w:t>ОСТЕОПАТИЧЕСКОЙ</w:t>
      </w:r>
      <w:r w:rsidRPr="00353860">
        <w:rPr>
          <w:lang w:val="ru-RU"/>
        </w:rPr>
        <w:t xml:space="preserve"> </w:t>
      </w:r>
      <w:r w:rsidRPr="00353860">
        <w:rPr>
          <w:rFonts w:hint="eastAsia"/>
          <w:lang w:val="ru-RU"/>
        </w:rPr>
        <w:t>ПОМОЩИ</w:t>
      </w:r>
      <w:r w:rsidRPr="00353860">
        <w:rPr>
          <w:lang w:val="ru-RU"/>
        </w:rPr>
        <w:t xml:space="preserve"> </w:t>
      </w:r>
      <w:r w:rsidRPr="00353860">
        <w:rPr>
          <w:rFonts w:hint="eastAsia"/>
          <w:lang w:val="ru-RU"/>
        </w:rPr>
        <w:t>НАСЕЛЕНИЮ</w:t>
      </w:r>
      <w:r w:rsidRPr="00353860">
        <w:rPr>
          <w:lang w:val="ru-RU"/>
        </w:rPr>
        <w:t xml:space="preserve"> </w:t>
      </w:r>
      <w:r w:rsidRPr="00353860">
        <w:rPr>
          <w:rFonts w:hint="eastAsia"/>
          <w:lang w:val="ru-RU"/>
        </w:rPr>
        <w:t>РОССИЙСКОЙ</w:t>
      </w:r>
      <w:r w:rsidRPr="00353860">
        <w:rPr>
          <w:lang w:val="ru-RU"/>
        </w:rPr>
        <w:t xml:space="preserve"> </w:t>
      </w:r>
      <w:r w:rsidRPr="00353860">
        <w:rPr>
          <w:rFonts w:hint="eastAsia"/>
          <w:lang w:val="ru-RU"/>
        </w:rPr>
        <w:t>ФЕДЕРАЦИИ</w:t>
      </w:r>
      <w:r>
        <w:rPr>
          <w:lang w:val="ru-RU"/>
        </w:rPr>
        <w:t xml:space="preserve"> </w:t>
      </w:r>
      <w:r w:rsidRPr="00353860">
        <w:rPr>
          <w:rFonts w:hint="eastAsia"/>
          <w:lang w:val="ru-RU"/>
        </w:rPr>
        <w:t>Мохов</w:t>
      </w:r>
      <w:r w:rsidRPr="00353860">
        <w:rPr>
          <w:lang w:val="ru-RU"/>
        </w:rPr>
        <w:t xml:space="preserve">, </w:t>
      </w:r>
      <w:r w:rsidRPr="00353860">
        <w:rPr>
          <w:rFonts w:hint="eastAsia"/>
          <w:lang w:val="ru-RU"/>
        </w:rPr>
        <w:t>Дмитрий</w:t>
      </w:r>
      <w:r w:rsidRPr="00353860">
        <w:rPr>
          <w:lang w:val="ru-RU"/>
        </w:rPr>
        <w:t xml:space="preserve"> </w:t>
      </w:r>
      <w:r w:rsidRPr="00353860">
        <w:rPr>
          <w:rFonts w:hint="eastAsia"/>
          <w:lang w:val="ru-RU"/>
        </w:rPr>
        <w:t>Евгеньевич</w:t>
      </w:r>
    </w:p>
    <w:p w14:paraId="18BE0992" w14:textId="77777777" w:rsidR="00353860" w:rsidRDefault="00353860" w:rsidP="00353860">
      <w:r>
        <w:rPr>
          <w:rFonts w:hint="eastAsia"/>
        </w:rPr>
        <w:t>ОГЛАВЛЕНИЕ</w:t>
      </w:r>
      <w:r>
        <w:t xml:space="preserve"> </w:t>
      </w:r>
      <w:r>
        <w:rPr>
          <w:rFonts w:hint="eastAsia"/>
        </w:rPr>
        <w:t>ДИССЕРТАЦИИ</w:t>
      </w:r>
    </w:p>
    <w:p w14:paraId="4D81EF05" w14:textId="77777777" w:rsidR="00353860" w:rsidRDefault="00353860" w:rsidP="00353860">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Мохов</w:t>
      </w:r>
      <w:r>
        <w:t xml:space="preserve">, </w:t>
      </w:r>
      <w:r>
        <w:rPr>
          <w:rFonts w:hint="eastAsia"/>
        </w:rPr>
        <w:t>Дмитрий</w:t>
      </w:r>
      <w:r>
        <w:t xml:space="preserve"> </w:t>
      </w:r>
      <w:r>
        <w:rPr>
          <w:rFonts w:hint="eastAsia"/>
        </w:rPr>
        <w:t>Евгеньевич</w:t>
      </w:r>
    </w:p>
    <w:p w14:paraId="0CBB6983" w14:textId="77777777" w:rsidR="00353860" w:rsidRDefault="00353860" w:rsidP="00353860">
      <w:r>
        <w:rPr>
          <w:rFonts w:hint="eastAsia"/>
        </w:rPr>
        <w:t>ВВЕДЕНИЕ</w:t>
      </w:r>
      <w:r>
        <w:t>.</w:t>
      </w:r>
    </w:p>
    <w:p w14:paraId="0CCB8023" w14:textId="77777777" w:rsidR="00353860" w:rsidRDefault="00353860" w:rsidP="00353860"/>
    <w:p w14:paraId="75FF855F" w14:textId="77777777" w:rsidR="00353860" w:rsidRDefault="00353860" w:rsidP="00353860">
      <w:r>
        <w:rPr>
          <w:rFonts w:hint="eastAsia"/>
        </w:rPr>
        <w:t>ГЛАВА</w:t>
      </w:r>
      <w:r>
        <w:t xml:space="preserve"> I. </w:t>
      </w:r>
      <w:r>
        <w:rPr>
          <w:rFonts w:hint="eastAsia"/>
        </w:rPr>
        <w:t>РАЗВИТИЕ</w:t>
      </w:r>
      <w:r>
        <w:t xml:space="preserve"> </w:t>
      </w:r>
      <w:r>
        <w:rPr>
          <w:rFonts w:hint="eastAsia"/>
        </w:rPr>
        <w:t>ОСТЕОПАТИЧЕСКОЙ</w:t>
      </w:r>
      <w:r>
        <w:t xml:space="preserve"> </w:t>
      </w:r>
      <w:r>
        <w:rPr>
          <w:rFonts w:hint="eastAsia"/>
        </w:rPr>
        <w:t>ПОМОЩИ</w:t>
      </w:r>
      <w:r>
        <w:t xml:space="preserve"> </w:t>
      </w:r>
      <w:r>
        <w:rPr>
          <w:rFonts w:hint="eastAsia"/>
        </w:rPr>
        <w:t>НАСЕЛЕНИЮ</w:t>
      </w:r>
      <w:r>
        <w:t xml:space="preserve"> </w:t>
      </w:r>
      <w:r>
        <w:rPr>
          <w:rFonts w:hint="eastAsia"/>
        </w:rPr>
        <w:t>КАК</w:t>
      </w:r>
      <w:r>
        <w:t xml:space="preserve"> </w:t>
      </w:r>
      <w:r>
        <w:rPr>
          <w:rFonts w:hint="eastAsia"/>
        </w:rPr>
        <w:t>МЕДИКО</w:t>
      </w:r>
      <w:r>
        <w:t>-</w:t>
      </w:r>
      <w:r>
        <w:rPr>
          <w:rFonts w:hint="eastAsia"/>
        </w:rPr>
        <w:t>СОЦИАЛЬНАЯ</w:t>
      </w:r>
      <w:r>
        <w:t xml:space="preserve"> </w:t>
      </w:r>
      <w:r>
        <w:rPr>
          <w:rFonts w:hint="eastAsia"/>
        </w:rPr>
        <w:t>И</w:t>
      </w:r>
      <w:r>
        <w:t xml:space="preserve"> </w:t>
      </w:r>
      <w:r>
        <w:rPr>
          <w:rFonts w:hint="eastAsia"/>
        </w:rPr>
        <w:t>ОРГАНИЗАЦИОННАЯ</w:t>
      </w:r>
      <w:r>
        <w:t xml:space="preserve"> </w:t>
      </w:r>
      <w:r>
        <w:rPr>
          <w:rFonts w:hint="eastAsia"/>
        </w:rPr>
        <w:t>ПРОБЛЕМА</w:t>
      </w:r>
      <w:r>
        <w:t xml:space="preserve"> (</w:t>
      </w:r>
      <w:r>
        <w:rPr>
          <w:rFonts w:hint="eastAsia"/>
        </w:rPr>
        <w:t>ОБЗОР</w:t>
      </w:r>
      <w:r>
        <w:t xml:space="preserve"> </w:t>
      </w:r>
      <w:r>
        <w:rPr>
          <w:rFonts w:hint="eastAsia"/>
        </w:rPr>
        <w:t>ЛИТЕРАТУРЫ</w:t>
      </w:r>
      <w:r>
        <w:t>).</w:t>
      </w:r>
    </w:p>
    <w:p w14:paraId="66AC725D" w14:textId="77777777" w:rsidR="00353860" w:rsidRDefault="00353860" w:rsidP="00353860"/>
    <w:p w14:paraId="00AC4683" w14:textId="77777777" w:rsidR="00353860" w:rsidRDefault="00353860" w:rsidP="00353860">
      <w:r>
        <w:rPr>
          <w:rFonts w:hint="eastAsia"/>
        </w:rPr>
        <w:t>ГЛАВА</w:t>
      </w:r>
      <w:r>
        <w:t xml:space="preserve"> II. </w:t>
      </w:r>
      <w:r>
        <w:rPr>
          <w:rFonts w:hint="eastAsia"/>
        </w:rPr>
        <w:t>ОРГАНИЗАЦИОННО</w:t>
      </w:r>
      <w:r>
        <w:t>-</w:t>
      </w:r>
      <w:r>
        <w:rPr>
          <w:rFonts w:hint="eastAsia"/>
        </w:rPr>
        <w:t>МЕТОДИЧЕСКОЕ</w:t>
      </w:r>
    </w:p>
    <w:p w14:paraId="6C19B234" w14:textId="77777777" w:rsidR="00353860" w:rsidRDefault="00353860" w:rsidP="00353860"/>
    <w:p w14:paraId="30D671F3" w14:textId="77777777" w:rsidR="00353860" w:rsidRDefault="00353860" w:rsidP="00353860">
      <w:r>
        <w:rPr>
          <w:rFonts w:hint="eastAsia"/>
        </w:rPr>
        <w:t>ОБЕСПЕЧЕНИЕ</w:t>
      </w:r>
      <w:r>
        <w:t xml:space="preserve"> </w:t>
      </w:r>
      <w:r>
        <w:rPr>
          <w:rFonts w:hint="eastAsia"/>
        </w:rPr>
        <w:t>ИССЛЕДОВАНИЯ</w:t>
      </w:r>
      <w:r>
        <w:t>.</w:t>
      </w:r>
    </w:p>
    <w:p w14:paraId="2DDE3C70" w14:textId="77777777" w:rsidR="00353860" w:rsidRDefault="00353860" w:rsidP="00353860"/>
    <w:p w14:paraId="41C16144" w14:textId="77777777" w:rsidR="00353860" w:rsidRDefault="00353860" w:rsidP="00353860">
      <w:r>
        <w:rPr>
          <w:rFonts w:hint="eastAsia"/>
        </w:rPr>
        <w:t>ГЛАВА</w:t>
      </w:r>
      <w:r>
        <w:t xml:space="preserve"> III. </w:t>
      </w:r>
      <w:r>
        <w:rPr>
          <w:rFonts w:hint="eastAsia"/>
        </w:rPr>
        <w:t>СТАНОВЛЕНИЕ</w:t>
      </w:r>
      <w:r>
        <w:t xml:space="preserve">,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ДАЛЬНЕЙШЕГО</w:t>
      </w:r>
      <w:r>
        <w:t xml:space="preserve"> </w:t>
      </w:r>
      <w:r>
        <w:rPr>
          <w:rFonts w:hint="eastAsia"/>
        </w:rPr>
        <w:t>РАЗВИТИЯ</w:t>
      </w:r>
      <w:r>
        <w:t xml:space="preserve"> </w:t>
      </w:r>
      <w:r>
        <w:rPr>
          <w:rFonts w:hint="eastAsia"/>
        </w:rPr>
        <w:t>ОСТЕОПАТИЧЕСКОЙ</w:t>
      </w:r>
      <w:r>
        <w:t xml:space="preserve"> </w:t>
      </w:r>
      <w:r>
        <w:rPr>
          <w:rFonts w:hint="eastAsia"/>
        </w:rPr>
        <w:t>МЕДИЦИНЫ</w:t>
      </w:r>
      <w:r>
        <w:t xml:space="preserve"> </w:t>
      </w:r>
      <w:r>
        <w:rPr>
          <w:rFonts w:hint="eastAsia"/>
        </w:rPr>
        <w:t>ЗА</w:t>
      </w:r>
      <w:r>
        <w:t xml:space="preserve"> </w:t>
      </w:r>
      <w:r>
        <w:rPr>
          <w:rFonts w:hint="eastAsia"/>
        </w:rPr>
        <w:t>РУБЕЖОМ</w:t>
      </w:r>
    </w:p>
    <w:p w14:paraId="32BD399B" w14:textId="77777777" w:rsidR="00353860" w:rsidRDefault="00353860" w:rsidP="00353860"/>
    <w:p w14:paraId="2057C93A" w14:textId="77777777" w:rsidR="00353860" w:rsidRDefault="00353860" w:rsidP="00353860">
      <w:r>
        <w:t xml:space="preserve">3.1. </w:t>
      </w:r>
      <w:r>
        <w:rPr>
          <w:rFonts w:hint="eastAsia"/>
        </w:rPr>
        <w:t>Законодательное</w:t>
      </w:r>
      <w:r>
        <w:t xml:space="preserve"> </w:t>
      </w:r>
      <w:r>
        <w:rPr>
          <w:rFonts w:hint="eastAsia"/>
        </w:rPr>
        <w:t>признание</w:t>
      </w:r>
      <w:r>
        <w:t xml:space="preserve"> </w:t>
      </w:r>
      <w:r>
        <w:rPr>
          <w:rFonts w:hint="eastAsia"/>
        </w:rPr>
        <w:t>остеопатии</w:t>
      </w:r>
      <w:r>
        <w:t xml:space="preserve"> </w:t>
      </w:r>
      <w:r>
        <w:rPr>
          <w:rFonts w:hint="eastAsia"/>
        </w:rPr>
        <w:t>и</w:t>
      </w:r>
      <w:r>
        <w:t xml:space="preserve"> </w:t>
      </w:r>
      <w:r>
        <w:rPr>
          <w:rFonts w:hint="eastAsia"/>
        </w:rPr>
        <w:t>международные</w:t>
      </w:r>
      <w:r>
        <w:t xml:space="preserve"> </w:t>
      </w:r>
      <w:r>
        <w:rPr>
          <w:rFonts w:hint="eastAsia"/>
        </w:rPr>
        <w:t>организации</w:t>
      </w:r>
      <w:r>
        <w:t xml:space="preserve"> </w:t>
      </w:r>
      <w:r>
        <w:rPr>
          <w:rFonts w:hint="eastAsia"/>
        </w:rPr>
        <w:t>остеопатов</w:t>
      </w:r>
      <w:r>
        <w:t>.</w:t>
      </w:r>
    </w:p>
    <w:p w14:paraId="62CF6858" w14:textId="77777777" w:rsidR="00353860" w:rsidRDefault="00353860" w:rsidP="00353860"/>
    <w:p w14:paraId="49E2F39A" w14:textId="77777777" w:rsidR="00353860" w:rsidRDefault="00353860" w:rsidP="00353860">
      <w:r>
        <w:t xml:space="preserve">3.2. </w:t>
      </w:r>
      <w:r>
        <w:rPr>
          <w:rFonts w:hint="eastAsia"/>
        </w:rPr>
        <w:t>Остеопатическая</w:t>
      </w:r>
      <w:r>
        <w:t xml:space="preserve"> </w:t>
      </w:r>
      <w:r>
        <w:rPr>
          <w:rFonts w:hint="eastAsia"/>
        </w:rPr>
        <w:t>медицина</w:t>
      </w:r>
      <w:r>
        <w:t xml:space="preserve"> </w:t>
      </w:r>
      <w:r>
        <w:rPr>
          <w:rFonts w:hint="eastAsia"/>
        </w:rPr>
        <w:t>в</w:t>
      </w:r>
      <w:r>
        <w:t xml:space="preserve"> </w:t>
      </w:r>
      <w:r>
        <w:rPr>
          <w:rFonts w:hint="eastAsia"/>
        </w:rPr>
        <w:t>Северной</w:t>
      </w:r>
      <w:r>
        <w:t xml:space="preserve"> </w:t>
      </w:r>
      <w:r>
        <w:rPr>
          <w:rFonts w:hint="eastAsia"/>
        </w:rPr>
        <w:t>Америке</w:t>
      </w:r>
      <w:r>
        <w:t>.</w:t>
      </w:r>
    </w:p>
    <w:p w14:paraId="22A8298C" w14:textId="77777777" w:rsidR="00353860" w:rsidRDefault="00353860" w:rsidP="00353860"/>
    <w:p w14:paraId="284EA818" w14:textId="77777777" w:rsidR="00353860" w:rsidRDefault="00353860" w:rsidP="00353860">
      <w:r>
        <w:t xml:space="preserve">3.3. </w:t>
      </w:r>
      <w:r>
        <w:rPr>
          <w:rFonts w:hint="eastAsia"/>
        </w:rPr>
        <w:t>Остеопатическая</w:t>
      </w:r>
      <w:r>
        <w:t xml:space="preserve"> </w:t>
      </w:r>
      <w:r>
        <w:rPr>
          <w:rFonts w:hint="eastAsia"/>
        </w:rPr>
        <w:t>медицина</w:t>
      </w:r>
      <w:r>
        <w:t xml:space="preserve"> </w:t>
      </w:r>
      <w:r>
        <w:rPr>
          <w:rFonts w:hint="eastAsia"/>
        </w:rPr>
        <w:t>в</w:t>
      </w:r>
      <w:r>
        <w:t xml:space="preserve"> </w:t>
      </w:r>
      <w:r>
        <w:rPr>
          <w:rFonts w:hint="eastAsia"/>
        </w:rPr>
        <w:t>Европе</w:t>
      </w:r>
      <w:r>
        <w:t>.</w:t>
      </w:r>
    </w:p>
    <w:p w14:paraId="6C935817" w14:textId="77777777" w:rsidR="00353860" w:rsidRDefault="00353860" w:rsidP="00353860"/>
    <w:p w14:paraId="6BA74D1C" w14:textId="77777777" w:rsidR="00353860" w:rsidRDefault="00353860" w:rsidP="00353860">
      <w:r>
        <w:t xml:space="preserve">3.4. </w:t>
      </w:r>
      <w:r>
        <w:rPr>
          <w:rFonts w:hint="eastAsia"/>
        </w:rPr>
        <w:t>Остеопатическая</w:t>
      </w:r>
      <w:r>
        <w:t xml:space="preserve"> </w:t>
      </w:r>
      <w:r>
        <w:rPr>
          <w:rFonts w:hint="eastAsia"/>
        </w:rPr>
        <w:t>медицина</w:t>
      </w:r>
      <w:r>
        <w:t xml:space="preserve"> </w:t>
      </w:r>
      <w:r>
        <w:rPr>
          <w:rFonts w:hint="eastAsia"/>
        </w:rPr>
        <w:t>в</w:t>
      </w:r>
      <w:r>
        <w:t xml:space="preserve"> </w:t>
      </w:r>
      <w:r>
        <w:rPr>
          <w:rFonts w:hint="eastAsia"/>
        </w:rPr>
        <w:t>других</w:t>
      </w:r>
      <w:r>
        <w:t xml:space="preserve"> </w:t>
      </w:r>
      <w:r>
        <w:rPr>
          <w:rFonts w:hint="eastAsia"/>
        </w:rPr>
        <w:t>странах</w:t>
      </w:r>
      <w:r>
        <w:t>.</w:t>
      </w:r>
    </w:p>
    <w:p w14:paraId="0C461499" w14:textId="77777777" w:rsidR="00353860" w:rsidRDefault="00353860" w:rsidP="00353860"/>
    <w:p w14:paraId="7790FAEF" w14:textId="77777777" w:rsidR="00353860" w:rsidRDefault="00353860" w:rsidP="00353860">
      <w:r>
        <w:t xml:space="preserve">3.5. </w:t>
      </w:r>
      <w:r>
        <w:rPr>
          <w:rFonts w:hint="eastAsia"/>
        </w:rPr>
        <w:t>Итоги</w:t>
      </w:r>
      <w:r>
        <w:t xml:space="preserve"> </w:t>
      </w:r>
      <w:r>
        <w:rPr>
          <w:rFonts w:hint="eastAsia"/>
        </w:rPr>
        <w:t>анализа</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остеопатической</w:t>
      </w:r>
      <w:r>
        <w:t xml:space="preserve"> </w:t>
      </w:r>
      <w:r>
        <w:rPr>
          <w:rFonts w:hint="eastAsia"/>
        </w:rPr>
        <w:t>медицины</w:t>
      </w:r>
      <w:r>
        <w:t xml:space="preserve"> </w:t>
      </w:r>
      <w:r>
        <w:rPr>
          <w:rFonts w:hint="eastAsia"/>
        </w:rPr>
        <w:t>в</w:t>
      </w:r>
      <w:r>
        <w:t xml:space="preserve"> </w:t>
      </w:r>
      <w:r>
        <w:rPr>
          <w:rFonts w:hint="eastAsia"/>
        </w:rPr>
        <w:t>мире</w:t>
      </w:r>
      <w:r>
        <w:t>.</w:t>
      </w:r>
    </w:p>
    <w:p w14:paraId="0FF79C5C" w14:textId="77777777" w:rsidR="00353860" w:rsidRDefault="00353860" w:rsidP="00353860"/>
    <w:p w14:paraId="293640E0" w14:textId="77777777" w:rsidR="00353860" w:rsidRDefault="00353860" w:rsidP="00353860">
      <w:r>
        <w:rPr>
          <w:rFonts w:hint="eastAsia"/>
        </w:rPr>
        <w:t>ГЛАВА</w:t>
      </w:r>
      <w:r>
        <w:t xml:space="preserve"> IV. </w:t>
      </w:r>
      <w:r>
        <w:rPr>
          <w:rFonts w:hint="eastAsia"/>
        </w:rPr>
        <w:t>СТАНОВЛЕНИЕ</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ОСТЕОПАТИЧЕСКОЙ</w:t>
      </w:r>
      <w:r>
        <w:t xml:space="preserve"> </w:t>
      </w:r>
      <w:r>
        <w:rPr>
          <w:rFonts w:hint="eastAsia"/>
        </w:rPr>
        <w:t>МЕДИЦИНЫ</w:t>
      </w:r>
      <w:r>
        <w:t xml:space="preserve"> </w:t>
      </w:r>
      <w:r>
        <w:rPr>
          <w:rFonts w:hint="eastAsia"/>
        </w:rPr>
        <w:t>В</w:t>
      </w:r>
      <w:r>
        <w:t xml:space="preserve"> </w:t>
      </w:r>
      <w:r>
        <w:rPr>
          <w:rFonts w:hint="eastAsia"/>
        </w:rPr>
        <w:t>РОССИЙСКОЙ</w:t>
      </w:r>
      <w:r>
        <w:t xml:space="preserve"> </w:t>
      </w:r>
      <w:r>
        <w:rPr>
          <w:rFonts w:hint="eastAsia"/>
        </w:rPr>
        <w:t>ФЕДЕРАЦИИ</w:t>
      </w:r>
    </w:p>
    <w:p w14:paraId="2163A7D8" w14:textId="77777777" w:rsidR="00353860" w:rsidRDefault="00353860" w:rsidP="00353860"/>
    <w:p w14:paraId="072AD47A" w14:textId="77777777" w:rsidR="00353860" w:rsidRDefault="00353860" w:rsidP="00353860">
      <w:r>
        <w:t xml:space="preserve">4.1.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отечественной</w:t>
      </w:r>
      <w:r>
        <w:t xml:space="preserve"> </w:t>
      </w:r>
      <w:r>
        <w:rPr>
          <w:rFonts w:hint="eastAsia"/>
        </w:rPr>
        <w:t>мануальной</w:t>
      </w:r>
      <w:r>
        <w:t xml:space="preserve"> </w:t>
      </w:r>
      <w:r>
        <w:rPr>
          <w:rFonts w:hint="eastAsia"/>
        </w:rPr>
        <w:t>медицины</w:t>
      </w:r>
      <w:r>
        <w:t xml:space="preserve">, </w:t>
      </w:r>
      <w:r>
        <w:rPr>
          <w:rFonts w:hint="eastAsia"/>
        </w:rPr>
        <w:t>остеопатии</w:t>
      </w:r>
      <w:r>
        <w:t xml:space="preserve"> </w:t>
      </w:r>
      <w:r>
        <w:rPr>
          <w:rFonts w:hint="eastAsia"/>
        </w:rPr>
        <w:t>как</w:t>
      </w:r>
      <w:r>
        <w:t xml:space="preserve"> </w:t>
      </w:r>
      <w:r>
        <w:rPr>
          <w:rFonts w:hint="eastAsia"/>
        </w:rPr>
        <w:t>медицинской</w:t>
      </w:r>
      <w:r>
        <w:t xml:space="preserve"> </w:t>
      </w:r>
      <w:r>
        <w:rPr>
          <w:rFonts w:hint="eastAsia"/>
        </w:rPr>
        <w:t>специальности</w:t>
      </w:r>
      <w:r>
        <w:t>.</w:t>
      </w:r>
    </w:p>
    <w:p w14:paraId="1125F8FB" w14:textId="77777777" w:rsidR="00353860" w:rsidRDefault="00353860" w:rsidP="00353860"/>
    <w:p w14:paraId="78CD728C" w14:textId="77777777" w:rsidR="00353860" w:rsidRDefault="00353860" w:rsidP="00353860">
      <w:r>
        <w:t xml:space="preserve">4.2. </w:t>
      </w:r>
      <w:r>
        <w:rPr>
          <w:rFonts w:hint="eastAsia"/>
        </w:rPr>
        <w:t>Современное</w:t>
      </w:r>
      <w:r>
        <w:t xml:space="preserve"> </w:t>
      </w:r>
      <w:r>
        <w:rPr>
          <w:rFonts w:hint="eastAsia"/>
        </w:rPr>
        <w:t>состояние</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остеопатического</w:t>
      </w:r>
      <w:r>
        <w:t xml:space="preserve"> </w:t>
      </w:r>
      <w:r>
        <w:rPr>
          <w:rFonts w:hint="eastAsia"/>
        </w:rPr>
        <w:t>профиля</w:t>
      </w:r>
      <w:r>
        <w:t xml:space="preserve"> </w:t>
      </w:r>
      <w:r>
        <w:rPr>
          <w:rFonts w:hint="eastAsia"/>
        </w:rPr>
        <w:t>населению</w:t>
      </w:r>
      <w:r>
        <w:t xml:space="preserve"> </w:t>
      </w:r>
      <w:r>
        <w:rPr>
          <w:rFonts w:hint="eastAsia"/>
        </w:rPr>
        <w:t>Российской</w:t>
      </w:r>
      <w:r>
        <w:t xml:space="preserve"> </w:t>
      </w:r>
      <w:r>
        <w:rPr>
          <w:rFonts w:hint="eastAsia"/>
        </w:rPr>
        <w:t>Федерации</w:t>
      </w:r>
      <w:r>
        <w:t>.</w:t>
      </w:r>
    </w:p>
    <w:p w14:paraId="7CB05BFE" w14:textId="77777777" w:rsidR="00353860" w:rsidRDefault="00353860" w:rsidP="00353860"/>
    <w:p w14:paraId="14C61849" w14:textId="77777777" w:rsidR="00353860" w:rsidRDefault="00353860" w:rsidP="00353860">
      <w:r>
        <w:t xml:space="preserve">4.3. </w:t>
      </w:r>
      <w:r>
        <w:rPr>
          <w:rFonts w:hint="eastAsia"/>
        </w:rPr>
        <w:t>Хронометражное</w:t>
      </w:r>
      <w:r>
        <w:t xml:space="preserve"> </w:t>
      </w:r>
      <w:r>
        <w:rPr>
          <w:rFonts w:hint="eastAsia"/>
        </w:rPr>
        <w:t>исследование</w:t>
      </w:r>
      <w:r>
        <w:t xml:space="preserve"> </w:t>
      </w:r>
      <w:r>
        <w:rPr>
          <w:rFonts w:hint="eastAsia"/>
        </w:rPr>
        <w:t>работы</w:t>
      </w:r>
      <w:r>
        <w:t xml:space="preserve"> </w:t>
      </w:r>
      <w:r>
        <w:rPr>
          <w:rFonts w:hint="eastAsia"/>
        </w:rPr>
        <w:t>врача</w:t>
      </w:r>
      <w:r>
        <w:t>-</w:t>
      </w:r>
      <w:r>
        <w:rPr>
          <w:rFonts w:hint="eastAsia"/>
        </w:rPr>
        <w:t>остеопата</w:t>
      </w:r>
      <w:r>
        <w:t>.</w:t>
      </w:r>
    </w:p>
    <w:p w14:paraId="0E9E697C" w14:textId="77777777" w:rsidR="00353860" w:rsidRDefault="00353860" w:rsidP="00353860"/>
    <w:p w14:paraId="6E418007" w14:textId="77777777" w:rsidR="00353860" w:rsidRDefault="00353860" w:rsidP="00353860">
      <w:r>
        <w:t xml:space="preserve">4.4. </w:t>
      </w:r>
      <w:r>
        <w:rPr>
          <w:rFonts w:hint="eastAsia"/>
        </w:rPr>
        <w:t>Эргономика</w:t>
      </w:r>
      <w:r>
        <w:t xml:space="preserve"> </w:t>
      </w:r>
      <w:r>
        <w:rPr>
          <w:rFonts w:hint="eastAsia"/>
        </w:rPr>
        <w:t>и</w:t>
      </w:r>
      <w:r>
        <w:t xml:space="preserve"> </w:t>
      </w:r>
      <w:r>
        <w:rPr>
          <w:rFonts w:hint="eastAsia"/>
        </w:rPr>
        <w:t>гигиена</w:t>
      </w:r>
      <w:r>
        <w:t xml:space="preserve"> </w:t>
      </w:r>
      <w:r>
        <w:rPr>
          <w:rFonts w:hint="eastAsia"/>
        </w:rPr>
        <w:t>труда</w:t>
      </w:r>
      <w:r>
        <w:t xml:space="preserve"> </w:t>
      </w:r>
      <w:r>
        <w:rPr>
          <w:rFonts w:hint="eastAsia"/>
        </w:rPr>
        <w:t>в</w:t>
      </w:r>
      <w:r>
        <w:t xml:space="preserve"> </w:t>
      </w:r>
      <w:r>
        <w:rPr>
          <w:rFonts w:hint="eastAsia"/>
        </w:rPr>
        <w:t>остеопатической</w:t>
      </w:r>
      <w:r>
        <w:t xml:space="preserve"> </w:t>
      </w:r>
      <w:r>
        <w:rPr>
          <w:rFonts w:hint="eastAsia"/>
        </w:rPr>
        <w:t>медицине</w:t>
      </w:r>
      <w:r>
        <w:t>.</w:t>
      </w:r>
    </w:p>
    <w:p w14:paraId="61D97F68" w14:textId="77777777" w:rsidR="00353860" w:rsidRDefault="00353860" w:rsidP="00353860"/>
    <w:p w14:paraId="6FF9A427" w14:textId="77777777" w:rsidR="00353860" w:rsidRDefault="00353860" w:rsidP="00353860">
      <w:r>
        <w:t xml:space="preserve">4.5. </w:t>
      </w:r>
      <w:r>
        <w:rPr>
          <w:rFonts w:hint="eastAsia"/>
        </w:rPr>
        <w:t>Социологическое</w:t>
      </w:r>
      <w:r>
        <w:t xml:space="preserve"> </w:t>
      </w:r>
      <w:r>
        <w:rPr>
          <w:rFonts w:hint="eastAsia"/>
        </w:rPr>
        <w:t>исследование</w:t>
      </w:r>
      <w:r>
        <w:t xml:space="preserve"> </w:t>
      </w:r>
      <w:r>
        <w:rPr>
          <w:rFonts w:hint="eastAsia"/>
        </w:rPr>
        <w:t>оценки</w:t>
      </w:r>
      <w:r>
        <w:t xml:space="preserve"> </w:t>
      </w:r>
      <w:r>
        <w:rPr>
          <w:rFonts w:hint="eastAsia"/>
        </w:rPr>
        <w:t>пациентами</w:t>
      </w:r>
      <w:r>
        <w:t xml:space="preserve"> </w:t>
      </w:r>
      <w:r>
        <w:rPr>
          <w:rFonts w:hint="eastAsia"/>
        </w:rPr>
        <w:t>качества</w:t>
      </w:r>
      <w:r>
        <w:t xml:space="preserve"> </w:t>
      </w:r>
      <w:r>
        <w:rPr>
          <w:rFonts w:hint="eastAsia"/>
        </w:rPr>
        <w:t>оказанной</w:t>
      </w:r>
      <w:r>
        <w:t xml:space="preserve"> </w:t>
      </w:r>
      <w:r>
        <w:rPr>
          <w:rFonts w:hint="eastAsia"/>
        </w:rPr>
        <w:t>им</w:t>
      </w:r>
      <w:r>
        <w:t xml:space="preserve"> </w:t>
      </w:r>
      <w:r>
        <w:rPr>
          <w:rFonts w:hint="eastAsia"/>
        </w:rPr>
        <w:t>остеопатической</w:t>
      </w:r>
      <w:r>
        <w:t xml:space="preserve"> </w:t>
      </w:r>
      <w:r>
        <w:rPr>
          <w:rFonts w:hint="eastAsia"/>
        </w:rPr>
        <w:t>помощи</w:t>
      </w:r>
      <w:r>
        <w:t>.</w:t>
      </w:r>
    </w:p>
    <w:p w14:paraId="571B512C" w14:textId="77777777" w:rsidR="00353860" w:rsidRDefault="00353860" w:rsidP="00353860"/>
    <w:p w14:paraId="4E05D921" w14:textId="77777777" w:rsidR="00353860" w:rsidRDefault="00353860" w:rsidP="00353860">
      <w:r>
        <w:rPr>
          <w:rFonts w:hint="eastAsia"/>
        </w:rPr>
        <w:t>ГЛАВА</w:t>
      </w:r>
      <w:r>
        <w:t xml:space="preserve"> V. </w:t>
      </w:r>
      <w:r>
        <w:rPr>
          <w:rFonts w:hint="eastAsia"/>
        </w:rPr>
        <w:t>КАДРОВОЕ</w:t>
      </w:r>
      <w:r>
        <w:t xml:space="preserve"> </w:t>
      </w:r>
      <w:r>
        <w:rPr>
          <w:rFonts w:hint="eastAsia"/>
        </w:rPr>
        <w:t>ОБЕСПЕЧЕНИЕ</w:t>
      </w:r>
      <w:r>
        <w:t xml:space="preserve"> </w:t>
      </w:r>
      <w:r>
        <w:rPr>
          <w:rFonts w:hint="eastAsia"/>
        </w:rPr>
        <w:t>РАЗВИТИЯ</w:t>
      </w:r>
    </w:p>
    <w:p w14:paraId="5167A027" w14:textId="77777777" w:rsidR="00353860" w:rsidRDefault="00353860" w:rsidP="00353860"/>
    <w:p w14:paraId="0F77D7DB" w14:textId="77777777" w:rsidR="00353860" w:rsidRDefault="00353860" w:rsidP="00353860">
      <w:r>
        <w:rPr>
          <w:rFonts w:hint="eastAsia"/>
        </w:rPr>
        <w:t>ОСТЕОПАТИЧЕСКОЙ</w:t>
      </w:r>
      <w:r>
        <w:t xml:space="preserve"> </w:t>
      </w:r>
      <w:r>
        <w:rPr>
          <w:rFonts w:hint="eastAsia"/>
        </w:rPr>
        <w:t>МЕДИЦИНЫ</w:t>
      </w:r>
      <w:r>
        <w:t xml:space="preserve"> </w:t>
      </w:r>
      <w:r>
        <w:rPr>
          <w:rFonts w:hint="eastAsia"/>
        </w:rPr>
        <w:t>В</w:t>
      </w:r>
      <w:r>
        <w:t xml:space="preserve"> </w:t>
      </w:r>
      <w:r>
        <w:rPr>
          <w:rFonts w:hint="eastAsia"/>
        </w:rPr>
        <w:t>РОССИИ</w:t>
      </w:r>
    </w:p>
    <w:p w14:paraId="03A09E51" w14:textId="77777777" w:rsidR="00353860" w:rsidRDefault="00353860" w:rsidP="00353860"/>
    <w:p w14:paraId="43E62DEA" w14:textId="77777777" w:rsidR="00353860" w:rsidRDefault="00353860" w:rsidP="00353860">
      <w:r>
        <w:t xml:space="preserve">5.1. </w:t>
      </w:r>
      <w:r>
        <w:rPr>
          <w:rFonts w:hint="eastAsia"/>
        </w:rPr>
        <w:t>Медико</w:t>
      </w:r>
      <w:r>
        <w:t>-</w:t>
      </w:r>
      <w:r>
        <w:rPr>
          <w:rFonts w:hint="eastAsia"/>
        </w:rPr>
        <w:t>социальные</w:t>
      </w:r>
      <w:r>
        <w:t xml:space="preserve"> </w:t>
      </w:r>
      <w:r>
        <w:rPr>
          <w:rFonts w:hint="eastAsia"/>
        </w:rPr>
        <w:t>характеристики</w:t>
      </w:r>
      <w:r>
        <w:t xml:space="preserve"> </w:t>
      </w:r>
      <w:r>
        <w:rPr>
          <w:rFonts w:hint="eastAsia"/>
        </w:rPr>
        <w:t>современных</w:t>
      </w:r>
      <w:r>
        <w:t xml:space="preserve"> </w:t>
      </w:r>
      <w:r>
        <w:rPr>
          <w:rFonts w:hint="eastAsia"/>
        </w:rPr>
        <w:t>российских</w:t>
      </w:r>
      <w:r>
        <w:t xml:space="preserve"> </w:t>
      </w:r>
      <w:r>
        <w:rPr>
          <w:rFonts w:hint="eastAsia"/>
        </w:rPr>
        <w:t>врачей</w:t>
      </w:r>
      <w:r>
        <w:t>-</w:t>
      </w:r>
      <w:r>
        <w:rPr>
          <w:rFonts w:hint="eastAsia"/>
        </w:rPr>
        <w:t>остеопатов</w:t>
      </w:r>
      <w:r>
        <w:t>.</w:t>
      </w:r>
    </w:p>
    <w:p w14:paraId="707C5574" w14:textId="77777777" w:rsidR="00353860" w:rsidRDefault="00353860" w:rsidP="00353860"/>
    <w:p w14:paraId="6CE72F1C" w14:textId="77777777" w:rsidR="00353860" w:rsidRDefault="00353860" w:rsidP="00353860">
      <w:r>
        <w:t xml:space="preserve">5.2. </w:t>
      </w:r>
      <w:r>
        <w:rPr>
          <w:rFonts w:hint="eastAsia"/>
        </w:rPr>
        <w:t>Профессиональные</w:t>
      </w:r>
      <w:r>
        <w:t xml:space="preserve"> </w:t>
      </w:r>
      <w:r>
        <w:rPr>
          <w:rFonts w:hint="eastAsia"/>
        </w:rPr>
        <w:t>характеристики</w:t>
      </w:r>
      <w:r>
        <w:t xml:space="preserve"> </w:t>
      </w:r>
      <w:r>
        <w:rPr>
          <w:rFonts w:hint="eastAsia"/>
        </w:rPr>
        <w:t>современных</w:t>
      </w:r>
      <w:r>
        <w:t xml:space="preserve"> </w:t>
      </w:r>
      <w:r>
        <w:rPr>
          <w:rFonts w:hint="eastAsia"/>
        </w:rPr>
        <w:t>российских</w:t>
      </w:r>
      <w:r>
        <w:t xml:space="preserve"> </w:t>
      </w:r>
      <w:r>
        <w:rPr>
          <w:rFonts w:hint="eastAsia"/>
        </w:rPr>
        <w:t>врачей</w:t>
      </w:r>
      <w:r>
        <w:t>-</w:t>
      </w:r>
      <w:r>
        <w:rPr>
          <w:rFonts w:hint="eastAsia"/>
        </w:rPr>
        <w:t>остеопатов</w:t>
      </w:r>
      <w:r>
        <w:t>.</w:t>
      </w:r>
    </w:p>
    <w:p w14:paraId="7C073BA1" w14:textId="77777777" w:rsidR="00353860" w:rsidRDefault="00353860" w:rsidP="00353860"/>
    <w:p w14:paraId="3C87966F" w14:textId="77777777" w:rsidR="00353860" w:rsidRDefault="00353860" w:rsidP="00353860">
      <w:r>
        <w:t xml:space="preserve">5.3. </w:t>
      </w:r>
      <w:r>
        <w:rPr>
          <w:rFonts w:hint="eastAsia"/>
        </w:rPr>
        <w:t>Этические</w:t>
      </w:r>
      <w:r>
        <w:t xml:space="preserve"> </w:t>
      </w:r>
      <w:r>
        <w:rPr>
          <w:rFonts w:hint="eastAsia"/>
        </w:rPr>
        <w:t>проблемы</w:t>
      </w:r>
      <w:r>
        <w:t xml:space="preserve"> </w:t>
      </w:r>
      <w:r>
        <w:rPr>
          <w:rFonts w:hint="eastAsia"/>
        </w:rPr>
        <w:t>в</w:t>
      </w:r>
      <w:r>
        <w:t xml:space="preserve"> </w:t>
      </w:r>
      <w:r>
        <w:rPr>
          <w:rFonts w:hint="eastAsia"/>
        </w:rPr>
        <w:t>деятельности</w:t>
      </w:r>
      <w:r>
        <w:t xml:space="preserve"> </w:t>
      </w:r>
      <w:r>
        <w:rPr>
          <w:rFonts w:hint="eastAsia"/>
        </w:rPr>
        <w:t>врача</w:t>
      </w:r>
      <w:r>
        <w:t>-</w:t>
      </w:r>
      <w:r>
        <w:rPr>
          <w:rFonts w:hint="eastAsia"/>
        </w:rPr>
        <w:t>остеопата</w:t>
      </w:r>
      <w:r>
        <w:t>.</w:t>
      </w:r>
    </w:p>
    <w:p w14:paraId="38A2FF69" w14:textId="77777777" w:rsidR="00353860" w:rsidRDefault="00353860" w:rsidP="00353860"/>
    <w:p w14:paraId="602D25E0" w14:textId="77777777" w:rsidR="00353860" w:rsidRDefault="00353860" w:rsidP="00353860">
      <w:r>
        <w:rPr>
          <w:rFonts w:hint="eastAsia"/>
        </w:rPr>
        <w:t>ГЛАВА</w:t>
      </w:r>
      <w:r>
        <w:t xml:space="preserve"> VI. </w:t>
      </w:r>
      <w:r>
        <w:rPr>
          <w:rFonts w:hint="eastAsia"/>
        </w:rPr>
        <w:t>КОНЦЕПТУАЛЬНЫЕ</w:t>
      </w:r>
      <w:r>
        <w:t xml:space="preserve"> </w:t>
      </w:r>
      <w:r>
        <w:rPr>
          <w:rFonts w:hint="eastAsia"/>
        </w:rPr>
        <w:t>ОСНОВЫ</w:t>
      </w:r>
      <w:r>
        <w:t xml:space="preserve">, </w:t>
      </w:r>
      <w:r>
        <w:rPr>
          <w:rFonts w:hint="eastAsia"/>
        </w:rPr>
        <w:t>ФОРМЫ</w:t>
      </w:r>
      <w:r>
        <w:t xml:space="preserve">, </w:t>
      </w:r>
      <w:r>
        <w:rPr>
          <w:rFonts w:hint="eastAsia"/>
        </w:rPr>
        <w:t>МЕТОДЫ</w:t>
      </w:r>
      <w:r>
        <w:t xml:space="preserve"> </w:t>
      </w:r>
      <w:r>
        <w:rPr>
          <w:rFonts w:hint="eastAsia"/>
        </w:rPr>
        <w:t>И</w:t>
      </w:r>
      <w:r>
        <w:t xml:space="preserve"> </w:t>
      </w:r>
      <w:r>
        <w:rPr>
          <w:rFonts w:hint="eastAsia"/>
        </w:rPr>
        <w:t>ПРОГРАММЫ</w:t>
      </w:r>
      <w:r>
        <w:t xml:space="preserve"> </w:t>
      </w:r>
      <w:r>
        <w:rPr>
          <w:rFonts w:hint="eastAsia"/>
        </w:rPr>
        <w:t>ПОДГОТОВКИ</w:t>
      </w:r>
      <w:r>
        <w:t xml:space="preserve"> </w:t>
      </w:r>
      <w:r>
        <w:rPr>
          <w:rFonts w:hint="eastAsia"/>
        </w:rPr>
        <w:t>ВРАЧЕЙ</w:t>
      </w:r>
      <w:r>
        <w:t xml:space="preserve"> </w:t>
      </w:r>
      <w:r>
        <w:rPr>
          <w:rFonts w:hint="eastAsia"/>
        </w:rPr>
        <w:t>В</w:t>
      </w:r>
      <w:r>
        <w:t xml:space="preserve"> </w:t>
      </w:r>
      <w:r>
        <w:rPr>
          <w:rFonts w:hint="eastAsia"/>
        </w:rPr>
        <w:t>ОБЛАСТИ</w:t>
      </w:r>
      <w:r>
        <w:t xml:space="preserve"> </w:t>
      </w:r>
      <w:r>
        <w:rPr>
          <w:rFonts w:hint="eastAsia"/>
        </w:rPr>
        <w:t>ОСТЕОПАТИИ</w:t>
      </w:r>
    </w:p>
    <w:p w14:paraId="3F12EE32" w14:textId="77777777" w:rsidR="00353860" w:rsidRDefault="00353860" w:rsidP="00353860"/>
    <w:p w14:paraId="5448DC9D" w14:textId="77777777" w:rsidR="00353860" w:rsidRDefault="00353860" w:rsidP="00353860">
      <w:r>
        <w:t xml:space="preserve">6.1. </w:t>
      </w:r>
      <w:r>
        <w:rPr>
          <w:rFonts w:hint="eastAsia"/>
        </w:rPr>
        <w:t>Существующие</w:t>
      </w:r>
      <w:r>
        <w:t xml:space="preserve"> </w:t>
      </w:r>
      <w:r>
        <w:rPr>
          <w:rFonts w:hint="eastAsia"/>
        </w:rPr>
        <w:t>модели</w:t>
      </w:r>
      <w:r>
        <w:t xml:space="preserve"> </w:t>
      </w:r>
      <w:r>
        <w:rPr>
          <w:rFonts w:hint="eastAsia"/>
        </w:rPr>
        <w:t>й</w:t>
      </w:r>
      <w:r>
        <w:t xml:space="preserve"> </w:t>
      </w:r>
      <w:r>
        <w:rPr>
          <w:rFonts w:hint="eastAsia"/>
        </w:rPr>
        <w:t>опыт</w:t>
      </w:r>
      <w:r>
        <w:t xml:space="preserve"> </w:t>
      </w:r>
      <w:r>
        <w:rPr>
          <w:rFonts w:hint="eastAsia"/>
        </w:rPr>
        <w:t>подготовки</w:t>
      </w:r>
      <w:r>
        <w:t xml:space="preserve"> </w:t>
      </w:r>
      <w:r>
        <w:rPr>
          <w:rFonts w:hint="eastAsia"/>
        </w:rPr>
        <w:t>специал</w:t>
      </w:r>
      <w:r>
        <w:rPr>
          <w:rFonts w:hint="eastAsia"/>
        </w:rPr>
        <w:lastRenderedPageBreak/>
        <w:t>иста</w:t>
      </w:r>
      <w:r>
        <w:t xml:space="preserve"> </w:t>
      </w:r>
      <w:r>
        <w:rPr>
          <w:rFonts w:hint="eastAsia"/>
        </w:rPr>
        <w:t>в</w:t>
      </w:r>
      <w:r>
        <w:t xml:space="preserve"> </w:t>
      </w:r>
      <w:r>
        <w:rPr>
          <w:rFonts w:hint="eastAsia"/>
        </w:rPr>
        <w:t>области</w:t>
      </w:r>
      <w:r>
        <w:t xml:space="preserve"> </w:t>
      </w:r>
      <w:r>
        <w:rPr>
          <w:rFonts w:hint="eastAsia"/>
        </w:rPr>
        <w:t>остеопатии</w:t>
      </w:r>
      <w:r>
        <w:t>.</w:t>
      </w:r>
    </w:p>
    <w:p w14:paraId="0A4454D2" w14:textId="77777777" w:rsidR="00353860" w:rsidRDefault="00353860" w:rsidP="00353860"/>
    <w:p w14:paraId="7A76B156" w14:textId="77777777" w:rsidR="00353860" w:rsidRDefault="00353860" w:rsidP="00353860">
      <w:r>
        <w:t xml:space="preserve">6.2. </w:t>
      </w:r>
      <w:r>
        <w:rPr>
          <w:rFonts w:hint="eastAsia"/>
        </w:rPr>
        <w:t>Развитие</w:t>
      </w:r>
      <w:r>
        <w:t xml:space="preserve"> </w:t>
      </w:r>
      <w:r>
        <w:rPr>
          <w:rFonts w:hint="eastAsia"/>
        </w:rPr>
        <w:t>преподавания</w:t>
      </w:r>
      <w:r>
        <w:t xml:space="preserve"> </w:t>
      </w:r>
      <w:r>
        <w:rPr>
          <w:rFonts w:hint="eastAsia"/>
        </w:rPr>
        <w:t>остеопатии</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367E2129" w14:textId="77777777" w:rsidR="00353860" w:rsidRDefault="00353860" w:rsidP="00353860"/>
    <w:p w14:paraId="1FCAF18C" w14:textId="77777777" w:rsidR="00353860" w:rsidRDefault="00353860" w:rsidP="00353860">
      <w:r>
        <w:t xml:space="preserve">6.3. </w:t>
      </w:r>
      <w:r>
        <w:rPr>
          <w:rFonts w:hint="eastAsia"/>
        </w:rPr>
        <w:t>Компетентностная</w:t>
      </w:r>
      <w:r>
        <w:t xml:space="preserve"> </w:t>
      </w:r>
      <w:r>
        <w:rPr>
          <w:rFonts w:hint="eastAsia"/>
        </w:rPr>
        <w:t>модель</w:t>
      </w:r>
      <w:r>
        <w:t xml:space="preserve"> </w:t>
      </w:r>
      <w:r>
        <w:rPr>
          <w:rFonts w:hint="eastAsia"/>
        </w:rPr>
        <w:t>врача</w:t>
      </w:r>
      <w:r>
        <w:t xml:space="preserve">, </w:t>
      </w:r>
      <w:r>
        <w:rPr>
          <w:rFonts w:hint="eastAsia"/>
        </w:rPr>
        <w:t>оказывающего</w:t>
      </w:r>
      <w:r>
        <w:t xml:space="preserve"> </w:t>
      </w:r>
      <w:r>
        <w:rPr>
          <w:rFonts w:hint="eastAsia"/>
        </w:rPr>
        <w:t>остеопатическую</w:t>
      </w:r>
      <w:r>
        <w:t xml:space="preserve"> </w:t>
      </w:r>
      <w:r>
        <w:rPr>
          <w:rFonts w:hint="eastAsia"/>
        </w:rPr>
        <w:t>помощь</w:t>
      </w:r>
      <w:r>
        <w:t>.</w:t>
      </w:r>
    </w:p>
    <w:p w14:paraId="47A13E8F" w14:textId="77777777" w:rsidR="00353860" w:rsidRDefault="00353860" w:rsidP="00353860"/>
    <w:p w14:paraId="0FE9BE5B" w14:textId="77777777" w:rsidR="00353860" w:rsidRDefault="00353860" w:rsidP="00353860">
      <w:r>
        <w:t xml:space="preserve">6.4. </w:t>
      </w:r>
      <w:r>
        <w:rPr>
          <w:rFonts w:hint="eastAsia"/>
        </w:rPr>
        <w:t>Концептуальные</w:t>
      </w:r>
      <w:r>
        <w:t xml:space="preserve"> </w:t>
      </w:r>
      <w:r>
        <w:rPr>
          <w:rFonts w:hint="eastAsia"/>
        </w:rPr>
        <w:t>проблемы</w:t>
      </w:r>
      <w:r>
        <w:t xml:space="preserve"> </w:t>
      </w:r>
      <w:r>
        <w:rPr>
          <w:rFonts w:hint="eastAsia"/>
        </w:rPr>
        <w:t>методологии</w:t>
      </w:r>
      <w:r>
        <w:t xml:space="preserve"> </w:t>
      </w:r>
      <w:r>
        <w:rPr>
          <w:rFonts w:hint="eastAsia"/>
        </w:rPr>
        <w:t>подготовки</w:t>
      </w:r>
      <w:r>
        <w:t xml:space="preserve"> </w:t>
      </w:r>
      <w:r>
        <w:rPr>
          <w:rFonts w:hint="eastAsia"/>
        </w:rPr>
        <w:t>врача</w:t>
      </w:r>
      <w:r>
        <w:t xml:space="preserve"> </w:t>
      </w:r>
      <w:r>
        <w:rPr>
          <w:rFonts w:hint="eastAsia"/>
        </w:rPr>
        <w:t>мануальной</w:t>
      </w:r>
      <w:r>
        <w:t xml:space="preserve"> </w:t>
      </w:r>
      <w:r>
        <w:rPr>
          <w:rFonts w:hint="eastAsia"/>
        </w:rPr>
        <w:t>медицины</w:t>
      </w:r>
      <w:r>
        <w:t xml:space="preserve">, </w:t>
      </w:r>
      <w:r>
        <w:rPr>
          <w:rFonts w:hint="eastAsia"/>
        </w:rPr>
        <w:t>остеопатии</w:t>
      </w:r>
      <w:r>
        <w:t>.</w:t>
      </w:r>
    </w:p>
    <w:p w14:paraId="15386AB3" w14:textId="77777777" w:rsidR="00353860" w:rsidRDefault="00353860" w:rsidP="00353860"/>
    <w:p w14:paraId="30620D00" w14:textId="77777777" w:rsidR="00353860" w:rsidRDefault="00353860" w:rsidP="00353860">
      <w:r>
        <w:t xml:space="preserve">6.5. </w:t>
      </w:r>
      <w:r>
        <w:rPr>
          <w:rFonts w:hint="eastAsia"/>
        </w:rPr>
        <w:t>Модульный</w:t>
      </w:r>
      <w:r>
        <w:t xml:space="preserve"> </w:t>
      </w:r>
      <w:r>
        <w:rPr>
          <w:rFonts w:hint="eastAsia"/>
        </w:rPr>
        <w:t>подход</w:t>
      </w:r>
      <w:r>
        <w:t xml:space="preserve"> </w:t>
      </w:r>
      <w:r>
        <w:rPr>
          <w:rFonts w:hint="eastAsia"/>
        </w:rPr>
        <w:t>к</w:t>
      </w:r>
      <w:r>
        <w:t xml:space="preserve"> </w:t>
      </w:r>
      <w:r>
        <w:rPr>
          <w:rFonts w:hint="eastAsia"/>
        </w:rPr>
        <w:t>составлению</w:t>
      </w:r>
      <w:r>
        <w:t xml:space="preserve"> </w:t>
      </w:r>
      <w:r>
        <w:rPr>
          <w:rFonts w:hint="eastAsia"/>
        </w:rPr>
        <w:t>программ</w:t>
      </w:r>
      <w:r>
        <w:t xml:space="preserve"> </w:t>
      </w:r>
      <w:r>
        <w:rPr>
          <w:rFonts w:hint="eastAsia"/>
        </w:rPr>
        <w:t>и</w:t>
      </w:r>
      <w:r>
        <w:t xml:space="preserve"> </w:t>
      </w:r>
      <w:r>
        <w:rPr>
          <w:rFonts w:hint="eastAsia"/>
        </w:rPr>
        <w:t>учебных</w:t>
      </w:r>
      <w:r>
        <w:t xml:space="preserve"> </w:t>
      </w:r>
      <w:r>
        <w:rPr>
          <w:rFonts w:hint="eastAsia"/>
        </w:rPr>
        <w:t>планов</w:t>
      </w:r>
      <w:r>
        <w:t xml:space="preserve"> </w:t>
      </w:r>
      <w:r>
        <w:rPr>
          <w:rFonts w:hint="eastAsia"/>
        </w:rPr>
        <w:t>подготовки</w:t>
      </w:r>
      <w:r>
        <w:t xml:space="preserve"> </w:t>
      </w:r>
      <w:r>
        <w:rPr>
          <w:rFonts w:hint="eastAsia"/>
        </w:rPr>
        <w:t>врача</w:t>
      </w:r>
      <w:r>
        <w:t xml:space="preserve"> </w:t>
      </w:r>
      <w:r>
        <w:rPr>
          <w:rFonts w:hint="eastAsia"/>
        </w:rPr>
        <w:t>мануальной</w:t>
      </w:r>
      <w:r>
        <w:t xml:space="preserve"> </w:t>
      </w:r>
      <w:r>
        <w:rPr>
          <w:rFonts w:hint="eastAsia"/>
        </w:rPr>
        <w:t>медицины</w:t>
      </w:r>
      <w:r>
        <w:t xml:space="preserve">, </w:t>
      </w:r>
      <w:r>
        <w:rPr>
          <w:rFonts w:hint="eastAsia"/>
        </w:rPr>
        <w:t>остеопатии</w:t>
      </w:r>
      <w:r>
        <w:t>.</w:t>
      </w:r>
    </w:p>
    <w:p w14:paraId="3C9986C7" w14:textId="77777777" w:rsidR="00353860" w:rsidRDefault="00353860" w:rsidP="00353860"/>
    <w:p w14:paraId="68D44899" w14:textId="77777777" w:rsidR="00353860" w:rsidRDefault="00353860" w:rsidP="00353860">
      <w:r>
        <w:t xml:space="preserve">6.6. </w:t>
      </w:r>
      <w:r>
        <w:rPr>
          <w:rFonts w:hint="eastAsia"/>
        </w:rPr>
        <w:t>Профессиональный</w:t>
      </w:r>
      <w:r>
        <w:t xml:space="preserve"> </w:t>
      </w:r>
      <w:r>
        <w:rPr>
          <w:rFonts w:hint="eastAsia"/>
        </w:rPr>
        <w:t>стандарт</w:t>
      </w:r>
      <w:r>
        <w:t xml:space="preserve"> </w:t>
      </w:r>
      <w:r>
        <w:rPr>
          <w:rFonts w:hint="eastAsia"/>
        </w:rPr>
        <w:t>и</w:t>
      </w:r>
      <w:r>
        <w:t xml:space="preserve"> </w:t>
      </w:r>
      <w:r>
        <w:rPr>
          <w:rFonts w:hint="eastAsia"/>
        </w:rPr>
        <w:t>критерии</w:t>
      </w:r>
      <w:r>
        <w:t xml:space="preserve"> </w:t>
      </w:r>
      <w:r>
        <w:rPr>
          <w:rFonts w:hint="eastAsia"/>
        </w:rPr>
        <w:t>аттестации</w:t>
      </w:r>
      <w:r>
        <w:t xml:space="preserve"> </w:t>
      </w:r>
      <w:r>
        <w:rPr>
          <w:rFonts w:hint="eastAsia"/>
        </w:rPr>
        <w:t>врача</w:t>
      </w:r>
      <w:r>
        <w:t xml:space="preserve"> </w:t>
      </w:r>
      <w:r>
        <w:rPr>
          <w:rFonts w:hint="eastAsia"/>
        </w:rPr>
        <w:t>мануальной</w:t>
      </w:r>
      <w:r>
        <w:t xml:space="preserve"> </w:t>
      </w:r>
      <w:r>
        <w:rPr>
          <w:rFonts w:hint="eastAsia"/>
        </w:rPr>
        <w:t>медицины</w:t>
      </w:r>
      <w:r>
        <w:t xml:space="preserve">, </w:t>
      </w:r>
      <w:r>
        <w:rPr>
          <w:rFonts w:hint="eastAsia"/>
        </w:rPr>
        <w:t>остеопатии</w:t>
      </w:r>
      <w:r>
        <w:t>.</w:t>
      </w:r>
    </w:p>
    <w:p w14:paraId="32F1FA49" w14:textId="77777777" w:rsidR="00353860" w:rsidRDefault="00353860" w:rsidP="00353860"/>
    <w:p w14:paraId="081BA128" w14:textId="77777777" w:rsidR="00353860" w:rsidRDefault="00353860" w:rsidP="00353860">
      <w:r>
        <w:rPr>
          <w:rFonts w:hint="eastAsia"/>
        </w:rPr>
        <w:t>ГЛАВА</w:t>
      </w:r>
      <w:r>
        <w:t xml:space="preserve"> VII. </w:t>
      </w:r>
      <w:r>
        <w:rPr>
          <w:rFonts w:hint="eastAsia"/>
        </w:rPr>
        <w:t>КЛИНИКО</w:t>
      </w:r>
      <w:r>
        <w:t>-</w:t>
      </w:r>
      <w:r>
        <w:rPr>
          <w:rFonts w:hint="eastAsia"/>
        </w:rPr>
        <w:t>СТАТИСТИЧЕСКИЙ</w:t>
      </w:r>
      <w:r>
        <w:t xml:space="preserve"> </w:t>
      </w:r>
      <w:r>
        <w:rPr>
          <w:rFonts w:hint="eastAsia"/>
        </w:rPr>
        <w:t>АНАЛИЗ</w:t>
      </w:r>
    </w:p>
    <w:p w14:paraId="27023ED2" w14:textId="77777777" w:rsidR="00353860" w:rsidRDefault="00353860" w:rsidP="00353860"/>
    <w:p w14:paraId="1C30B61D" w14:textId="77777777" w:rsidR="00353860" w:rsidRDefault="00353860" w:rsidP="00353860">
      <w:r>
        <w:rPr>
          <w:rFonts w:hint="eastAsia"/>
        </w:rPr>
        <w:t>ЭФФЕКТИВНОСТИ</w:t>
      </w:r>
      <w:r>
        <w:t xml:space="preserve"> </w:t>
      </w:r>
      <w:r>
        <w:rPr>
          <w:rFonts w:hint="eastAsia"/>
        </w:rPr>
        <w:t>ОСТЕОПАТИЧЕСКОЙ</w:t>
      </w:r>
      <w:r>
        <w:t xml:space="preserve"> </w:t>
      </w:r>
      <w:r>
        <w:rPr>
          <w:rFonts w:hint="eastAsia"/>
        </w:rPr>
        <w:t>ПОМОЩИ</w:t>
      </w:r>
    </w:p>
    <w:p w14:paraId="13C73661" w14:textId="77777777" w:rsidR="00353860" w:rsidRDefault="00353860" w:rsidP="00353860"/>
    <w:p w14:paraId="5C7DD16C" w14:textId="77777777" w:rsidR="00353860" w:rsidRDefault="00353860" w:rsidP="00353860">
      <w:r>
        <w:t xml:space="preserve">7.1. </w:t>
      </w:r>
      <w:r>
        <w:rPr>
          <w:rFonts w:hint="eastAsia"/>
        </w:rPr>
        <w:t>Остеопатические</w:t>
      </w:r>
      <w:r>
        <w:t xml:space="preserve"> </w:t>
      </w:r>
      <w:r>
        <w:rPr>
          <w:rFonts w:hint="eastAsia"/>
        </w:rPr>
        <w:t>методы</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цервикалгией</w:t>
      </w:r>
      <w:r>
        <w:t>.</w:t>
      </w:r>
    </w:p>
    <w:p w14:paraId="61D80030" w14:textId="77777777" w:rsidR="00353860" w:rsidRDefault="00353860" w:rsidP="00353860"/>
    <w:p w14:paraId="368C171E" w14:textId="77777777" w:rsidR="00353860" w:rsidRDefault="00353860" w:rsidP="00353860">
      <w:r>
        <w:t xml:space="preserve">7.2. </w:t>
      </w:r>
      <w:r>
        <w:rPr>
          <w:rFonts w:hint="eastAsia"/>
        </w:rPr>
        <w:t>Оценка</w:t>
      </w:r>
      <w:r>
        <w:t xml:space="preserve"> </w:t>
      </w:r>
      <w:r>
        <w:rPr>
          <w:rFonts w:hint="eastAsia"/>
        </w:rPr>
        <w:t>эффективности</w:t>
      </w:r>
      <w:r>
        <w:t xml:space="preserve"> </w:t>
      </w:r>
      <w:r>
        <w:rPr>
          <w:rFonts w:hint="eastAsia"/>
        </w:rPr>
        <w:t>остеопатической</w:t>
      </w:r>
      <w:r>
        <w:t xml:space="preserve"> </w:t>
      </w:r>
      <w:r>
        <w:rPr>
          <w:rFonts w:hint="eastAsia"/>
        </w:rPr>
        <w:t>коррекции</w:t>
      </w:r>
      <w:r>
        <w:t xml:space="preserve"> </w:t>
      </w:r>
      <w:r>
        <w:rPr>
          <w:rFonts w:hint="eastAsia"/>
        </w:rPr>
        <w:t>последствий</w:t>
      </w:r>
      <w:r>
        <w:t xml:space="preserve"> </w:t>
      </w:r>
      <w:r>
        <w:rPr>
          <w:rFonts w:hint="eastAsia"/>
        </w:rPr>
        <w:t>кранио</w:t>
      </w:r>
      <w:r>
        <w:t>-</w:t>
      </w:r>
      <w:r>
        <w:rPr>
          <w:rFonts w:hint="eastAsia"/>
        </w:rPr>
        <w:t>цервикальной</w:t>
      </w:r>
      <w:r>
        <w:t xml:space="preserve"> </w:t>
      </w:r>
      <w:r>
        <w:rPr>
          <w:rFonts w:hint="eastAsia"/>
        </w:rPr>
        <w:t>травмы</w:t>
      </w:r>
      <w:r>
        <w:t>.</w:t>
      </w:r>
    </w:p>
    <w:p w14:paraId="375FA008" w14:textId="77777777" w:rsidR="00353860" w:rsidRDefault="00353860" w:rsidP="00353860"/>
    <w:p w14:paraId="6A8B2D58" w14:textId="77777777" w:rsidR="00353860" w:rsidRDefault="00353860" w:rsidP="00353860">
      <w:r>
        <w:t xml:space="preserve">7.3. </w:t>
      </w:r>
      <w:r>
        <w:rPr>
          <w:rFonts w:hint="eastAsia"/>
        </w:rPr>
        <w:t>Особенности</w:t>
      </w:r>
      <w:r>
        <w:t xml:space="preserve"> </w:t>
      </w:r>
      <w:r>
        <w:rPr>
          <w:rFonts w:hint="eastAsia"/>
        </w:rPr>
        <w:t>остеопатической</w:t>
      </w:r>
      <w:r>
        <w:t xml:space="preserve"> </w:t>
      </w:r>
      <w:r>
        <w:rPr>
          <w:rFonts w:hint="eastAsia"/>
        </w:rPr>
        <w:t>диагностики</w:t>
      </w:r>
      <w:r>
        <w:t xml:space="preserve"> </w:t>
      </w:r>
      <w:r>
        <w:rPr>
          <w:rFonts w:hint="eastAsia"/>
        </w:rPr>
        <w:t>и</w:t>
      </w:r>
      <w:r>
        <w:t xml:space="preserve"> </w:t>
      </w:r>
      <w:r>
        <w:rPr>
          <w:rFonts w:hint="eastAsia"/>
        </w:rPr>
        <w:t>терапии</w:t>
      </w:r>
      <w:r>
        <w:t xml:space="preserve"> </w:t>
      </w:r>
      <w:r>
        <w:rPr>
          <w:rFonts w:hint="eastAsia"/>
        </w:rPr>
        <w:t>дорсалгий</w:t>
      </w:r>
      <w:r>
        <w:t xml:space="preserve">, </w:t>
      </w:r>
      <w:r>
        <w:rPr>
          <w:rFonts w:hint="eastAsia"/>
        </w:rPr>
        <w:t>вызванных</w:t>
      </w:r>
      <w:r>
        <w:t xml:space="preserve"> </w:t>
      </w:r>
      <w:r>
        <w:rPr>
          <w:rFonts w:hint="eastAsia"/>
        </w:rPr>
        <w:t>нарушением</w:t>
      </w:r>
      <w:r>
        <w:t xml:space="preserve"> </w:t>
      </w:r>
      <w:r>
        <w:rPr>
          <w:rFonts w:hint="eastAsia"/>
        </w:rPr>
        <w:t>проприорецепции</w:t>
      </w:r>
      <w:r>
        <w:t xml:space="preserve"> </w:t>
      </w:r>
      <w:r>
        <w:rPr>
          <w:rFonts w:hint="eastAsia"/>
        </w:rPr>
        <w:t>в</w:t>
      </w:r>
      <w:r>
        <w:t xml:space="preserve"> </w:t>
      </w:r>
      <w:r>
        <w:rPr>
          <w:rFonts w:hint="eastAsia"/>
        </w:rPr>
        <w:t>шейном</w:t>
      </w:r>
      <w:r>
        <w:t xml:space="preserve"> </w:t>
      </w:r>
      <w:r>
        <w:rPr>
          <w:rFonts w:hint="eastAsia"/>
        </w:rPr>
        <w:t>отделе</w:t>
      </w:r>
      <w:r>
        <w:t xml:space="preserve"> </w:t>
      </w:r>
      <w:r>
        <w:rPr>
          <w:rFonts w:hint="eastAsia"/>
        </w:rPr>
        <w:t>позвоночника</w:t>
      </w:r>
      <w:r>
        <w:t>.</w:t>
      </w:r>
    </w:p>
    <w:p w14:paraId="78576C05" w14:textId="77777777" w:rsidR="00353860" w:rsidRDefault="00353860" w:rsidP="00353860"/>
    <w:p w14:paraId="4CD800F7" w14:textId="77777777" w:rsidR="00353860" w:rsidRDefault="00353860" w:rsidP="00353860">
      <w:r>
        <w:t xml:space="preserve">7.4. </w:t>
      </w:r>
      <w:r>
        <w:rPr>
          <w:rFonts w:hint="eastAsia"/>
        </w:rPr>
        <w:t>Остеопатическое</w:t>
      </w:r>
      <w:r>
        <w:t xml:space="preserve">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гипертонической</w:t>
      </w:r>
      <w:r>
        <w:t xml:space="preserve"> </w:t>
      </w:r>
      <w:r>
        <w:rPr>
          <w:rFonts w:hint="eastAsia"/>
        </w:rPr>
        <w:t>болезнью</w:t>
      </w:r>
      <w:r>
        <w:t xml:space="preserve"> I </w:t>
      </w:r>
      <w:r>
        <w:rPr>
          <w:rFonts w:hint="eastAsia"/>
        </w:rPr>
        <w:t>и</w:t>
      </w:r>
      <w:r>
        <w:t xml:space="preserve"> II </w:t>
      </w:r>
      <w:r>
        <w:rPr>
          <w:rFonts w:hint="eastAsia"/>
        </w:rPr>
        <w:t>степени</w:t>
      </w:r>
      <w:r>
        <w:t>.</w:t>
      </w:r>
    </w:p>
    <w:p w14:paraId="15A9D508" w14:textId="77777777" w:rsidR="00353860" w:rsidRDefault="00353860" w:rsidP="00353860"/>
    <w:p w14:paraId="2F5E4A75" w14:textId="77777777" w:rsidR="00353860" w:rsidRDefault="00353860" w:rsidP="00353860">
      <w:r>
        <w:lastRenderedPageBreak/>
        <w:t xml:space="preserve">7.5. </w:t>
      </w:r>
      <w:r>
        <w:rPr>
          <w:rFonts w:hint="eastAsia"/>
        </w:rPr>
        <w:t>Эффективность</w:t>
      </w:r>
      <w:r>
        <w:t xml:space="preserve"> </w:t>
      </w:r>
      <w:r>
        <w:rPr>
          <w:rFonts w:hint="eastAsia"/>
        </w:rPr>
        <w:t>остеопатического</w:t>
      </w:r>
      <w:r>
        <w:t xml:space="preserve"> </w:t>
      </w:r>
      <w:r>
        <w:rPr>
          <w:rFonts w:hint="eastAsia"/>
        </w:rPr>
        <w:t>лечения</w:t>
      </w:r>
      <w:r>
        <w:t xml:space="preserve"> </w:t>
      </w:r>
      <w:r>
        <w:rPr>
          <w:rFonts w:hint="eastAsia"/>
        </w:rPr>
        <w:t>детей</w:t>
      </w:r>
      <w:r>
        <w:t xml:space="preserve"> </w:t>
      </w:r>
      <w:r>
        <w:rPr>
          <w:rFonts w:hint="eastAsia"/>
        </w:rPr>
        <w:t>младшего</w:t>
      </w:r>
      <w:r>
        <w:t xml:space="preserve"> </w:t>
      </w:r>
      <w:r>
        <w:rPr>
          <w:rFonts w:hint="eastAsia"/>
        </w:rPr>
        <w:t>и</w:t>
      </w:r>
      <w:r>
        <w:t xml:space="preserve"> </w:t>
      </w:r>
      <w:r>
        <w:rPr>
          <w:rFonts w:hint="eastAsia"/>
        </w:rPr>
        <w:t>среднего</w:t>
      </w:r>
      <w:r>
        <w:t xml:space="preserve"> </w:t>
      </w:r>
      <w:r>
        <w:rPr>
          <w:rFonts w:hint="eastAsia"/>
        </w:rPr>
        <w:t>школьного</w:t>
      </w:r>
      <w:r>
        <w:t xml:space="preserve"> </w:t>
      </w:r>
      <w:r>
        <w:rPr>
          <w:rFonts w:hint="eastAsia"/>
        </w:rPr>
        <w:t>возраста</w:t>
      </w:r>
      <w:r>
        <w:t xml:space="preserve"> </w:t>
      </w:r>
      <w:r>
        <w:rPr>
          <w:rFonts w:hint="eastAsia"/>
        </w:rPr>
        <w:t>с</w:t>
      </w:r>
      <w:r>
        <w:t xml:space="preserve"> </w:t>
      </w:r>
      <w:r>
        <w:rPr>
          <w:rFonts w:hint="eastAsia"/>
        </w:rPr>
        <w:t>синдромом</w:t>
      </w:r>
      <w:r>
        <w:t xml:space="preserve"> </w:t>
      </w:r>
      <w:r>
        <w:rPr>
          <w:rFonts w:hint="eastAsia"/>
        </w:rPr>
        <w:t>дефицита</w:t>
      </w:r>
      <w:r>
        <w:t xml:space="preserve"> </w:t>
      </w:r>
      <w:r>
        <w:rPr>
          <w:rFonts w:hint="eastAsia"/>
        </w:rPr>
        <w:t>внимания</w:t>
      </w:r>
      <w:r>
        <w:t xml:space="preserve"> </w:t>
      </w:r>
      <w:r>
        <w:rPr>
          <w:rFonts w:hint="eastAsia"/>
        </w:rPr>
        <w:t>и</w:t>
      </w:r>
      <w:r>
        <w:t xml:space="preserve"> </w:t>
      </w:r>
      <w:r>
        <w:rPr>
          <w:rFonts w:hint="eastAsia"/>
        </w:rPr>
        <w:t>гиперактивностью</w:t>
      </w:r>
      <w:r>
        <w:t>.</w:t>
      </w:r>
    </w:p>
    <w:p w14:paraId="4F5B26F8" w14:textId="77777777" w:rsidR="00353860" w:rsidRDefault="00353860" w:rsidP="00353860"/>
    <w:p w14:paraId="76F2E855" w14:textId="77777777" w:rsidR="00353860" w:rsidRDefault="00353860" w:rsidP="00353860">
      <w:r>
        <w:t xml:space="preserve">7.6. </w:t>
      </w:r>
      <w:r>
        <w:rPr>
          <w:rFonts w:hint="eastAsia"/>
        </w:rPr>
        <w:t>Интеграция</w:t>
      </w:r>
      <w:r>
        <w:t xml:space="preserve"> </w:t>
      </w:r>
      <w:r>
        <w:rPr>
          <w:rFonts w:hint="eastAsia"/>
        </w:rPr>
        <w:t>остеопатического</w:t>
      </w:r>
      <w:r>
        <w:t xml:space="preserve"> </w:t>
      </w:r>
      <w:r>
        <w:rPr>
          <w:rFonts w:hint="eastAsia"/>
        </w:rPr>
        <w:t>подхода</w:t>
      </w:r>
      <w:r>
        <w:t xml:space="preserve"> </w:t>
      </w:r>
      <w:r>
        <w:rPr>
          <w:rFonts w:hint="eastAsia"/>
        </w:rPr>
        <w:t>в</w:t>
      </w:r>
      <w:r>
        <w:t xml:space="preserve"> </w:t>
      </w:r>
      <w:r>
        <w:rPr>
          <w:rFonts w:hint="eastAsia"/>
        </w:rPr>
        <w:t>систему</w:t>
      </w:r>
      <w:r>
        <w:t xml:space="preserve"> </w:t>
      </w:r>
      <w:r>
        <w:rPr>
          <w:rFonts w:hint="eastAsia"/>
        </w:rPr>
        <w:t>лечения</w:t>
      </w:r>
      <w:r>
        <w:t xml:space="preserve"> </w:t>
      </w:r>
      <w:r>
        <w:rPr>
          <w:rFonts w:hint="eastAsia"/>
        </w:rPr>
        <w:t>хронического</w:t>
      </w:r>
      <w:r>
        <w:t xml:space="preserve"> </w:t>
      </w:r>
      <w:r>
        <w:rPr>
          <w:rFonts w:hint="eastAsia"/>
        </w:rPr>
        <w:t>воспаления</w:t>
      </w:r>
      <w:r>
        <w:t xml:space="preserve"> </w:t>
      </w:r>
      <w:r>
        <w:rPr>
          <w:rFonts w:hint="eastAsia"/>
        </w:rPr>
        <w:t>среднего</w:t>
      </w:r>
      <w:r>
        <w:t xml:space="preserve"> </w:t>
      </w:r>
      <w:r>
        <w:rPr>
          <w:rFonts w:hint="eastAsia"/>
        </w:rPr>
        <w:t>уха</w:t>
      </w:r>
      <w:r>
        <w:t xml:space="preserve"> </w:t>
      </w:r>
      <w:r>
        <w:rPr>
          <w:rFonts w:hint="eastAsia"/>
        </w:rPr>
        <w:t>у</w:t>
      </w:r>
      <w:r>
        <w:t xml:space="preserve"> </w:t>
      </w:r>
      <w:r>
        <w:rPr>
          <w:rFonts w:hint="eastAsia"/>
        </w:rPr>
        <w:t>детей</w:t>
      </w:r>
      <w:r>
        <w:t>.</w:t>
      </w:r>
    </w:p>
    <w:p w14:paraId="5FC808D3" w14:textId="77777777" w:rsidR="00353860" w:rsidRDefault="00353860" w:rsidP="00353860"/>
    <w:p w14:paraId="180781EA" w14:textId="77777777" w:rsidR="00353860" w:rsidRDefault="00353860" w:rsidP="00353860">
      <w:r>
        <w:rPr>
          <w:rFonts w:hint="eastAsia"/>
        </w:rPr>
        <w:t>ГЛАВА</w:t>
      </w:r>
      <w:r>
        <w:t xml:space="preserve"> VIII. </w:t>
      </w:r>
      <w:r>
        <w:rPr>
          <w:rFonts w:hint="eastAsia"/>
        </w:rPr>
        <w:t>НАУЧНО</w:t>
      </w:r>
      <w:r>
        <w:t>-</w:t>
      </w:r>
      <w:r>
        <w:rPr>
          <w:rFonts w:hint="eastAsia"/>
        </w:rPr>
        <w:t>ОРГАНИЗАЦИОННЫЕ</w:t>
      </w:r>
      <w:r>
        <w:t xml:space="preserve"> </w:t>
      </w:r>
      <w:r>
        <w:rPr>
          <w:rFonts w:hint="eastAsia"/>
        </w:rPr>
        <w:t>ОСНОВЫ</w:t>
      </w:r>
    </w:p>
    <w:p w14:paraId="730F99C3" w14:textId="77777777" w:rsidR="00353860" w:rsidRDefault="00353860" w:rsidP="00353860"/>
    <w:p w14:paraId="388AD10A" w14:textId="77777777" w:rsidR="00353860" w:rsidRDefault="00353860" w:rsidP="00353860">
      <w:r>
        <w:rPr>
          <w:rFonts w:hint="eastAsia"/>
        </w:rPr>
        <w:t>ДАЛЬНЕЙШЕГО</w:t>
      </w:r>
      <w:r>
        <w:t xml:space="preserve"> </w:t>
      </w:r>
      <w:r>
        <w:rPr>
          <w:rFonts w:hint="eastAsia"/>
        </w:rPr>
        <w:t>РАЗВИТИЯ</w:t>
      </w:r>
      <w:r>
        <w:t xml:space="preserve"> </w:t>
      </w:r>
      <w:r>
        <w:rPr>
          <w:rFonts w:hint="eastAsia"/>
        </w:rPr>
        <w:t>ОСТЕОПАТИЧЕСКОЙ</w:t>
      </w:r>
      <w:r>
        <w:t xml:space="preserve"> </w:t>
      </w:r>
      <w:r>
        <w:rPr>
          <w:rFonts w:hint="eastAsia"/>
        </w:rPr>
        <w:t>МЕДИЦИНЫ</w:t>
      </w:r>
      <w:r>
        <w:t xml:space="preserve"> </w:t>
      </w:r>
      <w:r>
        <w:rPr>
          <w:rFonts w:hint="eastAsia"/>
        </w:rPr>
        <w:t>В</w:t>
      </w:r>
      <w:r>
        <w:t xml:space="preserve"> </w:t>
      </w:r>
      <w:r>
        <w:rPr>
          <w:rFonts w:hint="eastAsia"/>
        </w:rPr>
        <w:t>РОССИЙСКОЙ</w:t>
      </w:r>
      <w:r>
        <w:t xml:space="preserve"> </w:t>
      </w:r>
      <w:r>
        <w:rPr>
          <w:rFonts w:hint="eastAsia"/>
        </w:rPr>
        <w:t>ФЕДЕРАЦИИ</w:t>
      </w:r>
    </w:p>
    <w:p w14:paraId="40824892" w14:textId="77777777" w:rsidR="00353860" w:rsidRDefault="00353860" w:rsidP="00353860"/>
    <w:p w14:paraId="6126DE02" w14:textId="77777777" w:rsidR="00353860" w:rsidRDefault="00353860" w:rsidP="00353860">
      <w:r>
        <w:t xml:space="preserve">8.1. </w:t>
      </w:r>
      <w:r>
        <w:rPr>
          <w:rFonts w:hint="eastAsia"/>
        </w:rPr>
        <w:t>Теоретическое</w:t>
      </w:r>
      <w:r>
        <w:t xml:space="preserve"> </w:t>
      </w:r>
      <w:r>
        <w:rPr>
          <w:rFonts w:hint="eastAsia"/>
        </w:rPr>
        <w:t>обоснование</w:t>
      </w:r>
      <w:r>
        <w:t xml:space="preserve"> </w:t>
      </w:r>
      <w:r>
        <w:rPr>
          <w:rFonts w:hint="eastAsia"/>
        </w:rPr>
        <w:t>выделения</w:t>
      </w:r>
      <w:r>
        <w:t xml:space="preserve"> </w:t>
      </w:r>
      <w:r>
        <w:rPr>
          <w:rFonts w:hint="eastAsia"/>
        </w:rPr>
        <w:t>остеопатии</w:t>
      </w:r>
      <w:r>
        <w:t xml:space="preserve"> </w:t>
      </w:r>
      <w:r>
        <w:rPr>
          <w:rFonts w:hint="eastAsia"/>
        </w:rPr>
        <w:t>в</w:t>
      </w:r>
      <w:r>
        <w:t xml:space="preserve"> </w:t>
      </w:r>
      <w:r>
        <w:rPr>
          <w:rFonts w:hint="eastAsia"/>
        </w:rPr>
        <w:t>отдельную</w:t>
      </w:r>
      <w:r>
        <w:t xml:space="preserve"> </w:t>
      </w:r>
      <w:r>
        <w:rPr>
          <w:rFonts w:hint="eastAsia"/>
        </w:rPr>
        <w:t>специальность</w:t>
      </w:r>
      <w:r>
        <w:t>.</w:t>
      </w:r>
    </w:p>
    <w:p w14:paraId="2B1FCBD1" w14:textId="77777777" w:rsidR="00353860" w:rsidRDefault="00353860" w:rsidP="00353860"/>
    <w:p w14:paraId="7DDAE9A3" w14:textId="77777777" w:rsidR="00353860" w:rsidRDefault="00353860" w:rsidP="00353860">
      <w:r>
        <w:t xml:space="preserve">8.2. </w:t>
      </w:r>
      <w:r>
        <w:rPr>
          <w:rFonts w:hint="eastAsia"/>
        </w:rPr>
        <w:t>Порядок</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по</w:t>
      </w:r>
      <w:r>
        <w:t xml:space="preserve"> </w:t>
      </w:r>
      <w:r>
        <w:rPr>
          <w:rFonts w:hint="eastAsia"/>
        </w:rPr>
        <w:t>мануальной</w:t>
      </w:r>
      <w:r>
        <w:t xml:space="preserve"> </w:t>
      </w:r>
      <w:r>
        <w:rPr>
          <w:rFonts w:hint="eastAsia"/>
        </w:rPr>
        <w:t>медицине</w:t>
      </w:r>
      <w:r>
        <w:t xml:space="preserve">, </w:t>
      </w:r>
      <w:r>
        <w:rPr>
          <w:rFonts w:hint="eastAsia"/>
        </w:rPr>
        <w:t>остеопатии</w:t>
      </w:r>
      <w:r>
        <w:t xml:space="preserve"> </w:t>
      </w:r>
      <w:r>
        <w:rPr>
          <w:rFonts w:hint="eastAsia"/>
        </w:rPr>
        <w:t>и</w:t>
      </w:r>
      <w:r>
        <w:t xml:space="preserve"> </w:t>
      </w:r>
      <w:r>
        <w:rPr>
          <w:rFonts w:hint="eastAsia"/>
        </w:rPr>
        <w:t>паспорт</w:t>
      </w:r>
      <w:r>
        <w:t xml:space="preserve"> </w:t>
      </w:r>
      <w:r>
        <w:rPr>
          <w:rFonts w:hint="eastAsia"/>
        </w:rPr>
        <w:t>специальности</w:t>
      </w:r>
      <w:r>
        <w:t>.</w:t>
      </w:r>
    </w:p>
    <w:p w14:paraId="524214D0" w14:textId="77777777" w:rsidR="00353860" w:rsidRDefault="00353860" w:rsidP="00353860"/>
    <w:p w14:paraId="4C25607B" w14:textId="77777777" w:rsidR="00353860" w:rsidRDefault="00353860" w:rsidP="00353860">
      <w:r>
        <w:t xml:space="preserve">8.3. </w:t>
      </w:r>
      <w:r>
        <w:rPr>
          <w:rFonts w:hint="eastAsia"/>
        </w:rPr>
        <w:t>Модель</w:t>
      </w:r>
      <w:r>
        <w:t xml:space="preserve"> </w:t>
      </w:r>
      <w:r>
        <w:rPr>
          <w:rFonts w:hint="eastAsia"/>
        </w:rPr>
        <w:t>учреждения</w:t>
      </w:r>
      <w:r>
        <w:t xml:space="preserve"> </w:t>
      </w:r>
      <w:r>
        <w:rPr>
          <w:rFonts w:hint="eastAsia"/>
        </w:rPr>
        <w:t>здравоохранения</w:t>
      </w:r>
      <w:r>
        <w:t xml:space="preserve">, </w:t>
      </w:r>
      <w:r>
        <w:rPr>
          <w:rFonts w:hint="eastAsia"/>
        </w:rPr>
        <w:t>оказывающего</w:t>
      </w:r>
      <w:r>
        <w:t xml:space="preserve"> </w:t>
      </w:r>
      <w:r>
        <w:rPr>
          <w:rFonts w:hint="eastAsia"/>
        </w:rPr>
        <w:t>остеопатическую</w:t>
      </w:r>
      <w:r>
        <w:t xml:space="preserve"> </w:t>
      </w:r>
      <w:r>
        <w:rPr>
          <w:rFonts w:hint="eastAsia"/>
        </w:rPr>
        <w:t>помощь</w:t>
      </w:r>
      <w:r>
        <w:t xml:space="preserve"> </w:t>
      </w:r>
      <w:r>
        <w:rPr>
          <w:rFonts w:hint="eastAsia"/>
        </w:rPr>
        <w:t>населению</w:t>
      </w:r>
      <w:r>
        <w:t>.</w:t>
      </w:r>
    </w:p>
    <w:p w14:paraId="50F31E42" w14:textId="77777777" w:rsidR="00353860" w:rsidRDefault="00353860" w:rsidP="00353860"/>
    <w:p w14:paraId="19DCA012" w14:textId="77777777" w:rsidR="00353860" w:rsidRDefault="00353860" w:rsidP="00353860">
      <w:r>
        <w:t xml:space="preserve">8.4. </w:t>
      </w:r>
      <w:r>
        <w:rPr>
          <w:rFonts w:hint="eastAsia"/>
        </w:rPr>
        <w:t>Изучение</w:t>
      </w:r>
      <w:r>
        <w:t xml:space="preserve"> </w:t>
      </w:r>
      <w:r>
        <w:rPr>
          <w:rFonts w:hint="eastAsia"/>
        </w:rPr>
        <w:t>мнений</w:t>
      </w:r>
      <w:r>
        <w:t xml:space="preserve"> </w:t>
      </w:r>
      <w:r>
        <w:rPr>
          <w:rFonts w:hint="eastAsia"/>
        </w:rPr>
        <w:t>организаторов</w:t>
      </w:r>
      <w:r>
        <w:t xml:space="preserve"> </w:t>
      </w:r>
      <w:r>
        <w:rPr>
          <w:rFonts w:hint="eastAsia"/>
        </w:rPr>
        <w:t>здравоохранения</w:t>
      </w:r>
      <w:r>
        <w:t xml:space="preserve"> </w:t>
      </w:r>
      <w:r>
        <w:rPr>
          <w:rFonts w:hint="eastAsia"/>
        </w:rPr>
        <w:t>о</w:t>
      </w:r>
      <w:r>
        <w:t xml:space="preserve"> </w:t>
      </w:r>
      <w:r>
        <w:rPr>
          <w:rFonts w:hint="eastAsia"/>
        </w:rPr>
        <w:t>развитии</w:t>
      </w:r>
      <w:r>
        <w:t xml:space="preserve"> </w:t>
      </w:r>
      <w:r>
        <w:rPr>
          <w:rFonts w:hint="eastAsia"/>
        </w:rPr>
        <w:t>остеопатической</w:t>
      </w:r>
      <w:r>
        <w:t xml:space="preserve"> </w:t>
      </w:r>
      <w:r>
        <w:rPr>
          <w:rFonts w:hint="eastAsia"/>
        </w:rPr>
        <w:t>медицины</w:t>
      </w:r>
      <w:r>
        <w:t xml:space="preserve"> </w:t>
      </w:r>
      <w:r>
        <w:rPr>
          <w:rFonts w:hint="eastAsia"/>
        </w:rPr>
        <w:t>в</w:t>
      </w:r>
      <w:r>
        <w:t xml:space="preserve"> </w:t>
      </w:r>
      <w:r>
        <w:rPr>
          <w:rFonts w:hint="eastAsia"/>
        </w:rPr>
        <w:t>России</w:t>
      </w:r>
      <w:r>
        <w:t>.</w:t>
      </w:r>
    </w:p>
    <w:p w14:paraId="3FF5A110" w14:textId="77777777" w:rsidR="00353860" w:rsidRDefault="00353860" w:rsidP="00353860"/>
    <w:p w14:paraId="6BF0F68F" w14:textId="4D30CA70" w:rsidR="00353860" w:rsidRPr="00353860" w:rsidRDefault="00353860" w:rsidP="00353860">
      <w:r>
        <w:t xml:space="preserve">8.5. </w:t>
      </w:r>
      <w:r>
        <w:rPr>
          <w:rFonts w:hint="eastAsia"/>
        </w:rPr>
        <w:t>Перспективы</w:t>
      </w:r>
      <w:r>
        <w:t xml:space="preserve"> </w:t>
      </w:r>
      <w:r>
        <w:rPr>
          <w:rFonts w:hint="eastAsia"/>
        </w:rPr>
        <w:t>развития</w:t>
      </w:r>
      <w:r>
        <w:t xml:space="preserve"> </w:t>
      </w:r>
      <w:r>
        <w:rPr>
          <w:rFonts w:hint="eastAsia"/>
        </w:rPr>
        <w:t>остеопатической</w:t>
      </w:r>
      <w:r>
        <w:t xml:space="preserve"> </w:t>
      </w:r>
      <w:r>
        <w:rPr>
          <w:rFonts w:hint="eastAsia"/>
        </w:rPr>
        <w:t>медицины</w:t>
      </w:r>
      <w:r>
        <w:t xml:space="preserve"> </w:t>
      </w:r>
      <w:r>
        <w:rPr>
          <w:rFonts w:hint="eastAsia"/>
        </w:rPr>
        <w:t>в</w:t>
      </w:r>
      <w:r>
        <w:t xml:space="preserve"> </w:t>
      </w:r>
      <w:r>
        <w:rPr>
          <w:rFonts w:hint="eastAsia"/>
        </w:rPr>
        <w:t>Российской</w:t>
      </w:r>
      <w:r>
        <w:t xml:space="preserve"> </w:t>
      </w:r>
      <w:r>
        <w:rPr>
          <w:rFonts w:hint="eastAsia"/>
        </w:rPr>
        <w:t>Федерации</w:t>
      </w:r>
      <w:r>
        <w:t>.</w:t>
      </w:r>
    </w:p>
    <w:sectPr w:rsidR="00353860" w:rsidRPr="0035386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0C3C0" w14:textId="77777777" w:rsidR="0061738C" w:rsidRPr="00C66E52" w:rsidRDefault="0061738C">
      <w:pPr>
        <w:spacing w:after="0" w:line="240" w:lineRule="auto"/>
      </w:pPr>
      <w:r w:rsidRPr="00C66E52">
        <w:separator/>
      </w:r>
    </w:p>
  </w:endnote>
  <w:endnote w:type="continuationSeparator" w:id="0">
    <w:p w14:paraId="102F6210" w14:textId="77777777" w:rsidR="0061738C" w:rsidRPr="00C66E52" w:rsidRDefault="0061738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6BF5E" w14:textId="77777777" w:rsidR="0061738C" w:rsidRPr="00C66E52" w:rsidRDefault="0061738C"/>
    <w:p w14:paraId="747838D6" w14:textId="77777777" w:rsidR="0061738C" w:rsidRPr="00C66E52" w:rsidRDefault="0061738C"/>
    <w:p w14:paraId="432952B8" w14:textId="77777777" w:rsidR="0061738C" w:rsidRPr="00C66E52" w:rsidRDefault="0061738C"/>
    <w:p w14:paraId="235722C1" w14:textId="77777777" w:rsidR="0061738C" w:rsidRPr="00C66E52" w:rsidRDefault="0061738C"/>
    <w:p w14:paraId="60DD0BA5" w14:textId="77777777" w:rsidR="0061738C" w:rsidRPr="00C66E52" w:rsidRDefault="0061738C"/>
    <w:p w14:paraId="1B14A85D" w14:textId="77777777" w:rsidR="0061738C" w:rsidRPr="00C66E52" w:rsidRDefault="0061738C"/>
    <w:p w14:paraId="028BAF16" w14:textId="77777777" w:rsidR="0061738C" w:rsidRPr="00C66E52" w:rsidRDefault="0061738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40594F5" wp14:editId="55304E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078EB" w14:textId="77777777" w:rsidR="0061738C" w:rsidRPr="00C66E52" w:rsidRDefault="0061738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594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A078EB" w14:textId="77777777" w:rsidR="0061738C" w:rsidRPr="00C66E52" w:rsidRDefault="0061738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3C8946B" w14:textId="77777777" w:rsidR="0061738C" w:rsidRPr="00C66E52" w:rsidRDefault="0061738C"/>
    <w:p w14:paraId="00F293E9" w14:textId="77777777" w:rsidR="0061738C" w:rsidRPr="00C66E52" w:rsidRDefault="0061738C"/>
    <w:p w14:paraId="7520FD40" w14:textId="77777777" w:rsidR="0061738C" w:rsidRPr="00C66E52" w:rsidRDefault="0061738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936BF86" wp14:editId="045E3C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1E591" w14:textId="77777777" w:rsidR="0061738C" w:rsidRPr="00C66E52" w:rsidRDefault="0061738C"/>
                          <w:p w14:paraId="60F0D1F4" w14:textId="77777777" w:rsidR="0061738C" w:rsidRPr="00C66E52" w:rsidRDefault="0061738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6BF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A1E591" w14:textId="77777777" w:rsidR="0061738C" w:rsidRPr="00C66E52" w:rsidRDefault="0061738C"/>
                    <w:p w14:paraId="60F0D1F4" w14:textId="77777777" w:rsidR="0061738C" w:rsidRPr="00C66E52" w:rsidRDefault="0061738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DA07584" w14:textId="77777777" w:rsidR="0061738C" w:rsidRPr="00C66E52" w:rsidRDefault="0061738C"/>
    <w:p w14:paraId="5FC9124E" w14:textId="77777777" w:rsidR="0061738C" w:rsidRPr="00C66E52" w:rsidRDefault="0061738C">
      <w:pPr>
        <w:rPr>
          <w:sz w:val="2"/>
          <w:szCs w:val="2"/>
        </w:rPr>
      </w:pPr>
    </w:p>
    <w:p w14:paraId="3FD033DF" w14:textId="77777777" w:rsidR="0061738C" w:rsidRPr="00C66E52" w:rsidRDefault="0061738C"/>
    <w:p w14:paraId="3162BD51" w14:textId="77777777" w:rsidR="0061738C" w:rsidRPr="00C66E52" w:rsidRDefault="0061738C">
      <w:pPr>
        <w:spacing w:after="0" w:line="240" w:lineRule="auto"/>
      </w:pPr>
    </w:p>
  </w:footnote>
  <w:footnote w:type="continuationSeparator" w:id="0">
    <w:p w14:paraId="1EA27293" w14:textId="77777777" w:rsidR="0061738C" w:rsidRPr="00C66E52" w:rsidRDefault="0061738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8C"/>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27408</TotalTime>
  <Pages>4</Pages>
  <Words>526</Words>
  <Characters>3002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4151</cp:revision>
  <cp:lastPrinted>2009-02-06T05:36:00Z</cp:lastPrinted>
  <dcterms:created xsi:type="dcterms:W3CDTF">2024-04-09T10:20:00Z</dcterms:created>
  <dcterms:modified xsi:type="dcterms:W3CDTF">2024-05-10T20:03:00Z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