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4BE0D" w14:textId="77777777" w:rsidR="00CF19E8" w:rsidRDefault="00CF19E8" w:rsidP="00CF19E8">
      <w:pPr>
        <w:pStyle w:val="afffffffffffffffffffffffffff5"/>
        <w:rPr>
          <w:rFonts w:ascii="Verdana" w:hAnsi="Verdana"/>
          <w:color w:val="000000"/>
          <w:sz w:val="21"/>
          <w:szCs w:val="21"/>
        </w:rPr>
      </w:pPr>
      <w:r>
        <w:rPr>
          <w:rFonts w:ascii="Helvetica Neue" w:hAnsi="Helvetica Neue"/>
          <w:b/>
          <w:bCs w:val="0"/>
          <w:color w:val="222222"/>
          <w:sz w:val="21"/>
          <w:szCs w:val="21"/>
        </w:rPr>
        <w:t>Бураченко, Александр Геннадьевич.</w:t>
      </w:r>
    </w:p>
    <w:p w14:paraId="119BE380" w14:textId="77777777" w:rsidR="00CF19E8" w:rsidRDefault="00CF19E8" w:rsidP="00CF19E8">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Импульсная катодолюминесценция и излучение Вавилова-Черенкова диэлектриков и полупроводников при возбуждении пучком убегающих </w:t>
      </w:r>
      <w:proofErr w:type="gramStart"/>
      <w:r>
        <w:rPr>
          <w:rFonts w:ascii="Helvetica Neue" w:hAnsi="Helvetica Neue" w:cs="Arial"/>
          <w:caps/>
          <w:color w:val="222222"/>
          <w:sz w:val="21"/>
          <w:szCs w:val="21"/>
        </w:rPr>
        <w:t>электронов :</w:t>
      </w:r>
      <w:proofErr w:type="gramEnd"/>
      <w:r>
        <w:rPr>
          <w:rFonts w:ascii="Helvetica Neue" w:hAnsi="Helvetica Neue" w:cs="Arial"/>
          <w:caps/>
          <w:color w:val="222222"/>
          <w:sz w:val="21"/>
          <w:szCs w:val="21"/>
        </w:rPr>
        <w:t xml:space="preserve"> диссертация ... кандидата физико-математических наук : 01.04.05 / Бураченко Александр Геннадьевич; [Место защиты: Нац. исслед. Том. гос. ун-т]. - Томск, 2018. - 130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247352D5" w14:textId="77777777" w:rsidR="00CF19E8" w:rsidRDefault="00CF19E8" w:rsidP="00CF19E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Бураченко, Александр Геннадьевич</w:t>
      </w:r>
    </w:p>
    <w:p w14:paraId="773D8B18" w14:textId="77777777" w:rsidR="00CF19E8" w:rsidRDefault="00CF19E8" w:rsidP="00CF19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0F0E1022" w14:textId="77777777" w:rsidR="00CF19E8" w:rsidRDefault="00CF19E8" w:rsidP="00CF19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98D97EF" w14:textId="77777777" w:rsidR="00CF19E8" w:rsidRDefault="00CF19E8" w:rsidP="00CF19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Физические процессы при формировании пучков убегающих электронов и их взаимодействии с веществом</w:t>
      </w:r>
    </w:p>
    <w:p w14:paraId="380A6C6A" w14:textId="77777777" w:rsidR="00CF19E8" w:rsidRDefault="00CF19E8" w:rsidP="00CF19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Формирование объемного разряда с помощью источника внешней предыонизации</w:t>
      </w:r>
    </w:p>
    <w:p w14:paraId="02EDE804" w14:textId="77777777" w:rsidR="00CF19E8" w:rsidRDefault="00CF19E8" w:rsidP="00CF19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Формирование диффузного разряда без источника внешней предыонизации с генерацией убегающих электронов</w:t>
      </w:r>
    </w:p>
    <w:p w14:paraId="7BEA9C32" w14:textId="77777777" w:rsidR="00CF19E8" w:rsidRDefault="00CF19E8" w:rsidP="00CF19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Взаимодействие электронов с веществом. Потери энергии электронами при движении в веществе</w:t>
      </w:r>
    </w:p>
    <w:p w14:paraId="72771396" w14:textId="77777777" w:rsidR="00CF19E8" w:rsidRDefault="00CF19E8" w:rsidP="00CF19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Импульсная катодолюминесценция</w:t>
      </w:r>
    </w:p>
    <w:p w14:paraId="5D376823" w14:textId="77777777" w:rsidR="00CF19E8" w:rsidRDefault="00CF19E8" w:rsidP="00CF19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Преимущества импульсной катодолюминесценции</w:t>
      </w:r>
    </w:p>
    <w:p w14:paraId="31A2F04A" w14:textId="77777777" w:rsidR="00CF19E8" w:rsidRDefault="00CF19E8" w:rsidP="00CF19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Механизмы возбуждения импульсной катодолюминесценции</w:t>
      </w:r>
    </w:p>
    <w:p w14:paraId="52E91E19" w14:textId="77777777" w:rsidR="00CF19E8" w:rsidRDefault="00CF19E8" w:rsidP="00CF19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1.4.3 Катодолюминесцентный спектральный анализ</w:t>
      </w:r>
    </w:p>
    <w:p w14:paraId="54348F68" w14:textId="77777777" w:rsidR="00CF19E8" w:rsidRDefault="00CF19E8" w:rsidP="00CF19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Излучение Вавилова-Черенкова. Черенковские детекторы</w:t>
      </w:r>
    </w:p>
    <w:p w14:paraId="7F6E58F3" w14:textId="77777777" w:rsidR="00CF19E8" w:rsidRDefault="00CF19E8" w:rsidP="00CF19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Экспериментальное оборудование и методики измерений</w:t>
      </w:r>
    </w:p>
    <w:p w14:paraId="4757701E" w14:textId="77777777" w:rsidR="00CF19E8" w:rsidRDefault="00CF19E8" w:rsidP="00CF19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Экспериментальная установка по исследованию импульсной катодолюминесценции кальцита, алмаза, сподумена и флюорита</w:t>
      </w:r>
    </w:p>
    <w:p w14:paraId="007502E6" w14:textId="77777777" w:rsidR="00CF19E8" w:rsidRDefault="00CF19E8" w:rsidP="00CF19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Экспериментальная установка по исследованию импульсной катодолюминесценции, фотолюминесценции и излучения Вавилова-Черенкова в различных материалах</w:t>
      </w:r>
    </w:p>
    <w:p w14:paraId="23FCD66C" w14:textId="77777777" w:rsidR="00CF19E8" w:rsidRDefault="00CF19E8" w:rsidP="00CF19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 Расчет спектров излучения Вавилова-Черенкова и доли этого излучения в спектре свечения алмазов</w:t>
      </w:r>
    </w:p>
    <w:p w14:paraId="35BAAECC" w14:textId="77777777" w:rsidR="00CF19E8" w:rsidRDefault="00CF19E8" w:rsidP="00CF19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Исследование свечения полиметилметакрилата</w:t>
      </w:r>
    </w:p>
    <w:p w14:paraId="55D0AAFA" w14:textId="77777777" w:rsidR="00CF19E8" w:rsidRDefault="00CF19E8" w:rsidP="00CF19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 4</w:t>
      </w:r>
    </w:p>
    <w:p w14:paraId="413C1954" w14:textId="77777777" w:rsidR="00CF19E8" w:rsidRDefault="00CF19E8" w:rsidP="00CF19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Исследование свечения различных кристаллов</w:t>
      </w:r>
    </w:p>
    <w:p w14:paraId="39A4838F" w14:textId="77777777" w:rsidR="00CF19E8" w:rsidRDefault="00CF19E8" w:rsidP="00CF19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Анализ кинетических и спектральных характеристик импульсной катодолюминесценции кристаллов</w:t>
      </w:r>
    </w:p>
    <w:p w14:paraId="7757C8D5" w14:textId="77777777" w:rsidR="00CF19E8" w:rsidRDefault="00CF19E8" w:rsidP="00CF19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Анализ излучения катодолюминесценции и Вавилова-Черенкова различных кристаллов</w:t>
      </w:r>
    </w:p>
    <w:p w14:paraId="7DC082F2" w14:textId="77777777" w:rsidR="00CF19E8" w:rsidRDefault="00CF19E8" w:rsidP="00CF19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Вклад излучения Вавилова-Черенкова в спектр свечения алмазов</w:t>
      </w:r>
    </w:p>
    <w:p w14:paraId="5D6C6996" w14:textId="77777777" w:rsidR="00CF19E8" w:rsidRDefault="00CF19E8" w:rsidP="00CF19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231B7A15" w14:textId="77777777" w:rsidR="00CF19E8" w:rsidRDefault="00CF19E8" w:rsidP="00CF19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071EBB05" w14:textId="635EE025" w:rsidR="00E67B85" w:rsidRPr="00CF19E8" w:rsidRDefault="00E67B85" w:rsidP="00CF19E8"/>
    <w:sectPr w:rsidR="00E67B85" w:rsidRPr="00CF19E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4057B" w14:textId="77777777" w:rsidR="00BE1663" w:rsidRDefault="00BE1663">
      <w:pPr>
        <w:spacing w:after="0" w:line="240" w:lineRule="auto"/>
      </w:pPr>
      <w:r>
        <w:separator/>
      </w:r>
    </w:p>
  </w:endnote>
  <w:endnote w:type="continuationSeparator" w:id="0">
    <w:p w14:paraId="30B0AA6D" w14:textId="77777777" w:rsidR="00BE1663" w:rsidRDefault="00BE1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C983A" w14:textId="77777777" w:rsidR="00BE1663" w:rsidRDefault="00BE1663"/>
    <w:p w14:paraId="4298C8C1" w14:textId="77777777" w:rsidR="00BE1663" w:rsidRDefault="00BE1663"/>
    <w:p w14:paraId="7A5A6C3A" w14:textId="77777777" w:rsidR="00BE1663" w:rsidRDefault="00BE1663"/>
    <w:p w14:paraId="79F6DE49" w14:textId="77777777" w:rsidR="00BE1663" w:rsidRDefault="00BE1663"/>
    <w:p w14:paraId="0EBA820C" w14:textId="77777777" w:rsidR="00BE1663" w:rsidRDefault="00BE1663"/>
    <w:p w14:paraId="241BACA6" w14:textId="77777777" w:rsidR="00BE1663" w:rsidRDefault="00BE1663"/>
    <w:p w14:paraId="54BB2F2D" w14:textId="77777777" w:rsidR="00BE1663" w:rsidRDefault="00BE166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1948E93" wp14:editId="5B2E546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C59F6" w14:textId="77777777" w:rsidR="00BE1663" w:rsidRDefault="00BE16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948E9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8AC59F6" w14:textId="77777777" w:rsidR="00BE1663" w:rsidRDefault="00BE16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0DA724" w14:textId="77777777" w:rsidR="00BE1663" w:rsidRDefault="00BE1663"/>
    <w:p w14:paraId="22D1E918" w14:textId="77777777" w:rsidR="00BE1663" w:rsidRDefault="00BE1663"/>
    <w:p w14:paraId="69E80F77" w14:textId="77777777" w:rsidR="00BE1663" w:rsidRDefault="00BE166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68B356" wp14:editId="1AB49B6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5D75E" w14:textId="77777777" w:rsidR="00BE1663" w:rsidRDefault="00BE1663"/>
                          <w:p w14:paraId="2F941627" w14:textId="77777777" w:rsidR="00BE1663" w:rsidRDefault="00BE16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68B35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F35D75E" w14:textId="77777777" w:rsidR="00BE1663" w:rsidRDefault="00BE1663"/>
                    <w:p w14:paraId="2F941627" w14:textId="77777777" w:rsidR="00BE1663" w:rsidRDefault="00BE16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A62898" w14:textId="77777777" w:rsidR="00BE1663" w:rsidRDefault="00BE1663"/>
    <w:p w14:paraId="2F6FF2F6" w14:textId="77777777" w:rsidR="00BE1663" w:rsidRDefault="00BE1663">
      <w:pPr>
        <w:rPr>
          <w:sz w:val="2"/>
          <w:szCs w:val="2"/>
        </w:rPr>
      </w:pPr>
    </w:p>
    <w:p w14:paraId="74C8937E" w14:textId="77777777" w:rsidR="00BE1663" w:rsidRDefault="00BE1663"/>
    <w:p w14:paraId="4DCF3798" w14:textId="77777777" w:rsidR="00BE1663" w:rsidRDefault="00BE1663">
      <w:pPr>
        <w:spacing w:after="0" w:line="240" w:lineRule="auto"/>
      </w:pPr>
    </w:p>
  </w:footnote>
  <w:footnote w:type="continuationSeparator" w:id="0">
    <w:p w14:paraId="0FD667BC" w14:textId="77777777" w:rsidR="00BE1663" w:rsidRDefault="00BE16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3"/>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120946</TotalTime>
  <Pages>2</Pages>
  <Words>278</Words>
  <Characters>1589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2779</cp:revision>
  <cp:lastPrinted>2009-02-06T05:36:00Z</cp:lastPrinted>
  <dcterms:created xsi:type="dcterms:W3CDTF">2024-01-07T13:43:00Z</dcterms:created>
  <dcterms:modified xsi:type="dcterms:W3CDTF">2025-06-24T08:17:00Z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