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33842" w14:textId="51552B1F" w:rsidR="0011597B" w:rsidRDefault="005360B7" w:rsidP="005360B7">
      <w:r w:rsidRPr="005360B7">
        <w:rPr>
          <w:rFonts w:hint="eastAsia"/>
        </w:rPr>
        <w:t>Березин</w:t>
      </w:r>
      <w:r w:rsidRPr="005360B7">
        <w:t xml:space="preserve"> </w:t>
      </w:r>
      <w:r w:rsidRPr="005360B7">
        <w:rPr>
          <w:rFonts w:hint="eastAsia"/>
        </w:rPr>
        <w:t>Семен</w:t>
      </w:r>
      <w:r w:rsidRPr="005360B7">
        <w:t xml:space="preserve"> </w:t>
      </w:r>
      <w:r w:rsidRPr="005360B7">
        <w:rPr>
          <w:rFonts w:hint="eastAsia"/>
        </w:rPr>
        <w:t>Константинович</w:t>
      </w:r>
      <w:r>
        <w:rPr>
          <w:rFonts w:hint="cs"/>
        </w:rPr>
        <w:t xml:space="preserve"> </w:t>
      </w:r>
      <w:r w:rsidRPr="005360B7">
        <w:rPr>
          <w:rFonts w:hint="eastAsia"/>
        </w:rPr>
        <w:t>Формирование</w:t>
      </w:r>
      <w:r w:rsidRPr="005360B7">
        <w:t xml:space="preserve"> </w:t>
      </w:r>
      <w:r w:rsidRPr="005360B7">
        <w:rPr>
          <w:rFonts w:hint="eastAsia"/>
        </w:rPr>
        <w:t>реечного</w:t>
      </w:r>
      <w:r w:rsidRPr="005360B7">
        <w:t xml:space="preserve"> </w:t>
      </w:r>
      <w:r w:rsidRPr="005360B7">
        <w:rPr>
          <w:rFonts w:hint="eastAsia"/>
        </w:rPr>
        <w:t>мартенсита</w:t>
      </w:r>
      <w:r w:rsidRPr="005360B7">
        <w:t xml:space="preserve"> </w:t>
      </w:r>
      <w:r w:rsidRPr="005360B7">
        <w:rPr>
          <w:rFonts w:hint="eastAsia"/>
        </w:rPr>
        <w:t>и</w:t>
      </w:r>
      <w:r w:rsidRPr="005360B7">
        <w:t xml:space="preserve"> </w:t>
      </w:r>
      <w:r w:rsidRPr="005360B7">
        <w:rPr>
          <w:rFonts w:hint="eastAsia"/>
        </w:rPr>
        <w:t>механических</w:t>
      </w:r>
      <w:r w:rsidRPr="005360B7">
        <w:t xml:space="preserve"> </w:t>
      </w:r>
      <w:r w:rsidRPr="005360B7">
        <w:rPr>
          <w:rFonts w:hint="eastAsia"/>
        </w:rPr>
        <w:t>свойств</w:t>
      </w:r>
      <w:r w:rsidRPr="005360B7">
        <w:t xml:space="preserve"> </w:t>
      </w:r>
      <w:r w:rsidRPr="005360B7">
        <w:rPr>
          <w:rFonts w:hint="eastAsia"/>
        </w:rPr>
        <w:t>низкоуглеродистых</w:t>
      </w:r>
      <w:r w:rsidRPr="005360B7">
        <w:t xml:space="preserve"> </w:t>
      </w:r>
      <w:r w:rsidRPr="005360B7">
        <w:rPr>
          <w:rFonts w:hint="eastAsia"/>
        </w:rPr>
        <w:t>сталей</w:t>
      </w:r>
      <w:r w:rsidRPr="005360B7">
        <w:t xml:space="preserve">, </w:t>
      </w:r>
      <w:r w:rsidRPr="005360B7">
        <w:rPr>
          <w:rFonts w:hint="eastAsia"/>
        </w:rPr>
        <w:t>легированных</w:t>
      </w:r>
      <w:r w:rsidRPr="005360B7">
        <w:t xml:space="preserve"> </w:t>
      </w:r>
      <w:r w:rsidRPr="005360B7">
        <w:rPr>
          <w:rFonts w:hint="eastAsia"/>
        </w:rPr>
        <w:t>сильными</w:t>
      </w:r>
      <w:r w:rsidRPr="005360B7">
        <w:t xml:space="preserve"> </w:t>
      </w:r>
      <w:r w:rsidRPr="005360B7">
        <w:rPr>
          <w:rFonts w:hint="eastAsia"/>
        </w:rPr>
        <w:t>карбидообразующими</w:t>
      </w:r>
      <w:r w:rsidRPr="005360B7">
        <w:t xml:space="preserve"> </w:t>
      </w:r>
      <w:r w:rsidRPr="005360B7">
        <w:rPr>
          <w:rFonts w:hint="eastAsia"/>
        </w:rPr>
        <w:t>элементами</w:t>
      </w:r>
    </w:p>
    <w:p w14:paraId="4AE64D1B" w14:textId="77777777" w:rsidR="005360B7" w:rsidRDefault="005360B7" w:rsidP="005360B7">
      <w:r>
        <w:rPr>
          <w:rFonts w:hint="eastAsia"/>
        </w:rPr>
        <w:t>ОГЛАВЛЕНИЕ</w:t>
      </w:r>
      <w:r>
        <w:t xml:space="preserve"> </w:t>
      </w:r>
      <w:r>
        <w:rPr>
          <w:rFonts w:hint="eastAsia"/>
        </w:rPr>
        <w:t>ДИССЕРТАЦИИ</w:t>
      </w:r>
    </w:p>
    <w:p w14:paraId="0028D237" w14:textId="77777777" w:rsidR="005360B7" w:rsidRDefault="005360B7" w:rsidP="005360B7">
      <w:r>
        <w:rPr>
          <w:rFonts w:hint="eastAsia"/>
        </w:rPr>
        <w:t>кандидат</w:t>
      </w:r>
      <w:r>
        <w:t xml:space="preserve"> </w:t>
      </w:r>
      <w:r>
        <w:rPr>
          <w:rFonts w:hint="eastAsia"/>
        </w:rPr>
        <w:t>наук</w:t>
      </w:r>
      <w:r>
        <w:t xml:space="preserve"> </w:t>
      </w:r>
      <w:r>
        <w:rPr>
          <w:rFonts w:hint="eastAsia"/>
        </w:rPr>
        <w:t>Березин</w:t>
      </w:r>
      <w:r>
        <w:t xml:space="preserve"> </w:t>
      </w:r>
      <w:r>
        <w:rPr>
          <w:rFonts w:hint="eastAsia"/>
        </w:rPr>
        <w:t>Семен</w:t>
      </w:r>
      <w:r>
        <w:t xml:space="preserve"> </w:t>
      </w:r>
      <w:r>
        <w:rPr>
          <w:rFonts w:hint="eastAsia"/>
        </w:rPr>
        <w:t>Константинович</w:t>
      </w:r>
    </w:p>
    <w:p w14:paraId="39152D72" w14:textId="77777777" w:rsidR="005360B7" w:rsidRDefault="005360B7" w:rsidP="005360B7">
      <w:r>
        <w:rPr>
          <w:rFonts w:hint="eastAsia"/>
        </w:rPr>
        <w:t>Введение</w:t>
      </w:r>
    </w:p>
    <w:p w14:paraId="7C7D415C" w14:textId="77777777" w:rsidR="005360B7" w:rsidRDefault="005360B7" w:rsidP="005360B7"/>
    <w:p w14:paraId="6C415191" w14:textId="77777777" w:rsidR="005360B7" w:rsidRDefault="005360B7" w:rsidP="005360B7">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в</w:t>
      </w:r>
      <w:r>
        <w:t xml:space="preserve"> </w:t>
      </w:r>
      <w:r>
        <w:rPr>
          <w:rFonts w:hint="eastAsia"/>
        </w:rPr>
        <w:t>области</w:t>
      </w:r>
      <w:r>
        <w:t xml:space="preserve"> </w:t>
      </w:r>
      <w:r>
        <w:rPr>
          <w:rFonts w:hint="eastAsia"/>
        </w:rPr>
        <w:t>низкоуглеродистых</w:t>
      </w:r>
    </w:p>
    <w:p w14:paraId="20E31E4A" w14:textId="77777777" w:rsidR="005360B7" w:rsidRDefault="005360B7" w:rsidP="005360B7"/>
    <w:p w14:paraId="440DC50A" w14:textId="77777777" w:rsidR="005360B7" w:rsidRDefault="005360B7" w:rsidP="005360B7">
      <w:r>
        <w:rPr>
          <w:rFonts w:hint="eastAsia"/>
        </w:rPr>
        <w:t>мартенситных</w:t>
      </w:r>
      <w:r>
        <w:t xml:space="preserve"> </w:t>
      </w:r>
      <w:r>
        <w:rPr>
          <w:rFonts w:hint="eastAsia"/>
        </w:rPr>
        <w:t>сталей</w:t>
      </w:r>
    </w:p>
    <w:p w14:paraId="5F4CE766" w14:textId="77777777" w:rsidR="005360B7" w:rsidRDefault="005360B7" w:rsidP="005360B7"/>
    <w:p w14:paraId="24561AEF" w14:textId="77777777" w:rsidR="005360B7" w:rsidRDefault="005360B7" w:rsidP="005360B7">
      <w:r>
        <w:t xml:space="preserve">1.1. </w:t>
      </w:r>
      <w:r>
        <w:rPr>
          <w:rFonts w:hint="eastAsia"/>
        </w:rPr>
        <w:t>Стали</w:t>
      </w:r>
      <w:r>
        <w:t xml:space="preserve"> </w:t>
      </w:r>
      <w:r>
        <w:rPr>
          <w:rFonts w:hint="eastAsia"/>
        </w:rPr>
        <w:t>со</w:t>
      </w:r>
      <w:r>
        <w:t xml:space="preserve"> </w:t>
      </w:r>
      <w:r>
        <w:rPr>
          <w:rFonts w:hint="eastAsia"/>
        </w:rPr>
        <w:t>структурой</w:t>
      </w:r>
      <w:r>
        <w:t xml:space="preserve"> </w:t>
      </w:r>
      <w:r>
        <w:rPr>
          <w:rFonts w:hint="eastAsia"/>
        </w:rPr>
        <w:t>низкоуглеродистого</w:t>
      </w:r>
      <w:r>
        <w:t xml:space="preserve"> </w:t>
      </w:r>
      <w:r>
        <w:rPr>
          <w:rFonts w:hint="eastAsia"/>
        </w:rPr>
        <w:t>мартенсита</w:t>
      </w:r>
    </w:p>
    <w:p w14:paraId="1654055D" w14:textId="77777777" w:rsidR="005360B7" w:rsidRDefault="005360B7" w:rsidP="005360B7"/>
    <w:p w14:paraId="305E7FA7" w14:textId="77777777" w:rsidR="005360B7" w:rsidRDefault="005360B7" w:rsidP="005360B7">
      <w:r>
        <w:t xml:space="preserve">1.2. </w:t>
      </w:r>
      <w:r>
        <w:rPr>
          <w:rFonts w:hint="eastAsia"/>
        </w:rPr>
        <w:t>Формирование</w:t>
      </w:r>
      <w:r>
        <w:t xml:space="preserve"> </w:t>
      </w:r>
      <w:r>
        <w:rPr>
          <w:rFonts w:hint="eastAsia"/>
        </w:rPr>
        <w:t>структуры</w:t>
      </w:r>
      <w:r>
        <w:t xml:space="preserve"> </w:t>
      </w:r>
      <w:r>
        <w:rPr>
          <w:rFonts w:hint="eastAsia"/>
        </w:rPr>
        <w:t>и</w:t>
      </w:r>
      <w:r>
        <w:t xml:space="preserve"> </w:t>
      </w:r>
      <w:r>
        <w:rPr>
          <w:rFonts w:hint="eastAsia"/>
        </w:rPr>
        <w:t>свойств</w:t>
      </w:r>
      <w:r>
        <w:t xml:space="preserve"> </w:t>
      </w:r>
      <w:r>
        <w:rPr>
          <w:rFonts w:hint="eastAsia"/>
        </w:rPr>
        <w:t>низкоуглеродистых</w:t>
      </w:r>
      <w:r>
        <w:t xml:space="preserve"> </w:t>
      </w:r>
      <w:r>
        <w:rPr>
          <w:rFonts w:hint="eastAsia"/>
        </w:rPr>
        <w:t>сталей</w:t>
      </w:r>
    </w:p>
    <w:p w14:paraId="3453EC5B" w14:textId="77777777" w:rsidR="005360B7" w:rsidRDefault="005360B7" w:rsidP="005360B7"/>
    <w:p w14:paraId="129F2BDD" w14:textId="77777777" w:rsidR="005360B7" w:rsidRDefault="005360B7" w:rsidP="005360B7">
      <w:r>
        <w:t xml:space="preserve">1.3. </w:t>
      </w:r>
      <w:r>
        <w:rPr>
          <w:rFonts w:hint="eastAsia"/>
        </w:rPr>
        <w:t>Постановка</w:t>
      </w:r>
      <w:r>
        <w:t xml:space="preserve"> </w:t>
      </w:r>
      <w:r>
        <w:rPr>
          <w:rFonts w:hint="eastAsia"/>
        </w:rPr>
        <w:t>задачи</w:t>
      </w:r>
      <w:r>
        <w:t xml:space="preserve"> </w:t>
      </w:r>
      <w:r>
        <w:rPr>
          <w:rFonts w:hint="eastAsia"/>
        </w:rPr>
        <w:t>исследования</w:t>
      </w:r>
    </w:p>
    <w:p w14:paraId="7F6277BA" w14:textId="77777777" w:rsidR="005360B7" w:rsidRDefault="005360B7" w:rsidP="005360B7"/>
    <w:p w14:paraId="7F980E7B" w14:textId="77777777" w:rsidR="005360B7" w:rsidRDefault="005360B7" w:rsidP="005360B7">
      <w:r>
        <w:rPr>
          <w:rFonts w:hint="eastAsia"/>
        </w:rPr>
        <w:t>Глава</w:t>
      </w:r>
      <w:r>
        <w:t xml:space="preserve"> 2. </w:t>
      </w:r>
      <w:r>
        <w:rPr>
          <w:rFonts w:hint="eastAsia"/>
        </w:rPr>
        <w:t>Методики</w:t>
      </w:r>
      <w:r>
        <w:t xml:space="preserve"> </w:t>
      </w:r>
      <w:r>
        <w:rPr>
          <w:rFonts w:hint="eastAsia"/>
        </w:rPr>
        <w:t>экспериментов</w:t>
      </w:r>
      <w:r>
        <w:t xml:space="preserve"> </w:t>
      </w:r>
      <w:r>
        <w:rPr>
          <w:rFonts w:hint="eastAsia"/>
        </w:rPr>
        <w:t>и</w:t>
      </w:r>
      <w:r>
        <w:t xml:space="preserve"> </w:t>
      </w:r>
      <w:r>
        <w:rPr>
          <w:rFonts w:hint="eastAsia"/>
        </w:rPr>
        <w:t>исследований</w:t>
      </w:r>
    </w:p>
    <w:p w14:paraId="077084E4" w14:textId="77777777" w:rsidR="005360B7" w:rsidRDefault="005360B7" w:rsidP="005360B7"/>
    <w:p w14:paraId="02A6CA37" w14:textId="77777777" w:rsidR="005360B7" w:rsidRDefault="005360B7" w:rsidP="005360B7">
      <w:r>
        <w:t xml:space="preserve">2.1. </w:t>
      </w:r>
      <w:r>
        <w:rPr>
          <w:rFonts w:hint="eastAsia"/>
        </w:rPr>
        <w:t>Методики</w:t>
      </w:r>
      <w:r>
        <w:t xml:space="preserve"> </w:t>
      </w:r>
      <w:r>
        <w:rPr>
          <w:rFonts w:hint="eastAsia"/>
        </w:rPr>
        <w:t>приготовления</w:t>
      </w:r>
      <w:r>
        <w:t xml:space="preserve"> </w:t>
      </w:r>
      <w:r>
        <w:rPr>
          <w:rFonts w:hint="eastAsia"/>
        </w:rPr>
        <w:t>опытных</w:t>
      </w:r>
      <w:r>
        <w:t xml:space="preserve"> </w:t>
      </w:r>
      <w:r>
        <w:rPr>
          <w:rFonts w:hint="eastAsia"/>
        </w:rPr>
        <w:t>образцов</w:t>
      </w:r>
    </w:p>
    <w:p w14:paraId="53A859F9" w14:textId="77777777" w:rsidR="005360B7" w:rsidRDefault="005360B7" w:rsidP="005360B7"/>
    <w:p w14:paraId="7C9095EC" w14:textId="77777777" w:rsidR="005360B7" w:rsidRDefault="005360B7" w:rsidP="005360B7">
      <w:r>
        <w:t xml:space="preserve">2.2. </w:t>
      </w:r>
      <w:r>
        <w:rPr>
          <w:rFonts w:hint="eastAsia"/>
        </w:rPr>
        <w:t>Оптическая</w:t>
      </w:r>
      <w:r>
        <w:t xml:space="preserve"> </w:t>
      </w:r>
      <w:r>
        <w:rPr>
          <w:rFonts w:hint="eastAsia"/>
        </w:rPr>
        <w:t>микроскопия</w:t>
      </w:r>
    </w:p>
    <w:p w14:paraId="51D4883A" w14:textId="77777777" w:rsidR="005360B7" w:rsidRDefault="005360B7" w:rsidP="005360B7"/>
    <w:p w14:paraId="617AFEE5" w14:textId="77777777" w:rsidR="005360B7" w:rsidRDefault="005360B7" w:rsidP="005360B7">
      <w:r>
        <w:t xml:space="preserve">2.3. </w:t>
      </w:r>
      <w:r>
        <w:rPr>
          <w:rFonts w:hint="eastAsia"/>
        </w:rPr>
        <w:t>Электронно</w:t>
      </w:r>
      <w:r>
        <w:t>-</w:t>
      </w:r>
      <w:r>
        <w:rPr>
          <w:rFonts w:hint="eastAsia"/>
        </w:rPr>
        <w:t>микроскопические</w:t>
      </w:r>
      <w:r>
        <w:t xml:space="preserve"> </w:t>
      </w:r>
      <w:r>
        <w:rPr>
          <w:rFonts w:hint="eastAsia"/>
        </w:rPr>
        <w:t>исследования</w:t>
      </w:r>
    </w:p>
    <w:p w14:paraId="469191A0" w14:textId="77777777" w:rsidR="005360B7" w:rsidRDefault="005360B7" w:rsidP="005360B7"/>
    <w:p w14:paraId="598C7952" w14:textId="77777777" w:rsidR="005360B7" w:rsidRDefault="005360B7" w:rsidP="005360B7">
      <w:r>
        <w:t xml:space="preserve">2.4. </w:t>
      </w:r>
      <w:r>
        <w:rPr>
          <w:rFonts w:hint="eastAsia"/>
        </w:rPr>
        <w:t>Дилатометрические</w:t>
      </w:r>
      <w:r>
        <w:t xml:space="preserve"> </w:t>
      </w:r>
      <w:r>
        <w:rPr>
          <w:rFonts w:hint="eastAsia"/>
        </w:rPr>
        <w:t>исследования</w:t>
      </w:r>
    </w:p>
    <w:p w14:paraId="7D172297" w14:textId="77777777" w:rsidR="005360B7" w:rsidRDefault="005360B7" w:rsidP="005360B7"/>
    <w:p w14:paraId="7B96F8F5" w14:textId="77777777" w:rsidR="005360B7" w:rsidRDefault="005360B7" w:rsidP="005360B7">
      <w:r>
        <w:t xml:space="preserve">2.5. </w:t>
      </w:r>
      <w:r>
        <w:rPr>
          <w:rFonts w:hint="eastAsia"/>
        </w:rPr>
        <w:t>Магнитометрические</w:t>
      </w:r>
      <w:r>
        <w:t xml:space="preserve"> </w:t>
      </w:r>
      <w:r>
        <w:rPr>
          <w:rFonts w:hint="eastAsia"/>
        </w:rPr>
        <w:t>исследования</w:t>
      </w:r>
    </w:p>
    <w:p w14:paraId="69D9C3D1" w14:textId="77777777" w:rsidR="005360B7" w:rsidRDefault="005360B7" w:rsidP="005360B7"/>
    <w:p w14:paraId="623A09A8" w14:textId="77777777" w:rsidR="005360B7" w:rsidRDefault="005360B7" w:rsidP="005360B7">
      <w:r>
        <w:lastRenderedPageBreak/>
        <w:t xml:space="preserve">2.6. </w:t>
      </w:r>
      <w:r>
        <w:rPr>
          <w:rFonts w:hint="eastAsia"/>
        </w:rPr>
        <w:t>Методика</w:t>
      </w:r>
      <w:r>
        <w:t xml:space="preserve"> </w:t>
      </w:r>
      <w:r>
        <w:rPr>
          <w:rFonts w:hint="eastAsia"/>
        </w:rPr>
        <w:t>дифференциальной</w:t>
      </w:r>
      <w:r>
        <w:t xml:space="preserve"> </w:t>
      </w:r>
      <w:r>
        <w:rPr>
          <w:rFonts w:hint="eastAsia"/>
        </w:rPr>
        <w:t>сканирующей</w:t>
      </w:r>
      <w:r>
        <w:t xml:space="preserve"> </w:t>
      </w:r>
      <w:r>
        <w:rPr>
          <w:rFonts w:hint="eastAsia"/>
        </w:rPr>
        <w:t>калориметрии</w:t>
      </w:r>
    </w:p>
    <w:p w14:paraId="67915EFA" w14:textId="77777777" w:rsidR="005360B7" w:rsidRDefault="005360B7" w:rsidP="005360B7"/>
    <w:p w14:paraId="4EF57AB4" w14:textId="77777777" w:rsidR="005360B7" w:rsidRDefault="005360B7" w:rsidP="005360B7">
      <w:r>
        <w:t xml:space="preserve">2.7. </w:t>
      </w:r>
      <w:r>
        <w:rPr>
          <w:rFonts w:hint="eastAsia"/>
        </w:rPr>
        <w:t>Методика</w:t>
      </w:r>
      <w:r>
        <w:t xml:space="preserve"> </w:t>
      </w:r>
      <w:r>
        <w:rPr>
          <w:rFonts w:hint="eastAsia"/>
        </w:rPr>
        <w:t>рентгеноструктурного</w:t>
      </w:r>
      <w:r>
        <w:t xml:space="preserve"> </w:t>
      </w:r>
      <w:r>
        <w:rPr>
          <w:rFonts w:hint="eastAsia"/>
        </w:rPr>
        <w:t>анализа</w:t>
      </w:r>
    </w:p>
    <w:p w14:paraId="3A713C15" w14:textId="77777777" w:rsidR="005360B7" w:rsidRDefault="005360B7" w:rsidP="005360B7"/>
    <w:p w14:paraId="251AD2AA" w14:textId="77777777" w:rsidR="005360B7" w:rsidRDefault="005360B7" w:rsidP="005360B7">
      <w:r>
        <w:t xml:space="preserve">2.8. </w:t>
      </w:r>
      <w:r>
        <w:rPr>
          <w:rFonts w:hint="eastAsia"/>
        </w:rPr>
        <w:t>Методика</w:t>
      </w:r>
      <w:r>
        <w:t xml:space="preserve"> </w:t>
      </w:r>
      <w:r>
        <w:rPr>
          <w:rFonts w:hint="eastAsia"/>
        </w:rPr>
        <w:t>испытаний</w:t>
      </w:r>
      <w:r>
        <w:t xml:space="preserve"> </w:t>
      </w:r>
      <w:r>
        <w:rPr>
          <w:rFonts w:hint="eastAsia"/>
        </w:rPr>
        <w:t>одноосным</w:t>
      </w:r>
      <w:r>
        <w:t xml:space="preserve"> </w:t>
      </w:r>
      <w:r>
        <w:rPr>
          <w:rFonts w:hint="eastAsia"/>
        </w:rPr>
        <w:t>растяжением</w:t>
      </w:r>
    </w:p>
    <w:p w14:paraId="11107FDA" w14:textId="77777777" w:rsidR="005360B7" w:rsidRDefault="005360B7" w:rsidP="005360B7"/>
    <w:p w14:paraId="41059B99" w14:textId="77777777" w:rsidR="005360B7" w:rsidRDefault="005360B7" w:rsidP="005360B7">
      <w:r>
        <w:t xml:space="preserve">2.9. </w:t>
      </w:r>
      <w:r>
        <w:rPr>
          <w:rFonts w:hint="eastAsia"/>
        </w:rPr>
        <w:t>Методика</w:t>
      </w:r>
      <w:r>
        <w:t xml:space="preserve"> </w:t>
      </w:r>
      <w:r>
        <w:rPr>
          <w:rFonts w:hint="eastAsia"/>
        </w:rPr>
        <w:t>определения</w:t>
      </w:r>
      <w:r>
        <w:t xml:space="preserve"> </w:t>
      </w:r>
      <w:r>
        <w:rPr>
          <w:rFonts w:hint="eastAsia"/>
        </w:rPr>
        <w:t>ударной</w:t>
      </w:r>
      <w:r>
        <w:t xml:space="preserve"> </w:t>
      </w:r>
      <w:r>
        <w:rPr>
          <w:rFonts w:hint="eastAsia"/>
        </w:rPr>
        <w:t>вязкости</w:t>
      </w:r>
    </w:p>
    <w:p w14:paraId="0F2F086A" w14:textId="77777777" w:rsidR="005360B7" w:rsidRDefault="005360B7" w:rsidP="005360B7"/>
    <w:p w14:paraId="1A627718" w14:textId="77777777" w:rsidR="005360B7" w:rsidRDefault="005360B7" w:rsidP="005360B7">
      <w:r>
        <w:t xml:space="preserve">2.10. </w:t>
      </w:r>
      <w:r>
        <w:rPr>
          <w:rFonts w:hint="eastAsia"/>
        </w:rPr>
        <w:t>Методика</w:t>
      </w:r>
      <w:r>
        <w:t xml:space="preserve"> </w:t>
      </w:r>
      <w:r>
        <w:rPr>
          <w:rFonts w:hint="eastAsia"/>
        </w:rPr>
        <w:t>определения</w:t>
      </w:r>
      <w:r>
        <w:t xml:space="preserve"> </w:t>
      </w:r>
      <w:r>
        <w:rPr>
          <w:rFonts w:hint="eastAsia"/>
        </w:rPr>
        <w:t>твердости</w:t>
      </w:r>
    </w:p>
    <w:p w14:paraId="4E7F8A1E" w14:textId="77777777" w:rsidR="005360B7" w:rsidRDefault="005360B7" w:rsidP="005360B7"/>
    <w:p w14:paraId="0DE275CC" w14:textId="77777777" w:rsidR="005360B7" w:rsidRDefault="005360B7" w:rsidP="005360B7">
      <w:r>
        <w:t xml:space="preserve">2.11. </w:t>
      </w:r>
      <w:r>
        <w:rPr>
          <w:rFonts w:hint="eastAsia"/>
        </w:rPr>
        <w:t>Методика</w:t>
      </w:r>
      <w:r>
        <w:t xml:space="preserve"> </w:t>
      </w:r>
      <w:r>
        <w:rPr>
          <w:rFonts w:hint="eastAsia"/>
        </w:rPr>
        <w:t>определения</w:t>
      </w:r>
      <w:r>
        <w:t xml:space="preserve"> </w:t>
      </w:r>
      <w:r>
        <w:rPr>
          <w:rFonts w:hint="eastAsia"/>
        </w:rPr>
        <w:t>статической</w:t>
      </w:r>
      <w:r>
        <w:t xml:space="preserve"> </w:t>
      </w:r>
      <w:r>
        <w:rPr>
          <w:rFonts w:hint="eastAsia"/>
        </w:rPr>
        <w:t>трещиностойкости</w:t>
      </w:r>
    </w:p>
    <w:p w14:paraId="43CDBEDE" w14:textId="77777777" w:rsidR="005360B7" w:rsidRDefault="005360B7" w:rsidP="005360B7"/>
    <w:p w14:paraId="4720277C" w14:textId="77777777" w:rsidR="005360B7" w:rsidRDefault="005360B7" w:rsidP="005360B7">
      <w:r>
        <w:t xml:space="preserve">2.12. </w:t>
      </w:r>
      <w:r>
        <w:rPr>
          <w:rFonts w:hint="eastAsia"/>
        </w:rPr>
        <w:t>Методика</w:t>
      </w:r>
      <w:r>
        <w:t xml:space="preserve"> </w:t>
      </w:r>
      <w:r>
        <w:rPr>
          <w:rFonts w:hint="eastAsia"/>
        </w:rPr>
        <w:t>определения</w:t>
      </w:r>
      <w:r>
        <w:t xml:space="preserve"> </w:t>
      </w:r>
      <w:r>
        <w:rPr>
          <w:rFonts w:hint="eastAsia"/>
        </w:rPr>
        <w:t>микротвердости</w:t>
      </w:r>
    </w:p>
    <w:p w14:paraId="37979BE9" w14:textId="77777777" w:rsidR="005360B7" w:rsidRDefault="005360B7" w:rsidP="005360B7"/>
    <w:p w14:paraId="4E4507A5" w14:textId="77777777" w:rsidR="005360B7" w:rsidRDefault="005360B7" w:rsidP="005360B7">
      <w:r>
        <w:t xml:space="preserve">2.13. </w:t>
      </w:r>
      <w:r>
        <w:rPr>
          <w:rFonts w:hint="eastAsia"/>
        </w:rPr>
        <w:t>Методика</w:t>
      </w:r>
      <w:r>
        <w:t xml:space="preserve"> </w:t>
      </w:r>
      <w:r>
        <w:rPr>
          <w:rFonts w:hint="eastAsia"/>
        </w:rPr>
        <w:t>просвечивающей</w:t>
      </w:r>
      <w:r>
        <w:t xml:space="preserve"> </w:t>
      </w:r>
      <w:r>
        <w:rPr>
          <w:rFonts w:hint="eastAsia"/>
        </w:rPr>
        <w:t>электронной</w:t>
      </w:r>
      <w:r>
        <w:t xml:space="preserve"> </w:t>
      </w:r>
      <w:r>
        <w:rPr>
          <w:rFonts w:hint="eastAsia"/>
        </w:rPr>
        <w:t>микроскопии</w:t>
      </w:r>
    </w:p>
    <w:p w14:paraId="49432227" w14:textId="77777777" w:rsidR="005360B7" w:rsidRDefault="005360B7" w:rsidP="005360B7"/>
    <w:p w14:paraId="2F820A82" w14:textId="77777777" w:rsidR="005360B7" w:rsidRDefault="005360B7" w:rsidP="005360B7">
      <w:r>
        <w:t xml:space="preserve">2.14. </w:t>
      </w:r>
      <w:r>
        <w:rPr>
          <w:rFonts w:hint="eastAsia"/>
        </w:rPr>
        <w:t>Методика</w:t>
      </w:r>
      <w:r>
        <w:t xml:space="preserve"> </w:t>
      </w:r>
      <w:r>
        <w:rPr>
          <w:rFonts w:hint="eastAsia"/>
        </w:rPr>
        <w:t>построения</w:t>
      </w:r>
      <w:r>
        <w:t xml:space="preserve"> </w:t>
      </w:r>
      <w:r>
        <w:rPr>
          <w:rFonts w:hint="eastAsia"/>
        </w:rPr>
        <w:t>и</w:t>
      </w:r>
      <w:r>
        <w:t xml:space="preserve"> </w:t>
      </w:r>
      <w:r>
        <w:rPr>
          <w:rFonts w:hint="eastAsia"/>
        </w:rPr>
        <w:t>математического</w:t>
      </w:r>
      <w:r>
        <w:t xml:space="preserve"> </w:t>
      </w:r>
      <w:r>
        <w:rPr>
          <w:rFonts w:hint="eastAsia"/>
        </w:rPr>
        <w:t>описания</w:t>
      </w:r>
      <w:r>
        <w:t xml:space="preserve"> </w:t>
      </w:r>
      <w:r>
        <w:rPr>
          <w:rFonts w:hint="eastAsia"/>
        </w:rPr>
        <w:t>результатов</w:t>
      </w:r>
    </w:p>
    <w:p w14:paraId="2AD9FCFD" w14:textId="77777777" w:rsidR="005360B7" w:rsidRDefault="005360B7" w:rsidP="005360B7"/>
    <w:p w14:paraId="07CB2EA2" w14:textId="77777777" w:rsidR="005360B7" w:rsidRDefault="005360B7" w:rsidP="005360B7">
      <w:r>
        <w:rPr>
          <w:rFonts w:hint="eastAsia"/>
        </w:rPr>
        <w:t>испытаний</w:t>
      </w:r>
      <w:r>
        <w:t xml:space="preserve"> </w:t>
      </w:r>
      <w:r>
        <w:rPr>
          <w:rFonts w:hint="eastAsia"/>
        </w:rPr>
        <w:t>на</w:t>
      </w:r>
      <w:r>
        <w:t xml:space="preserve"> </w:t>
      </w:r>
      <w:r>
        <w:rPr>
          <w:rFonts w:hint="eastAsia"/>
        </w:rPr>
        <w:t>растяжение</w:t>
      </w:r>
    </w:p>
    <w:p w14:paraId="18C8C396" w14:textId="77777777" w:rsidR="005360B7" w:rsidRDefault="005360B7" w:rsidP="005360B7"/>
    <w:p w14:paraId="690416F3" w14:textId="77777777" w:rsidR="005360B7" w:rsidRDefault="005360B7" w:rsidP="005360B7">
      <w:r>
        <w:rPr>
          <w:rFonts w:hint="eastAsia"/>
        </w:rPr>
        <w:t>Глава</w:t>
      </w:r>
      <w:r>
        <w:t xml:space="preserve"> 3. </w:t>
      </w:r>
      <w:r>
        <w:rPr>
          <w:rFonts w:hint="eastAsia"/>
        </w:rPr>
        <w:t>Структурно</w:t>
      </w:r>
      <w:r>
        <w:t xml:space="preserve"> </w:t>
      </w:r>
      <w:r>
        <w:rPr>
          <w:rFonts w:hint="eastAsia"/>
        </w:rPr>
        <w:t>фазовые</w:t>
      </w:r>
      <w:r>
        <w:t xml:space="preserve"> </w:t>
      </w:r>
      <w:r>
        <w:rPr>
          <w:rFonts w:hint="eastAsia"/>
        </w:rPr>
        <w:t>превращения</w:t>
      </w:r>
      <w:r>
        <w:t xml:space="preserve"> </w:t>
      </w:r>
      <w:r>
        <w:rPr>
          <w:rFonts w:hint="eastAsia"/>
        </w:rPr>
        <w:t>в</w:t>
      </w:r>
      <w:r>
        <w:t xml:space="preserve"> </w:t>
      </w:r>
      <w:r>
        <w:rPr>
          <w:rFonts w:hint="eastAsia"/>
        </w:rPr>
        <w:t>низкоуглеродистых</w:t>
      </w:r>
      <w:r>
        <w:t xml:space="preserve"> </w:t>
      </w:r>
      <w:r>
        <w:rPr>
          <w:rFonts w:hint="eastAsia"/>
        </w:rPr>
        <w:t>мартенситных</w:t>
      </w:r>
      <w:r>
        <w:t xml:space="preserve"> </w:t>
      </w:r>
      <w:r>
        <w:rPr>
          <w:rFonts w:hint="eastAsia"/>
        </w:rPr>
        <w:t>сталях</w:t>
      </w:r>
      <w:r>
        <w:t xml:space="preserve"> </w:t>
      </w:r>
      <w:r>
        <w:rPr>
          <w:rFonts w:hint="eastAsia"/>
        </w:rPr>
        <w:t>при</w:t>
      </w:r>
      <w:r>
        <w:t xml:space="preserve"> </w:t>
      </w:r>
      <w:r>
        <w:rPr>
          <w:rFonts w:hint="eastAsia"/>
        </w:rPr>
        <w:t>нагреве</w:t>
      </w:r>
    </w:p>
    <w:p w14:paraId="5CF150BA" w14:textId="77777777" w:rsidR="005360B7" w:rsidRDefault="005360B7" w:rsidP="005360B7"/>
    <w:p w14:paraId="30B2D15A" w14:textId="77777777" w:rsidR="005360B7" w:rsidRDefault="005360B7" w:rsidP="005360B7">
      <w:r>
        <w:t xml:space="preserve">3.1. </w:t>
      </w:r>
      <w:r>
        <w:rPr>
          <w:rFonts w:hint="eastAsia"/>
        </w:rPr>
        <w:t>Формирование</w:t>
      </w:r>
      <w:r>
        <w:t xml:space="preserve"> </w:t>
      </w:r>
      <w:r>
        <w:rPr>
          <w:rFonts w:hint="eastAsia"/>
        </w:rPr>
        <w:t>структуры</w:t>
      </w:r>
      <w:r>
        <w:t xml:space="preserve"> </w:t>
      </w:r>
      <w:r>
        <w:rPr>
          <w:rFonts w:hint="eastAsia"/>
        </w:rPr>
        <w:t>в</w:t>
      </w:r>
      <w:r>
        <w:t xml:space="preserve"> </w:t>
      </w:r>
      <w:r>
        <w:rPr>
          <w:rFonts w:hint="eastAsia"/>
        </w:rPr>
        <w:t>процессе</w:t>
      </w:r>
      <w:r>
        <w:t xml:space="preserve"> </w:t>
      </w:r>
      <w:r>
        <w:rPr>
          <w:rFonts w:hint="eastAsia"/>
        </w:rPr>
        <w:t>аустенизации</w:t>
      </w:r>
    </w:p>
    <w:p w14:paraId="5716451B" w14:textId="77777777" w:rsidR="005360B7" w:rsidRDefault="005360B7" w:rsidP="005360B7"/>
    <w:p w14:paraId="0C660DBB" w14:textId="77777777" w:rsidR="005360B7" w:rsidRDefault="005360B7" w:rsidP="005360B7">
      <w:r>
        <w:t xml:space="preserve">3.2. </w:t>
      </w:r>
      <w:r>
        <w:rPr>
          <w:rFonts w:hint="eastAsia"/>
        </w:rPr>
        <w:t>Образование</w:t>
      </w:r>
      <w:r>
        <w:t xml:space="preserve"> </w:t>
      </w:r>
      <w:r>
        <w:rPr>
          <w:rFonts w:hint="eastAsia"/>
        </w:rPr>
        <w:t>аустенита</w:t>
      </w:r>
      <w:r>
        <w:t xml:space="preserve"> </w:t>
      </w:r>
      <w:r>
        <w:rPr>
          <w:rFonts w:hint="eastAsia"/>
        </w:rPr>
        <w:t>при</w:t>
      </w:r>
      <w:r>
        <w:t xml:space="preserve"> </w:t>
      </w:r>
      <w:r>
        <w:rPr>
          <w:rFonts w:hint="eastAsia"/>
        </w:rPr>
        <w:t>нагреве</w:t>
      </w:r>
      <w:r>
        <w:t xml:space="preserve"> </w:t>
      </w:r>
      <w:r>
        <w:rPr>
          <w:rFonts w:hint="eastAsia"/>
        </w:rPr>
        <w:t>в</w:t>
      </w:r>
      <w:r>
        <w:t xml:space="preserve"> </w:t>
      </w:r>
      <w:r>
        <w:rPr>
          <w:rFonts w:hint="eastAsia"/>
        </w:rPr>
        <w:t>межкритическом</w:t>
      </w:r>
      <w:r>
        <w:t xml:space="preserve"> </w:t>
      </w:r>
      <w:r>
        <w:rPr>
          <w:rFonts w:hint="eastAsia"/>
        </w:rPr>
        <w:t>интервале</w:t>
      </w:r>
    </w:p>
    <w:p w14:paraId="42296825" w14:textId="77777777" w:rsidR="005360B7" w:rsidRDefault="005360B7" w:rsidP="005360B7"/>
    <w:p w14:paraId="498D2989" w14:textId="77777777" w:rsidR="005360B7" w:rsidRDefault="005360B7" w:rsidP="005360B7">
      <w:r>
        <w:rPr>
          <w:rFonts w:hint="eastAsia"/>
        </w:rPr>
        <w:lastRenderedPageBreak/>
        <w:t>температур</w:t>
      </w:r>
    </w:p>
    <w:p w14:paraId="477F3B4B" w14:textId="77777777" w:rsidR="005360B7" w:rsidRDefault="005360B7" w:rsidP="005360B7"/>
    <w:p w14:paraId="771293DE" w14:textId="77777777" w:rsidR="005360B7" w:rsidRDefault="005360B7" w:rsidP="005360B7">
      <w:r>
        <w:rPr>
          <w:rFonts w:hint="eastAsia"/>
        </w:rPr>
        <w:t>Выводы</w:t>
      </w:r>
      <w:r>
        <w:t xml:space="preserve"> </w:t>
      </w:r>
      <w:r>
        <w:rPr>
          <w:rFonts w:hint="eastAsia"/>
        </w:rPr>
        <w:t>по</w:t>
      </w:r>
      <w:r>
        <w:t xml:space="preserve"> </w:t>
      </w:r>
      <w:r>
        <w:rPr>
          <w:rFonts w:hint="eastAsia"/>
        </w:rPr>
        <w:t>главе</w:t>
      </w:r>
    </w:p>
    <w:p w14:paraId="1EBFB3DF" w14:textId="77777777" w:rsidR="005360B7" w:rsidRDefault="005360B7" w:rsidP="005360B7"/>
    <w:p w14:paraId="3B642E2E" w14:textId="77777777" w:rsidR="005360B7" w:rsidRDefault="005360B7" w:rsidP="005360B7">
      <w:r>
        <w:rPr>
          <w:rFonts w:hint="eastAsia"/>
        </w:rPr>
        <w:t>Глава</w:t>
      </w:r>
      <w:r>
        <w:t xml:space="preserve"> 4. </w:t>
      </w:r>
      <w:r>
        <w:rPr>
          <w:rFonts w:hint="eastAsia"/>
        </w:rPr>
        <w:t>Формирование</w:t>
      </w:r>
      <w:r>
        <w:t xml:space="preserve"> </w:t>
      </w:r>
      <w:r>
        <w:rPr>
          <w:rFonts w:hint="eastAsia"/>
        </w:rPr>
        <w:t>структуры</w:t>
      </w:r>
      <w:r>
        <w:t xml:space="preserve"> </w:t>
      </w:r>
      <w:r>
        <w:rPr>
          <w:rFonts w:hint="eastAsia"/>
        </w:rPr>
        <w:t>при</w:t>
      </w:r>
      <w:r>
        <w:t xml:space="preserve"> </w:t>
      </w:r>
      <w:r>
        <w:rPr>
          <w:rFonts w:hint="eastAsia"/>
        </w:rPr>
        <w:t>охлаждении</w:t>
      </w:r>
      <w:r>
        <w:t xml:space="preserve"> </w:t>
      </w:r>
      <w:r>
        <w:rPr>
          <w:rFonts w:hint="eastAsia"/>
        </w:rPr>
        <w:t>низкоуглеродистых</w:t>
      </w:r>
    </w:p>
    <w:p w14:paraId="0D4C6F15" w14:textId="77777777" w:rsidR="005360B7" w:rsidRDefault="005360B7" w:rsidP="005360B7"/>
    <w:p w14:paraId="484E4056" w14:textId="77777777" w:rsidR="005360B7" w:rsidRDefault="005360B7" w:rsidP="005360B7">
      <w:r>
        <w:rPr>
          <w:rFonts w:hint="eastAsia"/>
        </w:rPr>
        <w:t>мартенситных</w:t>
      </w:r>
      <w:r>
        <w:t xml:space="preserve"> </w:t>
      </w:r>
      <w:r>
        <w:rPr>
          <w:rFonts w:hint="eastAsia"/>
        </w:rPr>
        <w:t>сталей</w:t>
      </w:r>
    </w:p>
    <w:p w14:paraId="7D06F68F" w14:textId="77777777" w:rsidR="005360B7" w:rsidRDefault="005360B7" w:rsidP="005360B7"/>
    <w:p w14:paraId="0F2DCB8E" w14:textId="77777777" w:rsidR="005360B7" w:rsidRDefault="005360B7" w:rsidP="005360B7">
      <w:r>
        <w:t xml:space="preserve">4.1. </w:t>
      </w:r>
      <w:r>
        <w:rPr>
          <w:rFonts w:hint="eastAsia"/>
        </w:rPr>
        <w:t>Структура</w:t>
      </w:r>
      <w:r>
        <w:t xml:space="preserve"> </w:t>
      </w:r>
      <w:r>
        <w:rPr>
          <w:rFonts w:hint="eastAsia"/>
        </w:rPr>
        <w:t>и</w:t>
      </w:r>
      <w:r>
        <w:t xml:space="preserve"> </w:t>
      </w:r>
      <w:r>
        <w:rPr>
          <w:rFonts w:hint="eastAsia"/>
        </w:rPr>
        <w:t>свойства</w:t>
      </w:r>
      <w:r>
        <w:t xml:space="preserve"> </w:t>
      </w:r>
      <w:r>
        <w:rPr>
          <w:rFonts w:hint="eastAsia"/>
        </w:rPr>
        <w:t>низкоуглеродистых</w:t>
      </w:r>
      <w:r>
        <w:t xml:space="preserve"> </w:t>
      </w:r>
      <w:r>
        <w:rPr>
          <w:rFonts w:hint="eastAsia"/>
        </w:rPr>
        <w:t>мартенситных</w:t>
      </w:r>
      <w:r>
        <w:t xml:space="preserve"> </w:t>
      </w:r>
      <w:r>
        <w:rPr>
          <w:rFonts w:hint="eastAsia"/>
        </w:rPr>
        <w:t>сталей</w:t>
      </w:r>
      <w:r>
        <w:t xml:space="preserve"> </w:t>
      </w:r>
      <w:r>
        <w:rPr>
          <w:rFonts w:hint="eastAsia"/>
        </w:rPr>
        <w:t>после</w:t>
      </w:r>
      <w:r>
        <w:t xml:space="preserve"> </w:t>
      </w:r>
      <w:r>
        <w:rPr>
          <w:rFonts w:hint="eastAsia"/>
        </w:rPr>
        <w:t>закалки</w:t>
      </w:r>
      <w:r>
        <w:t xml:space="preserve"> </w:t>
      </w:r>
      <w:r>
        <w:rPr>
          <w:rFonts w:hint="eastAsia"/>
        </w:rPr>
        <w:t>из</w:t>
      </w:r>
      <w:r>
        <w:t xml:space="preserve"> </w:t>
      </w:r>
      <w:r>
        <w:rPr>
          <w:rFonts w:hint="eastAsia"/>
        </w:rPr>
        <w:t>межфазной</w:t>
      </w:r>
      <w:r>
        <w:t xml:space="preserve"> </w:t>
      </w:r>
      <w:r>
        <w:rPr>
          <w:rFonts w:hint="eastAsia"/>
        </w:rPr>
        <w:t>области</w:t>
      </w:r>
    </w:p>
    <w:p w14:paraId="6AE6C6F2" w14:textId="77777777" w:rsidR="005360B7" w:rsidRDefault="005360B7" w:rsidP="005360B7"/>
    <w:p w14:paraId="326B333E" w14:textId="77777777" w:rsidR="005360B7" w:rsidRDefault="005360B7" w:rsidP="005360B7">
      <w:r>
        <w:t xml:space="preserve">4.2. </w:t>
      </w:r>
      <w:r>
        <w:rPr>
          <w:rFonts w:hint="eastAsia"/>
        </w:rPr>
        <w:t>Роль</w:t>
      </w:r>
      <w:r>
        <w:t xml:space="preserve"> </w:t>
      </w:r>
      <w:r>
        <w:rPr>
          <w:rFonts w:hint="eastAsia"/>
        </w:rPr>
        <w:t>распределения</w:t>
      </w:r>
      <w:r>
        <w:t xml:space="preserve"> </w:t>
      </w:r>
      <w:r>
        <w:rPr>
          <w:rFonts w:hint="eastAsia"/>
        </w:rPr>
        <w:t>зерен</w:t>
      </w:r>
      <w:r>
        <w:t xml:space="preserve"> </w:t>
      </w:r>
      <w:r>
        <w:rPr>
          <w:rFonts w:hint="eastAsia"/>
        </w:rPr>
        <w:t>по</w:t>
      </w:r>
      <w:r>
        <w:t xml:space="preserve"> </w:t>
      </w:r>
      <w:r>
        <w:rPr>
          <w:rFonts w:hint="eastAsia"/>
        </w:rPr>
        <w:t>размерам</w:t>
      </w:r>
      <w:r>
        <w:t xml:space="preserve"> </w:t>
      </w:r>
      <w:r>
        <w:rPr>
          <w:rFonts w:hint="eastAsia"/>
        </w:rPr>
        <w:t>при</w:t>
      </w:r>
      <w:r>
        <w:t xml:space="preserve"> </w:t>
      </w:r>
      <w:r>
        <w:rPr>
          <w:rFonts w:hint="eastAsia"/>
        </w:rPr>
        <w:t>образовании</w:t>
      </w:r>
    </w:p>
    <w:p w14:paraId="559998C7" w14:textId="77777777" w:rsidR="005360B7" w:rsidRDefault="005360B7" w:rsidP="005360B7"/>
    <w:p w14:paraId="00870089" w14:textId="77777777" w:rsidR="005360B7" w:rsidRDefault="005360B7" w:rsidP="005360B7">
      <w:r>
        <w:rPr>
          <w:rFonts w:hint="eastAsia"/>
        </w:rPr>
        <w:t>низкоуглеродистого</w:t>
      </w:r>
      <w:r>
        <w:t xml:space="preserve"> </w:t>
      </w:r>
      <w:r>
        <w:rPr>
          <w:rFonts w:hint="eastAsia"/>
        </w:rPr>
        <w:t>мартенсита</w:t>
      </w:r>
    </w:p>
    <w:p w14:paraId="562C2D02" w14:textId="77777777" w:rsidR="005360B7" w:rsidRDefault="005360B7" w:rsidP="005360B7"/>
    <w:p w14:paraId="77C78A21" w14:textId="77777777" w:rsidR="005360B7" w:rsidRDefault="005360B7" w:rsidP="005360B7">
      <w:r>
        <w:rPr>
          <w:rFonts w:hint="eastAsia"/>
        </w:rPr>
        <w:t>Выводы</w:t>
      </w:r>
      <w:r>
        <w:t xml:space="preserve"> </w:t>
      </w:r>
      <w:r>
        <w:rPr>
          <w:rFonts w:hint="eastAsia"/>
        </w:rPr>
        <w:t>по</w:t>
      </w:r>
      <w:r>
        <w:t xml:space="preserve"> </w:t>
      </w:r>
      <w:r>
        <w:rPr>
          <w:rFonts w:hint="eastAsia"/>
        </w:rPr>
        <w:t>главе</w:t>
      </w:r>
    </w:p>
    <w:p w14:paraId="3D0B0894" w14:textId="77777777" w:rsidR="005360B7" w:rsidRDefault="005360B7" w:rsidP="005360B7"/>
    <w:p w14:paraId="6B54E184" w14:textId="77777777" w:rsidR="005360B7" w:rsidRDefault="005360B7" w:rsidP="005360B7">
      <w:r>
        <w:rPr>
          <w:rFonts w:hint="eastAsia"/>
        </w:rPr>
        <w:t>Глава</w:t>
      </w:r>
      <w:r>
        <w:t xml:space="preserve"> 5. </w:t>
      </w:r>
      <w:r>
        <w:rPr>
          <w:rFonts w:hint="eastAsia"/>
        </w:rPr>
        <w:t>Прочность</w:t>
      </w:r>
      <w:r>
        <w:t xml:space="preserve"> </w:t>
      </w:r>
      <w:r>
        <w:rPr>
          <w:rFonts w:hint="eastAsia"/>
        </w:rPr>
        <w:t>и</w:t>
      </w:r>
      <w:r>
        <w:t xml:space="preserve"> </w:t>
      </w:r>
      <w:r>
        <w:rPr>
          <w:rFonts w:hint="eastAsia"/>
        </w:rPr>
        <w:t>трещиностойкость</w:t>
      </w:r>
      <w:r>
        <w:t xml:space="preserve"> </w:t>
      </w:r>
      <w:r>
        <w:rPr>
          <w:rFonts w:hint="eastAsia"/>
        </w:rPr>
        <w:t>низкоуглеродистых</w:t>
      </w:r>
    </w:p>
    <w:p w14:paraId="325C774B" w14:textId="77777777" w:rsidR="005360B7" w:rsidRDefault="005360B7" w:rsidP="005360B7"/>
    <w:p w14:paraId="20595948" w14:textId="77777777" w:rsidR="005360B7" w:rsidRDefault="005360B7" w:rsidP="005360B7">
      <w:r>
        <w:rPr>
          <w:rFonts w:hint="eastAsia"/>
        </w:rPr>
        <w:t>мартенситных</w:t>
      </w:r>
      <w:r>
        <w:t xml:space="preserve"> </w:t>
      </w:r>
      <w:r>
        <w:rPr>
          <w:rFonts w:hint="eastAsia"/>
        </w:rPr>
        <w:t>сталей</w:t>
      </w:r>
    </w:p>
    <w:p w14:paraId="1EC2DB40" w14:textId="77777777" w:rsidR="005360B7" w:rsidRDefault="005360B7" w:rsidP="005360B7"/>
    <w:p w14:paraId="3461F3A7" w14:textId="77777777" w:rsidR="005360B7" w:rsidRDefault="005360B7" w:rsidP="005360B7">
      <w:r>
        <w:t xml:space="preserve">5.1. </w:t>
      </w:r>
      <w:r>
        <w:rPr>
          <w:rFonts w:hint="eastAsia"/>
        </w:rPr>
        <w:t>Роль</w:t>
      </w:r>
      <w:r>
        <w:t xml:space="preserve"> </w:t>
      </w:r>
      <w:r>
        <w:rPr>
          <w:rFonts w:hint="eastAsia"/>
        </w:rPr>
        <w:t>включений</w:t>
      </w:r>
      <w:r>
        <w:t xml:space="preserve"> </w:t>
      </w:r>
      <w:r>
        <w:rPr>
          <w:rFonts w:hint="eastAsia"/>
        </w:rPr>
        <w:t>и</w:t>
      </w:r>
      <w:r>
        <w:t xml:space="preserve"> </w:t>
      </w:r>
      <w:r>
        <w:rPr>
          <w:rFonts w:hint="eastAsia"/>
        </w:rPr>
        <w:t>структуры</w:t>
      </w:r>
      <w:r>
        <w:t xml:space="preserve"> </w:t>
      </w:r>
      <w:r>
        <w:rPr>
          <w:rFonts w:hint="eastAsia"/>
        </w:rPr>
        <w:t>мартенсита</w:t>
      </w:r>
    </w:p>
    <w:p w14:paraId="2CCD197F" w14:textId="77777777" w:rsidR="005360B7" w:rsidRDefault="005360B7" w:rsidP="005360B7"/>
    <w:p w14:paraId="5357F015" w14:textId="77777777" w:rsidR="005360B7" w:rsidRDefault="005360B7" w:rsidP="005360B7">
      <w:r>
        <w:t xml:space="preserve">5.2. </w:t>
      </w:r>
      <w:r>
        <w:rPr>
          <w:rFonts w:hint="eastAsia"/>
        </w:rPr>
        <w:t>Описание</w:t>
      </w:r>
      <w:r>
        <w:t xml:space="preserve"> </w:t>
      </w:r>
      <w:r>
        <w:rPr>
          <w:rFonts w:hint="eastAsia"/>
        </w:rPr>
        <w:t>кривых</w:t>
      </w:r>
      <w:r>
        <w:t xml:space="preserve"> </w:t>
      </w:r>
      <w:r>
        <w:rPr>
          <w:rFonts w:hint="eastAsia"/>
        </w:rPr>
        <w:t>«</w:t>
      </w:r>
      <w:r>
        <w:rPr>
          <w:rFonts w:hint="eastAsia"/>
        </w:rPr>
        <w:t>напряжение</w:t>
      </w:r>
      <w:r>
        <w:t xml:space="preserve"> - </w:t>
      </w:r>
      <w:r>
        <w:rPr>
          <w:rFonts w:hint="eastAsia"/>
        </w:rPr>
        <w:t>деформация</w:t>
      </w:r>
      <w:r>
        <w:rPr>
          <w:rFonts w:hint="eastAsia"/>
        </w:rPr>
        <w:t>»</w:t>
      </w:r>
    </w:p>
    <w:p w14:paraId="6FA23263" w14:textId="77777777" w:rsidR="005360B7" w:rsidRDefault="005360B7" w:rsidP="005360B7"/>
    <w:p w14:paraId="3C73FB39" w14:textId="77777777" w:rsidR="005360B7" w:rsidRDefault="005360B7" w:rsidP="005360B7">
      <w:r>
        <w:rPr>
          <w:rFonts w:hint="eastAsia"/>
        </w:rPr>
        <w:t>Выводы</w:t>
      </w:r>
      <w:r>
        <w:t xml:space="preserve"> </w:t>
      </w:r>
      <w:r>
        <w:rPr>
          <w:rFonts w:hint="eastAsia"/>
        </w:rPr>
        <w:t>по</w:t>
      </w:r>
      <w:r>
        <w:t xml:space="preserve"> </w:t>
      </w:r>
      <w:r>
        <w:rPr>
          <w:rFonts w:hint="eastAsia"/>
        </w:rPr>
        <w:t>главе</w:t>
      </w:r>
    </w:p>
    <w:p w14:paraId="48798BE7" w14:textId="77777777" w:rsidR="005360B7" w:rsidRDefault="005360B7" w:rsidP="005360B7"/>
    <w:p w14:paraId="79F900B8" w14:textId="77777777" w:rsidR="005360B7" w:rsidRDefault="005360B7" w:rsidP="005360B7">
      <w:r>
        <w:rPr>
          <w:rFonts w:hint="eastAsia"/>
        </w:rPr>
        <w:t>Глава</w:t>
      </w:r>
      <w:r>
        <w:t xml:space="preserve"> 6. </w:t>
      </w:r>
      <w:r>
        <w:rPr>
          <w:rFonts w:hint="eastAsia"/>
        </w:rPr>
        <w:t>Лабораторные</w:t>
      </w:r>
      <w:r>
        <w:t xml:space="preserve"> </w:t>
      </w:r>
      <w:r>
        <w:rPr>
          <w:rFonts w:hint="eastAsia"/>
        </w:rPr>
        <w:t>и</w:t>
      </w:r>
      <w:r>
        <w:t xml:space="preserve"> </w:t>
      </w:r>
      <w:r>
        <w:rPr>
          <w:rFonts w:hint="eastAsia"/>
        </w:rPr>
        <w:t>эксплуатационные</w:t>
      </w:r>
      <w:r>
        <w:t xml:space="preserve"> </w:t>
      </w:r>
      <w:r>
        <w:rPr>
          <w:rFonts w:hint="eastAsia"/>
        </w:rPr>
        <w:t>испытания</w:t>
      </w:r>
      <w:r>
        <w:t xml:space="preserve"> </w:t>
      </w:r>
      <w:r>
        <w:rPr>
          <w:rFonts w:hint="eastAsia"/>
        </w:rPr>
        <w:t>низкоуглеродистых</w:t>
      </w:r>
      <w:r>
        <w:t xml:space="preserve"> </w:t>
      </w:r>
      <w:r>
        <w:rPr>
          <w:rFonts w:hint="eastAsia"/>
        </w:rPr>
        <w:t>мартенситных</w:t>
      </w:r>
      <w:r>
        <w:t xml:space="preserve"> </w:t>
      </w:r>
      <w:r>
        <w:rPr>
          <w:rFonts w:hint="eastAsia"/>
        </w:rPr>
        <w:t>сталей</w:t>
      </w:r>
      <w:r>
        <w:t xml:space="preserve">, </w:t>
      </w:r>
      <w:r>
        <w:rPr>
          <w:rFonts w:hint="eastAsia"/>
        </w:rPr>
        <w:t>склонных</w:t>
      </w:r>
      <w:r>
        <w:t xml:space="preserve"> </w:t>
      </w:r>
      <w:r>
        <w:rPr>
          <w:rFonts w:hint="eastAsia"/>
        </w:rPr>
        <w:t>к</w:t>
      </w:r>
      <w:r>
        <w:t xml:space="preserve"> </w:t>
      </w:r>
      <w:r>
        <w:rPr>
          <w:rFonts w:hint="eastAsia"/>
        </w:rPr>
        <w:t>структурной</w:t>
      </w:r>
      <w:r>
        <w:t xml:space="preserve"> </w:t>
      </w:r>
      <w:r>
        <w:rPr>
          <w:rFonts w:hint="eastAsia"/>
        </w:rPr>
        <w:t>наследственности</w:t>
      </w:r>
      <w:r>
        <w:t xml:space="preserve">, </w:t>
      </w:r>
      <w:r>
        <w:rPr>
          <w:rFonts w:hint="eastAsia"/>
        </w:rPr>
        <w:t>после</w:t>
      </w:r>
      <w:r>
        <w:t xml:space="preserve"> </w:t>
      </w:r>
      <w:r>
        <w:rPr>
          <w:rFonts w:hint="eastAsia"/>
        </w:rPr>
        <w:t>закалки</w:t>
      </w:r>
      <w:r>
        <w:t xml:space="preserve"> </w:t>
      </w:r>
      <w:r>
        <w:rPr>
          <w:rFonts w:hint="eastAsia"/>
        </w:rPr>
        <w:t>из</w:t>
      </w:r>
      <w:r>
        <w:t xml:space="preserve"> </w:t>
      </w:r>
      <w:r>
        <w:rPr>
          <w:rFonts w:hint="eastAsia"/>
        </w:rPr>
        <w:lastRenderedPageBreak/>
        <w:t>межкритического</w:t>
      </w:r>
      <w:r>
        <w:t xml:space="preserve"> </w:t>
      </w:r>
      <w:r>
        <w:rPr>
          <w:rFonts w:hint="eastAsia"/>
        </w:rPr>
        <w:t>интервала</w:t>
      </w:r>
      <w:r>
        <w:t xml:space="preserve"> </w:t>
      </w:r>
      <w:r>
        <w:rPr>
          <w:rFonts w:hint="eastAsia"/>
        </w:rPr>
        <w:t>температур</w:t>
      </w:r>
    </w:p>
    <w:p w14:paraId="609D90F2" w14:textId="77777777" w:rsidR="005360B7" w:rsidRDefault="005360B7" w:rsidP="005360B7"/>
    <w:p w14:paraId="17CE88BB" w14:textId="77777777" w:rsidR="005360B7" w:rsidRDefault="005360B7" w:rsidP="005360B7">
      <w:r>
        <w:t xml:space="preserve">6.1. </w:t>
      </w:r>
      <w:r>
        <w:rPr>
          <w:rFonts w:hint="eastAsia"/>
        </w:rPr>
        <w:t>Проведение</w:t>
      </w:r>
      <w:r>
        <w:t xml:space="preserve"> </w:t>
      </w:r>
      <w:r>
        <w:rPr>
          <w:rFonts w:hint="eastAsia"/>
        </w:rPr>
        <w:t>эксплуатационных</w:t>
      </w:r>
      <w:r>
        <w:t xml:space="preserve"> </w:t>
      </w:r>
      <w:r>
        <w:rPr>
          <w:rFonts w:hint="eastAsia"/>
        </w:rPr>
        <w:t>испытаний</w:t>
      </w:r>
      <w:r>
        <w:t xml:space="preserve"> </w:t>
      </w:r>
      <w:r>
        <w:rPr>
          <w:rFonts w:hint="eastAsia"/>
        </w:rPr>
        <w:t>на</w:t>
      </w:r>
      <w:r>
        <w:t xml:space="preserve"> </w:t>
      </w:r>
      <w:r>
        <w:rPr>
          <w:rFonts w:hint="eastAsia"/>
        </w:rPr>
        <w:t>предприятии</w:t>
      </w:r>
    </w:p>
    <w:p w14:paraId="6960283A" w14:textId="77777777" w:rsidR="005360B7" w:rsidRDefault="005360B7" w:rsidP="005360B7"/>
    <w:p w14:paraId="28F41F0D" w14:textId="77777777" w:rsidR="005360B7" w:rsidRDefault="005360B7" w:rsidP="005360B7">
      <w:r>
        <w:rPr>
          <w:rFonts w:hint="eastAsia"/>
        </w:rPr>
        <w:t>ООО</w:t>
      </w:r>
      <w:r>
        <w:t xml:space="preserve"> </w:t>
      </w:r>
      <w:r>
        <w:rPr>
          <w:rFonts w:hint="eastAsia"/>
        </w:rPr>
        <w:t>«</w:t>
      </w:r>
      <w:r>
        <w:rPr>
          <w:rFonts w:hint="eastAsia"/>
        </w:rPr>
        <w:t>Алант</w:t>
      </w:r>
      <w:r>
        <w:rPr>
          <w:rFonts w:hint="eastAsia"/>
        </w:rPr>
        <w:t>»</w:t>
      </w:r>
    </w:p>
    <w:p w14:paraId="3857F15E" w14:textId="77777777" w:rsidR="005360B7" w:rsidRDefault="005360B7" w:rsidP="005360B7"/>
    <w:p w14:paraId="20D36D1B" w14:textId="77777777" w:rsidR="005360B7" w:rsidRDefault="005360B7" w:rsidP="005360B7">
      <w:r>
        <w:t xml:space="preserve">6.2. </w:t>
      </w:r>
      <w:r>
        <w:rPr>
          <w:rFonts w:hint="eastAsia"/>
        </w:rPr>
        <w:t>Исследование</w:t>
      </w:r>
      <w:r>
        <w:t xml:space="preserve"> </w:t>
      </w:r>
      <w:r>
        <w:rPr>
          <w:rFonts w:hint="eastAsia"/>
        </w:rPr>
        <w:t>свариваемости</w:t>
      </w:r>
      <w:r>
        <w:t xml:space="preserve"> </w:t>
      </w:r>
      <w:r>
        <w:rPr>
          <w:rFonts w:hint="eastAsia"/>
        </w:rPr>
        <w:t>и</w:t>
      </w:r>
      <w:r>
        <w:t xml:space="preserve"> </w:t>
      </w:r>
      <w:r>
        <w:rPr>
          <w:rFonts w:hint="eastAsia"/>
        </w:rPr>
        <w:t>прочности</w:t>
      </w:r>
      <w:r>
        <w:t xml:space="preserve"> </w:t>
      </w:r>
      <w:r>
        <w:rPr>
          <w:rFonts w:hint="eastAsia"/>
        </w:rPr>
        <w:t>сварных</w:t>
      </w:r>
      <w:r>
        <w:t xml:space="preserve"> </w:t>
      </w:r>
      <w:r>
        <w:rPr>
          <w:rFonts w:hint="eastAsia"/>
        </w:rPr>
        <w:t>соединений</w:t>
      </w:r>
      <w:r>
        <w:t xml:space="preserve"> </w:t>
      </w:r>
      <w:r>
        <w:rPr>
          <w:rFonts w:hint="eastAsia"/>
        </w:rPr>
        <w:t>стали</w:t>
      </w:r>
      <w:r>
        <w:t xml:space="preserve"> 15</w:t>
      </w:r>
      <w:r>
        <w:rPr>
          <w:rFonts w:hint="eastAsia"/>
        </w:rPr>
        <w:t>Х</w:t>
      </w:r>
      <w:r>
        <w:t>2</w:t>
      </w:r>
      <w:r>
        <w:rPr>
          <w:rFonts w:hint="eastAsia"/>
        </w:rPr>
        <w:t>Г</w:t>
      </w:r>
      <w:r>
        <w:t>2</w:t>
      </w:r>
      <w:r>
        <w:rPr>
          <w:rFonts w:hint="eastAsia"/>
        </w:rPr>
        <w:t>НМФБ</w:t>
      </w:r>
      <w:r>
        <w:t xml:space="preserve">, </w:t>
      </w:r>
      <w:r>
        <w:rPr>
          <w:rFonts w:hint="eastAsia"/>
        </w:rPr>
        <w:t>закаленной</w:t>
      </w:r>
      <w:r>
        <w:t xml:space="preserve"> </w:t>
      </w:r>
      <w:r>
        <w:rPr>
          <w:rFonts w:hint="eastAsia"/>
        </w:rPr>
        <w:t>из</w:t>
      </w:r>
      <w:r>
        <w:t xml:space="preserve"> </w:t>
      </w:r>
      <w:r>
        <w:rPr>
          <w:rFonts w:hint="eastAsia"/>
        </w:rPr>
        <w:t>межкритического</w:t>
      </w:r>
      <w:r>
        <w:t xml:space="preserve"> </w:t>
      </w:r>
      <w:r>
        <w:rPr>
          <w:rFonts w:hint="eastAsia"/>
        </w:rPr>
        <w:t>интервала</w:t>
      </w:r>
      <w:r>
        <w:t xml:space="preserve">, </w:t>
      </w:r>
      <w:r>
        <w:rPr>
          <w:rFonts w:hint="eastAsia"/>
        </w:rPr>
        <w:t>на</w:t>
      </w:r>
      <w:r>
        <w:t xml:space="preserve"> </w:t>
      </w:r>
      <w:r>
        <w:rPr>
          <w:rFonts w:hint="eastAsia"/>
        </w:rPr>
        <w:t>предприятии</w:t>
      </w:r>
    </w:p>
    <w:p w14:paraId="6A0D62FF" w14:textId="77777777" w:rsidR="005360B7" w:rsidRDefault="005360B7" w:rsidP="005360B7"/>
    <w:p w14:paraId="1E9BC7B3" w14:textId="77777777" w:rsidR="005360B7" w:rsidRDefault="005360B7" w:rsidP="005360B7">
      <w:r>
        <w:rPr>
          <w:rFonts w:hint="eastAsia"/>
        </w:rPr>
        <w:t>ООО</w:t>
      </w:r>
      <w:r>
        <w:t xml:space="preserve"> </w:t>
      </w:r>
      <w:r>
        <w:rPr>
          <w:rFonts w:hint="eastAsia"/>
        </w:rPr>
        <w:t>«</w:t>
      </w:r>
      <w:r>
        <w:rPr>
          <w:rFonts w:hint="eastAsia"/>
        </w:rPr>
        <w:t>Ломоносовские</w:t>
      </w:r>
      <w:r>
        <w:t xml:space="preserve"> </w:t>
      </w:r>
      <w:r>
        <w:rPr>
          <w:rFonts w:hint="eastAsia"/>
        </w:rPr>
        <w:t>заводы</w:t>
      </w:r>
      <w:r>
        <w:rPr>
          <w:rFonts w:hint="eastAsia"/>
        </w:rPr>
        <w:t>»</w:t>
      </w:r>
    </w:p>
    <w:p w14:paraId="5948E98E" w14:textId="77777777" w:rsidR="005360B7" w:rsidRDefault="005360B7" w:rsidP="005360B7"/>
    <w:p w14:paraId="5D34CA05" w14:textId="77777777" w:rsidR="005360B7" w:rsidRDefault="005360B7" w:rsidP="005360B7">
      <w:r>
        <w:rPr>
          <w:rFonts w:hint="eastAsia"/>
        </w:rPr>
        <w:t>Заключение</w:t>
      </w:r>
    </w:p>
    <w:p w14:paraId="4D370F10" w14:textId="77777777" w:rsidR="005360B7" w:rsidRDefault="005360B7" w:rsidP="005360B7"/>
    <w:p w14:paraId="5449AC35" w14:textId="77777777" w:rsidR="005360B7" w:rsidRDefault="005360B7" w:rsidP="005360B7">
      <w:r>
        <w:rPr>
          <w:rFonts w:hint="eastAsia"/>
        </w:rPr>
        <w:t>Список</w:t>
      </w:r>
      <w:r>
        <w:t xml:space="preserve"> </w:t>
      </w:r>
      <w:r>
        <w:rPr>
          <w:rFonts w:hint="eastAsia"/>
        </w:rPr>
        <w:t>литературы</w:t>
      </w:r>
    </w:p>
    <w:p w14:paraId="29604D77" w14:textId="77777777" w:rsidR="005360B7" w:rsidRDefault="005360B7" w:rsidP="005360B7"/>
    <w:p w14:paraId="6E888A65" w14:textId="77777777" w:rsidR="005360B7" w:rsidRDefault="005360B7" w:rsidP="005360B7">
      <w:r>
        <w:rPr>
          <w:rFonts w:hint="eastAsia"/>
        </w:rPr>
        <w:t>Приложение</w:t>
      </w:r>
    </w:p>
    <w:p w14:paraId="07323F6E" w14:textId="77777777" w:rsidR="005360B7" w:rsidRDefault="005360B7" w:rsidP="005360B7"/>
    <w:p w14:paraId="2DB80075" w14:textId="77777777" w:rsidR="005360B7" w:rsidRDefault="005360B7" w:rsidP="005360B7">
      <w:r>
        <w:rPr>
          <w:rFonts w:hint="eastAsia"/>
        </w:rPr>
        <w:t>Приложение</w:t>
      </w:r>
    </w:p>
    <w:p w14:paraId="06F64367" w14:textId="77777777" w:rsidR="005360B7" w:rsidRDefault="005360B7" w:rsidP="005360B7"/>
    <w:p w14:paraId="3084710E" w14:textId="77777777" w:rsidR="005360B7" w:rsidRDefault="005360B7" w:rsidP="005360B7">
      <w:r>
        <w:rPr>
          <w:rFonts w:hint="eastAsia"/>
        </w:rPr>
        <w:t>Приложение</w:t>
      </w:r>
    </w:p>
    <w:p w14:paraId="63F1E71F" w14:textId="77777777" w:rsidR="005360B7" w:rsidRDefault="005360B7" w:rsidP="005360B7"/>
    <w:p w14:paraId="523C8393" w14:textId="77777777" w:rsidR="005360B7" w:rsidRDefault="005360B7" w:rsidP="005360B7">
      <w:r>
        <w:rPr>
          <w:rFonts w:hint="eastAsia"/>
        </w:rPr>
        <w:t>Приложение</w:t>
      </w:r>
    </w:p>
    <w:p w14:paraId="76908D25" w14:textId="77777777" w:rsidR="005360B7" w:rsidRDefault="005360B7" w:rsidP="005360B7"/>
    <w:p w14:paraId="2283B01E" w14:textId="77777777" w:rsidR="005360B7" w:rsidRDefault="005360B7" w:rsidP="005360B7">
      <w:r>
        <w:rPr>
          <w:rFonts w:hint="eastAsia"/>
        </w:rPr>
        <w:t>Приложение</w:t>
      </w:r>
    </w:p>
    <w:p w14:paraId="31082320" w14:textId="77777777" w:rsidR="005360B7" w:rsidRDefault="005360B7" w:rsidP="005360B7"/>
    <w:p w14:paraId="5BC0F328" w14:textId="20384D41" w:rsidR="005360B7" w:rsidRPr="005360B7" w:rsidRDefault="005360B7" w:rsidP="005360B7">
      <w:r>
        <w:rPr>
          <w:rFonts w:hint="eastAsia"/>
        </w:rPr>
        <w:t>Приложение</w:t>
      </w:r>
    </w:p>
    <w:sectPr w:rsidR="005360B7" w:rsidRPr="005360B7" w:rsidSect="008A593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B47FA" w14:textId="77777777" w:rsidR="008A5933" w:rsidRDefault="008A5933">
      <w:pPr>
        <w:spacing w:after="0" w:line="240" w:lineRule="auto"/>
      </w:pPr>
      <w:r>
        <w:separator/>
      </w:r>
    </w:p>
  </w:endnote>
  <w:endnote w:type="continuationSeparator" w:id="0">
    <w:p w14:paraId="73FFA237" w14:textId="77777777" w:rsidR="008A5933" w:rsidRDefault="008A5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DD227" w14:textId="77777777" w:rsidR="008A5933" w:rsidRDefault="008A5933"/>
    <w:p w14:paraId="0D03FAD0" w14:textId="77777777" w:rsidR="008A5933" w:rsidRDefault="008A5933"/>
    <w:p w14:paraId="6CB9AC77" w14:textId="77777777" w:rsidR="008A5933" w:rsidRDefault="008A5933"/>
    <w:p w14:paraId="2A1A4632" w14:textId="77777777" w:rsidR="008A5933" w:rsidRDefault="008A5933"/>
    <w:p w14:paraId="4D03B478" w14:textId="77777777" w:rsidR="008A5933" w:rsidRDefault="008A5933"/>
    <w:p w14:paraId="222F444D" w14:textId="77777777" w:rsidR="008A5933" w:rsidRDefault="008A5933"/>
    <w:p w14:paraId="0A5BF63F" w14:textId="77777777" w:rsidR="008A5933" w:rsidRDefault="008A593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57EC97" wp14:editId="631C40B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C6EEA" w14:textId="77777777" w:rsidR="008A5933" w:rsidRDefault="008A59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57EC9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B2C6EEA" w14:textId="77777777" w:rsidR="008A5933" w:rsidRDefault="008A59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02922D" w14:textId="77777777" w:rsidR="008A5933" w:rsidRDefault="008A5933"/>
    <w:p w14:paraId="4EAE802B" w14:textId="77777777" w:rsidR="008A5933" w:rsidRDefault="008A5933"/>
    <w:p w14:paraId="1777D7D3" w14:textId="77777777" w:rsidR="008A5933" w:rsidRDefault="008A593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EC4B01" wp14:editId="7D0655F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DAA16" w14:textId="77777777" w:rsidR="008A5933" w:rsidRDefault="008A5933"/>
                          <w:p w14:paraId="65F301C1" w14:textId="77777777" w:rsidR="008A5933" w:rsidRDefault="008A59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EC4B0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E7DAA16" w14:textId="77777777" w:rsidR="008A5933" w:rsidRDefault="008A5933"/>
                    <w:p w14:paraId="65F301C1" w14:textId="77777777" w:rsidR="008A5933" w:rsidRDefault="008A59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9F8A33" w14:textId="77777777" w:rsidR="008A5933" w:rsidRDefault="008A5933"/>
    <w:p w14:paraId="6285AA7B" w14:textId="77777777" w:rsidR="008A5933" w:rsidRDefault="008A5933">
      <w:pPr>
        <w:rPr>
          <w:sz w:val="2"/>
          <w:szCs w:val="2"/>
        </w:rPr>
      </w:pPr>
    </w:p>
    <w:p w14:paraId="3CEA1683" w14:textId="77777777" w:rsidR="008A5933" w:rsidRDefault="008A5933"/>
    <w:p w14:paraId="7B6E73A8" w14:textId="77777777" w:rsidR="008A5933" w:rsidRDefault="008A5933">
      <w:pPr>
        <w:spacing w:after="0" w:line="240" w:lineRule="auto"/>
      </w:pPr>
    </w:p>
  </w:footnote>
  <w:footnote w:type="continuationSeparator" w:id="0">
    <w:p w14:paraId="3BCF4F9D" w14:textId="77777777" w:rsidR="008A5933" w:rsidRDefault="008A5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33"/>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28894</TotalTime>
  <Pages>4</Pages>
  <Words>365</Words>
  <Characters>2082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3773</cp:revision>
  <cp:lastPrinted>2009-02-06T05:36:00Z</cp:lastPrinted>
  <dcterms:created xsi:type="dcterms:W3CDTF">2024-01-07T13:43:00Z</dcterms:created>
  <dcterms:modified xsi:type="dcterms:W3CDTF">2024-02-22T20:30:00Z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