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F5D3" w14:textId="0908A8A9" w:rsidR="005577E8" w:rsidRDefault="00541879" w:rsidP="00541879">
      <w:r w:rsidRPr="00541879">
        <w:rPr>
          <w:rFonts w:hint="eastAsia"/>
        </w:rPr>
        <w:t>Чжао</w:t>
      </w:r>
      <w:r w:rsidRPr="00541879">
        <w:t xml:space="preserve"> </w:t>
      </w:r>
      <w:r w:rsidRPr="00541879">
        <w:rPr>
          <w:rFonts w:hint="eastAsia"/>
        </w:rPr>
        <w:t>Цзелинь</w:t>
      </w:r>
      <w:r>
        <w:t xml:space="preserve"> </w:t>
      </w:r>
      <w:r w:rsidRPr="00541879">
        <w:rPr>
          <w:rFonts w:hint="eastAsia"/>
        </w:rPr>
        <w:t>Участие</w:t>
      </w:r>
      <w:r w:rsidRPr="00541879">
        <w:t xml:space="preserve"> </w:t>
      </w:r>
      <w:r w:rsidRPr="00541879">
        <w:rPr>
          <w:rFonts w:hint="eastAsia"/>
        </w:rPr>
        <w:t>КНР</w:t>
      </w:r>
      <w:r w:rsidRPr="00541879">
        <w:t xml:space="preserve"> </w:t>
      </w:r>
      <w:r w:rsidRPr="00541879">
        <w:rPr>
          <w:rFonts w:hint="eastAsia"/>
        </w:rPr>
        <w:t>и</w:t>
      </w:r>
      <w:r w:rsidRPr="00541879">
        <w:t xml:space="preserve"> </w:t>
      </w:r>
      <w:r w:rsidRPr="00541879">
        <w:rPr>
          <w:rFonts w:hint="eastAsia"/>
        </w:rPr>
        <w:t>России</w:t>
      </w:r>
      <w:r w:rsidRPr="00541879">
        <w:t xml:space="preserve"> </w:t>
      </w:r>
      <w:r w:rsidRPr="00541879">
        <w:rPr>
          <w:rFonts w:hint="eastAsia"/>
        </w:rPr>
        <w:t>в</w:t>
      </w:r>
      <w:r w:rsidRPr="00541879">
        <w:t xml:space="preserve"> </w:t>
      </w:r>
      <w:r w:rsidRPr="00541879">
        <w:rPr>
          <w:rFonts w:hint="eastAsia"/>
        </w:rPr>
        <w:t>деятельности</w:t>
      </w:r>
      <w:r w:rsidRPr="00541879">
        <w:t xml:space="preserve"> </w:t>
      </w:r>
      <w:r w:rsidRPr="00541879">
        <w:rPr>
          <w:rFonts w:hint="eastAsia"/>
        </w:rPr>
        <w:t>международных</w:t>
      </w:r>
      <w:r w:rsidRPr="00541879">
        <w:t xml:space="preserve"> </w:t>
      </w:r>
      <w:r w:rsidRPr="00541879">
        <w:rPr>
          <w:rFonts w:hint="eastAsia"/>
        </w:rPr>
        <w:t>организаций</w:t>
      </w:r>
      <w:r w:rsidRPr="00541879">
        <w:t xml:space="preserve">: </w:t>
      </w:r>
      <w:r w:rsidRPr="00541879">
        <w:rPr>
          <w:rFonts w:hint="eastAsia"/>
        </w:rPr>
        <w:t>вопросы</w:t>
      </w:r>
      <w:r w:rsidRPr="00541879">
        <w:t xml:space="preserve"> </w:t>
      </w:r>
      <w:r w:rsidRPr="00541879">
        <w:rPr>
          <w:rFonts w:hint="eastAsia"/>
        </w:rPr>
        <w:t>координации</w:t>
      </w:r>
      <w:r w:rsidRPr="00541879">
        <w:t xml:space="preserve"> </w:t>
      </w:r>
      <w:r w:rsidRPr="00541879">
        <w:rPr>
          <w:rFonts w:hint="eastAsia"/>
        </w:rPr>
        <w:t>и</w:t>
      </w:r>
      <w:r w:rsidRPr="00541879">
        <w:t xml:space="preserve"> </w:t>
      </w:r>
      <w:r w:rsidRPr="00541879">
        <w:rPr>
          <w:rFonts w:hint="eastAsia"/>
        </w:rPr>
        <w:t>перспективы</w:t>
      </w:r>
      <w:r w:rsidRPr="00541879">
        <w:t xml:space="preserve"> </w:t>
      </w:r>
      <w:r w:rsidRPr="00541879">
        <w:rPr>
          <w:rFonts w:hint="eastAsia"/>
        </w:rPr>
        <w:t>сотрудничества</w:t>
      </w:r>
      <w:r w:rsidRPr="00541879">
        <w:t xml:space="preserve"> (1991-2019 </w:t>
      </w:r>
      <w:r w:rsidRPr="00541879">
        <w:rPr>
          <w:rFonts w:hint="eastAsia"/>
        </w:rPr>
        <w:t>гг</w:t>
      </w:r>
      <w:r w:rsidRPr="00541879">
        <w:t>.)</w:t>
      </w:r>
    </w:p>
    <w:p w14:paraId="2001D7CC" w14:textId="77777777" w:rsidR="00541879" w:rsidRDefault="00541879" w:rsidP="00541879">
      <w:r>
        <w:rPr>
          <w:rFonts w:hint="eastAsia"/>
        </w:rPr>
        <w:t>ОГЛАВЛЕНИЕ</w:t>
      </w:r>
      <w:r>
        <w:t xml:space="preserve"> </w:t>
      </w:r>
      <w:r>
        <w:rPr>
          <w:rFonts w:hint="eastAsia"/>
        </w:rPr>
        <w:t>ДИССЕРТАЦИИ</w:t>
      </w:r>
    </w:p>
    <w:p w14:paraId="01C0762B" w14:textId="77777777" w:rsidR="00541879" w:rsidRDefault="00541879" w:rsidP="00541879">
      <w:r>
        <w:rPr>
          <w:rFonts w:hint="eastAsia"/>
        </w:rPr>
        <w:t>кандидат</w:t>
      </w:r>
      <w:r>
        <w:t xml:space="preserve"> </w:t>
      </w:r>
      <w:r>
        <w:rPr>
          <w:rFonts w:hint="eastAsia"/>
        </w:rPr>
        <w:t>наук</w:t>
      </w:r>
      <w:r>
        <w:t xml:space="preserve"> </w:t>
      </w:r>
      <w:r>
        <w:rPr>
          <w:rFonts w:hint="eastAsia"/>
        </w:rPr>
        <w:t>Чжао</w:t>
      </w:r>
      <w:r>
        <w:t xml:space="preserve"> </w:t>
      </w:r>
      <w:r>
        <w:rPr>
          <w:rFonts w:hint="eastAsia"/>
        </w:rPr>
        <w:t>Цзелинь</w:t>
      </w:r>
    </w:p>
    <w:p w14:paraId="4F8206EB" w14:textId="77777777" w:rsidR="00541879" w:rsidRDefault="00541879" w:rsidP="00541879">
      <w:r>
        <w:rPr>
          <w:rFonts w:hint="eastAsia"/>
        </w:rPr>
        <w:t>яых</w:t>
      </w:r>
      <w:r>
        <w:t xml:space="preserve"> </w:t>
      </w:r>
      <w:r>
        <w:rPr>
          <w:rFonts w:hint="eastAsia"/>
        </w:rPr>
        <w:t>организаций</w:t>
      </w:r>
    </w:p>
    <w:p w14:paraId="4A504129" w14:textId="77777777" w:rsidR="00541879" w:rsidRDefault="00541879" w:rsidP="00541879"/>
    <w:p w14:paraId="03E09FEF" w14:textId="77777777" w:rsidR="00541879" w:rsidRDefault="00541879" w:rsidP="00541879">
      <w:r>
        <w:rPr>
          <w:rFonts w:hint="eastAsia"/>
        </w:rPr>
        <w:t>и</w:t>
      </w:r>
      <w:r>
        <w:t xml:space="preserve"> </w:t>
      </w:r>
      <w:r>
        <w:rPr>
          <w:rFonts w:hint="eastAsia"/>
        </w:rPr>
        <w:t>место</w:t>
      </w:r>
      <w:r>
        <w:t xml:space="preserve"> </w:t>
      </w:r>
      <w:r>
        <w:rPr>
          <w:rFonts w:hint="eastAsia"/>
        </w:rPr>
        <w:t>международных</w:t>
      </w:r>
      <w:r>
        <w:t xml:space="preserve"> </w:t>
      </w:r>
      <w:r>
        <w:rPr>
          <w:rFonts w:hint="eastAsia"/>
        </w:rPr>
        <w:t>институтов</w:t>
      </w:r>
      <w:r>
        <w:t xml:space="preserve"> </w:t>
      </w:r>
      <w:r>
        <w:rPr>
          <w:rFonts w:hint="eastAsia"/>
        </w:rPr>
        <w:t>во</w:t>
      </w:r>
      <w:r>
        <w:t xml:space="preserve"> </w:t>
      </w:r>
      <w:r>
        <w:rPr>
          <w:rFonts w:hint="eastAsia"/>
        </w:rPr>
        <w:t>внешнеполитической</w:t>
      </w:r>
      <w:r>
        <w:t xml:space="preserve"> </w:t>
      </w:r>
      <w:r>
        <w:rPr>
          <w:rFonts w:hint="eastAsia"/>
        </w:rPr>
        <w:t>стратегии</w:t>
      </w:r>
      <w:r>
        <w:t xml:space="preserve"> </w:t>
      </w:r>
      <w:r>
        <w:rPr>
          <w:rFonts w:hint="eastAsia"/>
        </w:rPr>
        <w:t>тв</w:t>
      </w:r>
      <w:r>
        <w:t xml:space="preserve">: </w:t>
      </w:r>
      <w:r>
        <w:rPr>
          <w:rFonts w:hint="eastAsia"/>
        </w:rPr>
        <w:t>теоретико</w:t>
      </w:r>
      <w:r>
        <w:t>-</w:t>
      </w:r>
      <w:r>
        <w:rPr>
          <w:rFonts w:hint="eastAsia"/>
        </w:rPr>
        <w:t>методологический</w:t>
      </w:r>
      <w:r>
        <w:t xml:space="preserve"> </w:t>
      </w:r>
      <w:r>
        <w:rPr>
          <w:rFonts w:hint="eastAsia"/>
        </w:rPr>
        <w:t>аспект</w:t>
      </w:r>
    </w:p>
    <w:p w14:paraId="5B6445BA" w14:textId="77777777" w:rsidR="00541879" w:rsidRDefault="00541879" w:rsidP="00541879"/>
    <w:p w14:paraId="30D3C95D" w14:textId="77777777" w:rsidR="00541879" w:rsidRDefault="00541879" w:rsidP="00541879">
      <w:r>
        <w:rPr>
          <w:rFonts w:hint="eastAsia"/>
        </w:rPr>
        <w:t>шнеполитические</w:t>
      </w:r>
      <w:r>
        <w:t xml:space="preserve"> </w:t>
      </w:r>
      <w:r>
        <w:rPr>
          <w:rFonts w:hint="eastAsia"/>
        </w:rPr>
        <w:t>стратегии</w:t>
      </w:r>
      <w:r>
        <w:t xml:space="preserve"> </w:t>
      </w:r>
      <w:r>
        <w:rPr>
          <w:rFonts w:hint="eastAsia"/>
        </w:rPr>
        <w:t>Китая</w:t>
      </w:r>
      <w:r>
        <w:t xml:space="preserve">: </w:t>
      </w:r>
      <w:r>
        <w:rPr>
          <w:rFonts w:hint="eastAsia"/>
        </w:rPr>
        <w:t>развитие</w:t>
      </w:r>
      <w:r>
        <w:t xml:space="preserve">, </w:t>
      </w:r>
      <w:r>
        <w:rPr>
          <w:rFonts w:hint="eastAsia"/>
        </w:rPr>
        <w:t>взаимосвязь</w:t>
      </w:r>
      <w:r>
        <w:t xml:space="preserve">, </w:t>
      </w:r>
      <w:r>
        <w:rPr>
          <w:rFonts w:hint="eastAsia"/>
        </w:rPr>
        <w:t>приоритеты</w:t>
      </w:r>
    </w:p>
    <w:p w14:paraId="47E0B1A0" w14:textId="77777777" w:rsidR="00541879" w:rsidRDefault="00541879" w:rsidP="00541879"/>
    <w:p w14:paraId="120B33D9" w14:textId="77777777" w:rsidR="00541879" w:rsidRDefault="00541879" w:rsidP="00541879">
      <w:r>
        <w:t>&gt;</w:t>
      </w:r>
      <w:r>
        <w:rPr>
          <w:rFonts w:hint="eastAsia"/>
        </w:rPr>
        <w:t>вы</w:t>
      </w:r>
      <w:r>
        <w:t xml:space="preserve"> </w:t>
      </w:r>
      <w:r>
        <w:rPr>
          <w:rFonts w:hint="eastAsia"/>
        </w:rPr>
        <w:t>внешнеполитической</w:t>
      </w:r>
      <w:r>
        <w:t xml:space="preserve"> </w:t>
      </w:r>
      <w:r>
        <w:rPr>
          <w:rFonts w:hint="eastAsia"/>
        </w:rPr>
        <w:t>концепции</w:t>
      </w:r>
      <w:r>
        <w:t xml:space="preserve"> </w:t>
      </w:r>
      <w:r>
        <w:rPr>
          <w:rFonts w:hint="eastAsia"/>
        </w:rPr>
        <w:t>современной</w:t>
      </w:r>
      <w:r>
        <w:t xml:space="preserve"> </w:t>
      </w:r>
      <w:r>
        <w:rPr>
          <w:rFonts w:hint="eastAsia"/>
        </w:rPr>
        <w:t>России</w:t>
      </w:r>
    </w:p>
    <w:p w14:paraId="52D0D4D0" w14:textId="77777777" w:rsidR="00541879" w:rsidRDefault="00541879" w:rsidP="00541879"/>
    <w:p w14:paraId="30810641" w14:textId="77777777" w:rsidR="00541879" w:rsidRDefault="00541879" w:rsidP="00541879">
      <w:r>
        <w:rPr>
          <w:rFonts w:hint="eastAsia"/>
        </w:rPr>
        <w:t>стие</w:t>
      </w:r>
      <w:r>
        <w:t xml:space="preserve"> </w:t>
      </w:r>
      <w:r>
        <w:rPr>
          <w:rFonts w:hint="eastAsia"/>
        </w:rPr>
        <w:t>Китая</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механизмах</w:t>
      </w:r>
      <w:r>
        <w:t xml:space="preserve"> </w:t>
      </w:r>
      <w:r>
        <w:rPr>
          <w:rFonts w:hint="eastAsia"/>
        </w:rPr>
        <w:t>глобального</w:t>
      </w:r>
      <w:r>
        <w:t xml:space="preserve"> </w:t>
      </w:r>
      <w:r>
        <w:rPr>
          <w:rFonts w:hint="eastAsia"/>
        </w:rPr>
        <w:t>управления</w:t>
      </w:r>
    </w:p>
    <w:p w14:paraId="60D9CB85" w14:textId="77777777" w:rsidR="00541879" w:rsidRDefault="00541879" w:rsidP="00541879"/>
    <w:p w14:paraId="1E619A57" w14:textId="77777777" w:rsidR="00541879" w:rsidRDefault="00541879" w:rsidP="00541879">
      <w:r>
        <w:rPr>
          <w:rFonts w:hint="eastAsia"/>
        </w:rPr>
        <w:t>ийско</w:t>
      </w:r>
      <w:r>
        <w:t>-</w:t>
      </w:r>
      <w:r>
        <w:rPr>
          <w:rFonts w:hint="eastAsia"/>
        </w:rPr>
        <w:t>китайское</w:t>
      </w:r>
      <w:r>
        <w:t xml:space="preserve"> </w:t>
      </w:r>
      <w:r>
        <w:rPr>
          <w:rFonts w:hint="eastAsia"/>
        </w:rPr>
        <w:t>сотрудничество</w:t>
      </w:r>
      <w:r>
        <w:t xml:space="preserve"> </w:t>
      </w:r>
      <w:r>
        <w:rPr>
          <w:rFonts w:hint="eastAsia"/>
        </w:rPr>
        <w:t>в</w:t>
      </w:r>
      <w:r>
        <w:t xml:space="preserve"> </w:t>
      </w:r>
      <w:r>
        <w:rPr>
          <w:rFonts w:hint="eastAsia"/>
        </w:rPr>
        <w:t>организациях</w:t>
      </w:r>
      <w:r>
        <w:t xml:space="preserve"> </w:t>
      </w:r>
      <w:r>
        <w:rPr>
          <w:rFonts w:hint="eastAsia"/>
        </w:rPr>
        <w:t>универсального</w:t>
      </w:r>
      <w:r>
        <w:t xml:space="preserve"> </w:t>
      </w:r>
      <w:r>
        <w:rPr>
          <w:rFonts w:hint="eastAsia"/>
        </w:rPr>
        <w:t>а</w:t>
      </w:r>
    </w:p>
    <w:p w14:paraId="216ABA19" w14:textId="77777777" w:rsidR="00541879" w:rsidRDefault="00541879" w:rsidP="00541879"/>
    <w:p w14:paraId="1672174B" w14:textId="77777777" w:rsidR="00541879" w:rsidRDefault="00541879" w:rsidP="00541879">
      <w:r>
        <w:rPr>
          <w:rFonts w:hint="eastAsia"/>
        </w:rPr>
        <w:t>Заключение</w:t>
      </w:r>
    </w:p>
    <w:p w14:paraId="31F4534A" w14:textId="77777777" w:rsidR="00541879" w:rsidRDefault="00541879" w:rsidP="00541879"/>
    <w:p w14:paraId="052C1CD2" w14:textId="77777777" w:rsidR="00541879" w:rsidRDefault="00541879" w:rsidP="00541879">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85A5D17" w14:textId="77777777" w:rsidR="00541879" w:rsidRDefault="00541879" w:rsidP="00541879"/>
    <w:p w14:paraId="721AC2A5" w14:textId="0DB1E2B2" w:rsidR="00541879" w:rsidRPr="00541879" w:rsidRDefault="00541879" w:rsidP="00541879">
      <w:r>
        <w:t>164</w:t>
      </w:r>
    </w:p>
    <w:sectPr w:rsidR="00541879" w:rsidRPr="00541879" w:rsidSect="00CE07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C9F5" w14:textId="77777777" w:rsidR="00CE079D" w:rsidRDefault="00CE079D">
      <w:pPr>
        <w:spacing w:after="0" w:line="240" w:lineRule="auto"/>
      </w:pPr>
      <w:r>
        <w:separator/>
      </w:r>
    </w:p>
  </w:endnote>
  <w:endnote w:type="continuationSeparator" w:id="0">
    <w:p w14:paraId="6A6960C5" w14:textId="77777777" w:rsidR="00CE079D" w:rsidRDefault="00CE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0C7B" w14:textId="77777777" w:rsidR="00CE079D" w:rsidRDefault="00CE079D"/>
    <w:p w14:paraId="52CE77B7" w14:textId="77777777" w:rsidR="00CE079D" w:rsidRDefault="00CE079D"/>
    <w:p w14:paraId="55D387B0" w14:textId="77777777" w:rsidR="00CE079D" w:rsidRDefault="00CE079D"/>
    <w:p w14:paraId="2F094D78" w14:textId="77777777" w:rsidR="00CE079D" w:rsidRDefault="00CE079D"/>
    <w:p w14:paraId="12EDC8F7" w14:textId="77777777" w:rsidR="00CE079D" w:rsidRDefault="00CE079D"/>
    <w:p w14:paraId="47437370" w14:textId="77777777" w:rsidR="00CE079D" w:rsidRDefault="00CE079D"/>
    <w:p w14:paraId="01B06303" w14:textId="77777777" w:rsidR="00CE079D" w:rsidRDefault="00CE07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062E31" wp14:editId="6726F5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1CEC" w14:textId="77777777" w:rsidR="00CE079D" w:rsidRDefault="00CE0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62E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2B1CEC" w14:textId="77777777" w:rsidR="00CE079D" w:rsidRDefault="00CE07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31CF7" w14:textId="77777777" w:rsidR="00CE079D" w:rsidRDefault="00CE079D"/>
    <w:p w14:paraId="4C0B1662" w14:textId="77777777" w:rsidR="00CE079D" w:rsidRDefault="00CE079D"/>
    <w:p w14:paraId="60669899" w14:textId="77777777" w:rsidR="00CE079D" w:rsidRDefault="00CE07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AD837" wp14:editId="213599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DD95" w14:textId="77777777" w:rsidR="00CE079D" w:rsidRDefault="00CE079D"/>
                          <w:p w14:paraId="397168A8" w14:textId="77777777" w:rsidR="00CE079D" w:rsidRDefault="00CE0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AD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F0DD95" w14:textId="77777777" w:rsidR="00CE079D" w:rsidRDefault="00CE079D"/>
                    <w:p w14:paraId="397168A8" w14:textId="77777777" w:rsidR="00CE079D" w:rsidRDefault="00CE07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F90E1B" w14:textId="77777777" w:rsidR="00CE079D" w:rsidRDefault="00CE079D"/>
    <w:p w14:paraId="1F9F0A90" w14:textId="77777777" w:rsidR="00CE079D" w:rsidRDefault="00CE079D">
      <w:pPr>
        <w:rPr>
          <w:sz w:val="2"/>
          <w:szCs w:val="2"/>
        </w:rPr>
      </w:pPr>
    </w:p>
    <w:p w14:paraId="3364E73E" w14:textId="77777777" w:rsidR="00CE079D" w:rsidRDefault="00CE079D"/>
    <w:p w14:paraId="41080074" w14:textId="77777777" w:rsidR="00CE079D" w:rsidRDefault="00CE079D">
      <w:pPr>
        <w:spacing w:after="0" w:line="240" w:lineRule="auto"/>
      </w:pPr>
    </w:p>
  </w:footnote>
  <w:footnote w:type="continuationSeparator" w:id="0">
    <w:p w14:paraId="02E05A00" w14:textId="77777777" w:rsidR="00CE079D" w:rsidRDefault="00CE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9D"/>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54391</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908</cp:revision>
  <cp:lastPrinted>2009-02-06T05:36:00Z</cp:lastPrinted>
  <dcterms:created xsi:type="dcterms:W3CDTF">2024-01-07T13:43:00Z</dcterms:created>
  <dcterms:modified xsi:type="dcterms:W3CDTF">2024-04-01T17:16:00Z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