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D5CF" w14:textId="04F63C27" w:rsidR="00BD215D" w:rsidRDefault="00D543A7" w:rsidP="00D543A7">
      <w:r w:rsidRPr="00D543A7">
        <w:rPr>
          <w:rFonts w:hint="eastAsia"/>
        </w:rPr>
        <w:t>Макаревич</w:t>
      </w:r>
      <w:r w:rsidRPr="00D543A7">
        <w:t xml:space="preserve">, </w:t>
      </w:r>
      <w:r w:rsidRPr="00D543A7">
        <w:rPr>
          <w:rFonts w:hint="eastAsia"/>
        </w:rPr>
        <w:t>Олег</w:t>
      </w:r>
      <w:r w:rsidRPr="00D543A7">
        <w:t xml:space="preserve"> </w:t>
      </w:r>
      <w:r w:rsidRPr="00D543A7">
        <w:rPr>
          <w:rFonts w:hint="eastAsia"/>
        </w:rPr>
        <w:t>Александрович</w:t>
      </w:r>
      <w:r>
        <w:t xml:space="preserve"> </w:t>
      </w:r>
      <w:r w:rsidRPr="00D543A7">
        <w:rPr>
          <w:rFonts w:hint="eastAsia"/>
        </w:rPr>
        <w:t>Методология</w:t>
      </w:r>
      <w:r w:rsidRPr="00D543A7">
        <w:t xml:space="preserve"> </w:t>
      </w:r>
      <w:r w:rsidRPr="00D543A7">
        <w:rPr>
          <w:rFonts w:hint="eastAsia"/>
        </w:rPr>
        <w:t>управления</w:t>
      </w:r>
      <w:r w:rsidRPr="00D543A7">
        <w:t xml:space="preserve"> </w:t>
      </w:r>
      <w:r w:rsidRPr="00D543A7">
        <w:rPr>
          <w:rFonts w:hint="eastAsia"/>
        </w:rPr>
        <w:t>развитием</w:t>
      </w:r>
      <w:r w:rsidRPr="00D543A7">
        <w:t xml:space="preserve"> </w:t>
      </w:r>
      <w:r w:rsidRPr="00D543A7">
        <w:rPr>
          <w:rFonts w:hint="eastAsia"/>
        </w:rPr>
        <w:t>корпоративных</w:t>
      </w:r>
      <w:r w:rsidRPr="00D543A7">
        <w:t xml:space="preserve"> </w:t>
      </w:r>
      <w:r w:rsidRPr="00D543A7">
        <w:rPr>
          <w:rFonts w:hint="eastAsia"/>
        </w:rPr>
        <w:t>интегрированных</w:t>
      </w:r>
      <w:r w:rsidRPr="00D543A7">
        <w:t xml:space="preserve"> </w:t>
      </w:r>
      <w:r w:rsidRPr="00D543A7">
        <w:rPr>
          <w:rFonts w:hint="eastAsia"/>
        </w:rPr>
        <w:t>структур</w:t>
      </w:r>
      <w:r w:rsidRPr="00D543A7">
        <w:t xml:space="preserve"> </w:t>
      </w:r>
      <w:r w:rsidRPr="00D543A7">
        <w:rPr>
          <w:rFonts w:hint="eastAsia"/>
        </w:rPr>
        <w:t>агропромышленного</w:t>
      </w:r>
      <w:r w:rsidRPr="00D543A7">
        <w:t xml:space="preserve"> </w:t>
      </w:r>
      <w:r w:rsidRPr="00D543A7">
        <w:rPr>
          <w:rFonts w:hint="eastAsia"/>
        </w:rPr>
        <w:t>сектора</w:t>
      </w:r>
      <w:r w:rsidRPr="00D543A7">
        <w:t xml:space="preserve"> </w:t>
      </w:r>
      <w:r w:rsidRPr="00D543A7">
        <w:rPr>
          <w:rFonts w:hint="eastAsia"/>
        </w:rPr>
        <w:t>экономики</w:t>
      </w:r>
    </w:p>
    <w:p w14:paraId="0C3BAC5A" w14:textId="77777777" w:rsidR="00D543A7" w:rsidRDefault="00D543A7" w:rsidP="00D543A7">
      <w:r>
        <w:rPr>
          <w:rFonts w:hint="eastAsia"/>
        </w:rPr>
        <w:t>ОГЛАВЛЕНИЕ</w:t>
      </w:r>
      <w:r>
        <w:t xml:space="preserve"> </w:t>
      </w:r>
      <w:r>
        <w:rPr>
          <w:rFonts w:hint="eastAsia"/>
        </w:rPr>
        <w:t>ДИССЕРТАЦИИ</w:t>
      </w:r>
    </w:p>
    <w:p w14:paraId="684FA4FA" w14:textId="77777777" w:rsidR="00D543A7" w:rsidRDefault="00D543A7" w:rsidP="00D543A7">
      <w:r>
        <w:rPr>
          <w:rFonts w:hint="eastAsia"/>
        </w:rPr>
        <w:t>кандидат</w:t>
      </w:r>
      <w:r>
        <w:t xml:space="preserve"> </w:t>
      </w:r>
      <w:r>
        <w:rPr>
          <w:rFonts w:hint="eastAsia"/>
        </w:rPr>
        <w:t>наук</w:t>
      </w:r>
      <w:r>
        <w:t xml:space="preserve"> </w:t>
      </w:r>
      <w:r>
        <w:rPr>
          <w:rFonts w:hint="eastAsia"/>
        </w:rPr>
        <w:t>Макаревич</w:t>
      </w:r>
      <w:r>
        <w:t xml:space="preserve">, </w:t>
      </w:r>
      <w:r>
        <w:rPr>
          <w:rFonts w:hint="eastAsia"/>
        </w:rPr>
        <w:t>Олег</w:t>
      </w:r>
      <w:r>
        <w:t xml:space="preserve"> </w:t>
      </w:r>
      <w:r>
        <w:rPr>
          <w:rFonts w:hint="eastAsia"/>
        </w:rPr>
        <w:t>Александрович</w:t>
      </w:r>
    </w:p>
    <w:p w14:paraId="5278F212" w14:textId="77777777" w:rsidR="00D543A7" w:rsidRDefault="00D543A7" w:rsidP="00D543A7">
      <w:r>
        <w:rPr>
          <w:rFonts w:hint="eastAsia"/>
        </w:rPr>
        <w:t>ОГЛАВЛЕНИЕ</w:t>
      </w:r>
    </w:p>
    <w:p w14:paraId="04EB81EC" w14:textId="77777777" w:rsidR="00D543A7" w:rsidRDefault="00D543A7" w:rsidP="00D543A7"/>
    <w:p w14:paraId="59E3E4FE" w14:textId="77777777" w:rsidR="00D543A7" w:rsidRDefault="00D543A7" w:rsidP="00D543A7">
      <w:r>
        <w:rPr>
          <w:rFonts w:hint="eastAsia"/>
        </w:rPr>
        <w:t>ВВЕДЕНИЕ</w:t>
      </w:r>
    </w:p>
    <w:p w14:paraId="16D4CF33" w14:textId="77777777" w:rsidR="00D543A7" w:rsidRDefault="00D543A7" w:rsidP="00D543A7"/>
    <w:p w14:paraId="7D1D92B8" w14:textId="77777777" w:rsidR="00D543A7" w:rsidRDefault="00D543A7" w:rsidP="00D543A7">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КОНЦЕПЦИИ</w:t>
      </w:r>
      <w:r>
        <w:t xml:space="preserve"> </w:t>
      </w:r>
      <w:r>
        <w:rPr>
          <w:rFonts w:hint="eastAsia"/>
        </w:rPr>
        <w:t>УПРАВЛЕНИЯ</w:t>
      </w:r>
      <w:r>
        <w:t xml:space="preserve"> </w:t>
      </w:r>
      <w:r>
        <w:rPr>
          <w:rFonts w:hint="eastAsia"/>
        </w:rPr>
        <w:t>КОРПОРАТИВНЫМИ</w:t>
      </w:r>
    </w:p>
    <w:p w14:paraId="729289B6" w14:textId="77777777" w:rsidR="00D543A7" w:rsidRDefault="00D543A7" w:rsidP="00D543A7"/>
    <w:p w14:paraId="7ABA0878" w14:textId="77777777" w:rsidR="00D543A7" w:rsidRDefault="00D543A7" w:rsidP="00D543A7">
      <w:r>
        <w:rPr>
          <w:rFonts w:hint="eastAsia"/>
        </w:rPr>
        <w:t>ИНТЕГРИРОВАННЫМИ</w:t>
      </w:r>
      <w:r>
        <w:t xml:space="preserve"> </w:t>
      </w:r>
      <w:r>
        <w:rPr>
          <w:rFonts w:hint="eastAsia"/>
        </w:rPr>
        <w:t>СТРУКТУРАМИ</w:t>
      </w:r>
    </w:p>
    <w:p w14:paraId="4DE3DF73" w14:textId="77777777" w:rsidR="00D543A7" w:rsidRDefault="00D543A7" w:rsidP="00D543A7"/>
    <w:p w14:paraId="3A00225C" w14:textId="77777777" w:rsidR="00D543A7" w:rsidRDefault="00D543A7" w:rsidP="00D543A7">
      <w:r>
        <w:t xml:space="preserve">1.1 </w:t>
      </w:r>
      <w:r>
        <w:rPr>
          <w:rFonts w:hint="eastAsia"/>
        </w:rPr>
        <w:t>Развитие</w:t>
      </w:r>
      <w:r>
        <w:t xml:space="preserve"> </w:t>
      </w:r>
      <w:r>
        <w:rPr>
          <w:rFonts w:hint="eastAsia"/>
        </w:rPr>
        <w:t>теории</w:t>
      </w:r>
      <w:r>
        <w:t xml:space="preserve"> </w:t>
      </w:r>
      <w:r>
        <w:rPr>
          <w:rFonts w:hint="eastAsia"/>
        </w:rPr>
        <w:t>интегрирования</w:t>
      </w:r>
      <w:r>
        <w:t xml:space="preserve"> </w:t>
      </w:r>
      <w:r>
        <w:rPr>
          <w:rFonts w:hint="eastAsia"/>
        </w:rPr>
        <w:t>и</w:t>
      </w:r>
      <w:r>
        <w:t xml:space="preserve"> </w:t>
      </w:r>
      <w:r>
        <w:rPr>
          <w:rFonts w:hint="eastAsia"/>
        </w:rPr>
        <w:t>функционирования</w:t>
      </w:r>
      <w:r>
        <w:t xml:space="preserve"> </w:t>
      </w:r>
      <w:r>
        <w:rPr>
          <w:rFonts w:hint="eastAsia"/>
        </w:rPr>
        <w:t>корпоративных</w:t>
      </w:r>
      <w:r>
        <w:t xml:space="preserve"> </w:t>
      </w:r>
      <w:r>
        <w:rPr>
          <w:rFonts w:hint="eastAsia"/>
        </w:rPr>
        <w:t>производственных</w:t>
      </w:r>
      <w:r>
        <w:t xml:space="preserve"> </w:t>
      </w:r>
      <w:r>
        <w:rPr>
          <w:rFonts w:hint="eastAsia"/>
        </w:rPr>
        <w:t>подсистем</w:t>
      </w:r>
    </w:p>
    <w:p w14:paraId="3232E642" w14:textId="77777777" w:rsidR="00D543A7" w:rsidRDefault="00D543A7" w:rsidP="00D543A7"/>
    <w:p w14:paraId="65B84CB6" w14:textId="77777777" w:rsidR="00D543A7" w:rsidRDefault="00D543A7" w:rsidP="00D543A7">
      <w:r>
        <w:t xml:space="preserve">1.2 </w:t>
      </w:r>
      <w:r>
        <w:rPr>
          <w:rFonts w:hint="eastAsia"/>
        </w:rPr>
        <w:t>Разработка</w:t>
      </w:r>
      <w:r>
        <w:t xml:space="preserve"> </w:t>
      </w:r>
      <w:r>
        <w:rPr>
          <w:rFonts w:hint="eastAsia"/>
        </w:rPr>
        <w:t>концепции</w:t>
      </w:r>
      <w:r>
        <w:t xml:space="preserve"> </w:t>
      </w:r>
      <w:r>
        <w:rPr>
          <w:rFonts w:hint="eastAsia"/>
        </w:rPr>
        <w:t>управления</w:t>
      </w:r>
      <w:r>
        <w:t xml:space="preserve"> </w:t>
      </w:r>
      <w:r>
        <w:rPr>
          <w:rFonts w:hint="eastAsia"/>
        </w:rPr>
        <w:t>развитием</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p>
    <w:p w14:paraId="6A63E10B" w14:textId="77777777" w:rsidR="00D543A7" w:rsidRDefault="00D543A7" w:rsidP="00D543A7"/>
    <w:p w14:paraId="14BD57AA" w14:textId="77777777" w:rsidR="00D543A7" w:rsidRDefault="00D543A7" w:rsidP="00D543A7">
      <w:r>
        <w:t xml:space="preserve">1.3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проектирования</w:t>
      </w:r>
      <w:r>
        <w:t xml:space="preserve"> </w:t>
      </w:r>
      <w:r>
        <w:rPr>
          <w:rFonts w:hint="eastAsia"/>
        </w:rPr>
        <w:t>и</w:t>
      </w:r>
      <w:r>
        <w:t xml:space="preserve"> </w:t>
      </w:r>
      <w:r>
        <w:rPr>
          <w:rFonts w:hint="eastAsia"/>
        </w:rPr>
        <w:t>оценки</w:t>
      </w:r>
      <w:r>
        <w:t xml:space="preserve"> </w:t>
      </w:r>
      <w:r>
        <w:rPr>
          <w:rFonts w:hint="eastAsia"/>
        </w:rPr>
        <w:t>организационных</w:t>
      </w:r>
      <w:r>
        <w:t xml:space="preserve"> </w:t>
      </w:r>
      <w:r>
        <w:rPr>
          <w:rFonts w:hint="eastAsia"/>
        </w:rPr>
        <w:t>структур</w:t>
      </w:r>
      <w:r>
        <w:t xml:space="preserve"> </w:t>
      </w:r>
      <w:r>
        <w:rPr>
          <w:rFonts w:hint="eastAsia"/>
        </w:rPr>
        <w:t>систем</w:t>
      </w:r>
      <w:r>
        <w:t xml:space="preserve"> </w:t>
      </w:r>
      <w:r>
        <w:rPr>
          <w:rFonts w:hint="eastAsia"/>
        </w:rPr>
        <w:t>управления</w:t>
      </w:r>
      <w:r>
        <w:t xml:space="preserve"> </w:t>
      </w:r>
      <w:r>
        <w:rPr>
          <w:rFonts w:hint="eastAsia"/>
        </w:rPr>
        <w:t>интегрированными</w:t>
      </w:r>
      <w:r>
        <w:t xml:space="preserve"> </w:t>
      </w:r>
      <w:r>
        <w:rPr>
          <w:rFonts w:hint="eastAsia"/>
        </w:rPr>
        <w:t>структурами</w:t>
      </w:r>
    </w:p>
    <w:p w14:paraId="3ED8C11E" w14:textId="77777777" w:rsidR="00D543A7" w:rsidRDefault="00D543A7" w:rsidP="00D543A7"/>
    <w:p w14:paraId="1C7563C2" w14:textId="77777777" w:rsidR="00D543A7" w:rsidRDefault="00D543A7" w:rsidP="00D543A7">
      <w:r>
        <w:t xml:space="preserve">1.4 </w:t>
      </w:r>
      <w:r>
        <w:rPr>
          <w:rFonts w:hint="eastAsia"/>
        </w:rPr>
        <w:t>Методологические</w:t>
      </w:r>
      <w:r>
        <w:t xml:space="preserve"> </w:t>
      </w:r>
      <w:r>
        <w:rPr>
          <w:rFonts w:hint="eastAsia"/>
        </w:rPr>
        <w:t>аспекты</w:t>
      </w:r>
      <w:r>
        <w:t xml:space="preserve"> </w:t>
      </w:r>
      <w:r>
        <w:rPr>
          <w:rFonts w:hint="eastAsia"/>
        </w:rPr>
        <w:t>решения</w:t>
      </w:r>
      <w:r>
        <w:t xml:space="preserve"> </w:t>
      </w:r>
      <w:r>
        <w:rPr>
          <w:rFonts w:hint="eastAsia"/>
        </w:rPr>
        <w:t>проблемы</w:t>
      </w:r>
      <w:r>
        <w:t xml:space="preserve"> </w:t>
      </w:r>
      <w:r>
        <w:rPr>
          <w:rFonts w:hint="eastAsia"/>
        </w:rPr>
        <w:t>стратегического</w:t>
      </w:r>
      <w:r>
        <w:t xml:space="preserve"> </w:t>
      </w:r>
      <w:r>
        <w:rPr>
          <w:rFonts w:hint="eastAsia"/>
        </w:rPr>
        <w:t>управления</w:t>
      </w:r>
      <w:r>
        <w:t xml:space="preserve"> </w:t>
      </w:r>
      <w:r>
        <w:rPr>
          <w:rFonts w:hint="eastAsia"/>
        </w:rPr>
        <w:t>корпоративными</w:t>
      </w:r>
      <w:r>
        <w:t xml:space="preserve"> </w:t>
      </w:r>
      <w:r>
        <w:rPr>
          <w:rFonts w:hint="eastAsia"/>
        </w:rPr>
        <w:t>интегрированными</w:t>
      </w:r>
      <w:r>
        <w:t xml:space="preserve"> </w:t>
      </w:r>
      <w:r>
        <w:rPr>
          <w:rFonts w:hint="eastAsia"/>
        </w:rPr>
        <w:t>структурами</w:t>
      </w:r>
    </w:p>
    <w:p w14:paraId="5E80C45E" w14:textId="77777777" w:rsidR="00D543A7" w:rsidRDefault="00D543A7" w:rsidP="00D543A7"/>
    <w:p w14:paraId="0CFA4183" w14:textId="77777777" w:rsidR="00D543A7" w:rsidRDefault="00D543A7" w:rsidP="00D543A7">
      <w:r>
        <w:t xml:space="preserve">1.5 </w:t>
      </w:r>
      <w:r>
        <w:rPr>
          <w:rFonts w:hint="eastAsia"/>
        </w:rPr>
        <w:t>Методологические</w:t>
      </w:r>
      <w:r>
        <w:t xml:space="preserve"> </w:t>
      </w:r>
      <w:r>
        <w:rPr>
          <w:rFonts w:hint="eastAsia"/>
        </w:rPr>
        <w:t>аспекты</w:t>
      </w:r>
      <w:r>
        <w:t xml:space="preserve"> </w:t>
      </w:r>
      <w:r>
        <w:rPr>
          <w:rFonts w:hint="eastAsia"/>
        </w:rPr>
        <w:t>управления</w:t>
      </w:r>
      <w:r>
        <w:t xml:space="preserve"> </w:t>
      </w:r>
      <w:r>
        <w:rPr>
          <w:rFonts w:hint="eastAsia"/>
        </w:rPr>
        <w:t>цепочками</w:t>
      </w:r>
      <w:r>
        <w:t xml:space="preserve"> </w:t>
      </w:r>
      <w:r>
        <w:rPr>
          <w:rFonts w:hint="eastAsia"/>
        </w:rPr>
        <w:t>создания</w:t>
      </w:r>
      <w:r>
        <w:t xml:space="preserve"> </w:t>
      </w:r>
      <w:r>
        <w:rPr>
          <w:rFonts w:hint="eastAsia"/>
        </w:rPr>
        <w:t>добавленной</w:t>
      </w:r>
      <w:r>
        <w:t xml:space="preserve"> </w:t>
      </w:r>
      <w:r>
        <w:rPr>
          <w:rFonts w:hint="eastAsia"/>
        </w:rPr>
        <w:t>стоимости</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p>
    <w:p w14:paraId="77AFFFA0" w14:textId="77777777" w:rsidR="00D543A7" w:rsidRDefault="00D543A7" w:rsidP="00D543A7"/>
    <w:p w14:paraId="35EE9071" w14:textId="77777777" w:rsidR="00D543A7" w:rsidRDefault="00D543A7" w:rsidP="00D543A7">
      <w:r>
        <w:t xml:space="preserve">1.6 </w:t>
      </w:r>
      <w:r>
        <w:rPr>
          <w:rFonts w:hint="eastAsia"/>
        </w:rPr>
        <w:t>Разработка</w:t>
      </w:r>
      <w:r>
        <w:t xml:space="preserve"> </w:t>
      </w:r>
      <w:r>
        <w:rPr>
          <w:rFonts w:hint="eastAsia"/>
        </w:rPr>
        <w:t>методики</w:t>
      </w:r>
      <w:r>
        <w:t xml:space="preserve"> </w:t>
      </w:r>
      <w:r>
        <w:rPr>
          <w:rFonts w:hint="eastAsia"/>
        </w:rPr>
        <w:t>системного</w:t>
      </w:r>
      <w:r>
        <w:t xml:space="preserve"> </w:t>
      </w:r>
      <w:r>
        <w:rPr>
          <w:rFonts w:hint="eastAsia"/>
        </w:rPr>
        <w:t>анализа</w:t>
      </w:r>
      <w:r>
        <w:t xml:space="preserve"> </w:t>
      </w:r>
      <w:r>
        <w:rPr>
          <w:rFonts w:hint="eastAsia"/>
        </w:rPr>
        <w:t>и</w:t>
      </w:r>
      <w:r>
        <w:t xml:space="preserve"> </w:t>
      </w:r>
      <w:r>
        <w:rPr>
          <w:rFonts w:hint="eastAsia"/>
        </w:rPr>
        <w:t>общей</w:t>
      </w:r>
      <w:r>
        <w:t xml:space="preserve"> </w:t>
      </w:r>
      <w:r>
        <w:rPr>
          <w:rFonts w:hint="eastAsia"/>
        </w:rPr>
        <w:t>методологии</w:t>
      </w:r>
    </w:p>
    <w:p w14:paraId="1C280782" w14:textId="77777777" w:rsidR="00D543A7" w:rsidRDefault="00D543A7" w:rsidP="00D543A7"/>
    <w:p w14:paraId="46B4D281" w14:textId="77777777" w:rsidR="00D543A7" w:rsidRDefault="00D543A7" w:rsidP="00D543A7">
      <w:r>
        <w:rPr>
          <w:rFonts w:hint="eastAsia"/>
        </w:rPr>
        <w:lastRenderedPageBreak/>
        <w:t>управления</w:t>
      </w:r>
      <w:r>
        <w:t xml:space="preserve"> </w:t>
      </w:r>
      <w:r>
        <w:rPr>
          <w:rFonts w:hint="eastAsia"/>
        </w:rPr>
        <w:t>развитием</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p>
    <w:p w14:paraId="21FC7542" w14:textId="77777777" w:rsidR="00D543A7" w:rsidRDefault="00D543A7" w:rsidP="00D543A7"/>
    <w:p w14:paraId="6D2B2902" w14:textId="77777777" w:rsidR="00D543A7" w:rsidRDefault="00D543A7" w:rsidP="00D543A7">
      <w:r>
        <w:rPr>
          <w:rFonts w:hint="eastAsia"/>
        </w:rPr>
        <w:t>ВЫВОДЫ</w:t>
      </w:r>
      <w:r>
        <w:t xml:space="preserve"> </w:t>
      </w:r>
      <w:r>
        <w:rPr>
          <w:rFonts w:hint="eastAsia"/>
        </w:rPr>
        <w:t>ПО</w:t>
      </w:r>
      <w:r>
        <w:t xml:space="preserve"> </w:t>
      </w:r>
      <w:r>
        <w:rPr>
          <w:rFonts w:hint="eastAsia"/>
        </w:rPr>
        <w:t>ГЛАВЕ</w:t>
      </w:r>
      <w:r>
        <w:t xml:space="preserve"> 1</w:t>
      </w:r>
    </w:p>
    <w:p w14:paraId="2BD12F3C" w14:textId="77777777" w:rsidR="00D543A7" w:rsidRDefault="00D543A7" w:rsidP="00D543A7"/>
    <w:p w14:paraId="130DCDDE" w14:textId="77777777" w:rsidR="00D543A7" w:rsidRDefault="00D543A7" w:rsidP="00D543A7">
      <w:r>
        <w:t xml:space="preserve">2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r>
        <w:t xml:space="preserve"> </w:t>
      </w:r>
      <w:r>
        <w:rPr>
          <w:rFonts w:hint="eastAsia"/>
        </w:rPr>
        <w:t>В</w:t>
      </w:r>
      <w:r>
        <w:t xml:space="preserve"> </w:t>
      </w:r>
      <w:r>
        <w:rPr>
          <w:rFonts w:hint="eastAsia"/>
        </w:rPr>
        <w:t>СОВРЕМЕННЫХ</w:t>
      </w:r>
      <w:r>
        <w:t xml:space="preserve"> </w:t>
      </w:r>
      <w:r>
        <w:rPr>
          <w:rFonts w:hint="eastAsia"/>
        </w:rPr>
        <w:t>УСЛОВИЯХ</w:t>
      </w:r>
    </w:p>
    <w:p w14:paraId="139F728D" w14:textId="77777777" w:rsidR="00D543A7" w:rsidRDefault="00D543A7" w:rsidP="00D543A7"/>
    <w:p w14:paraId="66FA47D6" w14:textId="77777777" w:rsidR="00D543A7" w:rsidRDefault="00D543A7" w:rsidP="00D543A7">
      <w:r>
        <w:t xml:space="preserve">2.1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Краснодарском</w:t>
      </w:r>
      <w:r>
        <w:t xml:space="preserve"> </w:t>
      </w:r>
      <w:r>
        <w:rPr>
          <w:rFonts w:hint="eastAsia"/>
        </w:rPr>
        <w:t>крае</w:t>
      </w:r>
    </w:p>
    <w:p w14:paraId="2AA2DAEC" w14:textId="77777777" w:rsidR="00D543A7" w:rsidRDefault="00D543A7" w:rsidP="00D543A7"/>
    <w:p w14:paraId="44B56514" w14:textId="77777777" w:rsidR="00D543A7" w:rsidRDefault="00D543A7" w:rsidP="00D543A7">
      <w:r>
        <w:t xml:space="preserve">2.2 </w:t>
      </w:r>
      <w:r>
        <w:rPr>
          <w:rFonts w:hint="eastAsia"/>
        </w:rPr>
        <w:t>Современные</w:t>
      </w:r>
      <w:r>
        <w:t xml:space="preserve"> </w:t>
      </w:r>
      <w:r>
        <w:rPr>
          <w:rFonts w:hint="eastAsia"/>
        </w:rPr>
        <w:t>проблемы</w:t>
      </w:r>
      <w:r>
        <w:t xml:space="preserve"> </w:t>
      </w:r>
      <w:r>
        <w:rPr>
          <w:rFonts w:hint="eastAsia"/>
        </w:rPr>
        <w:t>управления</w:t>
      </w:r>
      <w:r>
        <w:t xml:space="preserve"> </w:t>
      </w:r>
      <w:r>
        <w:rPr>
          <w:rFonts w:hint="eastAsia"/>
        </w:rPr>
        <w:t>корпоративными</w:t>
      </w:r>
      <w:r>
        <w:t xml:space="preserve"> </w:t>
      </w:r>
      <w:r>
        <w:rPr>
          <w:rFonts w:hint="eastAsia"/>
        </w:rPr>
        <w:t>интегрированными</w:t>
      </w:r>
      <w:r>
        <w:t xml:space="preserve"> </w:t>
      </w:r>
      <w:r>
        <w:rPr>
          <w:rFonts w:hint="eastAsia"/>
        </w:rPr>
        <w:t>структурами</w:t>
      </w:r>
      <w:r>
        <w:t xml:space="preserve"> </w:t>
      </w:r>
      <w:r>
        <w:rPr>
          <w:rFonts w:hint="eastAsia"/>
        </w:rPr>
        <w:t>агропромышленного</w:t>
      </w:r>
      <w:r>
        <w:t xml:space="preserve"> </w:t>
      </w:r>
      <w:r>
        <w:rPr>
          <w:rFonts w:hint="eastAsia"/>
        </w:rPr>
        <w:t>сектора</w:t>
      </w:r>
      <w:r>
        <w:t xml:space="preserve"> </w:t>
      </w:r>
      <w:r>
        <w:rPr>
          <w:rFonts w:hint="eastAsia"/>
        </w:rPr>
        <w:t>экономики</w:t>
      </w:r>
    </w:p>
    <w:p w14:paraId="7DF385D5" w14:textId="77777777" w:rsidR="00D543A7" w:rsidRDefault="00D543A7" w:rsidP="00D543A7"/>
    <w:p w14:paraId="026226DB" w14:textId="77777777" w:rsidR="00D543A7" w:rsidRDefault="00D543A7" w:rsidP="00D543A7">
      <w:r>
        <w:t xml:space="preserve">2.3 </w:t>
      </w:r>
      <w:r>
        <w:rPr>
          <w:rFonts w:hint="eastAsia"/>
        </w:rPr>
        <w:t>Основные</w:t>
      </w:r>
      <w:r>
        <w:t xml:space="preserve"> </w:t>
      </w:r>
      <w:r>
        <w:rPr>
          <w:rFonts w:hint="eastAsia"/>
        </w:rPr>
        <w:t>проблемы</w:t>
      </w:r>
      <w:r>
        <w:t xml:space="preserve"> </w:t>
      </w:r>
      <w:r>
        <w:rPr>
          <w:rFonts w:hint="eastAsia"/>
        </w:rPr>
        <w:t>развития</w:t>
      </w:r>
      <w:r>
        <w:t xml:space="preserve"> </w:t>
      </w:r>
      <w:r>
        <w:rPr>
          <w:rFonts w:hint="eastAsia"/>
        </w:rPr>
        <w:t>агропромышленной</w:t>
      </w:r>
      <w:r>
        <w:t xml:space="preserve"> </w:t>
      </w:r>
      <w:r>
        <w:rPr>
          <w:rFonts w:hint="eastAsia"/>
        </w:rPr>
        <w:t>корпорации</w:t>
      </w:r>
      <w:r>
        <w:t xml:space="preserve"> </w:t>
      </w:r>
      <w:r>
        <w:rPr>
          <w:rFonts w:hint="eastAsia"/>
        </w:rPr>
        <w:t>«</w:t>
      </w:r>
      <w:r>
        <w:rPr>
          <w:rFonts w:hint="eastAsia"/>
        </w:rPr>
        <w:t>Южная</w:t>
      </w:r>
    </w:p>
    <w:p w14:paraId="0A795762" w14:textId="77777777" w:rsidR="00D543A7" w:rsidRDefault="00D543A7" w:rsidP="00D543A7"/>
    <w:p w14:paraId="6C1A0A71" w14:textId="77777777" w:rsidR="00D543A7" w:rsidRDefault="00D543A7" w:rsidP="00D543A7">
      <w:r>
        <w:rPr>
          <w:rFonts w:hint="eastAsia"/>
        </w:rPr>
        <w:t>многоотраслевая</w:t>
      </w:r>
      <w:r>
        <w:t xml:space="preserve"> </w:t>
      </w:r>
      <w:r>
        <w:rPr>
          <w:rFonts w:hint="eastAsia"/>
        </w:rPr>
        <w:t>корпорация</w:t>
      </w:r>
      <w:r>
        <w:t xml:space="preserve"> (</w:t>
      </w:r>
      <w:r>
        <w:rPr>
          <w:rFonts w:hint="eastAsia"/>
        </w:rPr>
        <w:t>ЮМК</w:t>
      </w:r>
      <w:r>
        <w:t>)</w:t>
      </w:r>
      <w:r>
        <w:rPr>
          <w:rFonts w:hint="eastAsia"/>
        </w:rPr>
        <w:t>»</w:t>
      </w:r>
    </w:p>
    <w:p w14:paraId="3E0F7898" w14:textId="77777777" w:rsidR="00D543A7" w:rsidRDefault="00D543A7" w:rsidP="00D543A7"/>
    <w:p w14:paraId="72922AF8" w14:textId="77777777" w:rsidR="00D543A7" w:rsidRDefault="00D543A7" w:rsidP="00D543A7">
      <w:r>
        <w:rPr>
          <w:rFonts w:hint="eastAsia"/>
        </w:rPr>
        <w:t>ВЫВОДЫ</w:t>
      </w:r>
      <w:r>
        <w:t xml:space="preserve"> </w:t>
      </w:r>
      <w:r>
        <w:rPr>
          <w:rFonts w:hint="eastAsia"/>
        </w:rPr>
        <w:t>ПО</w:t>
      </w:r>
      <w:r>
        <w:t xml:space="preserve"> </w:t>
      </w:r>
      <w:r>
        <w:rPr>
          <w:rFonts w:hint="eastAsia"/>
        </w:rPr>
        <w:t>ГЛАВЕ</w:t>
      </w:r>
      <w:r>
        <w:t xml:space="preserve"> 2</w:t>
      </w:r>
    </w:p>
    <w:p w14:paraId="6C875E6F" w14:textId="77777777" w:rsidR="00D543A7" w:rsidRDefault="00D543A7" w:rsidP="00D543A7"/>
    <w:p w14:paraId="203EA95C" w14:textId="77777777" w:rsidR="00D543A7" w:rsidRDefault="00D543A7" w:rsidP="00D543A7">
      <w:r>
        <w:t xml:space="preserve">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МЕТОДА</w:t>
      </w:r>
      <w:r>
        <w:t xml:space="preserve"> </w:t>
      </w:r>
      <w:r>
        <w:rPr>
          <w:rFonts w:hint="eastAsia"/>
        </w:rPr>
        <w:t>И</w:t>
      </w:r>
      <w:r>
        <w:t xml:space="preserve"> </w:t>
      </w:r>
      <w:r>
        <w:rPr>
          <w:rFonts w:hint="eastAsia"/>
        </w:rPr>
        <w:t>ИНСТРУМЕНТАРИЯ</w:t>
      </w:r>
      <w:r>
        <w:t xml:space="preserve"> </w:t>
      </w:r>
      <w:r>
        <w:rPr>
          <w:rFonts w:hint="eastAsia"/>
        </w:rPr>
        <w:t>ПРОЕКТИРОВАНИЯ</w:t>
      </w:r>
      <w:r>
        <w:t xml:space="preserve"> </w:t>
      </w:r>
      <w:r>
        <w:rPr>
          <w:rFonts w:hint="eastAsia"/>
        </w:rPr>
        <w:t>ОРГАНИЗАЦИОННЫХ</w:t>
      </w:r>
      <w:r>
        <w:t xml:space="preserve"> </w:t>
      </w:r>
      <w:r>
        <w:rPr>
          <w:rFonts w:hint="eastAsia"/>
        </w:rPr>
        <w:t>СТРУКТУР</w:t>
      </w:r>
      <w:r>
        <w:t xml:space="preserve"> </w:t>
      </w:r>
      <w:r>
        <w:rPr>
          <w:rFonts w:hint="eastAsia"/>
        </w:rPr>
        <w:t>УПРАВЛЕНИЯ</w:t>
      </w:r>
    </w:p>
    <w:p w14:paraId="1EF3EA97" w14:textId="77777777" w:rsidR="00D543A7" w:rsidRDefault="00D543A7" w:rsidP="00D543A7"/>
    <w:p w14:paraId="0E7B773A" w14:textId="77777777" w:rsidR="00D543A7" w:rsidRDefault="00D543A7" w:rsidP="00D543A7">
      <w:r>
        <w:rPr>
          <w:rFonts w:hint="eastAsia"/>
        </w:rPr>
        <w:t>КОРПОРАТИВНЫМИ</w:t>
      </w:r>
      <w:r>
        <w:t xml:space="preserve"> </w:t>
      </w:r>
      <w:r>
        <w:rPr>
          <w:rFonts w:hint="eastAsia"/>
        </w:rPr>
        <w:t>ИНТЕГРИРОВАННЫМИ</w:t>
      </w:r>
      <w:r>
        <w:t xml:space="preserve"> </w:t>
      </w:r>
      <w:r>
        <w:rPr>
          <w:rFonts w:hint="eastAsia"/>
        </w:rPr>
        <w:t>СТРУКТУРАМИ</w:t>
      </w:r>
    </w:p>
    <w:p w14:paraId="3199B3C7" w14:textId="77777777" w:rsidR="00D543A7" w:rsidRDefault="00D543A7" w:rsidP="00D543A7"/>
    <w:p w14:paraId="7092AC9C" w14:textId="77777777" w:rsidR="00D543A7" w:rsidRDefault="00D543A7" w:rsidP="00D543A7">
      <w:r>
        <w:t xml:space="preserve">3.1 </w:t>
      </w:r>
      <w:r>
        <w:rPr>
          <w:rFonts w:hint="eastAsia"/>
        </w:rPr>
        <w:t>Построение</w:t>
      </w:r>
      <w:r>
        <w:t xml:space="preserve"> </w:t>
      </w:r>
      <w:r>
        <w:rPr>
          <w:rFonts w:hint="eastAsia"/>
        </w:rPr>
        <w:t>дерева</w:t>
      </w:r>
      <w:r>
        <w:t xml:space="preserve"> </w:t>
      </w:r>
      <w:r>
        <w:rPr>
          <w:rFonts w:hint="eastAsia"/>
        </w:rPr>
        <w:t>целей</w:t>
      </w:r>
      <w:r>
        <w:t xml:space="preserve"> </w:t>
      </w:r>
      <w:r>
        <w:rPr>
          <w:rFonts w:hint="eastAsia"/>
        </w:rPr>
        <w:t>и</w:t>
      </w:r>
      <w:r>
        <w:t xml:space="preserve"> </w:t>
      </w:r>
      <w:r>
        <w:rPr>
          <w:rFonts w:hint="eastAsia"/>
        </w:rPr>
        <w:t>функций</w:t>
      </w:r>
      <w:r>
        <w:t xml:space="preserve"> </w:t>
      </w:r>
      <w:r>
        <w:rPr>
          <w:rFonts w:hint="eastAsia"/>
        </w:rPr>
        <w:t>существующей</w:t>
      </w:r>
      <w:r>
        <w:t xml:space="preserve"> </w:t>
      </w:r>
      <w:r>
        <w:rPr>
          <w:rFonts w:hint="eastAsia"/>
        </w:rPr>
        <w:t>системы</w:t>
      </w:r>
      <w:r>
        <w:t xml:space="preserve"> </w:t>
      </w:r>
      <w:r>
        <w:rPr>
          <w:rFonts w:hint="eastAsia"/>
        </w:rPr>
        <w:t>управления</w:t>
      </w:r>
      <w:r>
        <w:t xml:space="preserve"> </w:t>
      </w:r>
      <w:r>
        <w:rPr>
          <w:rFonts w:hint="eastAsia"/>
        </w:rPr>
        <w:t>корпоративными</w:t>
      </w:r>
      <w:r>
        <w:t xml:space="preserve"> </w:t>
      </w:r>
      <w:r>
        <w:rPr>
          <w:rFonts w:hint="eastAsia"/>
        </w:rPr>
        <w:t>интегрированными</w:t>
      </w:r>
      <w:r>
        <w:t xml:space="preserve"> </w:t>
      </w:r>
      <w:r>
        <w:rPr>
          <w:rFonts w:hint="eastAsia"/>
        </w:rPr>
        <w:t>структурами</w:t>
      </w:r>
    </w:p>
    <w:p w14:paraId="45F4DC46" w14:textId="77777777" w:rsidR="00D543A7" w:rsidRDefault="00D543A7" w:rsidP="00D543A7"/>
    <w:p w14:paraId="5DB35028" w14:textId="77777777" w:rsidR="00D543A7" w:rsidRDefault="00D543A7" w:rsidP="00D543A7">
      <w:r>
        <w:t xml:space="preserve">3.2 </w:t>
      </w:r>
      <w:r>
        <w:rPr>
          <w:rFonts w:hint="eastAsia"/>
        </w:rPr>
        <w:t>Определение</w:t>
      </w:r>
      <w:r>
        <w:t xml:space="preserve"> </w:t>
      </w:r>
      <w:r>
        <w:rPr>
          <w:rFonts w:hint="eastAsia"/>
        </w:rPr>
        <w:t>ключевых</w:t>
      </w:r>
      <w:r>
        <w:t xml:space="preserve"> </w:t>
      </w:r>
      <w:r>
        <w:rPr>
          <w:rFonts w:hint="eastAsia"/>
        </w:rPr>
        <w:t>и</w:t>
      </w:r>
      <w:r>
        <w:t xml:space="preserve"> </w:t>
      </w:r>
      <w:r>
        <w:rPr>
          <w:rFonts w:hint="eastAsia"/>
        </w:rPr>
        <w:t>проблемных</w:t>
      </w:r>
      <w:r>
        <w:t xml:space="preserve"> </w:t>
      </w:r>
      <w:r>
        <w:rPr>
          <w:rFonts w:hint="eastAsia"/>
        </w:rPr>
        <w:t>функций</w:t>
      </w:r>
      <w:r>
        <w:t xml:space="preserve"> </w:t>
      </w:r>
      <w:r>
        <w:rPr>
          <w:rFonts w:hint="eastAsia"/>
        </w:rPr>
        <w:t>системы</w:t>
      </w:r>
      <w:r>
        <w:t xml:space="preserve"> </w:t>
      </w:r>
      <w:r>
        <w:rPr>
          <w:rFonts w:hint="eastAsia"/>
        </w:rPr>
        <w:t>управления</w:t>
      </w:r>
    </w:p>
    <w:p w14:paraId="4316E97F" w14:textId="77777777" w:rsidR="00D543A7" w:rsidRDefault="00D543A7" w:rsidP="00D543A7"/>
    <w:p w14:paraId="6108743E" w14:textId="77777777" w:rsidR="00D543A7" w:rsidRDefault="00D543A7" w:rsidP="00D543A7">
      <w:r>
        <w:lastRenderedPageBreak/>
        <w:t xml:space="preserve">3.3 </w:t>
      </w:r>
      <w:r>
        <w:rPr>
          <w:rFonts w:hint="eastAsia"/>
        </w:rPr>
        <w:t>Проектирование</w:t>
      </w:r>
      <w:r>
        <w:t xml:space="preserve"> </w:t>
      </w:r>
      <w:r>
        <w:rPr>
          <w:rFonts w:hint="eastAsia"/>
        </w:rPr>
        <w:t>новой</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разработка</w:t>
      </w:r>
      <w:r>
        <w:t xml:space="preserve"> </w:t>
      </w:r>
      <w:r>
        <w:rPr>
          <w:rFonts w:hint="eastAsia"/>
        </w:rPr>
        <w:t>альтернативных</w:t>
      </w:r>
      <w:r>
        <w:t xml:space="preserve"> </w:t>
      </w:r>
      <w:r>
        <w:rPr>
          <w:rFonts w:hint="eastAsia"/>
        </w:rPr>
        <w:t>вариантов</w:t>
      </w:r>
      <w:r>
        <w:t xml:space="preserve"> </w:t>
      </w:r>
      <w:r>
        <w:rPr>
          <w:rFonts w:hint="eastAsia"/>
        </w:rPr>
        <w:t>ее</w:t>
      </w:r>
      <w:r>
        <w:t xml:space="preserve"> </w:t>
      </w:r>
      <w:r>
        <w:rPr>
          <w:rFonts w:hint="eastAsia"/>
        </w:rPr>
        <w:t>организационных</w:t>
      </w:r>
      <w:r>
        <w:t xml:space="preserve"> </w:t>
      </w:r>
      <w:r>
        <w:rPr>
          <w:rFonts w:hint="eastAsia"/>
        </w:rPr>
        <w:t>структур</w:t>
      </w:r>
    </w:p>
    <w:p w14:paraId="1C6056D3" w14:textId="77777777" w:rsidR="00D543A7" w:rsidRDefault="00D543A7" w:rsidP="00D543A7"/>
    <w:p w14:paraId="36EFB07F" w14:textId="77777777" w:rsidR="00D543A7" w:rsidRDefault="00D543A7" w:rsidP="00D543A7">
      <w:r>
        <w:t xml:space="preserve">3.4 </w:t>
      </w:r>
      <w:r>
        <w:rPr>
          <w:rFonts w:hint="eastAsia"/>
        </w:rPr>
        <w:t>Оценка</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альтернативных</w:t>
      </w:r>
      <w:r>
        <w:t xml:space="preserve"> </w:t>
      </w:r>
      <w:r>
        <w:rPr>
          <w:rFonts w:hint="eastAsia"/>
        </w:rPr>
        <w:t>вариантов</w:t>
      </w:r>
    </w:p>
    <w:p w14:paraId="2452DBCB" w14:textId="77777777" w:rsidR="00D543A7" w:rsidRDefault="00D543A7" w:rsidP="00D543A7"/>
    <w:p w14:paraId="19C6C48E" w14:textId="77777777" w:rsidR="00D543A7" w:rsidRDefault="00D543A7" w:rsidP="00D543A7">
      <w:r>
        <w:rPr>
          <w:rFonts w:hint="eastAsia"/>
        </w:rPr>
        <w:t>организационных</w:t>
      </w:r>
      <w:r>
        <w:t xml:space="preserve"> </w:t>
      </w:r>
      <w:r>
        <w:rPr>
          <w:rFonts w:hint="eastAsia"/>
        </w:rPr>
        <w:t>структур</w:t>
      </w:r>
    </w:p>
    <w:p w14:paraId="796F2BD6" w14:textId="77777777" w:rsidR="00D543A7" w:rsidRDefault="00D543A7" w:rsidP="00D543A7"/>
    <w:p w14:paraId="38F1B00C" w14:textId="77777777" w:rsidR="00D543A7" w:rsidRDefault="00D543A7" w:rsidP="00D543A7">
      <w:r>
        <w:rPr>
          <w:rFonts w:hint="eastAsia"/>
        </w:rPr>
        <w:t>ВЫВОДЫ</w:t>
      </w:r>
      <w:r>
        <w:t xml:space="preserve"> </w:t>
      </w:r>
      <w:r>
        <w:rPr>
          <w:rFonts w:hint="eastAsia"/>
        </w:rPr>
        <w:t>ПО</w:t>
      </w:r>
      <w:r>
        <w:t xml:space="preserve"> </w:t>
      </w:r>
      <w:r>
        <w:rPr>
          <w:rFonts w:hint="eastAsia"/>
        </w:rPr>
        <w:t>ГЛАВЕ</w:t>
      </w:r>
      <w:r>
        <w:t xml:space="preserve"> 3</w:t>
      </w:r>
    </w:p>
    <w:p w14:paraId="2AFB8737" w14:textId="77777777" w:rsidR="00D543A7" w:rsidRDefault="00D543A7" w:rsidP="00D543A7"/>
    <w:p w14:paraId="0E7F0E11" w14:textId="77777777" w:rsidR="00D543A7" w:rsidRDefault="00D543A7" w:rsidP="00D543A7">
      <w:r>
        <w:t xml:space="preserve">4.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ИНСТРУМЕНТАРИЯ</w:t>
      </w:r>
      <w:r>
        <w:t xml:space="preserve"> </w:t>
      </w:r>
      <w:r>
        <w:rPr>
          <w:rFonts w:hint="eastAsia"/>
        </w:rPr>
        <w:t>МНОГОВАРИАНТНОГО</w:t>
      </w:r>
      <w:r>
        <w:t xml:space="preserve"> </w:t>
      </w:r>
      <w:r>
        <w:rPr>
          <w:rFonts w:hint="eastAsia"/>
        </w:rPr>
        <w:t>ПРОГНОЗИРОВАНИЯ</w:t>
      </w:r>
      <w:r>
        <w:t xml:space="preserve"> </w:t>
      </w:r>
      <w:r>
        <w:rPr>
          <w:rFonts w:hint="eastAsia"/>
        </w:rPr>
        <w:t>СТРАТЕГИЧЕСКОГО</w:t>
      </w:r>
      <w:r>
        <w:t xml:space="preserve"> </w:t>
      </w:r>
      <w:r>
        <w:rPr>
          <w:rFonts w:hint="eastAsia"/>
        </w:rPr>
        <w:t>РАЗВИТИЯ</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p>
    <w:p w14:paraId="3B4B67C9" w14:textId="77777777" w:rsidR="00D543A7" w:rsidRDefault="00D543A7" w:rsidP="00D543A7"/>
    <w:p w14:paraId="56D95A0B" w14:textId="77777777" w:rsidR="00D543A7" w:rsidRDefault="00D543A7" w:rsidP="00D543A7">
      <w:r>
        <w:t xml:space="preserve">4.1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моделей</w:t>
      </w:r>
      <w:r>
        <w:t xml:space="preserve"> </w:t>
      </w:r>
      <w:r>
        <w:rPr>
          <w:rFonts w:hint="eastAsia"/>
        </w:rPr>
        <w:t>стратегического</w:t>
      </w:r>
      <w:r>
        <w:t xml:space="preserve"> </w:t>
      </w:r>
      <w:r>
        <w:rPr>
          <w:rFonts w:hint="eastAsia"/>
        </w:rPr>
        <w:t>прогнозирования</w:t>
      </w:r>
      <w:r>
        <w:t xml:space="preserve"> </w:t>
      </w:r>
      <w:r>
        <w:rPr>
          <w:rFonts w:hint="eastAsia"/>
        </w:rPr>
        <w:t>развития</w:t>
      </w:r>
      <w:r>
        <w:t xml:space="preserve"> </w:t>
      </w:r>
      <w:r>
        <w:rPr>
          <w:rFonts w:hint="eastAsia"/>
        </w:rPr>
        <w:t>корпоративной</w:t>
      </w:r>
      <w:r>
        <w:t xml:space="preserve"> </w:t>
      </w:r>
      <w:r>
        <w:rPr>
          <w:rFonts w:hint="eastAsia"/>
        </w:rPr>
        <w:t>интегрированной</w:t>
      </w:r>
      <w:r>
        <w:t xml:space="preserve"> </w:t>
      </w:r>
      <w:r>
        <w:rPr>
          <w:rFonts w:hint="eastAsia"/>
        </w:rPr>
        <w:t>структуры</w:t>
      </w:r>
    </w:p>
    <w:p w14:paraId="6B603188" w14:textId="77777777" w:rsidR="00D543A7" w:rsidRDefault="00D543A7" w:rsidP="00D543A7"/>
    <w:p w14:paraId="645930EE" w14:textId="77777777" w:rsidR="00D543A7" w:rsidRDefault="00D543A7" w:rsidP="00D543A7">
      <w:r>
        <w:t xml:space="preserve">4.2 </w:t>
      </w:r>
      <w:r>
        <w:rPr>
          <w:rFonts w:hint="eastAsia"/>
        </w:rPr>
        <w:t>Разработка</w:t>
      </w:r>
      <w:r>
        <w:t xml:space="preserve"> </w:t>
      </w:r>
      <w:r>
        <w:rPr>
          <w:rFonts w:hint="eastAsia"/>
        </w:rPr>
        <w:t>информационных</w:t>
      </w:r>
      <w:r>
        <w:t xml:space="preserve"> </w:t>
      </w:r>
      <w:r>
        <w:rPr>
          <w:rFonts w:hint="eastAsia"/>
        </w:rPr>
        <w:t>моделей</w:t>
      </w:r>
      <w:r>
        <w:t xml:space="preserve"> </w:t>
      </w:r>
      <w:r>
        <w:rPr>
          <w:rFonts w:hint="eastAsia"/>
        </w:rPr>
        <w:t>механизма</w:t>
      </w:r>
      <w:r>
        <w:t xml:space="preserve"> </w:t>
      </w:r>
      <w:r>
        <w:rPr>
          <w:rFonts w:hint="eastAsia"/>
        </w:rPr>
        <w:t>стратегического</w:t>
      </w:r>
      <w:r>
        <w:t xml:space="preserve"> </w:t>
      </w:r>
      <w:r>
        <w:rPr>
          <w:rFonts w:hint="eastAsia"/>
        </w:rPr>
        <w:t>управления</w:t>
      </w:r>
      <w:r>
        <w:t xml:space="preserve"> </w:t>
      </w:r>
      <w:r>
        <w:rPr>
          <w:rFonts w:hint="eastAsia"/>
        </w:rPr>
        <w:t>и</w:t>
      </w:r>
      <w:r>
        <w:t xml:space="preserve"> </w:t>
      </w:r>
      <w:r>
        <w:rPr>
          <w:rFonts w:hint="eastAsia"/>
        </w:rPr>
        <w:t>планирования</w:t>
      </w:r>
    </w:p>
    <w:p w14:paraId="4CB7047C" w14:textId="77777777" w:rsidR="00D543A7" w:rsidRDefault="00D543A7" w:rsidP="00D543A7"/>
    <w:p w14:paraId="2433E3B6" w14:textId="77777777" w:rsidR="00D543A7" w:rsidRDefault="00D543A7" w:rsidP="00D543A7">
      <w:r>
        <w:t xml:space="preserve">4.3 </w:t>
      </w:r>
      <w:r>
        <w:rPr>
          <w:rFonts w:hint="eastAsia"/>
        </w:rPr>
        <w:t>Расчет</w:t>
      </w:r>
      <w:r>
        <w:t xml:space="preserve"> </w:t>
      </w:r>
      <w:r>
        <w:rPr>
          <w:rFonts w:hint="eastAsia"/>
        </w:rPr>
        <w:t>и</w:t>
      </w:r>
      <w:r>
        <w:t xml:space="preserve"> </w:t>
      </w:r>
      <w:r>
        <w:rPr>
          <w:rFonts w:hint="eastAsia"/>
        </w:rPr>
        <w:t>анализ</w:t>
      </w:r>
      <w:r>
        <w:t xml:space="preserve"> </w:t>
      </w:r>
      <w:r>
        <w:rPr>
          <w:rFonts w:hint="eastAsia"/>
        </w:rPr>
        <w:t>альтернативных</w:t>
      </w:r>
      <w:r>
        <w:t xml:space="preserve"> </w:t>
      </w:r>
      <w:r>
        <w:rPr>
          <w:rFonts w:hint="eastAsia"/>
        </w:rPr>
        <w:t>вариантов</w:t>
      </w:r>
      <w:r>
        <w:t xml:space="preserve"> </w:t>
      </w:r>
      <w:r>
        <w:rPr>
          <w:rFonts w:hint="eastAsia"/>
        </w:rPr>
        <w:t>стратегии</w:t>
      </w:r>
      <w:r>
        <w:t xml:space="preserve"> </w:t>
      </w:r>
      <w:r>
        <w:rPr>
          <w:rFonts w:hint="eastAsia"/>
        </w:rPr>
        <w:t>развития</w:t>
      </w:r>
      <w:r>
        <w:t xml:space="preserve"> </w:t>
      </w:r>
      <w:r>
        <w:rPr>
          <w:rFonts w:hint="eastAsia"/>
        </w:rPr>
        <w:t>корпоративных</w:t>
      </w:r>
      <w:r>
        <w:t xml:space="preserve"> </w:t>
      </w:r>
      <w:r>
        <w:rPr>
          <w:rFonts w:hint="eastAsia"/>
        </w:rPr>
        <w:t>интегрированных</w:t>
      </w:r>
      <w:r>
        <w:t xml:space="preserve"> </w:t>
      </w:r>
      <w:r>
        <w:rPr>
          <w:rFonts w:hint="eastAsia"/>
        </w:rPr>
        <w:t>структур</w:t>
      </w:r>
      <w:r>
        <w:t xml:space="preserve"> </w:t>
      </w:r>
      <w:r>
        <w:rPr>
          <w:rFonts w:hint="eastAsia"/>
        </w:rPr>
        <w:t>агропромышленного</w:t>
      </w:r>
      <w:r>
        <w:t xml:space="preserve"> </w:t>
      </w:r>
      <w:r>
        <w:rPr>
          <w:rFonts w:hint="eastAsia"/>
        </w:rPr>
        <w:t>сектора</w:t>
      </w:r>
    </w:p>
    <w:p w14:paraId="75B38EB6" w14:textId="77777777" w:rsidR="00D543A7" w:rsidRDefault="00D543A7" w:rsidP="00D543A7"/>
    <w:p w14:paraId="0476D4E8" w14:textId="77777777" w:rsidR="00D543A7" w:rsidRDefault="00D543A7" w:rsidP="00D543A7">
      <w:r>
        <w:rPr>
          <w:rFonts w:hint="eastAsia"/>
        </w:rPr>
        <w:t>экономики</w:t>
      </w:r>
    </w:p>
    <w:p w14:paraId="5DD27443" w14:textId="77777777" w:rsidR="00D543A7" w:rsidRDefault="00D543A7" w:rsidP="00D543A7"/>
    <w:p w14:paraId="6DC32014" w14:textId="77777777" w:rsidR="00D543A7" w:rsidRDefault="00D543A7" w:rsidP="00D543A7">
      <w:r>
        <w:t xml:space="preserve">4.4. </w:t>
      </w:r>
      <w:r>
        <w:rPr>
          <w:rFonts w:hint="eastAsia"/>
        </w:rPr>
        <w:t>Исследование</w:t>
      </w:r>
      <w:r>
        <w:t xml:space="preserve"> </w:t>
      </w:r>
      <w:r>
        <w:rPr>
          <w:rFonts w:hint="eastAsia"/>
        </w:rPr>
        <w:t>разработанного</w:t>
      </w:r>
      <w:r>
        <w:t xml:space="preserve"> </w:t>
      </w:r>
      <w:r>
        <w:rPr>
          <w:rFonts w:hint="eastAsia"/>
        </w:rPr>
        <w:t>комплекса</w:t>
      </w:r>
      <w:r>
        <w:t xml:space="preserve"> </w:t>
      </w:r>
      <w:r>
        <w:rPr>
          <w:rFonts w:hint="eastAsia"/>
        </w:rPr>
        <w:t>моделей</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корпоративными</w:t>
      </w:r>
      <w:r>
        <w:t xml:space="preserve"> </w:t>
      </w:r>
      <w:r>
        <w:rPr>
          <w:rFonts w:hint="eastAsia"/>
        </w:rPr>
        <w:t>интегрированными</w:t>
      </w:r>
      <w:r>
        <w:t xml:space="preserve"> </w:t>
      </w:r>
      <w:r>
        <w:rPr>
          <w:rFonts w:hint="eastAsia"/>
        </w:rPr>
        <w:t>структурами</w:t>
      </w:r>
    </w:p>
    <w:p w14:paraId="71B29520" w14:textId="77777777" w:rsidR="00D543A7" w:rsidRDefault="00D543A7" w:rsidP="00D543A7"/>
    <w:p w14:paraId="6B0FE22F" w14:textId="77777777" w:rsidR="00D543A7" w:rsidRDefault="00D543A7" w:rsidP="00D543A7">
      <w:r>
        <w:t xml:space="preserve">5.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МЕТОДА</w:t>
      </w:r>
      <w:r>
        <w:t xml:space="preserve"> </w:t>
      </w:r>
      <w:r>
        <w:rPr>
          <w:rFonts w:hint="eastAsia"/>
        </w:rPr>
        <w:t>ОПЕРАТИВНОГО</w:t>
      </w:r>
      <w:r>
        <w:t xml:space="preserve"> </w:t>
      </w:r>
      <w:r>
        <w:rPr>
          <w:rFonts w:hint="eastAsia"/>
        </w:rPr>
        <w:t>УПРАВЛЕНИЯ</w:t>
      </w:r>
      <w:r>
        <w:t xml:space="preserve"> </w:t>
      </w:r>
      <w:r>
        <w:rPr>
          <w:rFonts w:hint="eastAsia"/>
        </w:rPr>
        <w:t>КОРПОРАТИВНЫМИ</w:t>
      </w:r>
      <w:r>
        <w:t xml:space="preserve"> </w:t>
      </w:r>
      <w:r>
        <w:rPr>
          <w:rFonts w:hint="eastAsia"/>
        </w:rPr>
        <w:t>ИНТЕГРИРОВАННЫМИ</w:t>
      </w:r>
      <w:r>
        <w:t xml:space="preserve"> </w:t>
      </w:r>
      <w:r>
        <w:rPr>
          <w:rFonts w:hint="eastAsia"/>
        </w:rPr>
        <w:t>СТРУКТУРАМИ</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ПРИЕМОВ</w:t>
      </w:r>
    </w:p>
    <w:p w14:paraId="5B652520" w14:textId="77777777" w:rsidR="00D543A7" w:rsidRDefault="00D543A7" w:rsidP="00D543A7"/>
    <w:p w14:paraId="524E26CC" w14:textId="77777777" w:rsidR="00D543A7" w:rsidRDefault="00D543A7" w:rsidP="00D543A7">
      <w:r>
        <w:rPr>
          <w:rFonts w:hint="eastAsia"/>
        </w:rPr>
        <w:lastRenderedPageBreak/>
        <w:t>МОДЕЛИРОВАНИЯ</w:t>
      </w:r>
      <w:r>
        <w:t xml:space="preserve"> </w:t>
      </w:r>
      <w:r>
        <w:rPr>
          <w:rFonts w:hint="eastAsia"/>
        </w:rPr>
        <w:t>И</w:t>
      </w:r>
      <w:r>
        <w:t xml:space="preserve"> </w:t>
      </w:r>
      <w:r>
        <w:rPr>
          <w:rFonts w:hint="eastAsia"/>
        </w:rPr>
        <w:t>ОЦЕНКИ</w:t>
      </w:r>
      <w:r>
        <w:t xml:space="preserve"> </w:t>
      </w:r>
      <w:r>
        <w:rPr>
          <w:rFonts w:hint="eastAsia"/>
        </w:rPr>
        <w:t>ЦЕПОЧЕК</w:t>
      </w:r>
      <w:r>
        <w:t xml:space="preserve"> </w:t>
      </w:r>
      <w:r>
        <w:rPr>
          <w:rFonts w:hint="eastAsia"/>
        </w:rPr>
        <w:t>СОЗДАНИЯ</w:t>
      </w:r>
      <w:r>
        <w:t xml:space="preserve"> </w:t>
      </w:r>
      <w:r>
        <w:rPr>
          <w:rFonts w:hint="eastAsia"/>
        </w:rPr>
        <w:t>ДОБАВЛЕННОЙ</w:t>
      </w:r>
      <w:r>
        <w:t xml:space="preserve"> </w:t>
      </w:r>
      <w:r>
        <w:rPr>
          <w:rFonts w:hint="eastAsia"/>
        </w:rPr>
        <w:t>СТОИМОСТИ</w:t>
      </w:r>
    </w:p>
    <w:p w14:paraId="1B3348B6" w14:textId="77777777" w:rsidR="00D543A7" w:rsidRDefault="00D543A7" w:rsidP="00D543A7"/>
    <w:p w14:paraId="1979377A" w14:textId="77777777" w:rsidR="00D543A7" w:rsidRDefault="00D543A7" w:rsidP="00D543A7">
      <w:r>
        <w:t xml:space="preserve">5.1 </w:t>
      </w:r>
      <w:r>
        <w:rPr>
          <w:rFonts w:hint="eastAsia"/>
        </w:rPr>
        <w:t>Модели</w:t>
      </w:r>
      <w:r>
        <w:t xml:space="preserve"> </w:t>
      </w:r>
      <w:r>
        <w:rPr>
          <w:rFonts w:hint="eastAsia"/>
        </w:rPr>
        <w:t>управления</w:t>
      </w:r>
      <w:r>
        <w:t xml:space="preserve"> </w:t>
      </w:r>
      <w:r>
        <w:rPr>
          <w:rFonts w:hint="eastAsia"/>
        </w:rPr>
        <w:t>экономической</w:t>
      </w:r>
      <w:r>
        <w:t xml:space="preserve"> </w:t>
      </w:r>
      <w:r>
        <w:rPr>
          <w:rFonts w:hint="eastAsia"/>
        </w:rPr>
        <w:t>эффективностью</w:t>
      </w:r>
      <w:r>
        <w:t xml:space="preserve"> </w:t>
      </w:r>
      <w:r>
        <w:rPr>
          <w:rFonts w:hint="eastAsia"/>
        </w:rPr>
        <w:t>системы</w:t>
      </w:r>
      <w:r>
        <w:t xml:space="preserve"> </w:t>
      </w:r>
      <w:r>
        <w:rPr>
          <w:rFonts w:hint="eastAsia"/>
        </w:rPr>
        <w:t>с</w:t>
      </w:r>
      <w:r>
        <w:t xml:space="preserve"> </w:t>
      </w:r>
      <w:r>
        <w:rPr>
          <w:rFonts w:hint="eastAsia"/>
        </w:rPr>
        <w:t>вертикально</w:t>
      </w:r>
      <w:r>
        <w:t>-</w:t>
      </w:r>
      <w:r>
        <w:rPr>
          <w:rFonts w:hint="eastAsia"/>
        </w:rPr>
        <w:t>матричной</w:t>
      </w:r>
      <w:r>
        <w:t xml:space="preserve"> </w:t>
      </w:r>
      <w:r>
        <w:rPr>
          <w:rFonts w:hint="eastAsia"/>
        </w:rPr>
        <w:t>интеграцией</w:t>
      </w:r>
      <w:r>
        <w:t xml:space="preserve">, </w:t>
      </w:r>
      <w:r>
        <w:rPr>
          <w:rFonts w:hint="eastAsia"/>
        </w:rPr>
        <w:t>системная</w:t>
      </w:r>
      <w:r>
        <w:t xml:space="preserve"> </w:t>
      </w:r>
      <w:r>
        <w:rPr>
          <w:rFonts w:hint="eastAsia"/>
        </w:rPr>
        <w:t>устойчивость</w:t>
      </w:r>
      <w:r>
        <w:t xml:space="preserve"> </w:t>
      </w:r>
      <w:r>
        <w:rPr>
          <w:rFonts w:hint="eastAsia"/>
        </w:rPr>
        <w:t>технологически</w:t>
      </w:r>
      <w:r>
        <w:t xml:space="preserve"> </w:t>
      </w:r>
      <w:r>
        <w:rPr>
          <w:rFonts w:hint="eastAsia"/>
        </w:rPr>
        <w:t>интегрированных</w:t>
      </w:r>
      <w:r>
        <w:t xml:space="preserve"> </w:t>
      </w:r>
      <w:r>
        <w:rPr>
          <w:rFonts w:hint="eastAsia"/>
        </w:rPr>
        <w:t>производственных</w:t>
      </w:r>
      <w:r>
        <w:t xml:space="preserve"> </w:t>
      </w:r>
      <w:r>
        <w:rPr>
          <w:rFonts w:hint="eastAsia"/>
        </w:rPr>
        <w:t>структур</w:t>
      </w:r>
    </w:p>
    <w:p w14:paraId="5A51F020" w14:textId="77777777" w:rsidR="00D543A7" w:rsidRDefault="00D543A7" w:rsidP="00D543A7"/>
    <w:p w14:paraId="1475ED4B" w14:textId="77777777" w:rsidR="00D543A7" w:rsidRDefault="00D543A7" w:rsidP="00D543A7">
      <w:r>
        <w:t xml:space="preserve">5.2 </w:t>
      </w:r>
      <w:r>
        <w:rPr>
          <w:rFonts w:hint="eastAsia"/>
        </w:rPr>
        <w:t>Усовершенствованные</w:t>
      </w:r>
      <w:r>
        <w:t xml:space="preserve"> </w:t>
      </w:r>
      <w:r>
        <w:rPr>
          <w:rFonts w:hint="eastAsia"/>
        </w:rPr>
        <w:t>модели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системного</w:t>
      </w:r>
      <w:r>
        <w:t xml:space="preserve"> (</w:t>
      </w:r>
      <w:r>
        <w:rPr>
          <w:rFonts w:hint="eastAsia"/>
        </w:rPr>
        <w:t>синергического</w:t>
      </w:r>
      <w:r>
        <w:t xml:space="preserve">) </w:t>
      </w:r>
      <w:r>
        <w:rPr>
          <w:rFonts w:hint="eastAsia"/>
        </w:rPr>
        <w:t>эффекта</w:t>
      </w:r>
      <w:r>
        <w:t xml:space="preserve"> </w:t>
      </w:r>
      <w:r>
        <w:rPr>
          <w:rFonts w:hint="eastAsia"/>
        </w:rPr>
        <w:t>технологически</w:t>
      </w:r>
      <w:r>
        <w:t xml:space="preserve"> </w:t>
      </w:r>
      <w:r>
        <w:rPr>
          <w:rFonts w:hint="eastAsia"/>
        </w:rPr>
        <w:t>интегрированной</w:t>
      </w:r>
      <w:r>
        <w:t xml:space="preserve"> </w:t>
      </w:r>
      <w:r>
        <w:rPr>
          <w:rFonts w:hint="eastAsia"/>
        </w:rPr>
        <w:t>производственной</w:t>
      </w:r>
      <w:r>
        <w:t xml:space="preserve"> </w:t>
      </w:r>
      <w:r>
        <w:rPr>
          <w:rFonts w:hint="eastAsia"/>
        </w:rPr>
        <w:t>системы</w:t>
      </w:r>
    </w:p>
    <w:p w14:paraId="0B1D1EC8" w14:textId="77777777" w:rsidR="00D543A7" w:rsidRDefault="00D543A7" w:rsidP="00D543A7"/>
    <w:p w14:paraId="77328B89" w14:textId="77777777" w:rsidR="00D543A7" w:rsidRDefault="00D543A7" w:rsidP="00D543A7">
      <w:r>
        <w:t xml:space="preserve">5.3 </w:t>
      </w:r>
      <w:r>
        <w:rPr>
          <w:rFonts w:hint="eastAsia"/>
        </w:rPr>
        <w:t>Многовариантный</w:t>
      </w:r>
      <w:r>
        <w:t xml:space="preserve"> </w:t>
      </w:r>
      <w:r>
        <w:rPr>
          <w:rFonts w:hint="eastAsia"/>
        </w:rPr>
        <w:t>расчет</w:t>
      </w:r>
      <w:r>
        <w:t xml:space="preserve"> </w:t>
      </w:r>
      <w:r>
        <w:rPr>
          <w:rFonts w:hint="eastAsia"/>
        </w:rPr>
        <w:t>эффективности</w:t>
      </w:r>
      <w:r>
        <w:t xml:space="preserve"> </w:t>
      </w:r>
      <w:r>
        <w:rPr>
          <w:rFonts w:hint="eastAsia"/>
        </w:rPr>
        <w:t>при</w:t>
      </w:r>
      <w:r>
        <w:t xml:space="preserve"> </w:t>
      </w:r>
      <w:r>
        <w:rPr>
          <w:rFonts w:hint="eastAsia"/>
        </w:rPr>
        <w:t>изменении</w:t>
      </w:r>
      <w:r>
        <w:t xml:space="preserve"> </w:t>
      </w:r>
      <w:r>
        <w:rPr>
          <w:rFonts w:hint="eastAsia"/>
        </w:rPr>
        <w:t>параметров</w:t>
      </w:r>
      <w:r>
        <w:t xml:space="preserve"> </w:t>
      </w:r>
      <w:r>
        <w:rPr>
          <w:rFonts w:hint="eastAsia"/>
        </w:rPr>
        <w:t>функционирования</w:t>
      </w:r>
      <w:r>
        <w:t xml:space="preserve"> </w:t>
      </w:r>
      <w:r>
        <w:rPr>
          <w:rFonts w:hint="eastAsia"/>
        </w:rPr>
        <w:t>продуктовых</w:t>
      </w:r>
      <w:r>
        <w:t xml:space="preserve"> </w:t>
      </w:r>
      <w:r>
        <w:rPr>
          <w:rFonts w:hint="eastAsia"/>
        </w:rPr>
        <w:t>подсистем</w:t>
      </w:r>
    </w:p>
    <w:p w14:paraId="691FFF67" w14:textId="77777777" w:rsidR="00D543A7" w:rsidRDefault="00D543A7" w:rsidP="00D543A7"/>
    <w:p w14:paraId="0B95FD58" w14:textId="77777777" w:rsidR="00D543A7" w:rsidRDefault="00D543A7" w:rsidP="00D543A7">
      <w:r>
        <w:t xml:space="preserve">5.4 </w:t>
      </w:r>
      <w:r>
        <w:rPr>
          <w:rFonts w:hint="eastAsia"/>
        </w:rPr>
        <w:t>Методика</w:t>
      </w:r>
      <w:r>
        <w:t xml:space="preserve"> </w:t>
      </w:r>
      <w:r>
        <w:rPr>
          <w:rFonts w:hint="eastAsia"/>
        </w:rPr>
        <w:t>и</w:t>
      </w:r>
      <w:r>
        <w:t xml:space="preserve"> </w:t>
      </w:r>
      <w:r>
        <w:rPr>
          <w:rFonts w:hint="eastAsia"/>
        </w:rPr>
        <w:t>модели</w:t>
      </w:r>
      <w:r>
        <w:t xml:space="preserve"> </w:t>
      </w:r>
      <w:r>
        <w:rPr>
          <w:rFonts w:hint="eastAsia"/>
        </w:rPr>
        <w:t>оптимизации</w:t>
      </w:r>
      <w:r>
        <w:t xml:space="preserve"> </w:t>
      </w:r>
      <w:r>
        <w:rPr>
          <w:rFonts w:hint="eastAsia"/>
        </w:rPr>
        <w:t>объемов</w:t>
      </w:r>
      <w:r>
        <w:t xml:space="preserve"> </w:t>
      </w:r>
      <w:r>
        <w:rPr>
          <w:rFonts w:hint="eastAsia"/>
        </w:rPr>
        <w:t>материальных</w:t>
      </w:r>
      <w:r>
        <w:t xml:space="preserve"> </w:t>
      </w:r>
      <w:r>
        <w:rPr>
          <w:rFonts w:hint="eastAsia"/>
        </w:rPr>
        <w:t>потоков</w:t>
      </w:r>
      <w:r>
        <w:t xml:space="preserve"> </w:t>
      </w:r>
      <w:r>
        <w:rPr>
          <w:rFonts w:hint="eastAsia"/>
        </w:rPr>
        <w:t>в</w:t>
      </w:r>
    </w:p>
    <w:p w14:paraId="1424D42A" w14:textId="77777777" w:rsidR="00D543A7" w:rsidRDefault="00D543A7" w:rsidP="00D543A7"/>
    <w:p w14:paraId="63EC15C3" w14:textId="77777777" w:rsidR="00D543A7" w:rsidRDefault="00D543A7" w:rsidP="00D543A7">
      <w:r>
        <w:rPr>
          <w:rFonts w:hint="eastAsia"/>
        </w:rPr>
        <w:t>технологической</w:t>
      </w:r>
      <w:r>
        <w:t xml:space="preserve"> </w:t>
      </w:r>
      <w:r>
        <w:rPr>
          <w:rFonts w:hint="eastAsia"/>
        </w:rPr>
        <w:t>цепи</w:t>
      </w:r>
    </w:p>
    <w:p w14:paraId="730BD71E" w14:textId="77777777" w:rsidR="00D543A7" w:rsidRDefault="00D543A7" w:rsidP="00D543A7"/>
    <w:p w14:paraId="28488EB7" w14:textId="77777777" w:rsidR="00D543A7" w:rsidRDefault="00D543A7" w:rsidP="00D543A7">
      <w:r>
        <w:rPr>
          <w:rFonts w:hint="eastAsia"/>
        </w:rPr>
        <w:t>ВЫВОДЫ</w:t>
      </w:r>
      <w:r>
        <w:t xml:space="preserve"> </w:t>
      </w:r>
      <w:r>
        <w:rPr>
          <w:rFonts w:hint="eastAsia"/>
        </w:rPr>
        <w:t>К</w:t>
      </w:r>
      <w:r>
        <w:t xml:space="preserve"> </w:t>
      </w:r>
      <w:r>
        <w:rPr>
          <w:rFonts w:hint="eastAsia"/>
        </w:rPr>
        <w:t>ГЛАВЕ</w:t>
      </w:r>
      <w:r>
        <w:t xml:space="preserve"> 5</w:t>
      </w:r>
    </w:p>
    <w:p w14:paraId="0297BCDB" w14:textId="77777777" w:rsidR="00D543A7" w:rsidRDefault="00D543A7" w:rsidP="00D543A7"/>
    <w:p w14:paraId="1234BDC8" w14:textId="77777777" w:rsidR="00D543A7" w:rsidRDefault="00D543A7" w:rsidP="00D543A7">
      <w:r>
        <w:rPr>
          <w:rFonts w:hint="eastAsia"/>
        </w:rPr>
        <w:t>ЗАКЛЮЧЕНИЕ</w:t>
      </w:r>
    </w:p>
    <w:p w14:paraId="0C61592F" w14:textId="77777777" w:rsidR="00D543A7" w:rsidRDefault="00D543A7" w:rsidP="00D543A7"/>
    <w:p w14:paraId="0DA71B0C" w14:textId="77777777" w:rsidR="00D543A7" w:rsidRDefault="00D543A7" w:rsidP="00D543A7">
      <w:r>
        <w:rPr>
          <w:rFonts w:hint="eastAsia"/>
        </w:rPr>
        <w:t>СПИСОК</w:t>
      </w:r>
      <w:r>
        <w:t xml:space="preserve"> </w:t>
      </w:r>
      <w:r>
        <w:rPr>
          <w:rFonts w:hint="eastAsia"/>
        </w:rPr>
        <w:t>ИСПОЛЬЗОВАННЫХ</w:t>
      </w:r>
      <w:r>
        <w:t xml:space="preserve"> </w:t>
      </w:r>
      <w:r>
        <w:rPr>
          <w:rFonts w:hint="eastAsia"/>
        </w:rPr>
        <w:t>ИСТОЧНИКОВ</w:t>
      </w:r>
    </w:p>
    <w:p w14:paraId="5EC54CF6" w14:textId="77777777" w:rsidR="00D543A7" w:rsidRDefault="00D543A7" w:rsidP="00D543A7"/>
    <w:p w14:paraId="24B7EB88" w14:textId="52265CA5" w:rsidR="00D543A7" w:rsidRPr="00D543A7" w:rsidRDefault="00D543A7" w:rsidP="00D543A7">
      <w:r>
        <w:rPr>
          <w:rFonts w:hint="eastAsia"/>
        </w:rPr>
        <w:t>ПРИЛОЖЕНИЯ</w:t>
      </w:r>
    </w:p>
    <w:sectPr w:rsidR="00D543A7" w:rsidRPr="00D543A7" w:rsidSect="00FB50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5C0E" w14:textId="77777777" w:rsidR="00FB50D2" w:rsidRDefault="00FB50D2">
      <w:pPr>
        <w:spacing w:after="0" w:line="240" w:lineRule="auto"/>
      </w:pPr>
      <w:r>
        <w:separator/>
      </w:r>
    </w:p>
  </w:endnote>
  <w:endnote w:type="continuationSeparator" w:id="0">
    <w:p w14:paraId="5035FF38" w14:textId="77777777" w:rsidR="00FB50D2" w:rsidRDefault="00FB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0C5D" w14:textId="77777777" w:rsidR="00FB50D2" w:rsidRDefault="00FB50D2"/>
    <w:p w14:paraId="774A3C79" w14:textId="77777777" w:rsidR="00FB50D2" w:rsidRDefault="00FB50D2"/>
    <w:p w14:paraId="75FEF559" w14:textId="77777777" w:rsidR="00FB50D2" w:rsidRDefault="00FB50D2"/>
    <w:p w14:paraId="5117603A" w14:textId="77777777" w:rsidR="00FB50D2" w:rsidRDefault="00FB50D2"/>
    <w:p w14:paraId="08D36585" w14:textId="77777777" w:rsidR="00FB50D2" w:rsidRDefault="00FB50D2"/>
    <w:p w14:paraId="30EA47A1" w14:textId="77777777" w:rsidR="00FB50D2" w:rsidRDefault="00FB50D2"/>
    <w:p w14:paraId="26CABAB0" w14:textId="77777777" w:rsidR="00FB50D2" w:rsidRDefault="00FB50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F26D5" wp14:editId="3C418D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ED2A" w14:textId="77777777" w:rsidR="00FB50D2" w:rsidRDefault="00FB5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F26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10ED2A" w14:textId="77777777" w:rsidR="00FB50D2" w:rsidRDefault="00FB5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8CB8D" w14:textId="77777777" w:rsidR="00FB50D2" w:rsidRDefault="00FB50D2"/>
    <w:p w14:paraId="3155C35B" w14:textId="77777777" w:rsidR="00FB50D2" w:rsidRDefault="00FB50D2"/>
    <w:p w14:paraId="42343973" w14:textId="77777777" w:rsidR="00FB50D2" w:rsidRDefault="00FB50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CDE79F" wp14:editId="2B3B90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CC27" w14:textId="77777777" w:rsidR="00FB50D2" w:rsidRDefault="00FB50D2"/>
                          <w:p w14:paraId="25F1AE8A" w14:textId="77777777" w:rsidR="00FB50D2" w:rsidRDefault="00FB5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DE7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B1CC27" w14:textId="77777777" w:rsidR="00FB50D2" w:rsidRDefault="00FB50D2"/>
                    <w:p w14:paraId="25F1AE8A" w14:textId="77777777" w:rsidR="00FB50D2" w:rsidRDefault="00FB5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CBDE0" w14:textId="77777777" w:rsidR="00FB50D2" w:rsidRDefault="00FB50D2"/>
    <w:p w14:paraId="7A5D370D" w14:textId="77777777" w:rsidR="00FB50D2" w:rsidRDefault="00FB50D2">
      <w:pPr>
        <w:rPr>
          <w:sz w:val="2"/>
          <w:szCs w:val="2"/>
        </w:rPr>
      </w:pPr>
    </w:p>
    <w:p w14:paraId="6515F784" w14:textId="77777777" w:rsidR="00FB50D2" w:rsidRDefault="00FB50D2"/>
    <w:p w14:paraId="16C55E4B" w14:textId="77777777" w:rsidR="00FB50D2" w:rsidRDefault="00FB50D2">
      <w:pPr>
        <w:spacing w:after="0" w:line="240" w:lineRule="auto"/>
      </w:pPr>
    </w:p>
  </w:footnote>
  <w:footnote w:type="continuationSeparator" w:id="0">
    <w:p w14:paraId="57940B28" w14:textId="77777777" w:rsidR="00FB50D2" w:rsidRDefault="00FB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D2"/>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12379</TotalTime>
  <Pages>4</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1919</cp:revision>
  <cp:lastPrinted>2009-02-06T05:36:00Z</cp:lastPrinted>
  <dcterms:created xsi:type="dcterms:W3CDTF">2024-04-09T10:20:00Z</dcterms:created>
  <dcterms:modified xsi:type="dcterms:W3CDTF">2024-04-24T20:23:00Z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