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F93C" w14:textId="6814281B" w:rsidR="000D1C0B" w:rsidRDefault="00956CD9" w:rsidP="00956CD9">
      <w:bookmarkStart w:id="0" w:name="_GoBack"/>
      <w:r w:rsidRPr="00956CD9">
        <w:rPr>
          <w:rFonts w:hint="eastAsia"/>
        </w:rPr>
        <w:t>Накопление</w:t>
      </w:r>
      <w:r w:rsidRPr="00956CD9">
        <w:t></w:t>
      </w:r>
      <w:r w:rsidRPr="00956CD9">
        <w:rPr>
          <w:rFonts w:hint="eastAsia"/>
        </w:rPr>
        <w:t>вируса</w:t>
      </w:r>
      <w:r w:rsidRPr="00956CD9">
        <w:t></w:t>
      </w:r>
      <w:r w:rsidRPr="00956CD9">
        <w:rPr>
          <w:rFonts w:hint="eastAsia"/>
        </w:rPr>
        <w:t>фикс</w:t>
      </w:r>
      <w:r w:rsidRPr="00956CD9">
        <w:t></w:t>
      </w:r>
      <w:r w:rsidRPr="00956CD9">
        <w:rPr>
          <w:rFonts w:hint="eastAsia"/>
        </w:rPr>
        <w:t>бешенства</w:t>
      </w:r>
      <w:r w:rsidRPr="00956CD9">
        <w:t></w:t>
      </w:r>
      <w:r w:rsidRPr="00956CD9">
        <w:rPr>
          <w:rFonts w:hint="eastAsia"/>
        </w:rPr>
        <w:t>в</w:t>
      </w:r>
      <w:r w:rsidRPr="00956CD9">
        <w:t></w:t>
      </w:r>
      <w:r w:rsidRPr="00956CD9">
        <w:rPr>
          <w:rFonts w:hint="eastAsia"/>
        </w:rPr>
        <w:t>головном</w:t>
      </w:r>
      <w:r w:rsidRPr="00956CD9">
        <w:t></w:t>
      </w:r>
      <w:r w:rsidRPr="00956CD9">
        <w:rPr>
          <w:rFonts w:hint="eastAsia"/>
        </w:rPr>
        <w:t>и</w:t>
      </w:r>
      <w:r w:rsidRPr="00956CD9">
        <w:t></w:t>
      </w:r>
      <w:r w:rsidRPr="00956CD9">
        <w:rPr>
          <w:rFonts w:hint="eastAsia"/>
        </w:rPr>
        <w:t>спинном</w:t>
      </w:r>
      <w:r w:rsidRPr="00956CD9">
        <w:t></w:t>
      </w:r>
      <w:r w:rsidRPr="00956CD9">
        <w:rPr>
          <w:rFonts w:hint="eastAsia"/>
        </w:rPr>
        <w:t>мозге</w:t>
      </w:r>
      <w:r w:rsidRPr="00956CD9">
        <w:t></w:t>
      </w:r>
      <w:r w:rsidRPr="00956CD9">
        <w:rPr>
          <w:rFonts w:hint="eastAsia"/>
        </w:rPr>
        <w:t>кроликов</w:t>
      </w:r>
      <w:r w:rsidRPr="00956CD9">
        <w:t></w:t>
      </w:r>
      <w:r w:rsidRPr="00956CD9">
        <w:rPr>
          <w:rFonts w:hint="eastAsia"/>
        </w:rPr>
        <w:t>и</w:t>
      </w:r>
      <w:r w:rsidRPr="00956CD9">
        <w:t></w:t>
      </w:r>
      <w:r w:rsidRPr="00956CD9">
        <w:rPr>
          <w:rFonts w:hint="eastAsia"/>
        </w:rPr>
        <w:t>овец</w:t>
      </w:r>
      <w:r w:rsidRPr="00956CD9">
        <w:t></w:t>
      </w:r>
      <w:r w:rsidRPr="00956CD9">
        <w:rPr>
          <w:rFonts w:hint="eastAsia"/>
        </w:rPr>
        <w:t>в</w:t>
      </w:r>
      <w:r w:rsidRPr="00956CD9">
        <w:t></w:t>
      </w:r>
      <w:r w:rsidRPr="00956CD9">
        <w:rPr>
          <w:rFonts w:hint="eastAsia"/>
        </w:rPr>
        <w:t>зависимости</w:t>
      </w:r>
      <w:r w:rsidRPr="00956CD9">
        <w:t></w:t>
      </w:r>
      <w:r w:rsidRPr="00956CD9">
        <w:rPr>
          <w:rFonts w:hint="eastAsia"/>
        </w:rPr>
        <w:t>от</w:t>
      </w:r>
      <w:r w:rsidRPr="00956CD9">
        <w:t></w:t>
      </w:r>
      <w:r w:rsidRPr="00956CD9">
        <w:rPr>
          <w:rFonts w:hint="eastAsia"/>
        </w:rPr>
        <w:t>методов</w:t>
      </w:r>
      <w:r w:rsidRPr="00956CD9">
        <w:t></w:t>
      </w:r>
      <w:r w:rsidRPr="00956CD9">
        <w:rPr>
          <w:rFonts w:hint="eastAsia"/>
        </w:rPr>
        <w:t>заражения</w:t>
      </w:r>
      <w:r w:rsidRPr="00956CD9">
        <w:t></w:t>
      </w:r>
      <w:r w:rsidRPr="00956CD9">
        <w:rPr>
          <w:rFonts w:hint="eastAsia"/>
        </w:rPr>
        <w:t>и</w:t>
      </w:r>
      <w:r w:rsidRPr="00956CD9">
        <w:t></w:t>
      </w:r>
      <w:r w:rsidRPr="00956CD9">
        <w:rPr>
          <w:rFonts w:hint="eastAsia"/>
        </w:rPr>
        <w:t>стадии</w:t>
      </w:r>
      <w:r w:rsidRPr="00956CD9">
        <w:t></w:t>
      </w:r>
      <w:r w:rsidRPr="00956CD9">
        <w:rPr>
          <w:rFonts w:hint="eastAsia"/>
        </w:rPr>
        <w:t>болезни</w:t>
      </w:r>
      <w:r>
        <w:t></w:t>
      </w:r>
      <w:r w:rsidRPr="00956CD9">
        <w:t></w:t>
      </w:r>
      <w:r w:rsidRPr="00956CD9">
        <w:rPr>
          <w:rFonts w:hint="eastAsia"/>
        </w:rPr>
        <w:t>Пашала</w:t>
      </w:r>
      <w:r w:rsidRPr="00956CD9">
        <w:t></w:t>
      </w:r>
      <w:r w:rsidRPr="00956CD9">
        <w:t></w:t>
      </w:r>
      <w:r w:rsidRPr="00956CD9">
        <w:rPr>
          <w:rFonts w:hint="eastAsia"/>
        </w:rPr>
        <w:t>Али</w:t>
      </w:r>
      <w:r w:rsidRPr="00956CD9">
        <w:t></w:t>
      </w:r>
      <w:r w:rsidRPr="00956CD9">
        <w:rPr>
          <w:rFonts w:hint="eastAsia"/>
        </w:rPr>
        <w:t>Ахтемович</w:t>
      </w:r>
    </w:p>
    <w:p w14:paraId="6D81DA34" w14:textId="77777777" w:rsidR="00956CD9" w:rsidRDefault="00956CD9" w:rsidP="00956CD9">
      <w:r>
        <w:rPr>
          <w:rFonts w:hint="eastAsia"/>
        </w:rPr>
        <w:t>ОГЛАВЛЕНИЕ</w:t>
      </w:r>
      <w:r>
        <w:t></w:t>
      </w:r>
      <w:r>
        <w:rPr>
          <w:rFonts w:hint="eastAsia"/>
        </w:rPr>
        <w:t>ДИССЕРТАЦИИ</w:t>
      </w:r>
    </w:p>
    <w:p w14:paraId="299CF5C0" w14:textId="77777777" w:rsidR="00956CD9" w:rsidRDefault="00956CD9" w:rsidP="00956CD9">
      <w:r>
        <w:rPr>
          <w:rFonts w:hint="eastAsia"/>
        </w:rPr>
        <w:t>кандидат</w:t>
      </w:r>
      <w:r>
        <w:t></w:t>
      </w:r>
      <w:r>
        <w:rPr>
          <w:rFonts w:hint="eastAsia"/>
        </w:rPr>
        <w:t>ветеринарных</w:t>
      </w:r>
      <w:r>
        <w:t></w:t>
      </w:r>
      <w:r>
        <w:rPr>
          <w:rFonts w:hint="eastAsia"/>
        </w:rPr>
        <w:t>наук</w:t>
      </w:r>
      <w:r>
        <w:t></w:t>
      </w:r>
      <w:r>
        <w:rPr>
          <w:rFonts w:hint="eastAsia"/>
        </w:rPr>
        <w:t>Пашала</w:t>
      </w:r>
      <w:r>
        <w:t></w:t>
      </w:r>
      <w:r>
        <w:t></w:t>
      </w:r>
      <w:r>
        <w:rPr>
          <w:rFonts w:hint="eastAsia"/>
        </w:rPr>
        <w:t>Али</w:t>
      </w:r>
      <w:r>
        <w:t></w:t>
      </w:r>
      <w:r>
        <w:rPr>
          <w:rFonts w:hint="eastAsia"/>
        </w:rPr>
        <w:t>Ахтемович</w:t>
      </w:r>
    </w:p>
    <w:p w14:paraId="058CA025" w14:textId="77777777" w:rsidR="00956CD9" w:rsidRDefault="00956CD9" w:rsidP="00956CD9">
      <w:r>
        <w:rPr>
          <w:rFonts w:hint="eastAsia"/>
        </w:rPr>
        <w:t>ВВЕДЕНИЕ</w:t>
      </w:r>
      <w:r>
        <w:t></w:t>
      </w:r>
    </w:p>
    <w:p w14:paraId="7EE8534D" w14:textId="77777777" w:rsidR="00956CD9" w:rsidRDefault="00956CD9" w:rsidP="00956CD9"/>
    <w:p w14:paraId="31D0A317" w14:textId="77777777" w:rsidR="00956CD9" w:rsidRDefault="00956CD9" w:rsidP="00956CD9">
      <w:r>
        <w:rPr>
          <w:rFonts w:hint="eastAsia"/>
        </w:rPr>
        <w:t>ГЛАВА</w:t>
      </w:r>
      <w:r>
        <w:t></w:t>
      </w:r>
      <w:r>
        <w:t></w:t>
      </w:r>
      <w:r>
        <w:t></w:t>
      </w:r>
      <w:r>
        <w:t></w:t>
      </w:r>
      <w:r>
        <w:rPr>
          <w:rFonts w:hint="eastAsia"/>
        </w:rPr>
        <w:t>ОБЗОР</w:t>
      </w:r>
      <w:r>
        <w:t></w:t>
      </w:r>
      <w:r>
        <w:rPr>
          <w:rFonts w:hint="eastAsia"/>
        </w:rPr>
        <w:t>ЛИТЕРАТУРЫ</w:t>
      </w:r>
      <w:r>
        <w:t></w:t>
      </w:r>
      <w:r>
        <w:rPr>
          <w:rFonts w:hint="eastAsia"/>
        </w:rPr>
        <w:t>Ю</w:t>
      </w:r>
    </w:p>
    <w:p w14:paraId="2C0D7569" w14:textId="77777777" w:rsidR="00956CD9" w:rsidRDefault="00956CD9" w:rsidP="00956CD9"/>
    <w:p w14:paraId="1B5DFEA2" w14:textId="77777777" w:rsidR="00956CD9" w:rsidRDefault="00956CD9" w:rsidP="00956CD9">
      <w:r>
        <w:rPr>
          <w:rFonts w:hint="eastAsia"/>
        </w:rPr>
        <w:t>Некоторые</w:t>
      </w:r>
      <w:r>
        <w:t></w:t>
      </w:r>
      <w:r>
        <w:rPr>
          <w:rFonts w:hint="eastAsia"/>
        </w:rPr>
        <w:t>современные</w:t>
      </w:r>
      <w:r>
        <w:t></w:t>
      </w:r>
      <w:r>
        <w:rPr>
          <w:rFonts w:hint="eastAsia"/>
        </w:rPr>
        <w:t>эдизоотологические</w:t>
      </w:r>
      <w:r>
        <w:t></w:t>
      </w:r>
      <w:r>
        <w:rPr>
          <w:rFonts w:hint="eastAsia"/>
        </w:rPr>
        <w:t>данные</w:t>
      </w:r>
      <w:r>
        <w:t></w:t>
      </w:r>
      <w:r>
        <w:rPr>
          <w:rFonts w:hint="eastAsia"/>
        </w:rPr>
        <w:t>о</w:t>
      </w:r>
      <w:r>
        <w:t></w:t>
      </w:r>
      <w:r>
        <w:rPr>
          <w:rFonts w:hint="eastAsia"/>
        </w:rPr>
        <w:t>бешенстве</w:t>
      </w:r>
      <w:r>
        <w:t></w:t>
      </w:r>
      <w:r>
        <w:t></w:t>
      </w:r>
      <w:r>
        <w:t></w:t>
      </w:r>
      <w:r>
        <w:t></w:t>
      </w:r>
    </w:p>
    <w:p w14:paraId="7FFE5D3F" w14:textId="77777777" w:rsidR="00956CD9" w:rsidRDefault="00956CD9" w:rsidP="00956CD9"/>
    <w:p w14:paraId="5C4C3644" w14:textId="77777777" w:rsidR="00956CD9" w:rsidRDefault="00956CD9" w:rsidP="00956CD9">
      <w:r>
        <w:rPr>
          <w:rFonts w:hint="eastAsia"/>
        </w:rPr>
        <w:t>Антирабические</w:t>
      </w:r>
      <w:r>
        <w:t></w:t>
      </w:r>
      <w:r>
        <w:rPr>
          <w:rFonts w:hint="eastAsia"/>
        </w:rPr>
        <w:t>вакцины</w:t>
      </w:r>
      <w:r>
        <w:t></w:t>
      </w:r>
    </w:p>
    <w:p w14:paraId="72CABC9F" w14:textId="77777777" w:rsidR="00956CD9" w:rsidRDefault="00956CD9" w:rsidP="00956CD9"/>
    <w:p w14:paraId="66B30B82" w14:textId="77777777" w:rsidR="00956CD9" w:rsidRDefault="00956CD9" w:rsidP="00956CD9">
      <w:r>
        <w:rPr>
          <w:rFonts w:hint="eastAsia"/>
        </w:rPr>
        <w:t>Распространение</w:t>
      </w:r>
      <w:r>
        <w:t></w:t>
      </w:r>
      <w:r>
        <w:rPr>
          <w:rFonts w:hint="eastAsia"/>
        </w:rPr>
        <w:t>вируса</w:t>
      </w:r>
      <w:r>
        <w:t></w:t>
      </w:r>
      <w:r>
        <w:rPr>
          <w:rFonts w:hint="eastAsia"/>
        </w:rPr>
        <w:t>бешенства</w:t>
      </w:r>
      <w:r>
        <w:t></w:t>
      </w:r>
      <w:r>
        <w:rPr>
          <w:rFonts w:hint="eastAsia"/>
        </w:rPr>
        <w:t>в</w:t>
      </w:r>
      <w:r>
        <w:t></w:t>
      </w:r>
      <w:r>
        <w:rPr>
          <w:rFonts w:hint="eastAsia"/>
        </w:rPr>
        <w:t>организме</w:t>
      </w:r>
      <w:r>
        <w:t></w:t>
      </w:r>
    </w:p>
    <w:p w14:paraId="7DCD5BDB" w14:textId="77777777" w:rsidR="00956CD9" w:rsidRDefault="00956CD9" w:rsidP="00956CD9"/>
    <w:p w14:paraId="4A49D466" w14:textId="77777777" w:rsidR="00956CD9" w:rsidRDefault="00956CD9" w:rsidP="00956CD9">
      <w:r>
        <w:rPr>
          <w:rFonts w:hint="eastAsia"/>
        </w:rPr>
        <w:t>ГЛАВА</w:t>
      </w:r>
      <w:r>
        <w:t></w:t>
      </w:r>
      <w:r>
        <w:rPr>
          <w:rFonts w:hint="eastAsia"/>
        </w:rPr>
        <w:t>П</w:t>
      </w:r>
      <w:r>
        <w:t></w:t>
      </w:r>
      <w:r>
        <w:t></w:t>
      </w:r>
      <w:r>
        <w:rPr>
          <w:rFonts w:hint="eastAsia"/>
        </w:rPr>
        <w:t>СОБСТВЕННЫЕ</w:t>
      </w:r>
      <w:r>
        <w:t></w:t>
      </w:r>
      <w:r>
        <w:rPr>
          <w:rFonts w:hint="eastAsia"/>
        </w:rPr>
        <w:t>ЭКСПЕРИМЕНТАЛЬНЫЕ</w:t>
      </w:r>
    </w:p>
    <w:p w14:paraId="0D662001" w14:textId="77777777" w:rsidR="00956CD9" w:rsidRDefault="00956CD9" w:rsidP="00956CD9"/>
    <w:p w14:paraId="21E67CC3" w14:textId="77777777" w:rsidR="00956CD9" w:rsidRDefault="00956CD9" w:rsidP="00956CD9">
      <w:r>
        <w:rPr>
          <w:rFonts w:hint="eastAsia"/>
        </w:rPr>
        <w:t>ИССЛЕДОВАНИЯ</w:t>
      </w:r>
      <w:r>
        <w:t></w:t>
      </w:r>
    </w:p>
    <w:p w14:paraId="224D19BC" w14:textId="77777777" w:rsidR="00956CD9" w:rsidRDefault="00956CD9" w:rsidP="00956CD9"/>
    <w:p w14:paraId="02E1136C" w14:textId="77777777" w:rsidR="00956CD9" w:rsidRDefault="00956CD9" w:rsidP="00956CD9">
      <w:r>
        <w:rPr>
          <w:rFonts w:hint="eastAsia"/>
        </w:rPr>
        <w:t>Место</w:t>
      </w:r>
      <w:r>
        <w:t></w:t>
      </w:r>
      <w:r>
        <w:rPr>
          <w:rFonts w:hint="eastAsia"/>
        </w:rPr>
        <w:t>работы</w:t>
      </w:r>
      <w:r>
        <w:t></w:t>
      </w:r>
      <w:r>
        <w:t></w:t>
      </w:r>
      <w:r>
        <w:rPr>
          <w:rFonts w:hint="eastAsia"/>
        </w:rPr>
        <w:t>материалы</w:t>
      </w:r>
      <w:r>
        <w:t></w:t>
      </w:r>
      <w:r>
        <w:rPr>
          <w:rFonts w:hint="eastAsia"/>
        </w:rPr>
        <w:t>и</w:t>
      </w:r>
      <w:r>
        <w:t></w:t>
      </w:r>
      <w:r>
        <w:rPr>
          <w:rFonts w:hint="eastAsia"/>
        </w:rPr>
        <w:t>методы</w:t>
      </w:r>
      <w:r>
        <w:t></w:t>
      </w:r>
    </w:p>
    <w:p w14:paraId="0FB2CCB6" w14:textId="77777777" w:rsidR="00956CD9" w:rsidRDefault="00956CD9" w:rsidP="00956CD9"/>
    <w:p w14:paraId="5964179E" w14:textId="77777777" w:rsidR="00956CD9" w:rsidRDefault="00956CD9" w:rsidP="00956CD9">
      <w:r>
        <w:rPr>
          <w:rFonts w:hint="eastAsia"/>
        </w:rPr>
        <w:t>Титрация</w:t>
      </w:r>
      <w:r>
        <w:t></w:t>
      </w:r>
      <w:r>
        <w:rPr>
          <w:rFonts w:hint="eastAsia"/>
        </w:rPr>
        <w:t>вируса</w:t>
      </w:r>
      <w:r>
        <w:t></w:t>
      </w:r>
      <w:r>
        <w:rPr>
          <w:rFonts w:hint="eastAsia"/>
        </w:rPr>
        <w:t>фикс</w:t>
      </w:r>
    </w:p>
    <w:p w14:paraId="6FEAED66" w14:textId="77777777" w:rsidR="00956CD9" w:rsidRDefault="00956CD9" w:rsidP="00956CD9"/>
    <w:p w14:paraId="22A25C91" w14:textId="77777777" w:rsidR="00956CD9" w:rsidRDefault="00956CD9" w:rsidP="00956CD9">
      <w:r>
        <w:rPr>
          <w:rFonts w:hint="eastAsia"/>
        </w:rPr>
        <w:t>Титрация</w:t>
      </w:r>
      <w:r>
        <w:t></w:t>
      </w:r>
      <w:r>
        <w:rPr>
          <w:rFonts w:hint="eastAsia"/>
        </w:rPr>
        <w:t>сыворотки</w:t>
      </w:r>
    </w:p>
    <w:p w14:paraId="49C5D98D" w14:textId="77777777" w:rsidR="00956CD9" w:rsidRDefault="00956CD9" w:rsidP="00956CD9"/>
    <w:p w14:paraId="4637DCE0" w14:textId="77777777" w:rsidR="00956CD9" w:rsidRDefault="00956CD9" w:rsidP="00956CD9">
      <w:r>
        <w:rPr>
          <w:rFonts w:hint="eastAsia"/>
        </w:rPr>
        <w:t>Методика</w:t>
      </w:r>
      <w:r>
        <w:t></w:t>
      </w:r>
      <w:r>
        <w:rPr>
          <w:rFonts w:hint="eastAsia"/>
        </w:rPr>
        <w:t>и</w:t>
      </w:r>
      <w:r>
        <w:t></w:t>
      </w:r>
      <w:r>
        <w:rPr>
          <w:rFonts w:hint="eastAsia"/>
        </w:rPr>
        <w:t>техника</w:t>
      </w:r>
      <w:r>
        <w:t></w:t>
      </w:r>
      <w:r>
        <w:rPr>
          <w:rFonts w:hint="eastAsia"/>
        </w:rPr>
        <w:t>постановки</w:t>
      </w:r>
      <w:r>
        <w:t></w:t>
      </w:r>
      <w:r>
        <w:rPr>
          <w:rFonts w:hint="eastAsia"/>
        </w:rPr>
        <w:t>реакции</w:t>
      </w:r>
      <w:r>
        <w:t></w:t>
      </w:r>
      <w:r>
        <w:rPr>
          <w:rFonts w:hint="eastAsia"/>
        </w:rPr>
        <w:t>преципитации</w:t>
      </w:r>
      <w:r>
        <w:t></w:t>
      </w:r>
      <w:r>
        <w:rPr>
          <w:rFonts w:hint="eastAsia"/>
        </w:rPr>
        <w:t>СРП</w:t>
      </w:r>
      <w:r>
        <w:t></w:t>
      </w:r>
      <w:r>
        <w:t></w:t>
      </w:r>
      <w:r>
        <w:rPr>
          <w:rFonts w:hint="eastAsia"/>
        </w:rPr>
        <w:t>в</w:t>
      </w:r>
      <w:r>
        <w:t></w:t>
      </w:r>
      <w:r>
        <w:rPr>
          <w:rFonts w:hint="eastAsia"/>
        </w:rPr>
        <w:t>агаровом</w:t>
      </w:r>
      <w:r>
        <w:t></w:t>
      </w:r>
      <w:r>
        <w:rPr>
          <w:rFonts w:hint="eastAsia"/>
        </w:rPr>
        <w:t>геле</w:t>
      </w:r>
      <w:r>
        <w:t></w:t>
      </w:r>
    </w:p>
    <w:p w14:paraId="6821515E" w14:textId="77777777" w:rsidR="00956CD9" w:rsidRDefault="00956CD9" w:rsidP="00956CD9"/>
    <w:p w14:paraId="613B74BD" w14:textId="77777777" w:rsidR="00956CD9" w:rsidRDefault="00956CD9" w:rsidP="00956CD9">
      <w:r>
        <w:rPr>
          <w:rFonts w:hint="eastAsia"/>
        </w:rPr>
        <w:t>Методика</w:t>
      </w:r>
      <w:r>
        <w:t></w:t>
      </w:r>
      <w:r>
        <w:t></w:t>
      </w:r>
      <w:r>
        <w:rPr>
          <w:rFonts w:hint="eastAsia"/>
        </w:rPr>
        <w:t>диагностики</w:t>
      </w:r>
      <w:r>
        <w:t></w:t>
      </w:r>
      <w:r>
        <w:rPr>
          <w:rFonts w:hint="eastAsia"/>
        </w:rPr>
        <w:t>бешенства</w:t>
      </w:r>
      <w:r>
        <w:t></w:t>
      </w:r>
      <w:r>
        <w:rPr>
          <w:rFonts w:hint="eastAsia"/>
        </w:rPr>
        <w:t>прямым</w:t>
      </w:r>
      <w:r>
        <w:t></w:t>
      </w:r>
      <w:r>
        <w:rPr>
          <w:rFonts w:hint="eastAsia"/>
        </w:rPr>
        <w:t>методом</w:t>
      </w:r>
      <w:r>
        <w:t></w:t>
      </w:r>
      <w:r>
        <w:rPr>
          <w:rFonts w:hint="eastAsia"/>
        </w:rPr>
        <w:t>иммунолюминесцентной</w:t>
      </w:r>
      <w:r>
        <w:t></w:t>
      </w:r>
      <w:r>
        <w:rPr>
          <w:rFonts w:hint="eastAsia"/>
        </w:rPr>
        <w:t>микроскопии</w:t>
      </w:r>
      <w:r>
        <w:t></w:t>
      </w:r>
      <w:r>
        <w:t></w:t>
      </w:r>
      <w:r>
        <w:rPr>
          <w:rFonts w:hint="eastAsia"/>
        </w:rPr>
        <w:t>ПМИМ</w:t>
      </w:r>
      <w:r>
        <w:t></w:t>
      </w:r>
    </w:p>
    <w:p w14:paraId="40FA5E96" w14:textId="77777777" w:rsidR="00956CD9" w:rsidRDefault="00956CD9" w:rsidP="00956CD9"/>
    <w:p w14:paraId="600B77DB" w14:textId="77777777" w:rsidR="00956CD9" w:rsidRDefault="00956CD9" w:rsidP="00956CD9">
      <w:r>
        <w:rPr>
          <w:rFonts w:hint="eastAsia"/>
        </w:rPr>
        <w:t>Методы</w:t>
      </w:r>
      <w:r>
        <w:t></w:t>
      </w:r>
      <w:r>
        <w:rPr>
          <w:rFonts w:hint="eastAsia"/>
        </w:rPr>
        <w:t>заражения</w:t>
      </w:r>
      <w:r>
        <w:t></w:t>
      </w:r>
    </w:p>
    <w:p w14:paraId="330204D2" w14:textId="77777777" w:rsidR="00956CD9" w:rsidRDefault="00956CD9" w:rsidP="00956CD9"/>
    <w:p w14:paraId="6F7FB438" w14:textId="77777777" w:rsidR="00956CD9" w:rsidRDefault="00956CD9" w:rsidP="00956CD9">
      <w:r>
        <w:rPr>
          <w:rFonts w:hint="eastAsia"/>
        </w:rPr>
        <w:t>ГЛАВА</w:t>
      </w:r>
      <w:r>
        <w:t></w:t>
      </w:r>
      <w:r>
        <w:rPr>
          <w:rFonts w:hint="eastAsia"/>
        </w:rPr>
        <w:t>Ш</w:t>
      </w:r>
      <w:r>
        <w:t></w:t>
      </w:r>
      <w:r>
        <w:t></w:t>
      </w:r>
      <w:r>
        <w:rPr>
          <w:rFonts w:hint="eastAsia"/>
        </w:rPr>
        <w:t>КОЛИЧЕСТВЕННАЯ</w:t>
      </w:r>
      <w:r>
        <w:t></w:t>
      </w:r>
      <w:r>
        <w:rPr>
          <w:rFonts w:hint="eastAsia"/>
        </w:rPr>
        <w:t>ЗАВИСИМОСТЬ</w:t>
      </w:r>
      <w:r>
        <w:t></w:t>
      </w:r>
      <w:r>
        <w:rPr>
          <w:rFonts w:hint="eastAsia"/>
        </w:rPr>
        <w:t>НАЛИЧИЯ</w:t>
      </w:r>
      <w:r>
        <w:t></w:t>
      </w:r>
      <w:r>
        <w:rPr>
          <w:rFonts w:hint="eastAsia"/>
        </w:rPr>
        <w:t>ВИРУСА</w:t>
      </w:r>
      <w:r>
        <w:t></w:t>
      </w:r>
      <w:r>
        <w:rPr>
          <w:rFonts w:hint="eastAsia"/>
        </w:rPr>
        <w:t>ФИКС</w:t>
      </w:r>
      <w:r>
        <w:t></w:t>
      </w:r>
      <w:r>
        <w:rPr>
          <w:rFonts w:hint="eastAsia"/>
        </w:rPr>
        <w:t>В</w:t>
      </w:r>
      <w:r>
        <w:t></w:t>
      </w:r>
      <w:r>
        <w:rPr>
          <w:rFonts w:hint="eastAsia"/>
        </w:rPr>
        <w:t>ГОЛОВНОМ</w:t>
      </w:r>
      <w:r>
        <w:t></w:t>
      </w:r>
      <w:r>
        <w:rPr>
          <w:rFonts w:hint="eastAsia"/>
        </w:rPr>
        <w:t>И</w:t>
      </w:r>
      <w:r>
        <w:t></w:t>
      </w:r>
      <w:r>
        <w:rPr>
          <w:rFonts w:hint="eastAsia"/>
        </w:rPr>
        <w:t>СПИННОМ</w:t>
      </w:r>
      <w:r>
        <w:t></w:t>
      </w:r>
      <w:r>
        <w:rPr>
          <w:rFonts w:hint="eastAsia"/>
        </w:rPr>
        <w:t>МОЗГЕ</w:t>
      </w:r>
      <w:r>
        <w:t></w:t>
      </w:r>
      <w:r>
        <w:rPr>
          <w:rFonts w:hint="eastAsia"/>
        </w:rPr>
        <w:t>КРОЛИКОВ</w:t>
      </w:r>
      <w:r>
        <w:t></w:t>
      </w:r>
      <w:r>
        <w:rPr>
          <w:rFonts w:hint="eastAsia"/>
        </w:rPr>
        <w:t>ОТ</w:t>
      </w:r>
      <w:r>
        <w:t></w:t>
      </w:r>
      <w:r>
        <w:rPr>
          <w:rFonts w:hint="eastAsia"/>
        </w:rPr>
        <w:t>МЕТОДА</w:t>
      </w:r>
      <w:r>
        <w:t></w:t>
      </w:r>
      <w:r>
        <w:rPr>
          <w:rFonts w:hint="eastAsia"/>
        </w:rPr>
        <w:t>ЗАРАЖЕНИЯ</w:t>
      </w:r>
      <w:r>
        <w:t></w:t>
      </w:r>
      <w:r>
        <w:rPr>
          <w:rFonts w:hint="eastAsia"/>
        </w:rPr>
        <w:t>И</w:t>
      </w:r>
      <w:r>
        <w:t></w:t>
      </w:r>
      <w:r>
        <w:rPr>
          <w:rFonts w:hint="eastAsia"/>
        </w:rPr>
        <w:t>СТАДИИ</w:t>
      </w:r>
      <w:r>
        <w:t></w:t>
      </w:r>
      <w:r>
        <w:rPr>
          <w:rFonts w:hint="eastAsia"/>
        </w:rPr>
        <w:t>ЗАБОЛЕВАНИЯ</w:t>
      </w:r>
      <w:r>
        <w:t></w:t>
      </w:r>
    </w:p>
    <w:p w14:paraId="1131B092" w14:textId="77777777" w:rsidR="00956CD9" w:rsidRDefault="00956CD9" w:rsidP="00956CD9"/>
    <w:p w14:paraId="3A4F9DFE" w14:textId="77777777" w:rsidR="00956CD9" w:rsidRDefault="00956CD9" w:rsidP="00956CD9">
      <w:r>
        <w:rPr>
          <w:rFonts w:hint="eastAsia"/>
        </w:rPr>
        <w:t>Концентрация</w:t>
      </w:r>
      <w:r>
        <w:t></w:t>
      </w:r>
      <w:r>
        <w:rPr>
          <w:rFonts w:hint="eastAsia"/>
        </w:rPr>
        <w:t>вируса</w:t>
      </w:r>
      <w:r>
        <w:t></w:t>
      </w:r>
      <w:r>
        <w:rPr>
          <w:rFonts w:hint="eastAsia"/>
        </w:rPr>
        <w:t>фикс</w:t>
      </w:r>
      <w:r>
        <w:t></w:t>
      </w:r>
      <w:r>
        <w:rPr>
          <w:rFonts w:hint="eastAsia"/>
        </w:rPr>
        <w:t>в</w:t>
      </w:r>
      <w:r>
        <w:t></w:t>
      </w:r>
      <w:r>
        <w:rPr>
          <w:rFonts w:hint="eastAsia"/>
        </w:rPr>
        <w:t>головном</w:t>
      </w:r>
      <w:r>
        <w:t></w:t>
      </w:r>
      <w:r>
        <w:rPr>
          <w:rFonts w:hint="eastAsia"/>
        </w:rPr>
        <w:t>мозге</w:t>
      </w:r>
      <w:r>
        <w:t></w:t>
      </w:r>
      <w:r>
        <w:rPr>
          <w:rFonts w:hint="eastAsia"/>
        </w:rPr>
        <w:t>кроликов</w:t>
      </w:r>
      <w:r>
        <w:t></w:t>
      </w:r>
      <w:r>
        <w:t></w:t>
      </w:r>
      <w:r>
        <w:rPr>
          <w:rFonts w:hint="eastAsia"/>
        </w:rPr>
        <w:t>убитых</w:t>
      </w:r>
      <w:r>
        <w:t></w:t>
      </w:r>
      <w:r>
        <w:rPr>
          <w:rFonts w:hint="eastAsia"/>
        </w:rPr>
        <w:t>в</w:t>
      </w:r>
      <w:r>
        <w:t></w:t>
      </w:r>
      <w:r>
        <w:rPr>
          <w:rFonts w:hint="eastAsia"/>
        </w:rPr>
        <w:t>разные</w:t>
      </w:r>
      <w:r>
        <w:t></w:t>
      </w:r>
      <w:r>
        <w:rPr>
          <w:rFonts w:hint="eastAsia"/>
        </w:rPr>
        <w:t>стадии</w:t>
      </w:r>
      <w:r>
        <w:t></w:t>
      </w:r>
      <w:r>
        <w:rPr>
          <w:rFonts w:hint="eastAsia"/>
        </w:rPr>
        <w:t>болезни</w:t>
      </w:r>
      <w:r>
        <w:t></w:t>
      </w:r>
      <w:r>
        <w:t></w:t>
      </w:r>
      <w:r>
        <w:rPr>
          <w:rFonts w:hint="eastAsia"/>
        </w:rPr>
        <w:t>а</w:t>
      </w:r>
      <w:r>
        <w:t></w:t>
      </w:r>
      <w:r>
        <w:rPr>
          <w:rFonts w:hint="eastAsia"/>
        </w:rPr>
        <w:t>также</w:t>
      </w:r>
      <w:r>
        <w:t></w:t>
      </w:r>
      <w:r>
        <w:rPr>
          <w:rFonts w:hint="eastAsia"/>
        </w:rPr>
        <w:t>через</w:t>
      </w:r>
      <w:r>
        <w:t></w:t>
      </w:r>
      <w:r>
        <w:t></w:t>
      </w:r>
      <w:r>
        <w:t></w:t>
      </w:r>
      <w:r>
        <w:rPr>
          <w:rFonts w:hint="eastAsia"/>
        </w:rPr>
        <w:t>и</w:t>
      </w:r>
      <w:r>
        <w:t></w:t>
      </w:r>
      <w:r>
        <w:rPr>
          <w:rFonts w:hint="eastAsia"/>
        </w:rPr>
        <w:t>б</w:t>
      </w:r>
      <w:r>
        <w:t></w:t>
      </w:r>
      <w:r>
        <w:rPr>
          <w:rFonts w:hint="eastAsia"/>
        </w:rPr>
        <w:t>часов</w:t>
      </w:r>
      <w:r>
        <w:t></w:t>
      </w:r>
      <w:r>
        <w:rPr>
          <w:rFonts w:hint="eastAsia"/>
        </w:rPr>
        <w:t>после</w:t>
      </w:r>
      <w:r>
        <w:t></w:t>
      </w:r>
      <w:r>
        <w:rPr>
          <w:rFonts w:hint="eastAsia"/>
        </w:rPr>
        <w:t>естественной</w:t>
      </w:r>
      <w:r>
        <w:t></w:t>
      </w:r>
      <w:r>
        <w:rPr>
          <w:rFonts w:hint="eastAsia"/>
        </w:rPr>
        <w:t>смерти</w:t>
      </w:r>
      <w:r>
        <w:t></w:t>
      </w:r>
    </w:p>
    <w:p w14:paraId="1B6CE1A8" w14:textId="77777777" w:rsidR="00956CD9" w:rsidRDefault="00956CD9" w:rsidP="00956CD9"/>
    <w:p w14:paraId="3B19AF57" w14:textId="77777777" w:rsidR="00956CD9" w:rsidRDefault="00956CD9" w:rsidP="00956CD9">
      <w:r>
        <w:rPr>
          <w:rFonts w:hint="eastAsia"/>
        </w:rPr>
        <w:t>Зависимость</w:t>
      </w:r>
      <w:r>
        <w:t></w:t>
      </w:r>
      <w:r>
        <w:rPr>
          <w:rFonts w:hint="eastAsia"/>
        </w:rPr>
        <w:t>титра</w:t>
      </w:r>
      <w:r>
        <w:t></w:t>
      </w:r>
      <w:r>
        <w:rPr>
          <w:rFonts w:hint="eastAsia"/>
        </w:rPr>
        <w:t>вируса</w:t>
      </w:r>
      <w:r>
        <w:t></w:t>
      </w:r>
      <w:r>
        <w:rPr>
          <w:rFonts w:hint="eastAsia"/>
        </w:rPr>
        <w:t>фикс</w:t>
      </w:r>
      <w:r>
        <w:t></w:t>
      </w:r>
      <w:r>
        <w:rPr>
          <w:rFonts w:hint="eastAsia"/>
        </w:rPr>
        <w:t>в</w:t>
      </w:r>
      <w:r>
        <w:t></w:t>
      </w:r>
      <w:r>
        <w:rPr>
          <w:rFonts w:hint="eastAsia"/>
        </w:rPr>
        <w:t>головном</w:t>
      </w:r>
      <w:r>
        <w:t></w:t>
      </w:r>
      <w:r>
        <w:rPr>
          <w:rFonts w:hint="eastAsia"/>
        </w:rPr>
        <w:t>и</w:t>
      </w:r>
      <w:r>
        <w:t></w:t>
      </w:r>
      <w:r>
        <w:rPr>
          <w:rFonts w:hint="eastAsia"/>
        </w:rPr>
        <w:t>спинном</w:t>
      </w:r>
      <w:r>
        <w:t></w:t>
      </w:r>
      <w:r>
        <w:rPr>
          <w:rFonts w:hint="eastAsia"/>
        </w:rPr>
        <w:t>мозге</w:t>
      </w:r>
      <w:r>
        <w:t></w:t>
      </w:r>
      <w:r>
        <w:rPr>
          <w:rFonts w:hint="eastAsia"/>
        </w:rPr>
        <w:t>кроликов</w:t>
      </w:r>
      <w:r>
        <w:t></w:t>
      </w:r>
      <w:r>
        <w:rPr>
          <w:rFonts w:hint="eastAsia"/>
        </w:rPr>
        <w:t>от</w:t>
      </w:r>
      <w:r>
        <w:t></w:t>
      </w:r>
      <w:r>
        <w:rPr>
          <w:rFonts w:hint="eastAsia"/>
        </w:rPr>
        <w:t>метода</w:t>
      </w:r>
      <w:r>
        <w:t></w:t>
      </w:r>
      <w:r>
        <w:rPr>
          <w:rFonts w:hint="eastAsia"/>
        </w:rPr>
        <w:t>заражения</w:t>
      </w:r>
    </w:p>
    <w:p w14:paraId="6368771E" w14:textId="77777777" w:rsidR="00956CD9" w:rsidRDefault="00956CD9" w:rsidP="00956CD9"/>
    <w:p w14:paraId="39AEA3EC" w14:textId="77777777" w:rsidR="00956CD9" w:rsidRDefault="00956CD9" w:rsidP="00956CD9">
      <w:r>
        <w:rPr>
          <w:rFonts w:hint="eastAsia"/>
        </w:rPr>
        <w:t>ГЛАВА</w:t>
      </w:r>
      <w:r>
        <w:t></w:t>
      </w:r>
      <w:r>
        <w:t></w:t>
      </w:r>
      <w:r>
        <w:rPr>
          <w:rFonts w:hint="eastAsia"/>
        </w:rPr>
        <w:t>У</w:t>
      </w:r>
      <w:r>
        <w:t></w:t>
      </w:r>
      <w:r>
        <w:t></w:t>
      </w:r>
      <w:r>
        <w:rPr>
          <w:rFonts w:hint="eastAsia"/>
        </w:rPr>
        <w:t>РЕЗУЛЬТАТЫ</w:t>
      </w:r>
      <w:r>
        <w:t></w:t>
      </w:r>
      <w:r>
        <w:rPr>
          <w:rFonts w:hint="eastAsia"/>
        </w:rPr>
        <w:t>ОПРЕДЕЛЕНИЯ</w:t>
      </w:r>
      <w:r>
        <w:t></w:t>
      </w:r>
      <w:r>
        <w:rPr>
          <w:rFonts w:hint="eastAsia"/>
        </w:rPr>
        <w:t>РАйВЩЕЖЙ</w:t>
      </w:r>
      <w:r>
        <w:t></w:t>
      </w:r>
      <w:r>
        <w:rPr>
          <w:rFonts w:hint="eastAsia"/>
        </w:rPr>
        <w:t>ВИРУСНЫХ</w:t>
      </w:r>
      <w:r>
        <w:t></w:t>
      </w:r>
      <w:r>
        <w:rPr>
          <w:rFonts w:hint="eastAsia"/>
        </w:rPr>
        <w:t>СУСПЕНЗИЙ</w:t>
      </w:r>
      <w:r>
        <w:t></w:t>
      </w:r>
      <w:r>
        <w:rPr>
          <w:rFonts w:hint="eastAsia"/>
        </w:rPr>
        <w:t>РАЗЛИЧНЫХ</w:t>
      </w:r>
      <w:r>
        <w:t></w:t>
      </w:r>
      <w:r>
        <w:rPr>
          <w:rFonts w:hint="eastAsia"/>
        </w:rPr>
        <w:t>ОТДЕЛОВ</w:t>
      </w:r>
      <w:r>
        <w:t></w:t>
      </w:r>
      <w:r>
        <w:rPr>
          <w:rFonts w:hint="eastAsia"/>
        </w:rPr>
        <w:t>ГОЛОВНОГО</w:t>
      </w:r>
      <w:r>
        <w:t></w:t>
      </w:r>
      <w:r>
        <w:rPr>
          <w:rFonts w:hint="eastAsia"/>
        </w:rPr>
        <w:t>К</w:t>
      </w:r>
      <w:r>
        <w:t></w:t>
      </w:r>
      <w:r>
        <w:rPr>
          <w:rFonts w:hint="eastAsia"/>
        </w:rPr>
        <w:t>СПИННОГО</w:t>
      </w:r>
      <w:r>
        <w:t></w:t>
      </w:r>
      <w:r>
        <w:rPr>
          <w:rFonts w:hint="eastAsia"/>
        </w:rPr>
        <w:t>МОЗГА</w:t>
      </w:r>
      <w:r>
        <w:t></w:t>
      </w:r>
      <w:r>
        <w:rPr>
          <w:rFonts w:hint="eastAsia"/>
        </w:rPr>
        <w:t>ОВЕЦ</w:t>
      </w:r>
      <w:r>
        <w:t></w:t>
      </w:r>
      <w:r>
        <w:t></w:t>
      </w:r>
      <w:r>
        <w:rPr>
          <w:rFonts w:hint="eastAsia"/>
        </w:rPr>
        <w:t>В</w:t>
      </w:r>
      <w:r>
        <w:t></w:t>
      </w:r>
      <w:r>
        <w:rPr>
          <w:rFonts w:hint="eastAsia"/>
        </w:rPr>
        <w:t>КОТОРЫХ</w:t>
      </w:r>
      <w:r>
        <w:t></w:t>
      </w:r>
      <w:r>
        <w:rPr>
          <w:rFonts w:hint="eastAsia"/>
        </w:rPr>
        <w:t>БЫЛА</w:t>
      </w:r>
      <w:r>
        <w:t></w:t>
      </w:r>
      <w:r>
        <w:rPr>
          <w:rFonts w:hint="eastAsia"/>
        </w:rPr>
        <w:t>УСТА</w:t>
      </w:r>
    </w:p>
    <w:p w14:paraId="7BD36F65" w14:textId="77777777" w:rsidR="00956CD9" w:rsidRDefault="00956CD9" w:rsidP="00956CD9"/>
    <w:p w14:paraId="79656DA6" w14:textId="77777777" w:rsidR="00956CD9" w:rsidRDefault="00956CD9" w:rsidP="00956CD9">
      <w:r>
        <w:rPr>
          <w:rFonts w:hint="eastAsia"/>
        </w:rPr>
        <w:t>НОВЛЕНА</w:t>
      </w:r>
      <w:r>
        <w:t></w:t>
      </w:r>
      <w:r>
        <w:t></w:t>
      </w:r>
      <w:r>
        <w:t></w:t>
      </w:r>
      <w:r>
        <w:rPr>
          <w:rFonts w:hint="eastAsia"/>
        </w:rPr>
        <w:t>МЫШИНАЯ</w:t>
      </w:r>
      <w:r>
        <w:t></w:t>
      </w:r>
      <w:r>
        <w:rPr>
          <w:rFonts w:hint="eastAsia"/>
        </w:rPr>
        <w:t>ДОЗА</w:t>
      </w:r>
      <w:r>
        <w:t></w:t>
      </w:r>
      <w:r>
        <w:t></w:t>
      </w:r>
      <w:r>
        <w:t></w:t>
      </w:r>
      <w:r>
        <w:t></w:t>
      </w:r>
      <w:r>
        <w:t></w:t>
      </w:r>
      <w:r>
        <w:t></w:t>
      </w:r>
      <w:r>
        <w:rPr>
          <w:rFonts w:hint="eastAsia"/>
        </w:rPr>
        <w:t>е</w:t>
      </w:r>
      <w:r>
        <w:t></w:t>
      </w:r>
      <w:r>
        <w:t></w:t>
      </w:r>
      <w:r>
        <w:t></w:t>
      </w:r>
      <w:r>
        <w:t></w:t>
      </w:r>
      <w:r>
        <w:t></w:t>
      </w:r>
      <w:r>
        <w:t></w:t>
      </w:r>
      <w:r>
        <w:rPr>
          <w:rFonts w:hint="eastAsia"/>
        </w:rPr>
        <w:t>мл</w:t>
      </w:r>
    </w:p>
    <w:p w14:paraId="432C722A" w14:textId="77777777" w:rsidR="00956CD9" w:rsidRDefault="00956CD9" w:rsidP="00956CD9"/>
    <w:p w14:paraId="1B248EA6" w14:textId="77777777" w:rsidR="00956CD9" w:rsidRDefault="00956CD9" w:rsidP="00956CD9">
      <w:r>
        <w:rPr>
          <w:rFonts w:hint="eastAsia"/>
        </w:rPr>
        <w:t>Изучение</w:t>
      </w:r>
      <w:r>
        <w:t></w:t>
      </w:r>
      <w:r>
        <w:rPr>
          <w:rFonts w:hint="eastAsia"/>
        </w:rPr>
        <w:t>накопления</w:t>
      </w:r>
      <w:r>
        <w:t></w:t>
      </w:r>
      <w:r>
        <w:rPr>
          <w:rFonts w:hint="eastAsia"/>
        </w:rPr>
        <w:t>вируса</w:t>
      </w:r>
      <w:r>
        <w:t></w:t>
      </w:r>
      <w:r>
        <w:rPr>
          <w:rFonts w:hint="eastAsia"/>
        </w:rPr>
        <w:t>фико</w:t>
      </w:r>
      <w:r>
        <w:t></w:t>
      </w:r>
      <w:r>
        <w:rPr>
          <w:rFonts w:hint="eastAsia"/>
        </w:rPr>
        <w:t>в</w:t>
      </w:r>
      <w:r>
        <w:t></w:t>
      </w:r>
      <w:r>
        <w:rPr>
          <w:rFonts w:hint="eastAsia"/>
        </w:rPr>
        <w:t>различных</w:t>
      </w:r>
      <w:r>
        <w:t></w:t>
      </w:r>
      <w:r>
        <w:rPr>
          <w:rFonts w:hint="eastAsia"/>
        </w:rPr>
        <w:t>отделах</w:t>
      </w:r>
      <w:r>
        <w:t></w:t>
      </w:r>
      <w:r>
        <w:rPr>
          <w:rFonts w:hint="eastAsia"/>
        </w:rPr>
        <w:t>мозга</w:t>
      </w:r>
    </w:p>
    <w:p w14:paraId="64814487" w14:textId="77777777" w:rsidR="00956CD9" w:rsidRDefault="00956CD9" w:rsidP="00956CD9"/>
    <w:p w14:paraId="4E2EE129" w14:textId="77777777" w:rsidR="00956CD9" w:rsidRDefault="00956CD9" w:rsidP="00956CD9">
      <w:r>
        <w:rPr>
          <w:rFonts w:hint="eastAsia"/>
        </w:rPr>
        <w:t>Приготовление</w:t>
      </w:r>
      <w:r>
        <w:t></w:t>
      </w:r>
      <w:r>
        <w:rPr>
          <w:rFonts w:hint="eastAsia"/>
        </w:rPr>
        <w:t>опытной</w:t>
      </w:r>
      <w:r>
        <w:t></w:t>
      </w:r>
      <w:r>
        <w:rPr>
          <w:rFonts w:hint="eastAsia"/>
        </w:rPr>
        <w:t>антирабической</w:t>
      </w:r>
      <w:r>
        <w:t></w:t>
      </w:r>
      <w:r>
        <w:rPr>
          <w:rFonts w:hint="eastAsia"/>
        </w:rPr>
        <w:t>вак</w:t>
      </w:r>
      <w:r>
        <w:t></w:t>
      </w:r>
      <w:r>
        <w:rPr>
          <w:rFonts w:hint="eastAsia"/>
        </w:rPr>
        <w:t>гщны</w:t>
      </w:r>
      <w:r>
        <w:t></w:t>
      </w:r>
      <w:r>
        <w:rPr>
          <w:rFonts w:hint="eastAsia"/>
        </w:rPr>
        <w:t>из</w:t>
      </w:r>
      <w:r>
        <w:t></w:t>
      </w:r>
      <w:r>
        <w:rPr>
          <w:rFonts w:hint="eastAsia"/>
        </w:rPr>
        <w:t>мозга</w:t>
      </w:r>
      <w:r>
        <w:t></w:t>
      </w:r>
      <w:r>
        <w:rPr>
          <w:rFonts w:hint="eastAsia"/>
        </w:rPr>
        <w:t>овец</w:t>
      </w:r>
      <w:r>
        <w:t></w:t>
      </w:r>
    </w:p>
    <w:p w14:paraId="7780ADDE" w14:textId="77777777" w:rsidR="00956CD9" w:rsidRDefault="00956CD9" w:rsidP="00956CD9"/>
    <w:p w14:paraId="1E9B24E5" w14:textId="77777777" w:rsidR="00956CD9" w:rsidRDefault="00956CD9" w:rsidP="00956CD9">
      <w:r>
        <w:rPr>
          <w:rFonts w:hint="eastAsia"/>
        </w:rPr>
        <w:t>Безвредность</w:t>
      </w:r>
      <w:r>
        <w:t></w:t>
      </w:r>
      <w:r>
        <w:rPr>
          <w:rFonts w:hint="eastAsia"/>
        </w:rPr>
        <w:t>и</w:t>
      </w:r>
      <w:r>
        <w:t></w:t>
      </w:r>
      <w:r>
        <w:rPr>
          <w:rFonts w:hint="eastAsia"/>
        </w:rPr>
        <w:t>иммуногенность</w:t>
      </w:r>
      <w:r>
        <w:t></w:t>
      </w:r>
      <w:r>
        <w:rPr>
          <w:rFonts w:hint="eastAsia"/>
        </w:rPr>
        <w:t>вакцин</w:t>
      </w:r>
      <w:r>
        <w:t></w:t>
      </w:r>
      <w:r>
        <w:rPr>
          <w:rFonts w:hint="eastAsia"/>
        </w:rPr>
        <w:t>для</w:t>
      </w:r>
      <w:r>
        <w:t></w:t>
      </w:r>
      <w:r>
        <w:rPr>
          <w:rFonts w:hint="eastAsia"/>
        </w:rPr>
        <w:t>белых</w:t>
      </w:r>
      <w:r>
        <w:t></w:t>
      </w:r>
      <w:r>
        <w:rPr>
          <w:rFonts w:hint="eastAsia"/>
        </w:rPr>
        <w:t>мышей</w:t>
      </w:r>
      <w:r>
        <w:t></w:t>
      </w:r>
    </w:p>
    <w:p w14:paraId="40E339C9" w14:textId="77777777" w:rsidR="00956CD9" w:rsidRDefault="00956CD9" w:rsidP="00956CD9"/>
    <w:p w14:paraId="682CB0A1" w14:textId="77777777" w:rsidR="00956CD9" w:rsidRDefault="00956CD9" w:rsidP="00956CD9">
      <w:r>
        <w:rPr>
          <w:rFonts w:hint="eastAsia"/>
        </w:rPr>
        <w:t>ГЛАВА</w:t>
      </w:r>
      <w:r>
        <w:t></w:t>
      </w:r>
      <w:r>
        <w:rPr>
          <w:rFonts w:hint="eastAsia"/>
        </w:rPr>
        <w:t>У</w:t>
      </w:r>
      <w:r>
        <w:t></w:t>
      </w:r>
      <w:r>
        <w:t></w:t>
      </w:r>
      <w:r>
        <w:rPr>
          <w:rFonts w:hint="eastAsia"/>
        </w:rPr>
        <w:t>РАСПРЕДЕЛЕНИЕ</w:t>
      </w:r>
      <w:r>
        <w:t></w:t>
      </w:r>
      <w:r>
        <w:rPr>
          <w:rFonts w:hint="eastAsia"/>
        </w:rPr>
        <w:t>И</w:t>
      </w:r>
      <w:r>
        <w:t></w:t>
      </w:r>
      <w:r>
        <w:rPr>
          <w:rFonts w:hint="eastAsia"/>
        </w:rPr>
        <w:t>ВЫЯВЛЕНИЕ</w:t>
      </w:r>
      <w:r>
        <w:t></w:t>
      </w:r>
      <w:r>
        <w:rPr>
          <w:rFonts w:hint="eastAsia"/>
        </w:rPr>
        <w:t>ЕИРУСА</w:t>
      </w:r>
      <w:r>
        <w:t></w:t>
      </w:r>
      <w:r>
        <w:rPr>
          <w:rFonts w:hint="eastAsia"/>
        </w:rPr>
        <w:t>ФИКС</w:t>
      </w:r>
      <w:r>
        <w:t></w:t>
      </w:r>
      <w:r>
        <w:rPr>
          <w:rFonts w:hint="eastAsia"/>
        </w:rPr>
        <w:t>В</w:t>
      </w:r>
      <w:r>
        <w:t></w:t>
      </w:r>
      <w:r>
        <w:rPr>
          <w:rFonts w:hint="eastAsia"/>
        </w:rPr>
        <w:t>ОРГАНИЗМЕ</w:t>
      </w:r>
      <w:r>
        <w:t></w:t>
      </w:r>
      <w:r>
        <w:rPr>
          <w:rFonts w:hint="eastAsia"/>
        </w:rPr>
        <w:t>ЖИВОТНЫХ</w:t>
      </w:r>
      <w:r>
        <w:t></w:t>
      </w:r>
      <w:r>
        <w:rPr>
          <w:rFonts w:hint="eastAsia"/>
        </w:rPr>
        <w:t>ПРИ</w:t>
      </w:r>
      <w:r>
        <w:t></w:t>
      </w:r>
      <w:r>
        <w:rPr>
          <w:rFonts w:hint="eastAsia"/>
        </w:rPr>
        <w:t>РАЗНЫХ</w:t>
      </w:r>
      <w:r>
        <w:t></w:t>
      </w:r>
      <w:r>
        <w:rPr>
          <w:rFonts w:hint="eastAsia"/>
        </w:rPr>
        <w:t>МЕТОДАХ</w:t>
      </w:r>
      <w:r>
        <w:t></w:t>
      </w:r>
      <w:r>
        <w:rPr>
          <w:rFonts w:hint="eastAsia"/>
        </w:rPr>
        <w:t>ЕГО</w:t>
      </w:r>
      <w:r>
        <w:t></w:t>
      </w:r>
      <w:r>
        <w:rPr>
          <w:rFonts w:hint="eastAsia"/>
        </w:rPr>
        <w:t>ИНОКУЛЯЦИИ</w:t>
      </w:r>
      <w:r>
        <w:t></w:t>
      </w:r>
    </w:p>
    <w:p w14:paraId="1580FDD0" w14:textId="77777777" w:rsidR="00956CD9" w:rsidRDefault="00956CD9" w:rsidP="00956CD9"/>
    <w:p w14:paraId="1095C891" w14:textId="77777777" w:rsidR="00956CD9" w:rsidRDefault="00956CD9" w:rsidP="00956CD9">
      <w:r>
        <w:rPr>
          <w:rFonts w:hint="eastAsia"/>
        </w:rPr>
        <w:t>ГЛАВА</w:t>
      </w:r>
      <w:r>
        <w:t></w:t>
      </w:r>
      <w:r>
        <w:rPr>
          <w:rFonts w:hint="eastAsia"/>
        </w:rPr>
        <w:t>У</w:t>
      </w:r>
      <w:r>
        <w:t></w:t>
      </w:r>
      <w:r>
        <w:t></w:t>
      </w:r>
      <w:r>
        <w:t></w:t>
      </w:r>
      <w:r>
        <w:rPr>
          <w:rFonts w:hint="eastAsia"/>
        </w:rPr>
        <w:t>ДИНАМИКА</w:t>
      </w:r>
      <w:r>
        <w:t></w:t>
      </w:r>
      <w:r>
        <w:rPr>
          <w:rFonts w:hint="eastAsia"/>
        </w:rPr>
        <w:t>ВИРУС</w:t>
      </w:r>
      <w:r>
        <w:t></w:t>
      </w:r>
      <w:r>
        <w:rPr>
          <w:rFonts w:hint="eastAsia"/>
        </w:rPr>
        <w:t>НЕЙТРАЛИЗУЮЩЕЙ</w:t>
      </w:r>
      <w:r>
        <w:t></w:t>
      </w:r>
      <w:r>
        <w:rPr>
          <w:rFonts w:hint="eastAsia"/>
        </w:rPr>
        <w:t>АКТИВНОСТИ</w:t>
      </w:r>
    </w:p>
    <w:p w14:paraId="5D3C1866" w14:textId="77777777" w:rsidR="00956CD9" w:rsidRDefault="00956CD9" w:rsidP="00956CD9"/>
    <w:p w14:paraId="6580E3F5" w14:textId="77777777" w:rsidR="00956CD9" w:rsidRDefault="00956CD9" w:rsidP="00956CD9">
      <w:r>
        <w:rPr>
          <w:rFonts w:hint="eastAsia"/>
        </w:rPr>
        <w:t>СЫВОРОТКИ</w:t>
      </w:r>
      <w:r>
        <w:t></w:t>
      </w:r>
      <w:r>
        <w:rPr>
          <w:rFonts w:hint="eastAsia"/>
        </w:rPr>
        <w:t>КРОВИ</w:t>
      </w:r>
      <w:r>
        <w:t></w:t>
      </w:r>
    </w:p>
    <w:p w14:paraId="1CB62538" w14:textId="77777777" w:rsidR="00956CD9" w:rsidRDefault="00956CD9" w:rsidP="00956CD9"/>
    <w:p w14:paraId="12BE8873" w14:textId="77777777" w:rsidR="00956CD9" w:rsidRDefault="00956CD9" w:rsidP="00956CD9">
      <w:r>
        <w:rPr>
          <w:rFonts w:hint="eastAsia"/>
        </w:rPr>
        <w:t>Вируснейтрализующая</w:t>
      </w:r>
      <w:r>
        <w:t></w:t>
      </w:r>
      <w:r>
        <w:rPr>
          <w:rFonts w:hint="eastAsia"/>
        </w:rPr>
        <w:t>активность</w:t>
      </w:r>
      <w:r>
        <w:t></w:t>
      </w:r>
      <w:r>
        <w:rPr>
          <w:rFonts w:hint="eastAsia"/>
        </w:rPr>
        <w:t>сыворотки</w:t>
      </w:r>
      <w:r>
        <w:t></w:t>
      </w:r>
      <w:r>
        <w:rPr>
          <w:rFonts w:hint="eastAsia"/>
        </w:rPr>
        <w:t>крови</w:t>
      </w:r>
      <w:r>
        <w:t></w:t>
      </w:r>
      <w:r>
        <w:rPr>
          <w:rFonts w:hint="eastAsia"/>
        </w:rPr>
        <w:t>овец</w:t>
      </w:r>
      <w:r>
        <w:t></w:t>
      </w:r>
      <w:r>
        <w:t></w:t>
      </w:r>
      <w:r>
        <w:rPr>
          <w:rFonts w:hint="eastAsia"/>
        </w:rPr>
        <w:t>привитых</w:t>
      </w:r>
      <w:r>
        <w:t></w:t>
      </w:r>
      <w:r>
        <w:rPr>
          <w:rFonts w:hint="eastAsia"/>
        </w:rPr>
        <w:t>живыми</w:t>
      </w:r>
      <w:r>
        <w:t></w:t>
      </w:r>
      <w:r>
        <w:rPr>
          <w:rFonts w:hint="eastAsia"/>
        </w:rPr>
        <w:t>антирабичес</w:t>
      </w:r>
      <w:r>
        <w:t></w:t>
      </w:r>
      <w:r>
        <w:rPr>
          <w:rFonts w:hint="eastAsia"/>
        </w:rPr>
        <w:t>кими</w:t>
      </w:r>
      <w:r>
        <w:t></w:t>
      </w:r>
      <w:r>
        <w:rPr>
          <w:rFonts w:hint="eastAsia"/>
        </w:rPr>
        <w:t>вакцинами</w:t>
      </w:r>
      <w:r>
        <w:t></w:t>
      </w:r>
    </w:p>
    <w:p w14:paraId="3285529C" w14:textId="77777777" w:rsidR="00956CD9" w:rsidRDefault="00956CD9" w:rsidP="00956CD9"/>
    <w:p w14:paraId="3FBEF24E" w14:textId="77777777" w:rsidR="00956CD9" w:rsidRDefault="00956CD9" w:rsidP="00956CD9">
      <w:r>
        <w:rPr>
          <w:rFonts w:hint="eastAsia"/>
        </w:rPr>
        <w:t>Вируснейтрализующая</w:t>
      </w:r>
      <w:r>
        <w:t></w:t>
      </w:r>
      <w:r>
        <w:rPr>
          <w:rFonts w:hint="eastAsia"/>
        </w:rPr>
        <w:t>активность</w:t>
      </w:r>
      <w:r>
        <w:t></w:t>
      </w:r>
      <w:r>
        <w:rPr>
          <w:rFonts w:hint="eastAsia"/>
        </w:rPr>
        <w:t>сыворотки</w:t>
      </w:r>
      <w:r>
        <w:t></w:t>
      </w:r>
      <w:r>
        <w:rPr>
          <w:rFonts w:hint="eastAsia"/>
        </w:rPr>
        <w:t>крови</w:t>
      </w:r>
      <w:r>
        <w:t></w:t>
      </w:r>
      <w:r>
        <w:rPr>
          <w:rFonts w:hint="eastAsia"/>
        </w:rPr>
        <w:t>овец</w:t>
      </w:r>
      <w:r>
        <w:t></w:t>
      </w:r>
      <w:r>
        <w:t></w:t>
      </w:r>
      <w:r>
        <w:rPr>
          <w:rFonts w:hint="eastAsia"/>
        </w:rPr>
        <w:t>привитых</w:t>
      </w:r>
      <w:r>
        <w:t></w:t>
      </w:r>
      <w:r>
        <w:rPr>
          <w:rFonts w:hint="eastAsia"/>
        </w:rPr>
        <w:t>инактивированными</w:t>
      </w:r>
      <w:r>
        <w:t></w:t>
      </w:r>
      <w:r>
        <w:rPr>
          <w:rFonts w:hint="eastAsia"/>
        </w:rPr>
        <w:t>антирабическими</w:t>
      </w:r>
      <w:r>
        <w:t></w:t>
      </w:r>
      <w:r>
        <w:rPr>
          <w:rFonts w:hint="eastAsia"/>
        </w:rPr>
        <w:t>вакцинами</w:t>
      </w:r>
    </w:p>
    <w:p w14:paraId="1B6266B1" w14:textId="77777777" w:rsidR="00956CD9" w:rsidRDefault="00956CD9" w:rsidP="00956CD9"/>
    <w:p w14:paraId="290A4B4D" w14:textId="77777777" w:rsidR="00956CD9" w:rsidRDefault="00956CD9" w:rsidP="00956CD9">
      <w:r>
        <w:rPr>
          <w:rFonts w:hint="eastAsia"/>
        </w:rPr>
        <w:t>ГЛАВА</w:t>
      </w:r>
      <w:r>
        <w:t></w:t>
      </w:r>
      <w:r>
        <w:rPr>
          <w:rFonts w:hint="eastAsia"/>
        </w:rPr>
        <w:t>УЛ</w:t>
      </w:r>
      <w:r>
        <w:t></w:t>
      </w:r>
      <w:r>
        <w:t></w:t>
      </w:r>
      <w:r>
        <w:rPr>
          <w:rFonts w:hint="eastAsia"/>
        </w:rPr>
        <w:t>ИТОГИ</w:t>
      </w:r>
      <w:r>
        <w:t></w:t>
      </w:r>
      <w:r>
        <w:rPr>
          <w:rFonts w:hint="eastAsia"/>
        </w:rPr>
        <w:t>РАБОТЫ</w:t>
      </w:r>
      <w:r>
        <w:t></w:t>
      </w:r>
    </w:p>
    <w:p w14:paraId="0AF788E4" w14:textId="77777777" w:rsidR="00956CD9" w:rsidRDefault="00956CD9" w:rsidP="00956CD9"/>
    <w:p w14:paraId="554B43FB" w14:textId="77777777" w:rsidR="00956CD9" w:rsidRDefault="00956CD9" w:rsidP="00956CD9">
      <w:r>
        <w:rPr>
          <w:rFonts w:hint="eastAsia"/>
        </w:rPr>
        <w:t>Анализ</w:t>
      </w:r>
      <w:r>
        <w:t></w:t>
      </w:r>
      <w:r>
        <w:rPr>
          <w:rFonts w:hint="eastAsia"/>
        </w:rPr>
        <w:t>полученных</w:t>
      </w:r>
      <w:r>
        <w:t></w:t>
      </w:r>
      <w:r>
        <w:rPr>
          <w:rFonts w:hint="eastAsia"/>
        </w:rPr>
        <w:t>данных</w:t>
      </w:r>
      <w:r>
        <w:t></w:t>
      </w:r>
      <w:r>
        <w:rPr>
          <w:rFonts w:hint="eastAsia"/>
        </w:rPr>
        <w:t>и</w:t>
      </w:r>
      <w:r>
        <w:t></w:t>
      </w:r>
      <w:r>
        <w:rPr>
          <w:rFonts w:hint="eastAsia"/>
        </w:rPr>
        <w:t>заключение</w:t>
      </w:r>
      <w:r>
        <w:t></w:t>
      </w:r>
    </w:p>
    <w:p w14:paraId="437BD404" w14:textId="77777777" w:rsidR="00956CD9" w:rsidRDefault="00956CD9" w:rsidP="00956CD9"/>
    <w:p w14:paraId="68538313" w14:textId="00818382" w:rsidR="00956CD9" w:rsidRPr="00956CD9" w:rsidRDefault="00956CD9" w:rsidP="00956CD9">
      <w:r>
        <w:rPr>
          <w:rFonts w:hint="eastAsia"/>
        </w:rPr>
        <w:t>ВЫВОДЫ</w:t>
      </w:r>
      <w:r>
        <w:t></w:t>
      </w:r>
      <w:bookmarkEnd w:id="0"/>
    </w:p>
    <w:sectPr w:rsidR="00956CD9" w:rsidRPr="00956CD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9C52" w14:textId="77777777" w:rsidR="000B51A2" w:rsidRPr="008D1934" w:rsidRDefault="000B51A2">
      <w:pPr>
        <w:spacing w:after="0" w:line="240" w:lineRule="auto"/>
      </w:pPr>
      <w:r w:rsidRPr="008D1934">
        <w:separator/>
      </w:r>
    </w:p>
  </w:endnote>
  <w:endnote w:type="continuationSeparator" w:id="0">
    <w:p w14:paraId="25840E3B" w14:textId="77777777" w:rsidR="000B51A2" w:rsidRPr="008D1934" w:rsidRDefault="000B51A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2B9D7" w14:textId="77777777" w:rsidR="000B51A2" w:rsidRPr="008D1934" w:rsidRDefault="000B51A2"/>
    <w:p w14:paraId="69503F4D" w14:textId="77777777" w:rsidR="000B51A2" w:rsidRPr="008D1934" w:rsidRDefault="000B51A2"/>
    <w:p w14:paraId="469950C7" w14:textId="77777777" w:rsidR="000B51A2" w:rsidRPr="008D1934" w:rsidRDefault="000B51A2"/>
    <w:p w14:paraId="02BCBA0A" w14:textId="77777777" w:rsidR="000B51A2" w:rsidRPr="008D1934" w:rsidRDefault="000B51A2"/>
    <w:p w14:paraId="1D39B9A6" w14:textId="77777777" w:rsidR="000B51A2" w:rsidRPr="008D1934" w:rsidRDefault="000B51A2"/>
    <w:p w14:paraId="4A93C8A2" w14:textId="77777777" w:rsidR="000B51A2" w:rsidRPr="008D1934" w:rsidRDefault="000B51A2"/>
    <w:p w14:paraId="2284C998" w14:textId="77777777" w:rsidR="000B51A2" w:rsidRPr="008D1934" w:rsidRDefault="000B51A2">
      <w:pPr>
        <w:rPr>
          <w:sz w:val="2"/>
          <w:szCs w:val="2"/>
        </w:rPr>
      </w:pPr>
      <w:r>
        <w:rPr>
          <w:noProof/>
        </w:rPr>
        <mc:AlternateContent>
          <mc:Choice Requires="wps">
            <w:drawing>
              <wp:anchor distT="0" distB="0" distL="63500" distR="63500" simplePos="0" relativeHeight="251660288" behindDoc="1" locked="0" layoutInCell="1" allowOverlap="1" wp14:anchorId="05C61952" wp14:editId="1BC617D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9CEEF8E" w14:textId="77777777" w:rsidR="000B51A2" w:rsidRPr="008D1934" w:rsidRDefault="000B51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619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9CEEF8E" w14:textId="77777777" w:rsidR="000B51A2" w:rsidRPr="008D1934" w:rsidRDefault="000B51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367E6B" w14:textId="77777777" w:rsidR="000B51A2" w:rsidRPr="008D1934" w:rsidRDefault="000B51A2"/>
    <w:p w14:paraId="549CC389" w14:textId="77777777" w:rsidR="000B51A2" w:rsidRPr="008D1934" w:rsidRDefault="000B51A2"/>
    <w:p w14:paraId="1D06317E" w14:textId="77777777" w:rsidR="000B51A2" w:rsidRPr="008D1934" w:rsidRDefault="000B51A2">
      <w:pPr>
        <w:rPr>
          <w:sz w:val="2"/>
          <w:szCs w:val="2"/>
        </w:rPr>
      </w:pPr>
      <w:r>
        <w:rPr>
          <w:noProof/>
        </w:rPr>
        <mc:AlternateContent>
          <mc:Choice Requires="wps">
            <w:drawing>
              <wp:anchor distT="0" distB="0" distL="63500" distR="63500" simplePos="0" relativeHeight="251659264" behindDoc="1" locked="0" layoutInCell="1" allowOverlap="1" wp14:anchorId="198C42CF" wp14:editId="34EBB42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E93E39" w14:textId="77777777" w:rsidR="000B51A2" w:rsidRPr="008D1934" w:rsidRDefault="000B51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C42C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DE93E39" w14:textId="77777777" w:rsidR="000B51A2" w:rsidRPr="008D1934" w:rsidRDefault="000B51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A576A2" w14:textId="77777777" w:rsidR="000B51A2" w:rsidRPr="008D1934" w:rsidRDefault="000B51A2"/>
    <w:p w14:paraId="13C4DFC0" w14:textId="77777777" w:rsidR="000B51A2" w:rsidRPr="008D1934" w:rsidRDefault="000B51A2">
      <w:pPr>
        <w:rPr>
          <w:sz w:val="2"/>
          <w:szCs w:val="2"/>
        </w:rPr>
      </w:pPr>
    </w:p>
    <w:p w14:paraId="02C87363" w14:textId="77777777" w:rsidR="000B51A2" w:rsidRPr="008D1934" w:rsidRDefault="000B51A2"/>
    <w:p w14:paraId="5EFF5E00" w14:textId="77777777" w:rsidR="000B51A2" w:rsidRPr="008D1934" w:rsidRDefault="000B51A2">
      <w:pPr>
        <w:spacing w:after="0" w:line="240" w:lineRule="auto"/>
      </w:pPr>
    </w:p>
  </w:footnote>
  <w:footnote w:type="continuationSeparator" w:id="0">
    <w:p w14:paraId="3360D585" w14:textId="77777777" w:rsidR="000B51A2" w:rsidRPr="008D1934" w:rsidRDefault="000B51A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2"/>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D1AF2-1F22-4380-BDC2-23AD6569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cp:revision>
  <cp:lastPrinted>2024-05-12T14:21:00Z</cp:lastPrinted>
  <dcterms:created xsi:type="dcterms:W3CDTF">2024-06-09T18:55:00Z</dcterms:created>
  <dcterms:modified xsi:type="dcterms:W3CDTF">2024-06-10T10:48:00Z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