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2C5F" w14:textId="7795DD7D" w:rsidR="000E05A0" w:rsidRDefault="00D112E8" w:rsidP="00D112E8">
      <w:r w:rsidRPr="00D112E8">
        <w:rPr>
          <w:rFonts w:hint="eastAsia"/>
        </w:rPr>
        <w:t>Ясеновская</w:t>
      </w:r>
      <w:r w:rsidRPr="00D112E8">
        <w:t xml:space="preserve"> </w:t>
      </w:r>
      <w:r w:rsidRPr="00D112E8">
        <w:rPr>
          <w:rFonts w:hint="eastAsia"/>
        </w:rPr>
        <w:t>Анастасия</w:t>
      </w:r>
      <w:r w:rsidRPr="00D112E8">
        <w:t xml:space="preserve"> </w:t>
      </w:r>
      <w:r w:rsidRPr="00D112E8">
        <w:rPr>
          <w:rFonts w:hint="eastAsia"/>
        </w:rPr>
        <w:t>Александровна</w:t>
      </w:r>
      <w:r>
        <w:t xml:space="preserve"> </w:t>
      </w:r>
      <w:r w:rsidRPr="00D112E8">
        <w:rPr>
          <w:rFonts w:hint="eastAsia"/>
        </w:rPr>
        <w:t>Культ</w:t>
      </w:r>
      <w:r w:rsidRPr="00D112E8">
        <w:t xml:space="preserve"> </w:t>
      </w:r>
      <w:r w:rsidRPr="00D112E8">
        <w:rPr>
          <w:rFonts w:hint="eastAsia"/>
        </w:rPr>
        <w:t>Набу</w:t>
      </w:r>
      <w:r w:rsidRPr="00D112E8">
        <w:t xml:space="preserve"> </w:t>
      </w:r>
      <w:r w:rsidRPr="00D112E8">
        <w:rPr>
          <w:rFonts w:hint="eastAsia"/>
        </w:rPr>
        <w:t>в</w:t>
      </w:r>
      <w:r w:rsidRPr="00D112E8">
        <w:t xml:space="preserve"> </w:t>
      </w:r>
      <w:r w:rsidRPr="00D112E8">
        <w:rPr>
          <w:rFonts w:hint="eastAsia"/>
        </w:rPr>
        <w:t>Ассирии</w:t>
      </w:r>
      <w:r w:rsidRPr="00D112E8">
        <w:t xml:space="preserve">: </w:t>
      </w:r>
      <w:r w:rsidRPr="00D112E8">
        <w:rPr>
          <w:rFonts w:hint="eastAsia"/>
        </w:rPr>
        <w:t>проблемы</w:t>
      </w:r>
      <w:r w:rsidRPr="00D112E8">
        <w:t xml:space="preserve"> </w:t>
      </w:r>
      <w:r w:rsidRPr="00D112E8">
        <w:rPr>
          <w:rFonts w:hint="eastAsia"/>
        </w:rPr>
        <w:t>распространения</w:t>
      </w:r>
      <w:r w:rsidRPr="00D112E8">
        <w:t xml:space="preserve"> </w:t>
      </w:r>
      <w:r w:rsidRPr="00D112E8">
        <w:rPr>
          <w:rFonts w:hint="eastAsia"/>
        </w:rPr>
        <w:t>и</w:t>
      </w:r>
      <w:r w:rsidRPr="00D112E8">
        <w:t xml:space="preserve"> </w:t>
      </w:r>
      <w:r w:rsidRPr="00D112E8">
        <w:rPr>
          <w:rFonts w:hint="eastAsia"/>
        </w:rPr>
        <w:t>ритуальной</w:t>
      </w:r>
      <w:r w:rsidRPr="00D112E8">
        <w:t xml:space="preserve"> </w:t>
      </w:r>
      <w:r w:rsidRPr="00D112E8">
        <w:rPr>
          <w:rFonts w:hint="eastAsia"/>
        </w:rPr>
        <w:t>практики</w:t>
      </w:r>
    </w:p>
    <w:p w14:paraId="73F07594" w14:textId="77777777" w:rsidR="00D112E8" w:rsidRDefault="00D112E8" w:rsidP="00D112E8">
      <w:r>
        <w:rPr>
          <w:rFonts w:hint="eastAsia"/>
        </w:rPr>
        <w:t>ОГЛАВЛЕНИЕ</w:t>
      </w:r>
      <w:r>
        <w:t xml:space="preserve"> </w:t>
      </w:r>
      <w:r>
        <w:rPr>
          <w:rFonts w:hint="eastAsia"/>
        </w:rPr>
        <w:t>ДИССЕРТАЦИИ</w:t>
      </w:r>
    </w:p>
    <w:p w14:paraId="6ADBB256" w14:textId="77777777" w:rsidR="00D112E8" w:rsidRDefault="00D112E8" w:rsidP="00D112E8">
      <w:r>
        <w:rPr>
          <w:rFonts w:hint="eastAsia"/>
        </w:rPr>
        <w:t>кандидат</w:t>
      </w:r>
      <w:r>
        <w:t xml:space="preserve"> </w:t>
      </w:r>
      <w:r>
        <w:rPr>
          <w:rFonts w:hint="eastAsia"/>
        </w:rPr>
        <w:t>наук</w:t>
      </w:r>
      <w:r>
        <w:t xml:space="preserve"> </w:t>
      </w:r>
      <w:r>
        <w:rPr>
          <w:rFonts w:hint="eastAsia"/>
        </w:rPr>
        <w:t>Ясеновская</w:t>
      </w:r>
      <w:r>
        <w:t xml:space="preserve"> </w:t>
      </w:r>
      <w:r>
        <w:rPr>
          <w:rFonts w:hint="eastAsia"/>
        </w:rPr>
        <w:t>Анастасия</w:t>
      </w:r>
      <w:r>
        <w:t xml:space="preserve"> </w:t>
      </w:r>
      <w:r>
        <w:rPr>
          <w:rFonts w:hint="eastAsia"/>
        </w:rPr>
        <w:t>Александровна</w:t>
      </w:r>
    </w:p>
    <w:p w14:paraId="09558BF3" w14:textId="77777777" w:rsidR="00D112E8" w:rsidRDefault="00D112E8" w:rsidP="00D112E8">
      <w:r>
        <w:rPr>
          <w:rFonts w:hint="eastAsia"/>
        </w:rPr>
        <w:t>Введение</w:t>
      </w:r>
    </w:p>
    <w:p w14:paraId="31E6A2C0" w14:textId="77777777" w:rsidR="00D112E8" w:rsidRDefault="00D112E8" w:rsidP="00D112E8"/>
    <w:p w14:paraId="77FE5F70" w14:textId="77777777" w:rsidR="00D112E8" w:rsidRDefault="00D112E8" w:rsidP="00D112E8">
      <w:r>
        <w:rPr>
          <w:rFonts w:hint="eastAsia"/>
        </w:rPr>
        <w:t>Обзор</w:t>
      </w:r>
      <w:r>
        <w:t xml:space="preserve"> </w:t>
      </w:r>
      <w:r>
        <w:rPr>
          <w:rFonts w:hint="eastAsia"/>
        </w:rPr>
        <w:t>источников</w:t>
      </w:r>
    </w:p>
    <w:p w14:paraId="74A034A9" w14:textId="77777777" w:rsidR="00D112E8" w:rsidRDefault="00D112E8" w:rsidP="00D112E8"/>
    <w:p w14:paraId="411123AB" w14:textId="77777777" w:rsidR="00D112E8" w:rsidRDefault="00D112E8" w:rsidP="00D112E8">
      <w:r>
        <w:rPr>
          <w:rFonts w:hint="eastAsia"/>
        </w:rPr>
        <w:t>Обзор</w:t>
      </w:r>
      <w:r>
        <w:t xml:space="preserve"> </w:t>
      </w:r>
      <w:r>
        <w:rPr>
          <w:rFonts w:hint="eastAsia"/>
        </w:rPr>
        <w:t>историографии</w:t>
      </w:r>
    </w:p>
    <w:p w14:paraId="49921CBB" w14:textId="77777777" w:rsidR="00D112E8" w:rsidRDefault="00D112E8" w:rsidP="00D112E8"/>
    <w:p w14:paraId="056501F6" w14:textId="77777777" w:rsidR="00D112E8" w:rsidRDefault="00D112E8" w:rsidP="00D112E8">
      <w:r>
        <w:rPr>
          <w:rFonts w:hint="eastAsia"/>
        </w:rPr>
        <w:t>Глава</w:t>
      </w:r>
      <w:r>
        <w:t xml:space="preserve"> I. </w:t>
      </w:r>
      <w:r>
        <w:rPr>
          <w:rFonts w:hint="eastAsia"/>
        </w:rPr>
        <w:t>Культ</w:t>
      </w:r>
      <w:r>
        <w:t xml:space="preserve"> </w:t>
      </w:r>
      <w:r>
        <w:rPr>
          <w:rFonts w:hint="eastAsia"/>
        </w:rPr>
        <w:t>Набу</w:t>
      </w:r>
      <w:r>
        <w:t xml:space="preserve"> </w:t>
      </w:r>
      <w:r>
        <w:rPr>
          <w:rFonts w:hint="eastAsia"/>
        </w:rPr>
        <w:t>в</w:t>
      </w:r>
      <w:r>
        <w:t xml:space="preserve"> </w:t>
      </w:r>
      <w:r>
        <w:rPr>
          <w:rFonts w:hint="eastAsia"/>
        </w:rPr>
        <w:t>Ассирии</w:t>
      </w:r>
      <w:r>
        <w:t xml:space="preserve"> </w:t>
      </w:r>
      <w:r>
        <w:rPr>
          <w:rFonts w:hint="eastAsia"/>
        </w:rPr>
        <w:t>по</w:t>
      </w:r>
      <w:r>
        <w:t xml:space="preserve"> </w:t>
      </w:r>
      <w:r>
        <w:rPr>
          <w:rFonts w:hint="eastAsia"/>
        </w:rPr>
        <w:t>данным</w:t>
      </w:r>
      <w:r>
        <w:t xml:space="preserve"> </w:t>
      </w:r>
      <w:r>
        <w:rPr>
          <w:rFonts w:hint="eastAsia"/>
        </w:rPr>
        <w:t>просопографии</w:t>
      </w:r>
    </w:p>
    <w:p w14:paraId="0F08ED8C" w14:textId="77777777" w:rsidR="00D112E8" w:rsidRDefault="00D112E8" w:rsidP="00D112E8"/>
    <w:p w14:paraId="648DC9A8" w14:textId="77777777" w:rsidR="00D112E8" w:rsidRDefault="00D112E8" w:rsidP="00D112E8">
      <w:r>
        <w:t xml:space="preserve">1. </w:t>
      </w:r>
      <w:r>
        <w:rPr>
          <w:rFonts w:hint="eastAsia"/>
        </w:rPr>
        <w:t>Просопография</w:t>
      </w:r>
      <w:r>
        <w:t xml:space="preserve"> </w:t>
      </w:r>
      <w:r>
        <w:rPr>
          <w:rFonts w:hint="eastAsia"/>
        </w:rPr>
        <w:t>Среднеассирийского</w:t>
      </w:r>
      <w:r>
        <w:t xml:space="preserve"> </w:t>
      </w:r>
      <w:r>
        <w:rPr>
          <w:rFonts w:hint="eastAsia"/>
        </w:rPr>
        <w:t>периода</w:t>
      </w:r>
    </w:p>
    <w:p w14:paraId="2E7E1BE8" w14:textId="77777777" w:rsidR="00D112E8" w:rsidRDefault="00D112E8" w:rsidP="00D112E8"/>
    <w:p w14:paraId="37016002" w14:textId="77777777" w:rsidR="00D112E8" w:rsidRDefault="00D112E8" w:rsidP="00D112E8">
      <w:r>
        <w:t xml:space="preserve">1.1 </w:t>
      </w:r>
      <w:r>
        <w:rPr>
          <w:rFonts w:hint="eastAsia"/>
        </w:rPr>
        <w:t>Среднеассирийский</w:t>
      </w:r>
      <w:r>
        <w:t xml:space="preserve"> </w:t>
      </w:r>
      <w:r>
        <w:rPr>
          <w:rFonts w:hint="eastAsia"/>
        </w:rPr>
        <w:t>ономастикон</w:t>
      </w:r>
    </w:p>
    <w:p w14:paraId="4ACD0691" w14:textId="77777777" w:rsidR="00D112E8" w:rsidRDefault="00D112E8" w:rsidP="00D112E8"/>
    <w:p w14:paraId="3681BA59" w14:textId="77777777" w:rsidR="00D112E8" w:rsidRDefault="00D112E8" w:rsidP="00D112E8">
      <w:r>
        <w:t xml:space="preserve">1.2. </w:t>
      </w:r>
      <w:r>
        <w:rPr>
          <w:rFonts w:hint="eastAsia"/>
        </w:rPr>
        <w:t>Профессии</w:t>
      </w:r>
      <w:r>
        <w:t xml:space="preserve"> </w:t>
      </w:r>
      <w:r>
        <w:rPr>
          <w:rFonts w:hint="eastAsia"/>
        </w:rPr>
        <w:t>носителей</w:t>
      </w:r>
      <w:r>
        <w:t xml:space="preserve"> </w:t>
      </w:r>
      <w:r>
        <w:rPr>
          <w:rFonts w:hint="eastAsia"/>
        </w:rPr>
        <w:t>имен</w:t>
      </w:r>
      <w:r>
        <w:t xml:space="preserve"> </w:t>
      </w:r>
      <w:r>
        <w:rPr>
          <w:rFonts w:hint="eastAsia"/>
        </w:rPr>
        <w:t>с</w:t>
      </w:r>
      <w:r>
        <w:t xml:space="preserve"> </w:t>
      </w:r>
      <w:r>
        <w:rPr>
          <w:rFonts w:hint="eastAsia"/>
        </w:rPr>
        <w:t>теофорным</w:t>
      </w:r>
      <w:r>
        <w:t xml:space="preserve"> </w:t>
      </w:r>
      <w:r>
        <w:rPr>
          <w:rFonts w:hint="eastAsia"/>
        </w:rPr>
        <w:t>компонентом</w:t>
      </w:r>
      <w:r>
        <w:t xml:space="preserve"> </w:t>
      </w:r>
      <w:r>
        <w:rPr>
          <w:rFonts w:hint="eastAsia"/>
        </w:rPr>
        <w:t>«</w:t>
      </w:r>
      <w:r>
        <w:rPr>
          <w:rFonts w:hint="eastAsia"/>
        </w:rPr>
        <w:t>Набу</w:t>
      </w:r>
      <w:r>
        <w:rPr>
          <w:rFonts w:hint="eastAsia"/>
        </w:rPr>
        <w:t>»</w:t>
      </w:r>
      <w:r>
        <w:t xml:space="preserve"> </w:t>
      </w:r>
      <w:r>
        <w:rPr>
          <w:rFonts w:hint="eastAsia"/>
        </w:rPr>
        <w:t>в</w:t>
      </w:r>
      <w:r>
        <w:t xml:space="preserve"> </w:t>
      </w:r>
      <w:r>
        <w:rPr>
          <w:rFonts w:hint="eastAsia"/>
        </w:rPr>
        <w:t>Среднеассирийский</w:t>
      </w:r>
      <w:r>
        <w:t xml:space="preserve"> </w:t>
      </w:r>
      <w:r>
        <w:rPr>
          <w:rFonts w:hint="eastAsia"/>
        </w:rPr>
        <w:t>период</w:t>
      </w:r>
    </w:p>
    <w:p w14:paraId="29D6C1B9" w14:textId="77777777" w:rsidR="00D112E8" w:rsidRDefault="00D112E8" w:rsidP="00D112E8"/>
    <w:p w14:paraId="2ED2A46F" w14:textId="77777777" w:rsidR="00D112E8" w:rsidRDefault="00D112E8" w:rsidP="00D112E8">
      <w:r>
        <w:t xml:space="preserve">1.3. </w:t>
      </w:r>
      <w:r>
        <w:rPr>
          <w:rFonts w:hint="eastAsia"/>
        </w:rPr>
        <w:t>Патронимы</w:t>
      </w:r>
      <w:r>
        <w:t xml:space="preserve"> </w:t>
      </w:r>
      <w:r>
        <w:rPr>
          <w:rFonts w:hint="eastAsia"/>
        </w:rPr>
        <w:t>и</w:t>
      </w:r>
      <w:r>
        <w:t xml:space="preserve"> </w:t>
      </w:r>
      <w:r>
        <w:rPr>
          <w:rFonts w:hint="eastAsia"/>
        </w:rPr>
        <w:t>родственные</w:t>
      </w:r>
      <w:r>
        <w:t xml:space="preserve"> </w:t>
      </w:r>
      <w:r>
        <w:rPr>
          <w:rFonts w:hint="eastAsia"/>
        </w:rPr>
        <w:t>связи</w:t>
      </w:r>
      <w:r>
        <w:t xml:space="preserve"> </w:t>
      </w:r>
      <w:r>
        <w:rPr>
          <w:rFonts w:hint="eastAsia"/>
        </w:rPr>
        <w:t>носителей</w:t>
      </w:r>
      <w:r>
        <w:t xml:space="preserve"> </w:t>
      </w:r>
      <w:r>
        <w:rPr>
          <w:rFonts w:hint="eastAsia"/>
        </w:rPr>
        <w:t>имен</w:t>
      </w:r>
      <w:r>
        <w:t xml:space="preserve"> </w:t>
      </w:r>
      <w:r>
        <w:rPr>
          <w:rFonts w:hint="eastAsia"/>
        </w:rPr>
        <w:t>с</w:t>
      </w:r>
      <w:r>
        <w:t xml:space="preserve"> </w:t>
      </w:r>
      <w:r>
        <w:rPr>
          <w:rFonts w:hint="eastAsia"/>
        </w:rPr>
        <w:t>теофорным</w:t>
      </w:r>
      <w:r>
        <w:t xml:space="preserve"> </w:t>
      </w:r>
      <w:r>
        <w:rPr>
          <w:rFonts w:hint="eastAsia"/>
        </w:rPr>
        <w:t>компонентом</w:t>
      </w:r>
      <w:r>
        <w:t xml:space="preserve"> </w:t>
      </w:r>
      <w:r>
        <w:rPr>
          <w:rFonts w:hint="eastAsia"/>
        </w:rPr>
        <w:t>«</w:t>
      </w:r>
      <w:r>
        <w:rPr>
          <w:rFonts w:hint="eastAsia"/>
        </w:rPr>
        <w:t>Набу</w:t>
      </w:r>
      <w:r>
        <w:rPr>
          <w:rFonts w:hint="eastAsia"/>
        </w:rPr>
        <w:t>»</w:t>
      </w:r>
      <w:r>
        <w:t xml:space="preserve"> </w:t>
      </w:r>
      <w:r>
        <w:rPr>
          <w:rFonts w:hint="eastAsia"/>
        </w:rPr>
        <w:t>в</w:t>
      </w:r>
      <w:r>
        <w:t xml:space="preserve"> </w:t>
      </w:r>
      <w:r>
        <w:rPr>
          <w:rFonts w:hint="eastAsia"/>
        </w:rPr>
        <w:t>Среднеассирийский</w:t>
      </w:r>
      <w:r>
        <w:t xml:space="preserve"> </w:t>
      </w:r>
      <w:r>
        <w:rPr>
          <w:rFonts w:hint="eastAsia"/>
        </w:rPr>
        <w:t>период</w:t>
      </w:r>
    </w:p>
    <w:p w14:paraId="61FB0213" w14:textId="77777777" w:rsidR="00D112E8" w:rsidRDefault="00D112E8" w:rsidP="00D112E8"/>
    <w:p w14:paraId="758B853D" w14:textId="77777777" w:rsidR="00D112E8" w:rsidRDefault="00D112E8" w:rsidP="00D112E8">
      <w:r>
        <w:t xml:space="preserve">2. </w:t>
      </w:r>
      <w:r>
        <w:rPr>
          <w:rFonts w:hint="eastAsia"/>
        </w:rPr>
        <w:t>Новоассирийский</w:t>
      </w:r>
      <w:r>
        <w:t xml:space="preserve"> </w:t>
      </w:r>
      <w:r>
        <w:rPr>
          <w:rFonts w:hint="eastAsia"/>
        </w:rPr>
        <w:t>период</w:t>
      </w:r>
    </w:p>
    <w:p w14:paraId="04837C69" w14:textId="77777777" w:rsidR="00D112E8" w:rsidRDefault="00D112E8" w:rsidP="00D112E8"/>
    <w:p w14:paraId="43487660" w14:textId="77777777" w:rsidR="00D112E8" w:rsidRDefault="00D112E8" w:rsidP="00D112E8">
      <w:r>
        <w:t xml:space="preserve">2.1. </w:t>
      </w:r>
      <w:r>
        <w:rPr>
          <w:rFonts w:hint="eastAsia"/>
        </w:rPr>
        <w:t>Новоассирийский</w:t>
      </w:r>
      <w:r>
        <w:t xml:space="preserve"> </w:t>
      </w:r>
      <w:r>
        <w:rPr>
          <w:rFonts w:hint="eastAsia"/>
        </w:rPr>
        <w:t>ономастикон</w:t>
      </w:r>
    </w:p>
    <w:p w14:paraId="4DF21D7C" w14:textId="77777777" w:rsidR="00D112E8" w:rsidRDefault="00D112E8" w:rsidP="00D112E8"/>
    <w:p w14:paraId="5C620B5E" w14:textId="77777777" w:rsidR="00D112E8" w:rsidRDefault="00D112E8" w:rsidP="00D112E8">
      <w:r>
        <w:t xml:space="preserve">2.2. </w:t>
      </w:r>
      <w:r>
        <w:rPr>
          <w:rFonts w:hint="eastAsia"/>
        </w:rPr>
        <w:t>Профессии</w:t>
      </w:r>
      <w:r>
        <w:t xml:space="preserve"> </w:t>
      </w:r>
      <w:r>
        <w:rPr>
          <w:rFonts w:hint="eastAsia"/>
        </w:rPr>
        <w:t>носителей</w:t>
      </w:r>
      <w:r>
        <w:t xml:space="preserve"> </w:t>
      </w:r>
      <w:r>
        <w:rPr>
          <w:rFonts w:hint="eastAsia"/>
        </w:rPr>
        <w:t>имен</w:t>
      </w:r>
      <w:r>
        <w:t xml:space="preserve"> </w:t>
      </w:r>
      <w:r>
        <w:rPr>
          <w:rFonts w:hint="eastAsia"/>
        </w:rPr>
        <w:t>с</w:t>
      </w:r>
      <w:r>
        <w:t xml:space="preserve"> </w:t>
      </w:r>
      <w:r>
        <w:rPr>
          <w:rFonts w:hint="eastAsia"/>
        </w:rPr>
        <w:t>теофорным</w:t>
      </w:r>
      <w:r>
        <w:t xml:space="preserve"> </w:t>
      </w:r>
      <w:r>
        <w:rPr>
          <w:rFonts w:hint="eastAsia"/>
        </w:rPr>
        <w:t>компонентом</w:t>
      </w:r>
      <w:r>
        <w:t xml:space="preserve"> </w:t>
      </w:r>
      <w:r>
        <w:rPr>
          <w:rFonts w:hint="eastAsia"/>
        </w:rPr>
        <w:t>«</w:t>
      </w:r>
      <w:r>
        <w:rPr>
          <w:rFonts w:hint="eastAsia"/>
        </w:rPr>
        <w:t>Набу</w:t>
      </w:r>
      <w:r>
        <w:rPr>
          <w:rFonts w:hint="eastAsia"/>
        </w:rPr>
        <w:t>»</w:t>
      </w:r>
      <w:r>
        <w:t xml:space="preserve"> </w:t>
      </w:r>
      <w:r>
        <w:rPr>
          <w:rFonts w:hint="eastAsia"/>
        </w:rPr>
        <w:t>в</w:t>
      </w:r>
      <w:r>
        <w:t xml:space="preserve"> </w:t>
      </w:r>
      <w:r>
        <w:rPr>
          <w:rFonts w:hint="eastAsia"/>
        </w:rPr>
        <w:t>Новоассирийский</w:t>
      </w:r>
      <w:r>
        <w:t xml:space="preserve"> </w:t>
      </w:r>
      <w:r>
        <w:rPr>
          <w:rFonts w:hint="eastAsia"/>
        </w:rPr>
        <w:t>период</w:t>
      </w:r>
    </w:p>
    <w:p w14:paraId="385AEF83" w14:textId="77777777" w:rsidR="00D112E8" w:rsidRDefault="00D112E8" w:rsidP="00D112E8"/>
    <w:p w14:paraId="13A350AE" w14:textId="77777777" w:rsidR="00D112E8" w:rsidRDefault="00D112E8" w:rsidP="00D112E8">
      <w:r>
        <w:t xml:space="preserve">2.3. </w:t>
      </w:r>
      <w:r>
        <w:rPr>
          <w:rFonts w:hint="eastAsia"/>
        </w:rPr>
        <w:t>Распространение</w:t>
      </w:r>
      <w:r>
        <w:t xml:space="preserve"> </w:t>
      </w:r>
      <w:r>
        <w:rPr>
          <w:rFonts w:hint="eastAsia"/>
        </w:rPr>
        <w:t>имен</w:t>
      </w:r>
      <w:r>
        <w:t xml:space="preserve"> </w:t>
      </w:r>
      <w:r>
        <w:rPr>
          <w:rFonts w:hint="eastAsia"/>
        </w:rPr>
        <w:t>с</w:t>
      </w:r>
      <w:r>
        <w:t xml:space="preserve"> </w:t>
      </w:r>
      <w:r>
        <w:rPr>
          <w:rFonts w:hint="eastAsia"/>
        </w:rPr>
        <w:t>теофорным</w:t>
      </w:r>
      <w:r>
        <w:t xml:space="preserve"> </w:t>
      </w:r>
      <w:r>
        <w:rPr>
          <w:rFonts w:hint="eastAsia"/>
        </w:rPr>
        <w:t>компонентом</w:t>
      </w:r>
      <w:r>
        <w:lastRenderedPageBreak/>
        <w:t xml:space="preserve"> </w:t>
      </w:r>
      <w:r>
        <w:rPr>
          <w:rFonts w:hint="eastAsia"/>
        </w:rPr>
        <w:t>«</w:t>
      </w:r>
      <w:r>
        <w:rPr>
          <w:rFonts w:hint="eastAsia"/>
        </w:rPr>
        <w:t>Набу</w:t>
      </w:r>
      <w:r>
        <w:rPr>
          <w:rFonts w:hint="eastAsia"/>
        </w:rPr>
        <w:t>»</w:t>
      </w:r>
      <w:r>
        <w:t xml:space="preserve"> </w:t>
      </w:r>
      <w:r>
        <w:rPr>
          <w:rFonts w:hint="eastAsia"/>
        </w:rPr>
        <w:t>в</w:t>
      </w:r>
      <w:r>
        <w:t xml:space="preserve"> </w:t>
      </w:r>
      <w:r>
        <w:rPr>
          <w:rFonts w:hint="eastAsia"/>
        </w:rPr>
        <w:t>различных</w:t>
      </w:r>
      <w:r>
        <w:t xml:space="preserve"> </w:t>
      </w:r>
      <w:r>
        <w:rPr>
          <w:rFonts w:hint="eastAsia"/>
        </w:rPr>
        <w:t>городах</w:t>
      </w:r>
    </w:p>
    <w:p w14:paraId="7B5ADFC0" w14:textId="77777777" w:rsidR="00D112E8" w:rsidRDefault="00D112E8" w:rsidP="00D112E8"/>
    <w:p w14:paraId="6846BFF5" w14:textId="77777777" w:rsidR="00D112E8" w:rsidRDefault="00D112E8" w:rsidP="00D112E8">
      <w:r>
        <w:t xml:space="preserve">2.4. </w:t>
      </w:r>
      <w:r>
        <w:rPr>
          <w:rFonts w:hint="eastAsia"/>
        </w:rPr>
        <w:t>Распространение</w:t>
      </w:r>
      <w:r>
        <w:t xml:space="preserve"> </w:t>
      </w:r>
      <w:r>
        <w:rPr>
          <w:rFonts w:hint="eastAsia"/>
        </w:rPr>
        <w:t>имен</w:t>
      </w:r>
      <w:r>
        <w:t xml:space="preserve"> </w:t>
      </w:r>
      <w:r>
        <w:rPr>
          <w:rFonts w:hint="eastAsia"/>
        </w:rPr>
        <w:t>с</w:t>
      </w:r>
      <w:r>
        <w:t xml:space="preserve"> </w:t>
      </w:r>
      <w:r>
        <w:rPr>
          <w:rFonts w:hint="eastAsia"/>
        </w:rPr>
        <w:t>теофорным</w:t>
      </w:r>
      <w:r>
        <w:t xml:space="preserve"> </w:t>
      </w:r>
      <w:r>
        <w:rPr>
          <w:rFonts w:hint="eastAsia"/>
        </w:rPr>
        <w:t>компонентом</w:t>
      </w:r>
      <w:r>
        <w:t xml:space="preserve"> </w:t>
      </w:r>
      <w:r>
        <w:rPr>
          <w:rFonts w:hint="eastAsia"/>
        </w:rPr>
        <w:t>«</w:t>
      </w:r>
      <w:r>
        <w:rPr>
          <w:rFonts w:hint="eastAsia"/>
        </w:rPr>
        <w:t>Набу</w:t>
      </w:r>
      <w:r>
        <w:rPr>
          <w:rFonts w:hint="eastAsia"/>
        </w:rPr>
        <w:t>»</w:t>
      </w:r>
      <w:r>
        <w:t xml:space="preserve"> </w:t>
      </w:r>
      <w:r>
        <w:rPr>
          <w:rFonts w:hint="eastAsia"/>
        </w:rPr>
        <w:t>в</w:t>
      </w:r>
      <w:r>
        <w:t xml:space="preserve"> </w:t>
      </w:r>
      <w:r>
        <w:rPr>
          <w:rFonts w:hint="eastAsia"/>
        </w:rPr>
        <w:t>различные</w:t>
      </w:r>
      <w:r>
        <w:t xml:space="preserve"> </w:t>
      </w:r>
      <w:r>
        <w:rPr>
          <w:rFonts w:hint="eastAsia"/>
        </w:rPr>
        <w:t>периоды</w:t>
      </w:r>
      <w:r>
        <w:t xml:space="preserve"> </w:t>
      </w:r>
      <w:r>
        <w:rPr>
          <w:rFonts w:hint="eastAsia"/>
        </w:rPr>
        <w:t>времени</w:t>
      </w:r>
    </w:p>
    <w:p w14:paraId="7D3F19E7" w14:textId="77777777" w:rsidR="00D112E8" w:rsidRDefault="00D112E8" w:rsidP="00D112E8"/>
    <w:p w14:paraId="78D1B571" w14:textId="77777777" w:rsidR="00D112E8" w:rsidRDefault="00D112E8" w:rsidP="00D112E8">
      <w:r>
        <w:t xml:space="preserve">2.5. </w:t>
      </w:r>
      <w:r>
        <w:rPr>
          <w:rFonts w:hint="eastAsia"/>
        </w:rPr>
        <w:t>Популярность</w:t>
      </w:r>
      <w:r>
        <w:t xml:space="preserve"> </w:t>
      </w:r>
      <w:r>
        <w:rPr>
          <w:rFonts w:hint="eastAsia"/>
        </w:rPr>
        <w:t>имен</w:t>
      </w:r>
      <w:r>
        <w:t xml:space="preserve"> </w:t>
      </w:r>
      <w:r>
        <w:rPr>
          <w:rFonts w:hint="eastAsia"/>
        </w:rPr>
        <w:t>с</w:t>
      </w:r>
      <w:r>
        <w:t xml:space="preserve"> </w:t>
      </w:r>
      <w:r>
        <w:rPr>
          <w:rFonts w:hint="eastAsia"/>
        </w:rPr>
        <w:t>теофорным</w:t>
      </w:r>
      <w:r>
        <w:t xml:space="preserve"> </w:t>
      </w:r>
      <w:r>
        <w:rPr>
          <w:rFonts w:hint="eastAsia"/>
        </w:rPr>
        <w:t>компонентом</w:t>
      </w:r>
      <w:r>
        <w:t xml:space="preserve"> </w:t>
      </w:r>
      <w:r>
        <w:rPr>
          <w:rFonts w:hint="eastAsia"/>
        </w:rPr>
        <w:t>«</w:t>
      </w:r>
      <w:r>
        <w:rPr>
          <w:rFonts w:hint="eastAsia"/>
        </w:rPr>
        <w:t>Набу</w:t>
      </w:r>
      <w:r>
        <w:rPr>
          <w:rFonts w:hint="eastAsia"/>
        </w:rPr>
        <w:t>»</w:t>
      </w:r>
      <w:r>
        <w:t xml:space="preserve"> </w:t>
      </w:r>
      <w:r>
        <w:rPr>
          <w:rFonts w:hint="eastAsia"/>
        </w:rPr>
        <w:t>и</w:t>
      </w:r>
      <w:r>
        <w:t xml:space="preserve"> </w:t>
      </w:r>
      <w:r>
        <w:rPr>
          <w:rFonts w:hint="eastAsia"/>
        </w:rPr>
        <w:t>профессии</w:t>
      </w:r>
      <w:r>
        <w:t xml:space="preserve"> </w:t>
      </w:r>
      <w:r>
        <w:rPr>
          <w:rFonts w:hint="eastAsia"/>
        </w:rPr>
        <w:t>их</w:t>
      </w:r>
      <w:r>
        <w:t xml:space="preserve"> </w:t>
      </w:r>
      <w:r>
        <w:rPr>
          <w:rFonts w:hint="eastAsia"/>
        </w:rPr>
        <w:t>носителей</w:t>
      </w:r>
      <w:r>
        <w:t xml:space="preserve">. </w:t>
      </w:r>
      <w:r>
        <w:rPr>
          <w:rFonts w:hint="eastAsia"/>
        </w:rPr>
        <w:t>Корреляция</w:t>
      </w:r>
      <w:r>
        <w:t xml:space="preserve"> </w:t>
      </w:r>
      <w:r>
        <w:rPr>
          <w:rFonts w:hint="eastAsia"/>
        </w:rPr>
        <w:t>распространения</w:t>
      </w:r>
      <w:r>
        <w:t xml:space="preserve"> </w:t>
      </w:r>
      <w:r>
        <w:rPr>
          <w:rFonts w:hint="eastAsia"/>
        </w:rPr>
        <w:t>таких</w:t>
      </w:r>
      <w:r>
        <w:t xml:space="preserve"> </w:t>
      </w:r>
      <w:r>
        <w:rPr>
          <w:rFonts w:hint="eastAsia"/>
        </w:rPr>
        <w:t>имен</w:t>
      </w:r>
      <w:r>
        <w:t xml:space="preserve"> </w:t>
      </w:r>
      <w:r>
        <w:rPr>
          <w:rFonts w:hint="eastAsia"/>
        </w:rPr>
        <w:t>с</w:t>
      </w:r>
      <w:r>
        <w:t xml:space="preserve"> </w:t>
      </w:r>
      <w:r>
        <w:rPr>
          <w:rFonts w:hint="eastAsia"/>
        </w:rPr>
        <w:t>царскими</w:t>
      </w:r>
      <w:r>
        <w:t xml:space="preserve"> </w:t>
      </w:r>
      <w:r>
        <w:rPr>
          <w:rFonts w:hint="eastAsia"/>
        </w:rPr>
        <w:t>правлениями</w:t>
      </w:r>
      <w:r>
        <w:t xml:space="preserve"> </w:t>
      </w:r>
      <w:r>
        <w:rPr>
          <w:rFonts w:hint="eastAsia"/>
        </w:rPr>
        <w:t>и</w:t>
      </w:r>
      <w:r>
        <w:t xml:space="preserve"> </w:t>
      </w:r>
      <w:r>
        <w:rPr>
          <w:rFonts w:hint="eastAsia"/>
        </w:rPr>
        <w:t>городами</w:t>
      </w:r>
    </w:p>
    <w:p w14:paraId="202A9A14" w14:textId="77777777" w:rsidR="00D112E8" w:rsidRDefault="00D112E8" w:rsidP="00D112E8"/>
    <w:p w14:paraId="1D65A5A5" w14:textId="77777777" w:rsidR="00D112E8" w:rsidRDefault="00D112E8" w:rsidP="00D112E8">
      <w:r>
        <w:t xml:space="preserve">2.6. </w:t>
      </w:r>
      <w:r>
        <w:rPr>
          <w:rFonts w:hint="eastAsia"/>
        </w:rPr>
        <w:t>Патронимы</w:t>
      </w:r>
      <w:r>
        <w:t xml:space="preserve"> </w:t>
      </w:r>
      <w:r>
        <w:rPr>
          <w:rFonts w:hint="eastAsia"/>
        </w:rPr>
        <w:t>и</w:t>
      </w:r>
      <w:r>
        <w:t xml:space="preserve"> </w:t>
      </w:r>
      <w:r>
        <w:rPr>
          <w:rFonts w:hint="eastAsia"/>
        </w:rPr>
        <w:t>родственные</w:t>
      </w:r>
      <w:r>
        <w:t xml:space="preserve"> </w:t>
      </w:r>
      <w:r>
        <w:rPr>
          <w:rFonts w:hint="eastAsia"/>
        </w:rPr>
        <w:t>связи</w:t>
      </w:r>
      <w:r>
        <w:t xml:space="preserve"> </w:t>
      </w:r>
      <w:r>
        <w:rPr>
          <w:rFonts w:hint="eastAsia"/>
        </w:rPr>
        <w:t>носителей</w:t>
      </w:r>
      <w:r>
        <w:t xml:space="preserve"> </w:t>
      </w:r>
      <w:r>
        <w:rPr>
          <w:rFonts w:hint="eastAsia"/>
        </w:rPr>
        <w:t>имен</w:t>
      </w:r>
      <w:r>
        <w:t xml:space="preserve"> </w:t>
      </w:r>
      <w:r>
        <w:rPr>
          <w:rFonts w:hint="eastAsia"/>
        </w:rPr>
        <w:t>с</w:t>
      </w:r>
      <w:r>
        <w:t xml:space="preserve"> </w:t>
      </w:r>
      <w:r>
        <w:rPr>
          <w:rFonts w:hint="eastAsia"/>
        </w:rPr>
        <w:t>теофорным</w:t>
      </w:r>
      <w:r>
        <w:t xml:space="preserve"> </w:t>
      </w:r>
      <w:r>
        <w:rPr>
          <w:rFonts w:hint="eastAsia"/>
        </w:rPr>
        <w:t>компонентом</w:t>
      </w:r>
      <w:r>
        <w:t xml:space="preserve"> </w:t>
      </w:r>
      <w:r>
        <w:rPr>
          <w:rFonts w:hint="eastAsia"/>
        </w:rPr>
        <w:t>«</w:t>
      </w:r>
      <w:r>
        <w:rPr>
          <w:rFonts w:hint="eastAsia"/>
        </w:rPr>
        <w:t>Набу</w:t>
      </w:r>
      <w:r>
        <w:rPr>
          <w:rFonts w:hint="eastAsia"/>
        </w:rPr>
        <w:t>»</w:t>
      </w:r>
      <w:r>
        <w:t xml:space="preserve"> </w:t>
      </w:r>
      <w:r>
        <w:rPr>
          <w:rFonts w:hint="eastAsia"/>
        </w:rPr>
        <w:t>в</w:t>
      </w:r>
      <w:r>
        <w:t xml:space="preserve"> </w:t>
      </w:r>
      <w:r>
        <w:rPr>
          <w:rFonts w:hint="eastAsia"/>
        </w:rPr>
        <w:t>Новоассирийский</w:t>
      </w:r>
      <w:r>
        <w:t xml:space="preserve"> </w:t>
      </w:r>
      <w:r>
        <w:rPr>
          <w:rFonts w:hint="eastAsia"/>
        </w:rPr>
        <w:t>период</w:t>
      </w:r>
    </w:p>
    <w:p w14:paraId="5F905D24" w14:textId="77777777" w:rsidR="00D112E8" w:rsidRDefault="00D112E8" w:rsidP="00D112E8"/>
    <w:p w14:paraId="405222BE" w14:textId="77777777" w:rsidR="00D112E8" w:rsidRDefault="00D112E8" w:rsidP="00D112E8">
      <w:r>
        <w:rPr>
          <w:rFonts w:hint="eastAsia"/>
        </w:rPr>
        <w:t>Выводы</w:t>
      </w:r>
    </w:p>
    <w:p w14:paraId="2A0BA5BF" w14:textId="77777777" w:rsidR="00D112E8" w:rsidRDefault="00D112E8" w:rsidP="00D112E8"/>
    <w:p w14:paraId="1BE2583F" w14:textId="77777777" w:rsidR="00D112E8" w:rsidRDefault="00D112E8" w:rsidP="00D112E8">
      <w:r>
        <w:rPr>
          <w:rFonts w:hint="eastAsia"/>
        </w:rPr>
        <w:t>Глава</w:t>
      </w:r>
      <w:r>
        <w:t xml:space="preserve"> II. </w:t>
      </w:r>
      <w:r>
        <w:rPr>
          <w:rFonts w:hint="eastAsia"/>
        </w:rPr>
        <w:t>Символ</w:t>
      </w:r>
      <w:r>
        <w:t xml:space="preserve"> </w:t>
      </w:r>
      <w:r>
        <w:rPr>
          <w:rFonts w:hint="eastAsia"/>
        </w:rPr>
        <w:t>Набу</w:t>
      </w:r>
      <w:r>
        <w:t xml:space="preserve"> </w:t>
      </w:r>
      <w:r>
        <w:rPr>
          <w:rFonts w:hint="eastAsia"/>
        </w:rPr>
        <w:t>в</w:t>
      </w:r>
      <w:r>
        <w:t xml:space="preserve"> </w:t>
      </w:r>
      <w:r>
        <w:rPr>
          <w:rFonts w:hint="eastAsia"/>
        </w:rPr>
        <w:t>ассирийском</w:t>
      </w:r>
      <w:r>
        <w:t xml:space="preserve"> </w:t>
      </w:r>
      <w:r>
        <w:rPr>
          <w:rFonts w:hint="eastAsia"/>
        </w:rPr>
        <w:t>изобразительном</w:t>
      </w:r>
      <w:r>
        <w:t xml:space="preserve"> </w:t>
      </w:r>
      <w:r>
        <w:rPr>
          <w:rFonts w:hint="eastAsia"/>
        </w:rPr>
        <w:t>искусстве</w:t>
      </w:r>
    </w:p>
    <w:p w14:paraId="556023C8" w14:textId="77777777" w:rsidR="00D112E8" w:rsidRDefault="00D112E8" w:rsidP="00D112E8"/>
    <w:p w14:paraId="644980A7" w14:textId="77777777" w:rsidR="00D112E8" w:rsidRDefault="00D112E8" w:rsidP="00D112E8">
      <w:r>
        <w:t xml:space="preserve">1. </w:t>
      </w:r>
      <w:r>
        <w:rPr>
          <w:rFonts w:hint="eastAsia"/>
        </w:rPr>
        <w:t>Внешний</w:t>
      </w:r>
      <w:r>
        <w:t xml:space="preserve"> </w:t>
      </w:r>
      <w:r>
        <w:rPr>
          <w:rFonts w:hint="eastAsia"/>
        </w:rPr>
        <w:t>вид</w:t>
      </w:r>
      <w:r>
        <w:t xml:space="preserve"> </w:t>
      </w:r>
      <w:r>
        <w:rPr>
          <w:rFonts w:hint="eastAsia"/>
        </w:rPr>
        <w:t>и</w:t>
      </w:r>
      <w:r>
        <w:t xml:space="preserve"> </w:t>
      </w:r>
      <w:r>
        <w:rPr>
          <w:rFonts w:hint="eastAsia"/>
        </w:rPr>
        <w:t>типы</w:t>
      </w:r>
      <w:r>
        <w:t xml:space="preserve"> </w:t>
      </w:r>
      <w:r>
        <w:rPr>
          <w:rFonts w:hint="eastAsia"/>
        </w:rPr>
        <w:t>символа</w:t>
      </w:r>
    </w:p>
    <w:p w14:paraId="72D96E11" w14:textId="77777777" w:rsidR="00D112E8" w:rsidRDefault="00D112E8" w:rsidP="00D112E8"/>
    <w:p w14:paraId="1A60757E" w14:textId="77777777" w:rsidR="00D112E8" w:rsidRDefault="00D112E8" w:rsidP="00D112E8">
      <w:r>
        <w:t xml:space="preserve">2. </w:t>
      </w:r>
      <w:r>
        <w:rPr>
          <w:rFonts w:hint="eastAsia"/>
        </w:rPr>
        <w:t>Иконография</w:t>
      </w:r>
      <w:r>
        <w:t xml:space="preserve"> </w:t>
      </w:r>
      <w:r>
        <w:rPr>
          <w:rFonts w:hint="eastAsia"/>
        </w:rPr>
        <w:t>Среднеассирийского</w:t>
      </w:r>
      <w:r>
        <w:t xml:space="preserve"> </w:t>
      </w:r>
      <w:r>
        <w:rPr>
          <w:rFonts w:hint="eastAsia"/>
        </w:rPr>
        <w:t>периода</w:t>
      </w:r>
    </w:p>
    <w:p w14:paraId="01882B3C" w14:textId="77777777" w:rsidR="00D112E8" w:rsidRDefault="00D112E8" w:rsidP="00D112E8"/>
    <w:p w14:paraId="5FEF42B5" w14:textId="77777777" w:rsidR="00D112E8" w:rsidRDefault="00D112E8" w:rsidP="00D112E8">
      <w:r>
        <w:t xml:space="preserve">3. </w:t>
      </w:r>
      <w:r>
        <w:rPr>
          <w:rFonts w:hint="eastAsia"/>
        </w:rPr>
        <w:t>Стиль</w:t>
      </w:r>
      <w:r>
        <w:t xml:space="preserve"> </w:t>
      </w:r>
      <w:r>
        <w:rPr>
          <w:rFonts w:hint="eastAsia"/>
        </w:rPr>
        <w:t>Набу</w:t>
      </w:r>
      <w:r>
        <w:t xml:space="preserve"> </w:t>
      </w:r>
      <w:r>
        <w:rPr>
          <w:rFonts w:hint="eastAsia"/>
        </w:rPr>
        <w:t>в</w:t>
      </w:r>
      <w:r>
        <w:t xml:space="preserve"> </w:t>
      </w:r>
      <w:r>
        <w:rPr>
          <w:rFonts w:hint="eastAsia"/>
        </w:rPr>
        <w:t>ассирийской</w:t>
      </w:r>
      <w:r>
        <w:t xml:space="preserve"> </w:t>
      </w:r>
      <w:r>
        <w:rPr>
          <w:rFonts w:hint="eastAsia"/>
        </w:rPr>
        <w:t>глиптике</w:t>
      </w:r>
    </w:p>
    <w:p w14:paraId="78DF1682" w14:textId="77777777" w:rsidR="00D112E8" w:rsidRDefault="00D112E8" w:rsidP="00D112E8"/>
    <w:p w14:paraId="216F6F17" w14:textId="77777777" w:rsidR="00D112E8" w:rsidRDefault="00D112E8" w:rsidP="00D112E8">
      <w:r>
        <w:t xml:space="preserve">3.1. </w:t>
      </w:r>
      <w:r>
        <w:rPr>
          <w:rFonts w:hint="eastAsia"/>
        </w:rPr>
        <w:t>Цилиндрические</w:t>
      </w:r>
      <w:r>
        <w:t xml:space="preserve"> </w:t>
      </w:r>
      <w:r>
        <w:rPr>
          <w:rFonts w:hint="eastAsia"/>
        </w:rPr>
        <w:t>печати</w:t>
      </w:r>
    </w:p>
    <w:p w14:paraId="4B05948E" w14:textId="77777777" w:rsidR="00D112E8" w:rsidRDefault="00D112E8" w:rsidP="00D112E8"/>
    <w:p w14:paraId="3020E534" w14:textId="77777777" w:rsidR="00D112E8" w:rsidRDefault="00D112E8" w:rsidP="00D112E8">
      <w:r>
        <w:t xml:space="preserve">3.1.1. </w:t>
      </w:r>
      <w:r>
        <w:rPr>
          <w:rFonts w:hint="eastAsia"/>
        </w:rPr>
        <w:t>Сюжеты</w:t>
      </w:r>
      <w:r>
        <w:t xml:space="preserve"> </w:t>
      </w:r>
      <w:r>
        <w:rPr>
          <w:rFonts w:hint="eastAsia"/>
        </w:rPr>
        <w:t>цилиндрических</w:t>
      </w:r>
      <w:r>
        <w:t xml:space="preserve"> </w:t>
      </w:r>
      <w:r>
        <w:rPr>
          <w:rFonts w:hint="eastAsia"/>
        </w:rPr>
        <w:t>печатей</w:t>
      </w:r>
      <w:r>
        <w:t xml:space="preserve"> </w:t>
      </w:r>
      <w:r>
        <w:rPr>
          <w:rFonts w:hint="eastAsia"/>
        </w:rPr>
        <w:t>с</w:t>
      </w:r>
      <w:r>
        <w:t xml:space="preserve"> </w:t>
      </w:r>
      <w:r>
        <w:rPr>
          <w:rFonts w:hint="eastAsia"/>
        </w:rPr>
        <w:t>символикой</w:t>
      </w:r>
      <w:r>
        <w:t xml:space="preserve"> </w:t>
      </w:r>
      <w:r>
        <w:rPr>
          <w:rFonts w:hint="eastAsia"/>
        </w:rPr>
        <w:t>Набу</w:t>
      </w:r>
      <w:r>
        <w:t xml:space="preserve"> </w:t>
      </w:r>
      <w:r>
        <w:rPr>
          <w:rFonts w:hint="eastAsia"/>
        </w:rPr>
        <w:t>с</w:t>
      </w:r>
      <w:r>
        <w:t xml:space="preserve"> </w:t>
      </w:r>
      <w:r>
        <w:rPr>
          <w:rFonts w:hint="eastAsia"/>
        </w:rPr>
        <w:t>известным</w:t>
      </w:r>
      <w:r>
        <w:t xml:space="preserve"> </w:t>
      </w:r>
      <w:r>
        <w:rPr>
          <w:rFonts w:hint="eastAsia"/>
        </w:rPr>
        <w:t>происхождением</w:t>
      </w:r>
    </w:p>
    <w:p w14:paraId="7905B8A8" w14:textId="77777777" w:rsidR="00D112E8" w:rsidRDefault="00D112E8" w:rsidP="00D112E8"/>
    <w:p w14:paraId="6B89EAC8" w14:textId="77777777" w:rsidR="00D112E8" w:rsidRDefault="00D112E8" w:rsidP="00D112E8">
      <w:r>
        <w:t xml:space="preserve">3.1.2. </w:t>
      </w:r>
      <w:r>
        <w:rPr>
          <w:rFonts w:hint="eastAsia"/>
        </w:rPr>
        <w:t>Сюжеты</w:t>
      </w:r>
      <w:r>
        <w:t xml:space="preserve"> </w:t>
      </w:r>
      <w:r>
        <w:rPr>
          <w:rFonts w:hint="eastAsia"/>
        </w:rPr>
        <w:t>цилиндрических</w:t>
      </w:r>
      <w:r>
        <w:t xml:space="preserve"> </w:t>
      </w:r>
      <w:r>
        <w:rPr>
          <w:rFonts w:hint="eastAsia"/>
        </w:rPr>
        <w:t>печатей</w:t>
      </w:r>
      <w:r>
        <w:t xml:space="preserve"> </w:t>
      </w:r>
      <w:r>
        <w:rPr>
          <w:rFonts w:hint="eastAsia"/>
        </w:rPr>
        <w:t>с</w:t>
      </w:r>
      <w:r>
        <w:t xml:space="preserve"> </w:t>
      </w:r>
      <w:r>
        <w:rPr>
          <w:rFonts w:hint="eastAsia"/>
        </w:rPr>
        <w:t>символикой</w:t>
      </w:r>
      <w:r>
        <w:t xml:space="preserve"> </w:t>
      </w:r>
      <w:r>
        <w:rPr>
          <w:rFonts w:hint="eastAsia"/>
        </w:rPr>
        <w:t>Набу</w:t>
      </w:r>
      <w:r>
        <w:t xml:space="preserve"> </w:t>
      </w:r>
      <w:r>
        <w:rPr>
          <w:rFonts w:hint="eastAsia"/>
        </w:rPr>
        <w:t>с</w:t>
      </w:r>
      <w:r>
        <w:t xml:space="preserve"> </w:t>
      </w:r>
      <w:r>
        <w:rPr>
          <w:rFonts w:hint="eastAsia"/>
        </w:rPr>
        <w:t>неустановленным</w:t>
      </w:r>
      <w:r>
        <w:t xml:space="preserve"> </w:t>
      </w:r>
      <w:r>
        <w:rPr>
          <w:rFonts w:hint="eastAsia"/>
        </w:rPr>
        <w:t>происхождением</w:t>
      </w:r>
    </w:p>
    <w:p w14:paraId="2500EE46" w14:textId="77777777" w:rsidR="00D112E8" w:rsidRDefault="00D112E8" w:rsidP="00D112E8"/>
    <w:p w14:paraId="2FC1B166" w14:textId="77777777" w:rsidR="00D112E8" w:rsidRDefault="00D112E8" w:rsidP="00D112E8">
      <w:r>
        <w:t>3</w:t>
      </w:r>
    </w:p>
    <w:p w14:paraId="34BF51D9" w14:textId="77777777" w:rsidR="00D112E8" w:rsidRDefault="00D112E8" w:rsidP="00D112E8"/>
    <w:p w14:paraId="2AB3C9B9" w14:textId="77777777" w:rsidR="00D112E8" w:rsidRDefault="00D112E8" w:rsidP="00D112E8">
      <w:r>
        <w:lastRenderedPageBreak/>
        <w:t>3</w:t>
      </w:r>
    </w:p>
    <w:p w14:paraId="4E4E9A85" w14:textId="77777777" w:rsidR="00D112E8" w:rsidRDefault="00D112E8" w:rsidP="00D112E8"/>
    <w:p w14:paraId="388AB1C4" w14:textId="77777777" w:rsidR="00D112E8" w:rsidRDefault="00D112E8" w:rsidP="00D112E8">
      <w:r>
        <w:t xml:space="preserve">3. </w:t>
      </w:r>
      <w:r>
        <w:rPr>
          <w:rFonts w:hint="eastAsia"/>
        </w:rPr>
        <w:t>Статистический</w:t>
      </w:r>
      <w:r>
        <w:t xml:space="preserve"> </w:t>
      </w:r>
      <w:r>
        <w:rPr>
          <w:rFonts w:hint="eastAsia"/>
        </w:rPr>
        <w:t>анализ</w:t>
      </w:r>
      <w:r>
        <w:t xml:space="preserve"> </w:t>
      </w:r>
      <w:r>
        <w:rPr>
          <w:rFonts w:hint="eastAsia"/>
        </w:rPr>
        <w:t>распространения</w:t>
      </w:r>
      <w:r>
        <w:t xml:space="preserve"> </w:t>
      </w:r>
      <w:r>
        <w:rPr>
          <w:rFonts w:hint="eastAsia"/>
        </w:rPr>
        <w:t>сюжетов</w:t>
      </w:r>
    </w:p>
    <w:p w14:paraId="3BD270B0" w14:textId="77777777" w:rsidR="00D112E8" w:rsidRDefault="00D112E8" w:rsidP="00D112E8"/>
    <w:p w14:paraId="1339EA87" w14:textId="77777777" w:rsidR="00D112E8" w:rsidRDefault="00D112E8" w:rsidP="00D112E8">
      <w:r>
        <w:t xml:space="preserve">4. </w:t>
      </w:r>
      <w:r>
        <w:rPr>
          <w:rFonts w:hint="eastAsia"/>
        </w:rPr>
        <w:t>Сюжеты</w:t>
      </w:r>
      <w:r>
        <w:t xml:space="preserve"> </w:t>
      </w:r>
      <w:r>
        <w:rPr>
          <w:rFonts w:hint="eastAsia"/>
        </w:rPr>
        <w:t>печатей</w:t>
      </w:r>
      <w:r>
        <w:t xml:space="preserve"> </w:t>
      </w:r>
      <w:r>
        <w:rPr>
          <w:rFonts w:hint="eastAsia"/>
        </w:rPr>
        <w:t>и</w:t>
      </w:r>
      <w:r>
        <w:t xml:space="preserve"> </w:t>
      </w:r>
      <w:r>
        <w:rPr>
          <w:rFonts w:hint="eastAsia"/>
        </w:rPr>
        <w:t>их</w:t>
      </w:r>
      <w:r>
        <w:t xml:space="preserve"> </w:t>
      </w:r>
      <w:r>
        <w:rPr>
          <w:rFonts w:hint="eastAsia"/>
        </w:rPr>
        <w:t>центральные</w:t>
      </w:r>
      <w:r>
        <w:t xml:space="preserve"> </w:t>
      </w:r>
      <w:r>
        <w:rPr>
          <w:rFonts w:hint="eastAsia"/>
        </w:rPr>
        <w:t>божества</w:t>
      </w:r>
      <w:r>
        <w:t xml:space="preserve">. </w:t>
      </w:r>
      <w:r>
        <w:rPr>
          <w:rFonts w:hint="eastAsia"/>
        </w:rPr>
        <w:t>Предстояние</w:t>
      </w:r>
      <w:r>
        <w:t xml:space="preserve"> </w:t>
      </w:r>
      <w:r>
        <w:rPr>
          <w:rFonts w:hint="eastAsia"/>
        </w:rPr>
        <w:t>перед</w:t>
      </w:r>
      <w:r>
        <w:t xml:space="preserve"> </w:t>
      </w:r>
      <w:r>
        <w:rPr>
          <w:rFonts w:hint="eastAsia"/>
        </w:rPr>
        <w:t>богиней</w:t>
      </w:r>
      <w:r>
        <w:t xml:space="preserve"> </w:t>
      </w:r>
      <w:r>
        <w:rPr>
          <w:rFonts w:hint="eastAsia"/>
        </w:rPr>
        <w:t>в</w:t>
      </w:r>
      <w:r>
        <w:t xml:space="preserve"> </w:t>
      </w:r>
      <w:r>
        <w:rPr>
          <w:rFonts w:hint="eastAsia"/>
        </w:rPr>
        <w:t>сиянии</w:t>
      </w:r>
      <w:r>
        <w:t xml:space="preserve"> </w:t>
      </w:r>
      <w:r>
        <w:rPr>
          <w:rFonts w:hint="eastAsia"/>
        </w:rPr>
        <w:t>меламму</w:t>
      </w:r>
    </w:p>
    <w:p w14:paraId="2FE707AC" w14:textId="77777777" w:rsidR="00D112E8" w:rsidRDefault="00D112E8" w:rsidP="00D112E8"/>
    <w:p w14:paraId="4D1E2807" w14:textId="77777777" w:rsidR="00D112E8" w:rsidRDefault="00D112E8" w:rsidP="00D112E8">
      <w:r>
        <w:t xml:space="preserve">5. </w:t>
      </w:r>
      <w:r>
        <w:rPr>
          <w:rFonts w:hint="eastAsia"/>
        </w:rPr>
        <w:t>Священное</w:t>
      </w:r>
      <w:r>
        <w:t xml:space="preserve"> </w:t>
      </w:r>
      <w:r>
        <w:rPr>
          <w:rFonts w:hint="eastAsia"/>
        </w:rPr>
        <w:t>древо</w:t>
      </w:r>
    </w:p>
    <w:p w14:paraId="18F26684" w14:textId="77777777" w:rsidR="00D112E8" w:rsidRDefault="00D112E8" w:rsidP="00D112E8"/>
    <w:p w14:paraId="2653A4DB" w14:textId="77777777" w:rsidR="00D112E8" w:rsidRDefault="00D112E8" w:rsidP="00D112E8">
      <w:r>
        <w:t xml:space="preserve">6. </w:t>
      </w:r>
      <w:r>
        <w:rPr>
          <w:rFonts w:hint="eastAsia"/>
        </w:rPr>
        <w:t>Сцена</w:t>
      </w:r>
      <w:r>
        <w:t xml:space="preserve"> </w:t>
      </w:r>
      <w:r>
        <w:rPr>
          <w:rFonts w:hint="eastAsia"/>
        </w:rPr>
        <w:t>адорации</w:t>
      </w:r>
      <w:r>
        <w:t xml:space="preserve"> </w:t>
      </w:r>
      <w:r>
        <w:rPr>
          <w:rFonts w:hint="eastAsia"/>
        </w:rPr>
        <w:t>перед</w:t>
      </w:r>
      <w:r>
        <w:t xml:space="preserve"> </w:t>
      </w:r>
      <w:r>
        <w:rPr>
          <w:rFonts w:hint="eastAsia"/>
        </w:rPr>
        <w:t>сидящим</w:t>
      </w:r>
      <w:r>
        <w:t xml:space="preserve"> </w:t>
      </w:r>
      <w:r>
        <w:rPr>
          <w:rFonts w:hint="eastAsia"/>
        </w:rPr>
        <w:t>на</w:t>
      </w:r>
      <w:r>
        <w:t xml:space="preserve"> </w:t>
      </w:r>
      <w:r>
        <w:rPr>
          <w:rFonts w:hint="eastAsia"/>
        </w:rPr>
        <w:t>троне</w:t>
      </w:r>
      <w:r>
        <w:t xml:space="preserve"> </w:t>
      </w:r>
      <w:r>
        <w:rPr>
          <w:rFonts w:hint="eastAsia"/>
        </w:rPr>
        <w:t>божеством</w:t>
      </w:r>
    </w:p>
    <w:p w14:paraId="71E8234C" w14:textId="77777777" w:rsidR="00D112E8" w:rsidRDefault="00D112E8" w:rsidP="00D112E8"/>
    <w:p w14:paraId="719F0E39" w14:textId="77777777" w:rsidR="00D112E8" w:rsidRDefault="00D112E8" w:rsidP="00D112E8">
      <w:r>
        <w:t xml:space="preserve">3.1.7. </w:t>
      </w:r>
      <w:r>
        <w:rPr>
          <w:rFonts w:hint="eastAsia"/>
        </w:rPr>
        <w:t>Сцена</w:t>
      </w:r>
      <w:r>
        <w:t xml:space="preserve"> </w:t>
      </w:r>
      <w:r>
        <w:rPr>
          <w:rFonts w:hint="eastAsia"/>
        </w:rPr>
        <w:t>адорации</w:t>
      </w:r>
      <w:r>
        <w:t xml:space="preserve"> </w:t>
      </w:r>
      <w:r>
        <w:rPr>
          <w:rFonts w:hint="eastAsia"/>
        </w:rPr>
        <w:t>перед</w:t>
      </w:r>
      <w:r>
        <w:t xml:space="preserve"> </w:t>
      </w:r>
      <w:r>
        <w:rPr>
          <w:rFonts w:hint="eastAsia"/>
        </w:rPr>
        <w:t>символами</w:t>
      </w:r>
      <w:r>
        <w:t xml:space="preserve"> </w:t>
      </w:r>
      <w:r>
        <w:rPr>
          <w:rFonts w:hint="eastAsia"/>
        </w:rPr>
        <w:t>божеств</w:t>
      </w:r>
      <w:r>
        <w:t xml:space="preserve">: </w:t>
      </w:r>
      <w:r>
        <w:rPr>
          <w:rFonts w:hint="eastAsia"/>
        </w:rPr>
        <w:t>Набу</w:t>
      </w:r>
      <w:r>
        <w:t xml:space="preserve"> </w:t>
      </w:r>
      <w:r>
        <w:rPr>
          <w:rFonts w:hint="eastAsia"/>
        </w:rPr>
        <w:t>и</w:t>
      </w:r>
      <w:r>
        <w:t xml:space="preserve"> </w:t>
      </w:r>
      <w:r>
        <w:rPr>
          <w:rFonts w:hint="eastAsia"/>
        </w:rPr>
        <w:t>Мардук</w:t>
      </w:r>
      <w:r>
        <w:t xml:space="preserve">, </w:t>
      </w:r>
      <w:r>
        <w:rPr>
          <w:rFonts w:hint="eastAsia"/>
        </w:rPr>
        <w:t>дракон</w:t>
      </w:r>
      <w:r>
        <w:t xml:space="preserve"> </w:t>
      </w:r>
      <w:r>
        <w:rPr>
          <w:rFonts w:hint="eastAsia"/>
        </w:rPr>
        <w:t>с</w:t>
      </w:r>
      <w:r>
        <w:t xml:space="preserve"> </w:t>
      </w:r>
      <w:r>
        <w:rPr>
          <w:rFonts w:hint="eastAsia"/>
        </w:rPr>
        <w:t>символами</w:t>
      </w:r>
      <w:r>
        <w:t xml:space="preserve">, </w:t>
      </w:r>
      <w:r>
        <w:rPr>
          <w:rFonts w:hint="eastAsia"/>
        </w:rPr>
        <w:t>Син</w:t>
      </w:r>
    </w:p>
    <w:p w14:paraId="7DF18508" w14:textId="77777777" w:rsidR="00D112E8" w:rsidRDefault="00D112E8" w:rsidP="00D112E8"/>
    <w:p w14:paraId="35898C80" w14:textId="77777777" w:rsidR="00D112E8" w:rsidRDefault="00D112E8" w:rsidP="00D112E8">
      <w:r>
        <w:rPr>
          <w:rFonts w:hint="eastAsia"/>
        </w:rPr>
        <w:t>Харранский</w:t>
      </w:r>
    </w:p>
    <w:p w14:paraId="78DFE96E" w14:textId="77777777" w:rsidR="00D112E8" w:rsidRDefault="00D112E8" w:rsidP="00D112E8"/>
    <w:p w14:paraId="410B267C" w14:textId="77777777" w:rsidR="00D112E8" w:rsidRDefault="00D112E8" w:rsidP="00D112E8">
      <w:r>
        <w:t xml:space="preserve">3.1.8. </w:t>
      </w:r>
      <w:r>
        <w:rPr>
          <w:rFonts w:hint="eastAsia"/>
        </w:rPr>
        <w:t>Сцена</w:t>
      </w:r>
      <w:r>
        <w:t xml:space="preserve"> </w:t>
      </w:r>
      <w:r>
        <w:rPr>
          <w:rFonts w:hint="eastAsia"/>
        </w:rPr>
        <w:t>адорации</w:t>
      </w:r>
      <w:r>
        <w:t xml:space="preserve"> </w:t>
      </w:r>
      <w:r>
        <w:rPr>
          <w:rFonts w:hint="eastAsia"/>
        </w:rPr>
        <w:t>перед</w:t>
      </w:r>
      <w:r>
        <w:t xml:space="preserve"> </w:t>
      </w:r>
      <w:r>
        <w:rPr>
          <w:rFonts w:hint="eastAsia"/>
        </w:rPr>
        <w:t>различными</w:t>
      </w:r>
      <w:r>
        <w:t xml:space="preserve"> </w:t>
      </w:r>
      <w:r>
        <w:rPr>
          <w:rFonts w:hint="eastAsia"/>
        </w:rPr>
        <w:t>стоящими</w:t>
      </w:r>
      <w:r>
        <w:t xml:space="preserve"> </w:t>
      </w:r>
      <w:r>
        <w:rPr>
          <w:rFonts w:hint="eastAsia"/>
        </w:rPr>
        <w:t>божествами</w:t>
      </w:r>
    </w:p>
    <w:p w14:paraId="63D030E5" w14:textId="77777777" w:rsidR="00D112E8" w:rsidRDefault="00D112E8" w:rsidP="00D112E8"/>
    <w:p w14:paraId="44F0B6D4" w14:textId="77777777" w:rsidR="00D112E8" w:rsidRDefault="00D112E8" w:rsidP="00D112E8">
      <w:r>
        <w:t xml:space="preserve">3.1.9. </w:t>
      </w:r>
      <w:r>
        <w:rPr>
          <w:rFonts w:hint="eastAsia"/>
        </w:rPr>
        <w:t>Лучник</w:t>
      </w:r>
    </w:p>
    <w:p w14:paraId="61A2C399" w14:textId="77777777" w:rsidR="00D112E8" w:rsidRDefault="00D112E8" w:rsidP="00D112E8"/>
    <w:p w14:paraId="3C36A397" w14:textId="77777777" w:rsidR="00D112E8" w:rsidRDefault="00D112E8" w:rsidP="00D112E8">
      <w:r>
        <w:t xml:space="preserve">3.1.10. </w:t>
      </w:r>
      <w:r>
        <w:rPr>
          <w:rFonts w:hint="eastAsia"/>
        </w:rPr>
        <w:t>Сцена</w:t>
      </w:r>
      <w:r>
        <w:t xml:space="preserve"> </w:t>
      </w:r>
      <w:r>
        <w:rPr>
          <w:rFonts w:hint="eastAsia"/>
        </w:rPr>
        <w:t>либации</w:t>
      </w:r>
    </w:p>
    <w:p w14:paraId="172EBDFC" w14:textId="77777777" w:rsidR="00D112E8" w:rsidRDefault="00D112E8" w:rsidP="00D112E8"/>
    <w:p w14:paraId="773B3620" w14:textId="77777777" w:rsidR="00D112E8" w:rsidRDefault="00D112E8" w:rsidP="00D112E8">
      <w:r>
        <w:t xml:space="preserve">3.1.11. </w:t>
      </w:r>
      <w:r>
        <w:rPr>
          <w:rFonts w:hint="eastAsia"/>
        </w:rPr>
        <w:t>Редкие</w:t>
      </w:r>
      <w:r>
        <w:t xml:space="preserve"> </w:t>
      </w:r>
      <w:r>
        <w:rPr>
          <w:rFonts w:hint="eastAsia"/>
        </w:rPr>
        <w:t>или</w:t>
      </w:r>
      <w:r>
        <w:t xml:space="preserve"> </w:t>
      </w:r>
      <w:r>
        <w:rPr>
          <w:rFonts w:hint="eastAsia"/>
        </w:rPr>
        <w:t>нестандартные</w:t>
      </w:r>
      <w:r>
        <w:t xml:space="preserve"> </w:t>
      </w:r>
      <w:r>
        <w:rPr>
          <w:rFonts w:hint="eastAsia"/>
        </w:rPr>
        <w:t>сюжеты</w:t>
      </w:r>
    </w:p>
    <w:p w14:paraId="359851B4" w14:textId="77777777" w:rsidR="00D112E8" w:rsidRDefault="00D112E8" w:rsidP="00D112E8"/>
    <w:p w14:paraId="2F832568" w14:textId="77777777" w:rsidR="00D112E8" w:rsidRDefault="00D112E8" w:rsidP="00D112E8">
      <w:r>
        <w:t xml:space="preserve">3.1.12. </w:t>
      </w:r>
      <w:r>
        <w:rPr>
          <w:rFonts w:hint="eastAsia"/>
        </w:rPr>
        <w:t>Антропоморфные</w:t>
      </w:r>
      <w:r>
        <w:t xml:space="preserve"> </w:t>
      </w:r>
      <w:r>
        <w:rPr>
          <w:rFonts w:hint="eastAsia"/>
        </w:rPr>
        <w:t>изображения</w:t>
      </w:r>
      <w:r>
        <w:t xml:space="preserve"> </w:t>
      </w:r>
      <w:r>
        <w:rPr>
          <w:rFonts w:hint="eastAsia"/>
        </w:rPr>
        <w:t>Набу</w:t>
      </w:r>
    </w:p>
    <w:p w14:paraId="553ED767" w14:textId="77777777" w:rsidR="00D112E8" w:rsidRDefault="00D112E8" w:rsidP="00D112E8"/>
    <w:p w14:paraId="66DA7557" w14:textId="77777777" w:rsidR="00D112E8" w:rsidRDefault="00D112E8" w:rsidP="00D112E8">
      <w:r>
        <w:t xml:space="preserve">3.1.13. </w:t>
      </w:r>
      <w:r>
        <w:rPr>
          <w:rFonts w:hint="eastAsia"/>
        </w:rPr>
        <w:t>Символы</w:t>
      </w:r>
      <w:r>
        <w:t xml:space="preserve"> </w:t>
      </w:r>
      <w:r>
        <w:rPr>
          <w:rFonts w:hint="eastAsia"/>
        </w:rPr>
        <w:t>и</w:t>
      </w:r>
      <w:r>
        <w:t xml:space="preserve"> </w:t>
      </w:r>
      <w:r>
        <w:rPr>
          <w:rFonts w:hint="eastAsia"/>
        </w:rPr>
        <w:t>персонажи</w:t>
      </w:r>
      <w:r>
        <w:t xml:space="preserve">, </w:t>
      </w:r>
      <w:r>
        <w:rPr>
          <w:rFonts w:hint="eastAsia"/>
        </w:rPr>
        <w:t>сопровождающие</w:t>
      </w:r>
      <w:r>
        <w:t xml:space="preserve"> </w:t>
      </w:r>
      <w:r>
        <w:rPr>
          <w:rFonts w:hint="eastAsia"/>
        </w:rPr>
        <w:t>стиль</w:t>
      </w:r>
      <w:r>
        <w:t xml:space="preserve"> </w:t>
      </w:r>
      <w:r>
        <w:rPr>
          <w:rFonts w:hint="eastAsia"/>
        </w:rPr>
        <w:t>Набу</w:t>
      </w:r>
      <w:r>
        <w:t xml:space="preserve"> </w:t>
      </w:r>
      <w:r>
        <w:rPr>
          <w:rFonts w:hint="eastAsia"/>
        </w:rPr>
        <w:t>в</w:t>
      </w:r>
      <w:r>
        <w:t xml:space="preserve"> </w:t>
      </w:r>
      <w:r>
        <w:rPr>
          <w:rFonts w:hint="eastAsia"/>
        </w:rPr>
        <w:t>различных</w:t>
      </w:r>
      <w:r>
        <w:t xml:space="preserve"> </w:t>
      </w:r>
      <w:r>
        <w:rPr>
          <w:rFonts w:hint="eastAsia"/>
        </w:rPr>
        <w:t>сюжетных</w:t>
      </w:r>
      <w:r>
        <w:t xml:space="preserve"> </w:t>
      </w:r>
      <w:r>
        <w:rPr>
          <w:rFonts w:hint="eastAsia"/>
        </w:rPr>
        <w:t>контекстах</w:t>
      </w:r>
      <w:r>
        <w:t xml:space="preserve"> </w:t>
      </w:r>
      <w:r>
        <w:rPr>
          <w:rFonts w:hint="eastAsia"/>
        </w:rPr>
        <w:t>цилиндрических</w:t>
      </w:r>
      <w:r>
        <w:t xml:space="preserve"> </w:t>
      </w:r>
      <w:r>
        <w:rPr>
          <w:rFonts w:hint="eastAsia"/>
        </w:rPr>
        <w:t>печатей</w:t>
      </w:r>
    </w:p>
    <w:p w14:paraId="65D46C29" w14:textId="77777777" w:rsidR="00D112E8" w:rsidRDefault="00D112E8" w:rsidP="00D112E8"/>
    <w:p w14:paraId="21464DC4" w14:textId="77777777" w:rsidR="00D112E8" w:rsidRDefault="00D112E8" w:rsidP="00D112E8">
      <w:r>
        <w:lastRenderedPageBreak/>
        <w:t xml:space="preserve">3.1.14. </w:t>
      </w:r>
      <w:r>
        <w:rPr>
          <w:rFonts w:hint="eastAsia"/>
        </w:rPr>
        <w:t>Культ</w:t>
      </w:r>
      <w:r>
        <w:t xml:space="preserve"> </w:t>
      </w:r>
      <w:r>
        <w:rPr>
          <w:rFonts w:hint="eastAsia"/>
        </w:rPr>
        <w:t>Набу</w:t>
      </w:r>
      <w:r>
        <w:t xml:space="preserve"> </w:t>
      </w:r>
      <w:r>
        <w:rPr>
          <w:rFonts w:hint="eastAsia"/>
        </w:rPr>
        <w:t>по</w:t>
      </w:r>
      <w:r>
        <w:t xml:space="preserve"> </w:t>
      </w:r>
      <w:r>
        <w:rPr>
          <w:rFonts w:hint="eastAsia"/>
        </w:rPr>
        <w:t>материалам</w:t>
      </w:r>
      <w:r>
        <w:t xml:space="preserve"> </w:t>
      </w:r>
      <w:r>
        <w:rPr>
          <w:rFonts w:hint="eastAsia"/>
        </w:rPr>
        <w:t>иконографии</w:t>
      </w:r>
      <w:r>
        <w:t xml:space="preserve"> </w:t>
      </w:r>
      <w:r>
        <w:rPr>
          <w:rFonts w:hint="eastAsia"/>
        </w:rPr>
        <w:t>символа</w:t>
      </w:r>
      <w:r>
        <w:t xml:space="preserve"> </w:t>
      </w:r>
      <w:r>
        <w:rPr>
          <w:rFonts w:hint="eastAsia"/>
        </w:rPr>
        <w:t>на</w:t>
      </w:r>
      <w:r>
        <w:t xml:space="preserve"> </w:t>
      </w:r>
      <w:r>
        <w:rPr>
          <w:rFonts w:hint="eastAsia"/>
        </w:rPr>
        <w:t>цилиндрических</w:t>
      </w:r>
      <w:r>
        <w:t xml:space="preserve"> </w:t>
      </w:r>
      <w:r>
        <w:rPr>
          <w:rFonts w:hint="eastAsia"/>
        </w:rPr>
        <w:t>печатях</w:t>
      </w:r>
    </w:p>
    <w:p w14:paraId="21222F1F" w14:textId="77777777" w:rsidR="00D112E8" w:rsidRDefault="00D112E8" w:rsidP="00D112E8"/>
    <w:p w14:paraId="377686B6" w14:textId="77777777" w:rsidR="00D112E8" w:rsidRDefault="00D112E8" w:rsidP="00D112E8">
      <w:r>
        <w:t xml:space="preserve">3.2. </w:t>
      </w:r>
      <w:r>
        <w:rPr>
          <w:rFonts w:hint="eastAsia"/>
        </w:rPr>
        <w:t>Штамповые</w:t>
      </w:r>
      <w:r>
        <w:t xml:space="preserve"> </w:t>
      </w:r>
      <w:r>
        <w:rPr>
          <w:rFonts w:hint="eastAsia"/>
        </w:rPr>
        <w:t>печати</w:t>
      </w:r>
    </w:p>
    <w:p w14:paraId="591AD4C6" w14:textId="77777777" w:rsidR="00D112E8" w:rsidRDefault="00D112E8" w:rsidP="00D112E8"/>
    <w:p w14:paraId="756195E7" w14:textId="77777777" w:rsidR="00D112E8" w:rsidRDefault="00D112E8" w:rsidP="00D112E8">
      <w:r>
        <w:t xml:space="preserve">3.3. </w:t>
      </w:r>
      <w:r>
        <w:rPr>
          <w:rFonts w:hint="eastAsia"/>
        </w:rPr>
        <w:t>Легенды</w:t>
      </w:r>
      <w:r>
        <w:t xml:space="preserve"> </w:t>
      </w:r>
      <w:r>
        <w:rPr>
          <w:rFonts w:hint="eastAsia"/>
        </w:rPr>
        <w:t>на</w:t>
      </w:r>
      <w:r>
        <w:t xml:space="preserve"> </w:t>
      </w:r>
      <w:r>
        <w:rPr>
          <w:rFonts w:hint="eastAsia"/>
        </w:rPr>
        <w:t>печатях</w:t>
      </w:r>
      <w:r>
        <w:t xml:space="preserve">. </w:t>
      </w:r>
      <w:r>
        <w:rPr>
          <w:rFonts w:hint="eastAsia"/>
        </w:rPr>
        <w:t>Печати</w:t>
      </w:r>
      <w:r>
        <w:t xml:space="preserve"> </w:t>
      </w:r>
      <w:r>
        <w:rPr>
          <w:rFonts w:hint="eastAsia"/>
        </w:rPr>
        <w:t>с</w:t>
      </w:r>
      <w:r>
        <w:t xml:space="preserve"> </w:t>
      </w:r>
      <w:r>
        <w:rPr>
          <w:rFonts w:hint="eastAsia"/>
        </w:rPr>
        <w:t>посвящением</w:t>
      </w:r>
      <w:r>
        <w:t xml:space="preserve"> </w:t>
      </w:r>
      <w:r>
        <w:rPr>
          <w:rFonts w:hint="eastAsia"/>
        </w:rPr>
        <w:t>Набу</w:t>
      </w:r>
    </w:p>
    <w:p w14:paraId="3BC0C74A" w14:textId="77777777" w:rsidR="00D112E8" w:rsidRDefault="00D112E8" w:rsidP="00D112E8"/>
    <w:p w14:paraId="6DAA2BD6" w14:textId="77777777" w:rsidR="00D112E8" w:rsidRDefault="00D112E8" w:rsidP="00D112E8">
      <w:r>
        <w:t xml:space="preserve">3.4. </w:t>
      </w:r>
      <w:r>
        <w:rPr>
          <w:rFonts w:hint="eastAsia"/>
        </w:rPr>
        <w:t>Владельцы</w:t>
      </w:r>
      <w:r>
        <w:t xml:space="preserve"> </w:t>
      </w:r>
      <w:r>
        <w:rPr>
          <w:rFonts w:hint="eastAsia"/>
        </w:rPr>
        <w:t>печатей</w:t>
      </w:r>
    </w:p>
    <w:p w14:paraId="3460954C" w14:textId="77777777" w:rsidR="00D112E8" w:rsidRDefault="00D112E8" w:rsidP="00D112E8"/>
    <w:p w14:paraId="784C5574" w14:textId="77777777" w:rsidR="00D112E8" w:rsidRDefault="00D112E8" w:rsidP="00D112E8">
      <w:r>
        <w:t xml:space="preserve">3.5. </w:t>
      </w:r>
      <w:r>
        <w:rPr>
          <w:rFonts w:hint="eastAsia"/>
        </w:rPr>
        <w:t>Печати</w:t>
      </w:r>
      <w:r>
        <w:t xml:space="preserve">, </w:t>
      </w:r>
      <w:r>
        <w:rPr>
          <w:rFonts w:hint="eastAsia"/>
        </w:rPr>
        <w:t>происходящие</w:t>
      </w:r>
      <w:r>
        <w:t xml:space="preserve"> </w:t>
      </w:r>
      <w:r>
        <w:rPr>
          <w:rFonts w:hint="eastAsia"/>
        </w:rPr>
        <w:t>из</w:t>
      </w:r>
      <w:r>
        <w:t xml:space="preserve"> </w:t>
      </w:r>
      <w:r>
        <w:rPr>
          <w:rFonts w:hint="eastAsia"/>
        </w:rPr>
        <w:t>храмов</w:t>
      </w:r>
      <w:r>
        <w:t xml:space="preserve"> </w:t>
      </w:r>
      <w:r>
        <w:rPr>
          <w:rFonts w:hint="eastAsia"/>
        </w:rPr>
        <w:t>Набу</w:t>
      </w:r>
    </w:p>
    <w:p w14:paraId="237742F8" w14:textId="77777777" w:rsidR="00D112E8" w:rsidRDefault="00D112E8" w:rsidP="00D112E8"/>
    <w:p w14:paraId="3150F970" w14:textId="77777777" w:rsidR="00D112E8" w:rsidRDefault="00D112E8" w:rsidP="00D112E8">
      <w:r>
        <w:t xml:space="preserve">4. </w:t>
      </w:r>
      <w:r>
        <w:rPr>
          <w:rFonts w:hint="eastAsia"/>
        </w:rPr>
        <w:t>Символ</w:t>
      </w:r>
      <w:r>
        <w:t xml:space="preserve"> </w:t>
      </w:r>
      <w:r>
        <w:rPr>
          <w:rFonts w:hint="eastAsia"/>
        </w:rPr>
        <w:t>Набу</w:t>
      </w:r>
      <w:r>
        <w:t xml:space="preserve"> </w:t>
      </w:r>
      <w:r>
        <w:rPr>
          <w:rFonts w:hint="eastAsia"/>
        </w:rPr>
        <w:t>в</w:t>
      </w:r>
      <w:r>
        <w:t xml:space="preserve"> </w:t>
      </w:r>
      <w:r>
        <w:rPr>
          <w:rFonts w:hint="eastAsia"/>
        </w:rPr>
        <w:t>скульптуре</w:t>
      </w:r>
    </w:p>
    <w:p w14:paraId="0A7E1342" w14:textId="77777777" w:rsidR="00D112E8" w:rsidRDefault="00D112E8" w:rsidP="00D112E8"/>
    <w:p w14:paraId="21B58F17" w14:textId="77777777" w:rsidR="00D112E8" w:rsidRDefault="00D112E8" w:rsidP="00D112E8">
      <w:r>
        <w:t xml:space="preserve">5. </w:t>
      </w:r>
      <w:r>
        <w:rPr>
          <w:rFonts w:hint="eastAsia"/>
        </w:rPr>
        <w:t>Другие</w:t>
      </w:r>
      <w:r>
        <w:t xml:space="preserve"> </w:t>
      </w:r>
      <w:r>
        <w:rPr>
          <w:rFonts w:hint="eastAsia"/>
        </w:rPr>
        <w:t>изображения</w:t>
      </w:r>
      <w:r>
        <w:t xml:space="preserve"> </w:t>
      </w:r>
      <w:r>
        <w:rPr>
          <w:rFonts w:hint="eastAsia"/>
        </w:rPr>
        <w:t>символа</w:t>
      </w:r>
      <w:r>
        <w:t xml:space="preserve"> </w:t>
      </w:r>
      <w:r>
        <w:rPr>
          <w:rFonts w:hint="eastAsia"/>
        </w:rPr>
        <w:t>Набу</w:t>
      </w:r>
    </w:p>
    <w:p w14:paraId="4D3F1D1A" w14:textId="77777777" w:rsidR="00D112E8" w:rsidRDefault="00D112E8" w:rsidP="00D112E8"/>
    <w:p w14:paraId="094C4DAF" w14:textId="77777777" w:rsidR="00D112E8" w:rsidRDefault="00D112E8" w:rsidP="00D112E8">
      <w:r>
        <w:rPr>
          <w:rFonts w:hint="eastAsia"/>
        </w:rPr>
        <w:t>Выводы</w:t>
      </w:r>
    </w:p>
    <w:p w14:paraId="4F4CE0E1" w14:textId="77777777" w:rsidR="00D112E8" w:rsidRDefault="00D112E8" w:rsidP="00D112E8"/>
    <w:p w14:paraId="535BFB51" w14:textId="77777777" w:rsidR="00D112E8" w:rsidRDefault="00D112E8" w:rsidP="00D112E8">
      <w:r>
        <w:rPr>
          <w:rFonts w:hint="eastAsia"/>
        </w:rPr>
        <w:t>Глава</w:t>
      </w:r>
      <w:r>
        <w:t xml:space="preserve"> III. </w:t>
      </w:r>
      <w:r>
        <w:rPr>
          <w:rFonts w:hint="eastAsia"/>
        </w:rPr>
        <w:t>Набу</w:t>
      </w:r>
      <w:r>
        <w:t xml:space="preserve"> </w:t>
      </w:r>
      <w:r>
        <w:rPr>
          <w:rFonts w:hint="eastAsia"/>
        </w:rPr>
        <w:t>в</w:t>
      </w:r>
      <w:r>
        <w:t xml:space="preserve"> </w:t>
      </w:r>
      <w:r>
        <w:rPr>
          <w:rFonts w:hint="eastAsia"/>
        </w:rPr>
        <w:t>письменной</w:t>
      </w:r>
      <w:r>
        <w:t xml:space="preserve"> </w:t>
      </w:r>
      <w:r>
        <w:rPr>
          <w:rFonts w:hint="eastAsia"/>
        </w:rPr>
        <w:t>ассирийской</w:t>
      </w:r>
      <w:r>
        <w:t xml:space="preserve"> </w:t>
      </w:r>
      <w:r>
        <w:rPr>
          <w:rFonts w:hint="eastAsia"/>
        </w:rPr>
        <w:t>традиции</w:t>
      </w:r>
    </w:p>
    <w:p w14:paraId="0AC53BA1" w14:textId="77777777" w:rsidR="00D112E8" w:rsidRDefault="00D112E8" w:rsidP="00D112E8"/>
    <w:p w14:paraId="4B8D43DD" w14:textId="77777777" w:rsidR="00D112E8" w:rsidRDefault="00D112E8" w:rsidP="00D112E8">
      <w:r>
        <w:t xml:space="preserve">1. </w:t>
      </w:r>
      <w:r>
        <w:rPr>
          <w:rFonts w:hint="eastAsia"/>
        </w:rPr>
        <w:t>Гимны</w:t>
      </w:r>
      <w:r>
        <w:t xml:space="preserve">, </w:t>
      </w:r>
      <w:r>
        <w:rPr>
          <w:rFonts w:hint="eastAsia"/>
        </w:rPr>
        <w:t>молитвы</w:t>
      </w:r>
      <w:r>
        <w:t xml:space="preserve"> </w:t>
      </w:r>
      <w:r>
        <w:rPr>
          <w:rFonts w:hint="eastAsia"/>
        </w:rPr>
        <w:t>и</w:t>
      </w:r>
      <w:r>
        <w:t xml:space="preserve"> </w:t>
      </w:r>
      <w:r>
        <w:rPr>
          <w:rFonts w:hint="eastAsia"/>
        </w:rPr>
        <w:t>литературные</w:t>
      </w:r>
      <w:r>
        <w:t xml:space="preserve"> </w:t>
      </w:r>
      <w:r>
        <w:rPr>
          <w:rFonts w:hint="eastAsia"/>
        </w:rPr>
        <w:t>тексты</w:t>
      </w:r>
    </w:p>
    <w:p w14:paraId="05714DDB" w14:textId="77777777" w:rsidR="00D112E8" w:rsidRDefault="00D112E8" w:rsidP="00D112E8"/>
    <w:p w14:paraId="66C4727E" w14:textId="77777777" w:rsidR="00D112E8" w:rsidRDefault="00D112E8" w:rsidP="00D112E8">
      <w:r>
        <w:t xml:space="preserve">1.1. </w:t>
      </w:r>
      <w:r>
        <w:rPr>
          <w:rFonts w:hint="eastAsia"/>
        </w:rPr>
        <w:t>Гимны</w:t>
      </w:r>
    </w:p>
    <w:p w14:paraId="196944DC" w14:textId="77777777" w:rsidR="00D112E8" w:rsidRDefault="00D112E8" w:rsidP="00D112E8"/>
    <w:p w14:paraId="768373C6" w14:textId="77777777" w:rsidR="00D112E8" w:rsidRDefault="00D112E8" w:rsidP="00D112E8">
      <w:r>
        <w:t xml:space="preserve">1.2. </w:t>
      </w:r>
      <w:r>
        <w:rPr>
          <w:rFonts w:hint="eastAsia"/>
        </w:rPr>
        <w:t>Молитвы</w:t>
      </w:r>
    </w:p>
    <w:p w14:paraId="2BFD7A8D" w14:textId="77777777" w:rsidR="00D112E8" w:rsidRDefault="00D112E8" w:rsidP="00D112E8"/>
    <w:p w14:paraId="3653445F" w14:textId="77777777" w:rsidR="00D112E8" w:rsidRDefault="00D112E8" w:rsidP="00D112E8">
      <w:r>
        <w:t xml:space="preserve">1.3. </w:t>
      </w:r>
      <w:r>
        <w:rPr>
          <w:rFonts w:hint="eastAsia"/>
        </w:rPr>
        <w:t>Молитвы</w:t>
      </w:r>
      <w:r>
        <w:t xml:space="preserve"> </w:t>
      </w:r>
      <w:r>
        <w:rPr>
          <w:rFonts w:hint="eastAsia"/>
        </w:rPr>
        <w:t>жанра</w:t>
      </w:r>
      <w:r>
        <w:t xml:space="preserve"> </w:t>
      </w:r>
      <w:r>
        <w:rPr>
          <w:rFonts w:hint="eastAsia"/>
        </w:rPr>
        <w:t>шуилла</w:t>
      </w:r>
    </w:p>
    <w:p w14:paraId="3372BF7D" w14:textId="77777777" w:rsidR="00D112E8" w:rsidRDefault="00D112E8" w:rsidP="00D112E8"/>
    <w:p w14:paraId="5428E31E" w14:textId="77777777" w:rsidR="00D112E8" w:rsidRDefault="00D112E8" w:rsidP="00D112E8">
      <w:r>
        <w:t xml:space="preserve">1.4. </w:t>
      </w:r>
      <w:r>
        <w:rPr>
          <w:rFonts w:hint="eastAsia"/>
        </w:rPr>
        <w:t>Жалобная</w:t>
      </w:r>
      <w:r>
        <w:t xml:space="preserve"> </w:t>
      </w:r>
      <w:r>
        <w:rPr>
          <w:rFonts w:hint="eastAsia"/>
        </w:rPr>
        <w:t>песнь</w:t>
      </w:r>
      <w:r>
        <w:t xml:space="preserve"> (</w:t>
      </w:r>
      <w:r>
        <w:rPr>
          <w:rFonts w:hint="eastAsia"/>
        </w:rPr>
        <w:t>«</w:t>
      </w:r>
      <w:r>
        <w:rPr>
          <w:rFonts w:hint="eastAsia"/>
        </w:rPr>
        <w:t>молитва</w:t>
      </w:r>
      <w:r>
        <w:t xml:space="preserve"> </w:t>
      </w:r>
      <w:r>
        <w:rPr>
          <w:rFonts w:hint="eastAsia"/>
        </w:rPr>
        <w:t>невинного</w:t>
      </w:r>
      <w:r>
        <w:t xml:space="preserve"> </w:t>
      </w:r>
      <w:r>
        <w:rPr>
          <w:rFonts w:hint="eastAsia"/>
        </w:rPr>
        <w:t>страдальца</w:t>
      </w:r>
      <w:r>
        <w:rPr>
          <w:rFonts w:hint="eastAsia"/>
        </w:rPr>
        <w:t>»</w:t>
      </w:r>
      <w:r>
        <w:t>)</w:t>
      </w:r>
    </w:p>
    <w:p w14:paraId="3F9DE564" w14:textId="77777777" w:rsidR="00D112E8" w:rsidRDefault="00D112E8" w:rsidP="00D112E8"/>
    <w:p w14:paraId="277611F5" w14:textId="77777777" w:rsidR="00D112E8" w:rsidRDefault="00D112E8" w:rsidP="00D112E8">
      <w:r>
        <w:t xml:space="preserve">1.5. </w:t>
      </w:r>
      <w:r>
        <w:rPr>
          <w:rFonts w:hint="eastAsia"/>
        </w:rPr>
        <w:t>Любовная</w:t>
      </w:r>
      <w:r>
        <w:t xml:space="preserve"> </w:t>
      </w:r>
      <w:r>
        <w:rPr>
          <w:rFonts w:hint="eastAsia"/>
        </w:rPr>
        <w:t>лирика</w:t>
      </w:r>
      <w:r>
        <w:t xml:space="preserve"> </w:t>
      </w:r>
      <w:r>
        <w:rPr>
          <w:rFonts w:hint="eastAsia"/>
        </w:rPr>
        <w:t>Набу</w:t>
      </w:r>
      <w:r>
        <w:t xml:space="preserve"> </w:t>
      </w:r>
      <w:r>
        <w:rPr>
          <w:rFonts w:hint="eastAsia"/>
        </w:rPr>
        <w:t>и</w:t>
      </w:r>
      <w:r>
        <w:t xml:space="preserve"> </w:t>
      </w:r>
      <w:r>
        <w:rPr>
          <w:rFonts w:hint="eastAsia"/>
        </w:rPr>
        <w:t>Ташмету</w:t>
      </w:r>
      <w:r>
        <w:t xml:space="preserve"> [IM 3233]</w:t>
      </w:r>
    </w:p>
    <w:p w14:paraId="779BBBAB" w14:textId="77777777" w:rsidR="00D112E8" w:rsidRDefault="00D112E8" w:rsidP="00D112E8"/>
    <w:p w14:paraId="2C7B7CE4" w14:textId="77777777" w:rsidR="00D112E8" w:rsidRDefault="00D112E8" w:rsidP="00D112E8">
      <w:r>
        <w:t xml:space="preserve">1.6. </w:t>
      </w:r>
      <w:r>
        <w:rPr>
          <w:rFonts w:hint="eastAsia"/>
        </w:rPr>
        <w:t>Заклинание</w:t>
      </w:r>
      <w:r>
        <w:t xml:space="preserve">: </w:t>
      </w:r>
      <w:r>
        <w:rPr>
          <w:rFonts w:hint="eastAsia"/>
        </w:rPr>
        <w:t>охранительный</w:t>
      </w:r>
      <w:r>
        <w:t xml:space="preserve"> </w:t>
      </w:r>
      <w:r>
        <w:rPr>
          <w:rFonts w:hint="eastAsia"/>
        </w:rPr>
        <w:t>ритуал</w:t>
      </w:r>
      <w:r>
        <w:t xml:space="preserve"> </w:t>
      </w:r>
      <w:r>
        <w:rPr>
          <w:rFonts w:hint="eastAsia"/>
        </w:rPr>
        <w:t>для</w:t>
      </w:r>
      <w:r>
        <w:t xml:space="preserve"> </w:t>
      </w:r>
      <w:r>
        <w:rPr>
          <w:rFonts w:hint="eastAsia"/>
        </w:rPr>
        <w:t>храма</w:t>
      </w:r>
      <w:r>
        <w:t xml:space="preserve"> [VAT 10563]</w:t>
      </w:r>
    </w:p>
    <w:p w14:paraId="187314B7" w14:textId="77777777" w:rsidR="00D112E8" w:rsidRDefault="00D112E8" w:rsidP="00D112E8"/>
    <w:p w14:paraId="11EE7AD0" w14:textId="77777777" w:rsidR="00D112E8" w:rsidRDefault="00D112E8" w:rsidP="00D112E8">
      <w:r>
        <w:t xml:space="preserve">1.7. </w:t>
      </w:r>
      <w:r>
        <w:rPr>
          <w:rFonts w:hint="eastAsia"/>
        </w:rPr>
        <w:t>Заклинание</w:t>
      </w:r>
      <w:r>
        <w:t>-</w:t>
      </w:r>
      <w:r>
        <w:rPr>
          <w:rFonts w:hint="eastAsia"/>
        </w:rPr>
        <w:t>миф</w:t>
      </w:r>
      <w:r>
        <w:t xml:space="preserve"> </w:t>
      </w:r>
      <w:r>
        <w:rPr>
          <w:rFonts w:hint="eastAsia"/>
        </w:rPr>
        <w:t>о</w:t>
      </w:r>
      <w:r>
        <w:t xml:space="preserve"> 21 </w:t>
      </w:r>
      <w:r>
        <w:rPr>
          <w:rFonts w:hint="eastAsia"/>
        </w:rPr>
        <w:t>«</w:t>
      </w:r>
      <w:r>
        <w:rPr>
          <w:rFonts w:hint="eastAsia"/>
        </w:rPr>
        <w:t>примочке</w:t>
      </w:r>
      <w:r>
        <w:rPr>
          <w:rFonts w:hint="eastAsia"/>
        </w:rPr>
        <w:t>»</w:t>
      </w:r>
      <w:r>
        <w:t xml:space="preserve"> [VAT 13716]</w:t>
      </w:r>
    </w:p>
    <w:p w14:paraId="04EA383C" w14:textId="77777777" w:rsidR="00D112E8" w:rsidRDefault="00D112E8" w:rsidP="00D112E8"/>
    <w:p w14:paraId="287C11E4" w14:textId="77777777" w:rsidR="00D112E8" w:rsidRDefault="00D112E8" w:rsidP="00D112E8">
      <w:r>
        <w:t xml:space="preserve">1.8. </w:t>
      </w:r>
      <w:r>
        <w:rPr>
          <w:rFonts w:hint="eastAsia"/>
        </w:rPr>
        <w:t>Баланг</w:t>
      </w:r>
      <w:r>
        <w:t xml:space="preserve"> </w:t>
      </w:r>
      <w:r>
        <w:rPr>
          <w:rFonts w:hint="eastAsia"/>
        </w:rPr>
        <w:t>и</w:t>
      </w:r>
      <w:r>
        <w:t xml:space="preserve"> </w:t>
      </w:r>
      <w:r>
        <w:rPr>
          <w:rFonts w:hint="eastAsia"/>
        </w:rPr>
        <w:t>эршема</w:t>
      </w:r>
      <w:r>
        <w:t xml:space="preserve"> </w:t>
      </w:r>
      <w:r>
        <w:rPr>
          <w:rFonts w:hint="eastAsia"/>
        </w:rPr>
        <w:t>Набу</w:t>
      </w:r>
      <w:r>
        <w:t xml:space="preserve"> (Ukkinta esbar tila - </w:t>
      </w:r>
      <w:r>
        <w:rPr>
          <w:rFonts w:hint="eastAsia"/>
        </w:rPr>
        <w:t>«</w:t>
      </w:r>
      <w:r>
        <w:rPr>
          <w:rFonts w:hint="eastAsia"/>
        </w:rPr>
        <w:t>На</w:t>
      </w:r>
      <w:r>
        <w:t xml:space="preserve"> </w:t>
      </w:r>
      <w:r>
        <w:rPr>
          <w:rFonts w:hint="eastAsia"/>
        </w:rPr>
        <w:t>совете</w:t>
      </w:r>
      <w:r>
        <w:t xml:space="preserve"> </w:t>
      </w:r>
      <w:r>
        <w:rPr>
          <w:rFonts w:hint="eastAsia"/>
        </w:rPr>
        <w:t>решение</w:t>
      </w:r>
      <w:r>
        <w:t xml:space="preserve"> </w:t>
      </w:r>
      <w:r>
        <w:rPr>
          <w:rFonts w:hint="eastAsia"/>
        </w:rPr>
        <w:t>принято</w:t>
      </w:r>
      <w:r>
        <w:rPr>
          <w:rFonts w:hint="eastAsia"/>
        </w:rPr>
        <w:t>»</w:t>
      </w:r>
      <w:r>
        <w:t>)</w:t>
      </w:r>
    </w:p>
    <w:p w14:paraId="3AC7253B" w14:textId="77777777" w:rsidR="00D112E8" w:rsidRDefault="00D112E8" w:rsidP="00D112E8"/>
    <w:p w14:paraId="04EC1444" w14:textId="77777777" w:rsidR="00D112E8" w:rsidRDefault="00D112E8" w:rsidP="00D112E8">
      <w:r>
        <w:t xml:space="preserve">1.9. </w:t>
      </w:r>
      <w:r>
        <w:rPr>
          <w:rFonts w:hint="eastAsia"/>
        </w:rPr>
        <w:t>Эпитеты</w:t>
      </w:r>
      <w:r>
        <w:t xml:space="preserve"> </w:t>
      </w:r>
      <w:r>
        <w:rPr>
          <w:rFonts w:hint="eastAsia"/>
        </w:rPr>
        <w:t>Набу</w:t>
      </w:r>
      <w:r>
        <w:t xml:space="preserve"> </w:t>
      </w:r>
      <w:r>
        <w:rPr>
          <w:rFonts w:hint="eastAsia"/>
        </w:rPr>
        <w:t>согласно</w:t>
      </w:r>
      <w:r>
        <w:t xml:space="preserve"> </w:t>
      </w:r>
      <w:r>
        <w:rPr>
          <w:rFonts w:hint="eastAsia"/>
        </w:rPr>
        <w:t>письменным</w:t>
      </w:r>
      <w:r>
        <w:t xml:space="preserve"> </w:t>
      </w:r>
      <w:r>
        <w:rPr>
          <w:rFonts w:hint="eastAsia"/>
        </w:rPr>
        <w:t>источникам</w:t>
      </w:r>
    </w:p>
    <w:p w14:paraId="6FD22148" w14:textId="77777777" w:rsidR="00D112E8" w:rsidRDefault="00D112E8" w:rsidP="00D112E8"/>
    <w:p w14:paraId="6B53CA47" w14:textId="77777777" w:rsidR="00D112E8" w:rsidRDefault="00D112E8" w:rsidP="00D112E8">
      <w:r>
        <w:t xml:space="preserve">1.10. </w:t>
      </w:r>
      <w:r>
        <w:rPr>
          <w:rFonts w:hint="eastAsia"/>
        </w:rPr>
        <w:t>Набу</w:t>
      </w:r>
      <w:r>
        <w:t xml:space="preserve"> </w:t>
      </w:r>
      <w:r>
        <w:rPr>
          <w:rFonts w:hint="eastAsia"/>
        </w:rPr>
        <w:t>как</w:t>
      </w:r>
      <w:r>
        <w:t xml:space="preserve"> </w:t>
      </w:r>
      <w:r>
        <w:rPr>
          <w:rFonts w:hint="eastAsia"/>
        </w:rPr>
        <w:t>хранитель</w:t>
      </w:r>
      <w:r>
        <w:t xml:space="preserve"> </w:t>
      </w:r>
      <w:r>
        <w:rPr>
          <w:rFonts w:hint="eastAsia"/>
        </w:rPr>
        <w:t>таблицы</w:t>
      </w:r>
      <w:r>
        <w:t xml:space="preserve"> </w:t>
      </w:r>
      <w:r>
        <w:rPr>
          <w:rFonts w:hint="eastAsia"/>
        </w:rPr>
        <w:t>судеб</w:t>
      </w:r>
    </w:p>
    <w:p w14:paraId="08840134" w14:textId="77777777" w:rsidR="00D112E8" w:rsidRDefault="00D112E8" w:rsidP="00D112E8"/>
    <w:p w14:paraId="4B2EE1A9" w14:textId="77777777" w:rsidR="00D112E8" w:rsidRDefault="00D112E8" w:rsidP="00D112E8">
      <w:r>
        <w:t xml:space="preserve">1.11. </w:t>
      </w:r>
      <w:r>
        <w:rPr>
          <w:rFonts w:hint="eastAsia"/>
        </w:rPr>
        <w:t>Просьбы</w:t>
      </w:r>
      <w:r>
        <w:t xml:space="preserve">, </w:t>
      </w:r>
      <w:r>
        <w:rPr>
          <w:rFonts w:hint="eastAsia"/>
        </w:rPr>
        <w:t>обращенные</w:t>
      </w:r>
      <w:r>
        <w:t xml:space="preserve"> </w:t>
      </w:r>
      <w:r>
        <w:rPr>
          <w:rFonts w:hint="eastAsia"/>
        </w:rPr>
        <w:t>к</w:t>
      </w:r>
      <w:r>
        <w:t xml:space="preserve"> </w:t>
      </w:r>
      <w:r>
        <w:rPr>
          <w:rFonts w:hint="eastAsia"/>
        </w:rPr>
        <w:t>Набу</w:t>
      </w:r>
    </w:p>
    <w:p w14:paraId="6093EBF5" w14:textId="77777777" w:rsidR="00D112E8" w:rsidRDefault="00D112E8" w:rsidP="00D112E8"/>
    <w:p w14:paraId="25CFEE7F" w14:textId="77777777" w:rsidR="00D112E8" w:rsidRDefault="00D112E8" w:rsidP="00D112E8">
      <w:r>
        <w:t xml:space="preserve">1.12. </w:t>
      </w:r>
      <w:r>
        <w:rPr>
          <w:rFonts w:hint="eastAsia"/>
        </w:rPr>
        <w:t>Отождествление</w:t>
      </w:r>
      <w:r>
        <w:t xml:space="preserve"> </w:t>
      </w:r>
      <w:r>
        <w:rPr>
          <w:rFonts w:hint="eastAsia"/>
        </w:rPr>
        <w:t>Нинурты</w:t>
      </w:r>
      <w:r>
        <w:t xml:space="preserve"> </w:t>
      </w:r>
      <w:r>
        <w:rPr>
          <w:rFonts w:hint="eastAsia"/>
        </w:rPr>
        <w:t>с</w:t>
      </w:r>
      <w:r>
        <w:t xml:space="preserve"> </w:t>
      </w:r>
      <w:r>
        <w:rPr>
          <w:rFonts w:hint="eastAsia"/>
        </w:rPr>
        <w:t>Набу</w:t>
      </w:r>
    </w:p>
    <w:p w14:paraId="34FD4578" w14:textId="77777777" w:rsidR="00D112E8" w:rsidRDefault="00D112E8" w:rsidP="00D112E8"/>
    <w:p w14:paraId="735EE36F" w14:textId="77777777" w:rsidR="00D112E8" w:rsidRDefault="00D112E8" w:rsidP="00D112E8">
      <w:r>
        <w:t xml:space="preserve">1.13. </w:t>
      </w:r>
      <w:r>
        <w:rPr>
          <w:rFonts w:hint="eastAsia"/>
        </w:rPr>
        <w:t>Набу</w:t>
      </w:r>
      <w:r>
        <w:t xml:space="preserve"> </w:t>
      </w:r>
      <w:r>
        <w:rPr>
          <w:rFonts w:hint="eastAsia"/>
        </w:rPr>
        <w:t>и</w:t>
      </w:r>
      <w:r>
        <w:t xml:space="preserve"> </w:t>
      </w:r>
      <w:r>
        <w:rPr>
          <w:rFonts w:hint="eastAsia"/>
        </w:rPr>
        <w:t>Эа</w:t>
      </w:r>
    </w:p>
    <w:p w14:paraId="1A48072C" w14:textId="77777777" w:rsidR="00D112E8" w:rsidRDefault="00D112E8" w:rsidP="00D112E8"/>
    <w:p w14:paraId="5847E18C" w14:textId="77777777" w:rsidR="00D112E8" w:rsidRDefault="00D112E8" w:rsidP="00D112E8">
      <w:r>
        <w:t xml:space="preserve">1.14. </w:t>
      </w:r>
      <w:r>
        <w:rPr>
          <w:rFonts w:hint="eastAsia"/>
        </w:rPr>
        <w:t>Набу</w:t>
      </w:r>
      <w:r>
        <w:t xml:space="preserve"> </w:t>
      </w:r>
      <w:r>
        <w:rPr>
          <w:rFonts w:hint="eastAsia"/>
        </w:rPr>
        <w:t>и</w:t>
      </w:r>
      <w:r>
        <w:t xml:space="preserve"> </w:t>
      </w:r>
      <w:r>
        <w:rPr>
          <w:rFonts w:hint="eastAsia"/>
        </w:rPr>
        <w:t>Шамаш</w:t>
      </w:r>
    </w:p>
    <w:p w14:paraId="58A4AB66" w14:textId="77777777" w:rsidR="00D112E8" w:rsidRDefault="00D112E8" w:rsidP="00D112E8"/>
    <w:p w14:paraId="40504557" w14:textId="77777777" w:rsidR="00D112E8" w:rsidRDefault="00D112E8" w:rsidP="00D112E8">
      <w:r>
        <w:t xml:space="preserve">1.15. </w:t>
      </w:r>
      <w:r>
        <w:rPr>
          <w:rFonts w:hint="eastAsia"/>
        </w:rPr>
        <w:t>Набу</w:t>
      </w:r>
      <w:r>
        <w:t xml:space="preserve"> </w:t>
      </w:r>
      <w:r>
        <w:rPr>
          <w:rFonts w:hint="eastAsia"/>
        </w:rPr>
        <w:t>и</w:t>
      </w:r>
      <w:r>
        <w:t xml:space="preserve"> </w:t>
      </w:r>
      <w:r>
        <w:rPr>
          <w:rFonts w:hint="eastAsia"/>
        </w:rPr>
        <w:t>Син</w:t>
      </w:r>
    </w:p>
    <w:p w14:paraId="6280F9EA" w14:textId="77777777" w:rsidR="00D112E8" w:rsidRDefault="00D112E8" w:rsidP="00D112E8"/>
    <w:p w14:paraId="090061A6" w14:textId="77777777" w:rsidR="00D112E8" w:rsidRDefault="00D112E8" w:rsidP="00D112E8">
      <w:r>
        <w:t xml:space="preserve">1.16. </w:t>
      </w:r>
      <w:r>
        <w:rPr>
          <w:rFonts w:hint="eastAsia"/>
        </w:rPr>
        <w:t>Набу</w:t>
      </w:r>
      <w:r>
        <w:t xml:space="preserve"> </w:t>
      </w:r>
      <w:r>
        <w:rPr>
          <w:rFonts w:hint="eastAsia"/>
        </w:rPr>
        <w:t>как</w:t>
      </w:r>
      <w:r>
        <w:t xml:space="preserve"> </w:t>
      </w:r>
      <w:r>
        <w:rPr>
          <w:rFonts w:hint="eastAsia"/>
        </w:rPr>
        <w:t>божество</w:t>
      </w:r>
      <w:r>
        <w:t xml:space="preserve"> </w:t>
      </w:r>
      <w:r>
        <w:rPr>
          <w:rFonts w:hint="eastAsia"/>
        </w:rPr>
        <w:t>растительности</w:t>
      </w:r>
      <w:r>
        <w:t xml:space="preserve"> </w:t>
      </w:r>
      <w:r>
        <w:rPr>
          <w:rFonts w:hint="eastAsia"/>
        </w:rPr>
        <w:t>и</w:t>
      </w:r>
      <w:r>
        <w:t xml:space="preserve"> </w:t>
      </w:r>
      <w:r>
        <w:rPr>
          <w:rFonts w:hint="eastAsia"/>
        </w:rPr>
        <w:t>ирригации</w:t>
      </w:r>
    </w:p>
    <w:p w14:paraId="6EAED666" w14:textId="77777777" w:rsidR="00D112E8" w:rsidRDefault="00D112E8" w:rsidP="00D112E8"/>
    <w:p w14:paraId="4463F0A1" w14:textId="77777777" w:rsidR="00D112E8" w:rsidRDefault="00D112E8" w:rsidP="00D112E8">
      <w:r>
        <w:t xml:space="preserve">2. </w:t>
      </w:r>
      <w:r>
        <w:rPr>
          <w:rFonts w:hint="eastAsia"/>
        </w:rPr>
        <w:t>Посвятительные</w:t>
      </w:r>
      <w:r>
        <w:t xml:space="preserve"> </w:t>
      </w:r>
      <w:r>
        <w:rPr>
          <w:rFonts w:hint="eastAsia"/>
        </w:rPr>
        <w:t>надписи</w:t>
      </w:r>
    </w:p>
    <w:p w14:paraId="491327C8" w14:textId="77777777" w:rsidR="00D112E8" w:rsidRDefault="00D112E8" w:rsidP="00D112E8"/>
    <w:p w14:paraId="7EE9EE95" w14:textId="77777777" w:rsidR="00D112E8" w:rsidRDefault="00D112E8" w:rsidP="00D112E8">
      <w:r>
        <w:t xml:space="preserve">3. </w:t>
      </w:r>
      <w:r>
        <w:rPr>
          <w:rFonts w:hint="eastAsia"/>
        </w:rPr>
        <w:t>Царские</w:t>
      </w:r>
      <w:r>
        <w:t xml:space="preserve"> </w:t>
      </w:r>
      <w:r>
        <w:rPr>
          <w:rFonts w:hint="eastAsia"/>
        </w:rPr>
        <w:t>надписи</w:t>
      </w:r>
      <w:r>
        <w:t xml:space="preserve"> </w:t>
      </w:r>
      <w:r>
        <w:rPr>
          <w:rFonts w:hint="eastAsia"/>
        </w:rPr>
        <w:t>и</w:t>
      </w:r>
      <w:r>
        <w:t xml:space="preserve"> </w:t>
      </w:r>
      <w:r>
        <w:rPr>
          <w:rFonts w:hint="eastAsia"/>
        </w:rPr>
        <w:t>международные</w:t>
      </w:r>
      <w:r>
        <w:t xml:space="preserve"> </w:t>
      </w:r>
      <w:r>
        <w:rPr>
          <w:rFonts w:hint="eastAsia"/>
        </w:rPr>
        <w:t>договоры</w:t>
      </w:r>
    </w:p>
    <w:p w14:paraId="6F72BC8B" w14:textId="77777777" w:rsidR="00D112E8" w:rsidRDefault="00D112E8" w:rsidP="00D112E8"/>
    <w:p w14:paraId="1FB8086D" w14:textId="77777777" w:rsidR="00D112E8" w:rsidRDefault="00D112E8" w:rsidP="00D112E8">
      <w:r>
        <w:t xml:space="preserve">4. </w:t>
      </w:r>
      <w:r>
        <w:rPr>
          <w:rFonts w:hint="eastAsia"/>
        </w:rPr>
        <w:t>Прочие</w:t>
      </w:r>
      <w:r>
        <w:t xml:space="preserve"> </w:t>
      </w:r>
      <w:r>
        <w:rPr>
          <w:rFonts w:hint="eastAsia"/>
        </w:rPr>
        <w:t>источники</w:t>
      </w:r>
    </w:p>
    <w:p w14:paraId="7227EEAC" w14:textId="77777777" w:rsidR="00D112E8" w:rsidRDefault="00D112E8" w:rsidP="00D112E8"/>
    <w:p w14:paraId="00FC3BB8" w14:textId="77777777" w:rsidR="00D112E8" w:rsidRDefault="00D112E8" w:rsidP="00D112E8">
      <w:r>
        <w:lastRenderedPageBreak/>
        <w:t xml:space="preserve">4.1. </w:t>
      </w:r>
      <w:r>
        <w:rPr>
          <w:rFonts w:hint="eastAsia"/>
        </w:rPr>
        <w:t>Списки</w:t>
      </w:r>
      <w:r>
        <w:t xml:space="preserve"> </w:t>
      </w:r>
      <w:r>
        <w:rPr>
          <w:rFonts w:hint="eastAsia"/>
        </w:rPr>
        <w:t>богов</w:t>
      </w:r>
    </w:p>
    <w:p w14:paraId="678B9F70" w14:textId="77777777" w:rsidR="00D112E8" w:rsidRDefault="00D112E8" w:rsidP="00D112E8"/>
    <w:p w14:paraId="72708239" w14:textId="77777777" w:rsidR="00D112E8" w:rsidRDefault="00D112E8" w:rsidP="00D112E8">
      <w:r>
        <w:t xml:space="preserve">4.2. </w:t>
      </w:r>
      <w:r>
        <w:rPr>
          <w:rFonts w:hint="eastAsia"/>
        </w:rPr>
        <w:t>Письма</w:t>
      </w:r>
    </w:p>
    <w:p w14:paraId="6140B7A5" w14:textId="77777777" w:rsidR="00D112E8" w:rsidRDefault="00D112E8" w:rsidP="00D112E8"/>
    <w:p w14:paraId="0AD2275C" w14:textId="77777777" w:rsidR="00D112E8" w:rsidRDefault="00D112E8" w:rsidP="00D112E8">
      <w:r>
        <w:t xml:space="preserve">4.3. </w:t>
      </w:r>
      <w:r>
        <w:rPr>
          <w:rFonts w:hint="eastAsia"/>
        </w:rPr>
        <w:t>Колофоны</w:t>
      </w:r>
    </w:p>
    <w:p w14:paraId="3B3CB5E9" w14:textId="77777777" w:rsidR="00D112E8" w:rsidRDefault="00D112E8" w:rsidP="00D112E8"/>
    <w:p w14:paraId="231B7C0B" w14:textId="77777777" w:rsidR="00D112E8" w:rsidRDefault="00D112E8" w:rsidP="00D112E8">
      <w:r>
        <w:t xml:space="preserve">4.4. </w:t>
      </w:r>
      <w:r>
        <w:rPr>
          <w:rFonts w:hint="eastAsia"/>
        </w:rPr>
        <w:t>Литургические</w:t>
      </w:r>
      <w:r>
        <w:t xml:space="preserve"> </w:t>
      </w:r>
      <w:r>
        <w:rPr>
          <w:rFonts w:hint="eastAsia"/>
        </w:rPr>
        <w:t>произведения</w:t>
      </w:r>
      <w:r>
        <w:t xml:space="preserve">: </w:t>
      </w:r>
      <w:r>
        <w:rPr>
          <w:rFonts w:hint="eastAsia"/>
        </w:rPr>
        <w:t>эршема</w:t>
      </w:r>
      <w:r>
        <w:t xml:space="preserve">, </w:t>
      </w:r>
      <w:r>
        <w:rPr>
          <w:rFonts w:hint="eastAsia"/>
        </w:rPr>
        <w:t>баланг</w:t>
      </w:r>
      <w:r>
        <w:t xml:space="preserve"> </w:t>
      </w:r>
      <w:r>
        <w:rPr>
          <w:rFonts w:hint="eastAsia"/>
        </w:rPr>
        <w:t>и</w:t>
      </w:r>
      <w:r>
        <w:t xml:space="preserve"> </w:t>
      </w:r>
      <w:r>
        <w:rPr>
          <w:rFonts w:hint="eastAsia"/>
        </w:rPr>
        <w:t>эршахунга</w:t>
      </w:r>
    </w:p>
    <w:p w14:paraId="70728803" w14:textId="77777777" w:rsidR="00D112E8" w:rsidRDefault="00D112E8" w:rsidP="00D112E8"/>
    <w:p w14:paraId="74D8C902" w14:textId="77777777" w:rsidR="00D112E8" w:rsidRDefault="00D112E8" w:rsidP="00D112E8">
      <w:r>
        <w:rPr>
          <w:rFonts w:hint="eastAsia"/>
        </w:rPr>
        <w:t>Выводы</w:t>
      </w:r>
    </w:p>
    <w:p w14:paraId="3BA43D8D" w14:textId="77777777" w:rsidR="00D112E8" w:rsidRDefault="00D112E8" w:rsidP="00D112E8"/>
    <w:p w14:paraId="26DA0C63" w14:textId="77777777" w:rsidR="00D112E8" w:rsidRDefault="00D112E8" w:rsidP="00D112E8">
      <w:r>
        <w:rPr>
          <w:rFonts w:hint="eastAsia"/>
        </w:rPr>
        <w:t>Глава</w:t>
      </w:r>
      <w:r>
        <w:t xml:space="preserve"> IV. </w:t>
      </w:r>
      <w:r>
        <w:rPr>
          <w:rFonts w:hint="eastAsia"/>
        </w:rPr>
        <w:t>Ассирийские</w:t>
      </w:r>
      <w:r>
        <w:t xml:space="preserve"> </w:t>
      </w:r>
      <w:r>
        <w:rPr>
          <w:rFonts w:hint="eastAsia"/>
        </w:rPr>
        <w:t>храмы</w:t>
      </w:r>
      <w:r>
        <w:t xml:space="preserve"> </w:t>
      </w:r>
      <w:r>
        <w:rPr>
          <w:rFonts w:hint="eastAsia"/>
        </w:rPr>
        <w:t>Набу</w:t>
      </w:r>
      <w:r>
        <w:t xml:space="preserve"> </w:t>
      </w:r>
      <w:r>
        <w:rPr>
          <w:rFonts w:hint="eastAsia"/>
        </w:rPr>
        <w:t>и</w:t>
      </w:r>
      <w:r>
        <w:t xml:space="preserve"> </w:t>
      </w:r>
      <w:r>
        <w:rPr>
          <w:rFonts w:hint="eastAsia"/>
        </w:rPr>
        <w:t>ритуальные</w:t>
      </w:r>
      <w:r>
        <w:t xml:space="preserve"> </w:t>
      </w:r>
      <w:r>
        <w:rPr>
          <w:rFonts w:hint="eastAsia"/>
        </w:rPr>
        <w:t>действа</w:t>
      </w:r>
    </w:p>
    <w:p w14:paraId="1619F45B" w14:textId="77777777" w:rsidR="00D112E8" w:rsidRDefault="00D112E8" w:rsidP="00D112E8"/>
    <w:p w14:paraId="7CBFF7FC" w14:textId="77777777" w:rsidR="00D112E8" w:rsidRDefault="00D112E8" w:rsidP="00D112E8">
      <w:r>
        <w:t xml:space="preserve">1. </w:t>
      </w:r>
      <w:r>
        <w:rPr>
          <w:rFonts w:hint="eastAsia"/>
        </w:rPr>
        <w:t>Археологические</w:t>
      </w:r>
      <w:r>
        <w:t xml:space="preserve"> </w:t>
      </w:r>
      <w:r>
        <w:rPr>
          <w:rFonts w:hint="eastAsia"/>
        </w:rPr>
        <w:t>свидетельства</w:t>
      </w:r>
      <w:r>
        <w:t xml:space="preserve"> </w:t>
      </w:r>
      <w:r>
        <w:rPr>
          <w:rFonts w:hint="eastAsia"/>
        </w:rPr>
        <w:t>и</w:t>
      </w:r>
      <w:r>
        <w:t xml:space="preserve"> </w:t>
      </w:r>
      <w:r>
        <w:rPr>
          <w:rFonts w:hint="eastAsia"/>
        </w:rPr>
        <w:t>архитектура</w:t>
      </w:r>
    </w:p>
    <w:p w14:paraId="6B996FD6" w14:textId="77777777" w:rsidR="00D112E8" w:rsidRDefault="00D112E8" w:rsidP="00D112E8"/>
    <w:p w14:paraId="78645728" w14:textId="77777777" w:rsidR="00D112E8" w:rsidRDefault="00D112E8" w:rsidP="00D112E8">
      <w:r>
        <w:t xml:space="preserve">1.1. </w:t>
      </w:r>
      <w:r>
        <w:rPr>
          <w:rFonts w:hint="eastAsia"/>
        </w:rPr>
        <w:t>Храм</w:t>
      </w:r>
      <w:r>
        <w:t xml:space="preserve"> </w:t>
      </w:r>
      <w:r>
        <w:rPr>
          <w:rFonts w:hint="eastAsia"/>
        </w:rPr>
        <w:t>Набу</w:t>
      </w:r>
      <w:r>
        <w:t xml:space="preserve"> </w:t>
      </w:r>
      <w:r>
        <w:rPr>
          <w:rFonts w:hint="eastAsia"/>
        </w:rPr>
        <w:t>в</w:t>
      </w:r>
      <w:r>
        <w:t xml:space="preserve"> </w:t>
      </w:r>
      <w:r>
        <w:rPr>
          <w:rFonts w:hint="eastAsia"/>
        </w:rPr>
        <w:t>Ашшуре</w:t>
      </w:r>
    </w:p>
    <w:p w14:paraId="3C708175" w14:textId="77777777" w:rsidR="00D112E8" w:rsidRDefault="00D112E8" w:rsidP="00D112E8"/>
    <w:p w14:paraId="43233CF2" w14:textId="77777777" w:rsidR="00D112E8" w:rsidRDefault="00D112E8" w:rsidP="00D112E8">
      <w:r>
        <w:t xml:space="preserve">1.2. </w:t>
      </w:r>
      <w:r>
        <w:rPr>
          <w:rFonts w:hint="eastAsia"/>
        </w:rPr>
        <w:t>Храм</w:t>
      </w:r>
      <w:r>
        <w:t xml:space="preserve"> </w:t>
      </w:r>
      <w:r>
        <w:rPr>
          <w:rFonts w:hint="eastAsia"/>
        </w:rPr>
        <w:t>Набу</w:t>
      </w:r>
      <w:r>
        <w:t xml:space="preserve"> </w:t>
      </w:r>
      <w:r>
        <w:rPr>
          <w:rFonts w:hint="eastAsia"/>
        </w:rPr>
        <w:t>в</w:t>
      </w:r>
      <w:r>
        <w:t xml:space="preserve"> </w:t>
      </w:r>
      <w:r>
        <w:rPr>
          <w:rFonts w:hint="eastAsia"/>
        </w:rPr>
        <w:t>Кальху</w:t>
      </w:r>
    </w:p>
    <w:p w14:paraId="39E5E8C8" w14:textId="77777777" w:rsidR="00D112E8" w:rsidRDefault="00D112E8" w:rsidP="00D112E8"/>
    <w:p w14:paraId="44200477" w14:textId="77777777" w:rsidR="00D112E8" w:rsidRDefault="00D112E8" w:rsidP="00D112E8">
      <w:r>
        <w:t xml:space="preserve">1.3. </w:t>
      </w:r>
      <w:r>
        <w:rPr>
          <w:rFonts w:hint="eastAsia"/>
        </w:rPr>
        <w:t>Храм</w:t>
      </w:r>
      <w:r>
        <w:t xml:space="preserve"> </w:t>
      </w:r>
      <w:r>
        <w:rPr>
          <w:rFonts w:hint="eastAsia"/>
        </w:rPr>
        <w:t>Набу</w:t>
      </w:r>
      <w:r>
        <w:t xml:space="preserve"> </w:t>
      </w:r>
      <w:r>
        <w:rPr>
          <w:rFonts w:hint="eastAsia"/>
        </w:rPr>
        <w:t>в</w:t>
      </w:r>
      <w:r>
        <w:t xml:space="preserve"> </w:t>
      </w:r>
      <w:r>
        <w:rPr>
          <w:rFonts w:hint="eastAsia"/>
        </w:rPr>
        <w:t>Ниневии</w:t>
      </w:r>
    </w:p>
    <w:p w14:paraId="1B5831D5" w14:textId="77777777" w:rsidR="00D112E8" w:rsidRDefault="00D112E8" w:rsidP="00D112E8"/>
    <w:p w14:paraId="217C81BC" w14:textId="77777777" w:rsidR="00D112E8" w:rsidRDefault="00D112E8" w:rsidP="00D112E8">
      <w:r>
        <w:t xml:space="preserve">1.4. </w:t>
      </w:r>
      <w:r>
        <w:rPr>
          <w:rFonts w:hint="eastAsia"/>
        </w:rPr>
        <w:t>Храм</w:t>
      </w:r>
      <w:r>
        <w:t xml:space="preserve"> </w:t>
      </w:r>
      <w:r>
        <w:rPr>
          <w:rFonts w:hint="eastAsia"/>
        </w:rPr>
        <w:t>Набу</w:t>
      </w:r>
      <w:r>
        <w:t xml:space="preserve"> </w:t>
      </w:r>
      <w:r>
        <w:rPr>
          <w:rFonts w:hint="eastAsia"/>
        </w:rPr>
        <w:t>в</w:t>
      </w:r>
      <w:r>
        <w:t xml:space="preserve"> </w:t>
      </w:r>
      <w:r>
        <w:rPr>
          <w:rFonts w:hint="eastAsia"/>
        </w:rPr>
        <w:t>Дур</w:t>
      </w:r>
      <w:r>
        <w:t>-</w:t>
      </w:r>
      <w:r>
        <w:rPr>
          <w:rFonts w:hint="eastAsia"/>
        </w:rPr>
        <w:t>Шаррукине</w:t>
      </w:r>
    </w:p>
    <w:p w14:paraId="4089DC78" w14:textId="77777777" w:rsidR="00D112E8" w:rsidRDefault="00D112E8" w:rsidP="00D112E8"/>
    <w:p w14:paraId="03DBB2E7" w14:textId="77777777" w:rsidR="00D112E8" w:rsidRDefault="00D112E8" w:rsidP="00D112E8">
      <w:r>
        <w:t xml:space="preserve">1.5. </w:t>
      </w:r>
      <w:r>
        <w:rPr>
          <w:rFonts w:hint="eastAsia"/>
        </w:rPr>
        <w:t>Прочие</w:t>
      </w:r>
      <w:r>
        <w:t xml:space="preserve"> </w:t>
      </w:r>
      <w:r>
        <w:rPr>
          <w:rFonts w:hint="eastAsia"/>
        </w:rPr>
        <w:t>храмы</w:t>
      </w:r>
      <w:r>
        <w:t xml:space="preserve"> </w:t>
      </w:r>
      <w:r>
        <w:rPr>
          <w:rFonts w:hint="eastAsia"/>
        </w:rPr>
        <w:t>Набу</w:t>
      </w:r>
      <w:r>
        <w:t xml:space="preserve"> </w:t>
      </w:r>
      <w:r>
        <w:rPr>
          <w:rFonts w:hint="eastAsia"/>
        </w:rPr>
        <w:t>в</w:t>
      </w:r>
      <w:r>
        <w:t xml:space="preserve"> </w:t>
      </w:r>
      <w:r>
        <w:rPr>
          <w:rFonts w:hint="eastAsia"/>
        </w:rPr>
        <w:t>Ассирии</w:t>
      </w:r>
      <w:r>
        <w:t xml:space="preserve">. </w:t>
      </w:r>
      <w:r>
        <w:rPr>
          <w:rFonts w:hint="eastAsia"/>
        </w:rPr>
        <w:t>Храм</w:t>
      </w:r>
      <w:r>
        <w:t xml:space="preserve"> </w:t>
      </w:r>
      <w:r>
        <w:rPr>
          <w:rFonts w:hint="eastAsia"/>
        </w:rPr>
        <w:t>Набу</w:t>
      </w:r>
      <w:r>
        <w:t xml:space="preserve"> </w:t>
      </w:r>
      <w:r>
        <w:rPr>
          <w:rFonts w:hint="eastAsia"/>
        </w:rPr>
        <w:t>в</w:t>
      </w:r>
      <w:r>
        <w:t xml:space="preserve"> </w:t>
      </w:r>
      <w:r>
        <w:rPr>
          <w:rFonts w:hint="eastAsia"/>
        </w:rPr>
        <w:t>Гузане</w:t>
      </w:r>
      <w:r>
        <w:t xml:space="preserve"> (</w:t>
      </w:r>
      <w:r>
        <w:rPr>
          <w:rFonts w:hint="eastAsia"/>
        </w:rPr>
        <w:t>Телль</w:t>
      </w:r>
      <w:r>
        <w:t xml:space="preserve"> </w:t>
      </w:r>
      <w:r>
        <w:rPr>
          <w:rFonts w:hint="eastAsia"/>
        </w:rPr>
        <w:t>Халаф</w:t>
      </w:r>
      <w:r>
        <w:t xml:space="preserve">, </w:t>
      </w:r>
      <w:r>
        <w:rPr>
          <w:rFonts w:hint="eastAsia"/>
        </w:rPr>
        <w:t>конец</w:t>
      </w:r>
      <w:r>
        <w:t xml:space="preserve"> VIII </w:t>
      </w:r>
      <w:r>
        <w:rPr>
          <w:rFonts w:hint="eastAsia"/>
        </w:rPr>
        <w:t>в</w:t>
      </w:r>
      <w:r>
        <w:t xml:space="preserve">. </w:t>
      </w:r>
      <w:r>
        <w:rPr>
          <w:rFonts w:hint="eastAsia"/>
        </w:rPr>
        <w:t>до</w:t>
      </w:r>
      <w:r>
        <w:t xml:space="preserve"> </w:t>
      </w:r>
      <w:r>
        <w:rPr>
          <w:rFonts w:hint="eastAsia"/>
        </w:rPr>
        <w:t>н</w:t>
      </w:r>
      <w:r>
        <w:t>.</w:t>
      </w:r>
      <w:r>
        <w:rPr>
          <w:rFonts w:hint="eastAsia"/>
        </w:rPr>
        <w:t>э</w:t>
      </w:r>
      <w:r>
        <w:t>.)</w:t>
      </w:r>
    </w:p>
    <w:p w14:paraId="1E6AEA16" w14:textId="77777777" w:rsidR="00D112E8" w:rsidRDefault="00D112E8" w:rsidP="00D112E8"/>
    <w:p w14:paraId="06A3213E" w14:textId="77777777" w:rsidR="00D112E8" w:rsidRDefault="00D112E8" w:rsidP="00D112E8">
      <w:r>
        <w:t xml:space="preserve">2. </w:t>
      </w:r>
      <w:r>
        <w:rPr>
          <w:rFonts w:hint="eastAsia"/>
        </w:rPr>
        <w:t>Ритуалы</w:t>
      </w:r>
      <w:r>
        <w:t xml:space="preserve"> </w:t>
      </w:r>
      <w:r>
        <w:rPr>
          <w:rFonts w:hint="eastAsia"/>
        </w:rPr>
        <w:t>и</w:t>
      </w:r>
      <w:r>
        <w:t xml:space="preserve"> </w:t>
      </w:r>
      <w:r>
        <w:rPr>
          <w:rFonts w:hint="eastAsia"/>
        </w:rPr>
        <w:t>праздники</w:t>
      </w:r>
      <w:r>
        <w:t xml:space="preserve"> </w:t>
      </w:r>
      <w:r>
        <w:rPr>
          <w:rFonts w:hint="eastAsia"/>
        </w:rPr>
        <w:t>при</w:t>
      </w:r>
      <w:r>
        <w:t xml:space="preserve"> </w:t>
      </w:r>
      <w:r>
        <w:rPr>
          <w:rFonts w:hint="eastAsia"/>
        </w:rPr>
        <w:t>участии</w:t>
      </w:r>
      <w:r>
        <w:t xml:space="preserve"> </w:t>
      </w:r>
      <w:r>
        <w:rPr>
          <w:rFonts w:hint="eastAsia"/>
        </w:rPr>
        <w:t>Набу</w:t>
      </w:r>
    </w:p>
    <w:p w14:paraId="3B3EF36F" w14:textId="77777777" w:rsidR="00D112E8" w:rsidRDefault="00D112E8" w:rsidP="00D112E8"/>
    <w:p w14:paraId="790DADBB" w14:textId="77777777" w:rsidR="00D112E8" w:rsidRDefault="00D112E8" w:rsidP="00D112E8">
      <w:r>
        <w:t xml:space="preserve">2.1. </w:t>
      </w:r>
      <w:r>
        <w:rPr>
          <w:rFonts w:hint="eastAsia"/>
        </w:rPr>
        <w:t>Набу</w:t>
      </w:r>
      <w:r>
        <w:t xml:space="preserve"> </w:t>
      </w:r>
      <w:r>
        <w:rPr>
          <w:rFonts w:hint="eastAsia"/>
        </w:rPr>
        <w:t>и</w:t>
      </w:r>
      <w:r>
        <w:t xml:space="preserve"> </w:t>
      </w:r>
      <w:r>
        <w:rPr>
          <w:rFonts w:hint="eastAsia"/>
        </w:rPr>
        <w:t>новогодний</w:t>
      </w:r>
      <w:r>
        <w:t xml:space="preserve"> </w:t>
      </w:r>
      <w:r>
        <w:rPr>
          <w:rFonts w:hint="eastAsia"/>
        </w:rPr>
        <w:t>акиту</w:t>
      </w:r>
      <w:r>
        <w:t xml:space="preserve"> </w:t>
      </w:r>
      <w:r>
        <w:rPr>
          <w:rFonts w:hint="eastAsia"/>
        </w:rPr>
        <w:t>в</w:t>
      </w:r>
      <w:r>
        <w:t xml:space="preserve"> </w:t>
      </w:r>
      <w:r>
        <w:rPr>
          <w:rFonts w:hint="eastAsia"/>
        </w:rPr>
        <w:t>Ассирии</w:t>
      </w:r>
      <w:r>
        <w:t>?</w:t>
      </w:r>
    </w:p>
    <w:p w14:paraId="1CCED8EB" w14:textId="77777777" w:rsidR="00D112E8" w:rsidRDefault="00D112E8" w:rsidP="00D112E8"/>
    <w:p w14:paraId="46647E1F" w14:textId="77777777" w:rsidR="00D112E8" w:rsidRDefault="00D112E8" w:rsidP="00D112E8">
      <w:r>
        <w:t xml:space="preserve">2.2. </w:t>
      </w:r>
      <w:r>
        <w:rPr>
          <w:rFonts w:hint="eastAsia"/>
        </w:rPr>
        <w:t>Священный</w:t>
      </w:r>
      <w:r>
        <w:t xml:space="preserve"> </w:t>
      </w:r>
      <w:r>
        <w:rPr>
          <w:rFonts w:hint="eastAsia"/>
        </w:rPr>
        <w:t>брак</w:t>
      </w:r>
      <w:r>
        <w:t xml:space="preserve"> </w:t>
      </w:r>
      <w:r>
        <w:rPr>
          <w:rFonts w:hint="eastAsia"/>
        </w:rPr>
        <w:t>и</w:t>
      </w:r>
      <w:r>
        <w:t xml:space="preserve"> </w:t>
      </w:r>
      <w:r>
        <w:rPr>
          <w:rFonts w:hint="eastAsia"/>
        </w:rPr>
        <w:t>праздник</w:t>
      </w:r>
      <w:r>
        <w:t xml:space="preserve"> </w:t>
      </w:r>
      <w:r>
        <w:rPr>
          <w:rFonts w:hint="eastAsia"/>
        </w:rPr>
        <w:t>акиту</w:t>
      </w:r>
      <w:r>
        <w:t xml:space="preserve"> </w:t>
      </w:r>
      <w:r>
        <w:rPr>
          <w:rFonts w:hint="eastAsia"/>
        </w:rPr>
        <w:t>Набу</w:t>
      </w:r>
      <w:r>
        <w:t xml:space="preserve"> </w:t>
      </w:r>
      <w:r>
        <w:rPr>
          <w:rFonts w:hint="eastAsia"/>
        </w:rPr>
        <w:t>в</w:t>
      </w:r>
      <w:r>
        <w:t xml:space="preserve"> </w:t>
      </w:r>
      <w:r>
        <w:rPr>
          <w:rFonts w:hint="eastAsia"/>
        </w:rPr>
        <w:t>Кальху</w:t>
      </w:r>
    </w:p>
    <w:p w14:paraId="1847416F" w14:textId="77777777" w:rsidR="00D112E8" w:rsidRDefault="00D112E8" w:rsidP="00D112E8"/>
    <w:p w14:paraId="00A5EE75" w14:textId="77777777" w:rsidR="00D112E8" w:rsidRDefault="00D112E8" w:rsidP="00D112E8">
      <w:r>
        <w:t xml:space="preserve">2.3. </w:t>
      </w:r>
      <w:r>
        <w:rPr>
          <w:rFonts w:hint="eastAsia"/>
        </w:rPr>
        <w:t>Такульту</w:t>
      </w:r>
    </w:p>
    <w:p w14:paraId="78B9BBA4" w14:textId="77777777" w:rsidR="00D112E8" w:rsidRDefault="00D112E8" w:rsidP="00D112E8"/>
    <w:p w14:paraId="08608B2D" w14:textId="77777777" w:rsidR="00D112E8" w:rsidRDefault="00D112E8" w:rsidP="00D112E8">
      <w:r>
        <w:t xml:space="preserve">2.4. </w:t>
      </w:r>
      <w:r>
        <w:rPr>
          <w:rFonts w:hint="eastAsia"/>
        </w:rPr>
        <w:t>Праздник</w:t>
      </w:r>
      <w:r>
        <w:t xml:space="preserve"> </w:t>
      </w:r>
      <w:r>
        <w:rPr>
          <w:rFonts w:hint="eastAsia"/>
        </w:rPr>
        <w:t>кариту</w:t>
      </w:r>
    </w:p>
    <w:p w14:paraId="7AC80174" w14:textId="77777777" w:rsidR="00D112E8" w:rsidRDefault="00D112E8" w:rsidP="00D112E8"/>
    <w:p w14:paraId="65ECC39D" w14:textId="77777777" w:rsidR="00D112E8" w:rsidRDefault="00D112E8" w:rsidP="00D112E8">
      <w:r>
        <w:t xml:space="preserve">2.5. </w:t>
      </w:r>
      <w:r>
        <w:rPr>
          <w:rFonts w:hint="eastAsia"/>
        </w:rPr>
        <w:t>Строительные</w:t>
      </w:r>
      <w:r>
        <w:t xml:space="preserve"> </w:t>
      </w:r>
      <w:r>
        <w:rPr>
          <w:rFonts w:hint="eastAsia"/>
        </w:rPr>
        <w:t>ритуалы</w:t>
      </w:r>
    </w:p>
    <w:p w14:paraId="47193D45" w14:textId="77777777" w:rsidR="00D112E8" w:rsidRDefault="00D112E8" w:rsidP="00D112E8"/>
    <w:p w14:paraId="2E5054BD" w14:textId="77777777" w:rsidR="00D112E8" w:rsidRDefault="00D112E8" w:rsidP="00D112E8">
      <w:r>
        <w:t xml:space="preserve">2.6. </w:t>
      </w:r>
      <w:r>
        <w:rPr>
          <w:rFonts w:hint="eastAsia"/>
        </w:rPr>
        <w:t>Охранительный</w:t>
      </w:r>
      <w:r>
        <w:t xml:space="preserve"> </w:t>
      </w:r>
      <w:r>
        <w:rPr>
          <w:rFonts w:hint="eastAsia"/>
        </w:rPr>
        <w:t>ритуал</w:t>
      </w:r>
      <w:r>
        <w:t xml:space="preserve"> </w:t>
      </w:r>
      <w:r>
        <w:rPr>
          <w:rFonts w:hint="eastAsia"/>
        </w:rPr>
        <w:t>для</w:t>
      </w:r>
      <w:r>
        <w:t xml:space="preserve"> </w:t>
      </w:r>
      <w:r>
        <w:rPr>
          <w:rFonts w:hint="eastAsia"/>
        </w:rPr>
        <w:t>храма</w:t>
      </w:r>
      <w:r>
        <w:t xml:space="preserve"> </w:t>
      </w:r>
      <w:r>
        <w:rPr>
          <w:rFonts w:hint="eastAsia"/>
        </w:rPr>
        <w:t>Набу</w:t>
      </w:r>
    </w:p>
    <w:p w14:paraId="5ACF93E0" w14:textId="77777777" w:rsidR="00D112E8" w:rsidRDefault="00D112E8" w:rsidP="00D112E8"/>
    <w:p w14:paraId="6868E192" w14:textId="77777777" w:rsidR="00D112E8" w:rsidRDefault="00D112E8" w:rsidP="00D112E8">
      <w:r>
        <w:t xml:space="preserve">2.7. </w:t>
      </w:r>
      <w:r>
        <w:rPr>
          <w:rFonts w:hint="eastAsia"/>
        </w:rPr>
        <w:t>Ритуал</w:t>
      </w:r>
      <w:r>
        <w:t xml:space="preserve"> </w:t>
      </w:r>
      <w:r>
        <w:rPr>
          <w:rFonts w:hint="eastAsia"/>
        </w:rPr>
        <w:t>омовения</w:t>
      </w:r>
      <w:r>
        <w:t xml:space="preserve"> </w:t>
      </w:r>
      <w:r>
        <w:rPr>
          <w:rFonts w:hint="eastAsia"/>
        </w:rPr>
        <w:t>уст</w:t>
      </w:r>
      <w:r>
        <w:t xml:space="preserve"> (mTs </w:t>
      </w:r>
      <w:r>
        <w:rPr>
          <w:rFonts w:hint="eastAsia"/>
        </w:rPr>
        <w:t>рг</w:t>
      </w:r>
      <w:r>
        <w:t>)</w:t>
      </w:r>
    </w:p>
    <w:p w14:paraId="1AA29F25" w14:textId="77777777" w:rsidR="00D112E8" w:rsidRDefault="00D112E8" w:rsidP="00D112E8"/>
    <w:p w14:paraId="6BC000A4" w14:textId="77777777" w:rsidR="00D112E8" w:rsidRDefault="00D112E8" w:rsidP="00D112E8">
      <w:r>
        <w:t xml:space="preserve">2.8. </w:t>
      </w:r>
      <w:r>
        <w:rPr>
          <w:rFonts w:hint="eastAsia"/>
        </w:rPr>
        <w:t>«</w:t>
      </w:r>
      <w:r>
        <w:rPr>
          <w:rFonts w:hint="eastAsia"/>
        </w:rPr>
        <w:t>Культовые</w:t>
      </w:r>
      <w:r>
        <w:t xml:space="preserve"> </w:t>
      </w:r>
      <w:r>
        <w:rPr>
          <w:rFonts w:hint="eastAsia"/>
        </w:rPr>
        <w:t>комментарии</w:t>
      </w:r>
      <w:r>
        <w:rPr>
          <w:rFonts w:hint="eastAsia"/>
        </w:rPr>
        <w:t>»</w:t>
      </w:r>
    </w:p>
    <w:p w14:paraId="3FE5883E" w14:textId="77777777" w:rsidR="00D112E8" w:rsidRDefault="00D112E8" w:rsidP="00D112E8"/>
    <w:p w14:paraId="63A88551" w14:textId="77777777" w:rsidR="00D112E8" w:rsidRDefault="00D112E8" w:rsidP="00D112E8">
      <w:r>
        <w:t xml:space="preserve">2.9. </w:t>
      </w:r>
      <w:r>
        <w:rPr>
          <w:rFonts w:hint="eastAsia"/>
        </w:rPr>
        <w:t>Ритуал</w:t>
      </w:r>
      <w:r>
        <w:t xml:space="preserve">, </w:t>
      </w:r>
      <w:r>
        <w:rPr>
          <w:rFonts w:hint="eastAsia"/>
        </w:rPr>
        <w:t>сопровождавший</w:t>
      </w:r>
      <w:r>
        <w:t xml:space="preserve"> </w:t>
      </w:r>
      <w:r>
        <w:rPr>
          <w:rFonts w:hint="eastAsia"/>
        </w:rPr>
        <w:t>чтение</w:t>
      </w:r>
      <w:r>
        <w:t xml:space="preserve"> </w:t>
      </w:r>
      <w:r>
        <w:rPr>
          <w:rFonts w:hint="eastAsia"/>
        </w:rPr>
        <w:t>молитв</w:t>
      </w:r>
      <w:r>
        <w:t xml:space="preserve"> </w:t>
      </w:r>
      <w:r>
        <w:rPr>
          <w:rFonts w:hint="eastAsia"/>
        </w:rPr>
        <w:t>шуилла</w:t>
      </w:r>
    </w:p>
    <w:p w14:paraId="530F699D" w14:textId="77777777" w:rsidR="00D112E8" w:rsidRDefault="00D112E8" w:rsidP="00D112E8"/>
    <w:p w14:paraId="1153892D" w14:textId="77777777" w:rsidR="00D112E8" w:rsidRDefault="00D112E8" w:rsidP="00D112E8">
      <w:r>
        <w:t xml:space="preserve">3. </w:t>
      </w:r>
      <w:r>
        <w:rPr>
          <w:rFonts w:hint="eastAsia"/>
        </w:rPr>
        <w:t>Жертвоприношения</w:t>
      </w:r>
      <w:r>
        <w:t xml:space="preserve"> </w:t>
      </w:r>
      <w:r>
        <w:rPr>
          <w:rFonts w:hint="eastAsia"/>
        </w:rPr>
        <w:t>и</w:t>
      </w:r>
      <w:r>
        <w:t xml:space="preserve"> </w:t>
      </w:r>
      <w:r>
        <w:rPr>
          <w:rFonts w:hint="eastAsia"/>
        </w:rPr>
        <w:t>дары</w:t>
      </w:r>
    </w:p>
    <w:p w14:paraId="4CC22E5B" w14:textId="77777777" w:rsidR="00D112E8" w:rsidRDefault="00D112E8" w:rsidP="00D112E8"/>
    <w:p w14:paraId="50793CF0" w14:textId="77777777" w:rsidR="00D112E8" w:rsidRDefault="00D112E8" w:rsidP="00D112E8">
      <w:r>
        <w:t xml:space="preserve">4. </w:t>
      </w:r>
      <w:r>
        <w:rPr>
          <w:rFonts w:hint="eastAsia"/>
        </w:rPr>
        <w:t>Гемерология</w:t>
      </w:r>
      <w:r>
        <w:t xml:space="preserve">. </w:t>
      </w:r>
      <w:r>
        <w:rPr>
          <w:rFonts w:hint="eastAsia"/>
        </w:rPr>
        <w:t>Священные</w:t>
      </w:r>
      <w:r>
        <w:t xml:space="preserve"> </w:t>
      </w:r>
      <w:r>
        <w:rPr>
          <w:rFonts w:hint="eastAsia"/>
        </w:rPr>
        <w:t>дни</w:t>
      </w:r>
      <w:r>
        <w:t xml:space="preserve"> </w:t>
      </w:r>
      <w:r>
        <w:rPr>
          <w:rFonts w:hint="eastAsia"/>
        </w:rPr>
        <w:t>Набу</w:t>
      </w:r>
    </w:p>
    <w:p w14:paraId="5623A1E5" w14:textId="77777777" w:rsidR="00D112E8" w:rsidRDefault="00D112E8" w:rsidP="00D112E8"/>
    <w:p w14:paraId="3006BECF" w14:textId="77777777" w:rsidR="00D112E8" w:rsidRDefault="00D112E8" w:rsidP="00D112E8">
      <w:r>
        <w:t xml:space="preserve">5. </w:t>
      </w:r>
      <w:r>
        <w:rPr>
          <w:rFonts w:hint="eastAsia"/>
        </w:rPr>
        <w:t>Культ</w:t>
      </w:r>
      <w:r>
        <w:t xml:space="preserve"> </w:t>
      </w:r>
      <w:r>
        <w:rPr>
          <w:rFonts w:hint="eastAsia"/>
        </w:rPr>
        <w:t>Набу</w:t>
      </w:r>
      <w:r>
        <w:t xml:space="preserve">, </w:t>
      </w:r>
      <w:r>
        <w:rPr>
          <w:rFonts w:hint="eastAsia"/>
        </w:rPr>
        <w:t>престолонаследник</w:t>
      </w:r>
      <w:r>
        <w:t xml:space="preserve"> </w:t>
      </w:r>
      <w:r>
        <w:rPr>
          <w:rFonts w:hint="eastAsia"/>
        </w:rPr>
        <w:t>и</w:t>
      </w:r>
      <w:r>
        <w:t xml:space="preserve"> </w:t>
      </w:r>
      <w:r>
        <w:rPr>
          <w:rFonts w:hint="eastAsia"/>
        </w:rPr>
        <w:t>царские</w:t>
      </w:r>
      <w:r>
        <w:t xml:space="preserve"> </w:t>
      </w:r>
      <w:r>
        <w:rPr>
          <w:rFonts w:hint="eastAsia"/>
        </w:rPr>
        <w:t>дети</w:t>
      </w:r>
    </w:p>
    <w:p w14:paraId="0DD2E544" w14:textId="77777777" w:rsidR="00D112E8" w:rsidRDefault="00D112E8" w:rsidP="00D112E8"/>
    <w:p w14:paraId="6EB221EA" w14:textId="77777777" w:rsidR="00D112E8" w:rsidRDefault="00D112E8" w:rsidP="00D112E8">
      <w:r>
        <w:rPr>
          <w:rFonts w:hint="eastAsia"/>
        </w:rPr>
        <w:t>Выводы</w:t>
      </w:r>
    </w:p>
    <w:p w14:paraId="42CC0166" w14:textId="77777777" w:rsidR="00D112E8" w:rsidRDefault="00D112E8" w:rsidP="00D112E8"/>
    <w:p w14:paraId="275E7568" w14:textId="77777777" w:rsidR="00D112E8" w:rsidRDefault="00D112E8" w:rsidP="00D112E8">
      <w:r>
        <w:rPr>
          <w:rFonts w:hint="eastAsia"/>
        </w:rPr>
        <w:t>Глава</w:t>
      </w:r>
      <w:r>
        <w:t xml:space="preserve"> V. </w:t>
      </w:r>
      <w:r>
        <w:rPr>
          <w:rFonts w:hint="eastAsia"/>
        </w:rPr>
        <w:t>Хозяйственная</w:t>
      </w:r>
      <w:r>
        <w:t xml:space="preserve"> </w:t>
      </w:r>
      <w:r>
        <w:rPr>
          <w:rFonts w:hint="eastAsia"/>
        </w:rPr>
        <w:t>деятельность</w:t>
      </w:r>
      <w:r>
        <w:t xml:space="preserve"> </w:t>
      </w:r>
      <w:r>
        <w:rPr>
          <w:rFonts w:hint="eastAsia"/>
        </w:rPr>
        <w:t>и</w:t>
      </w:r>
      <w:r>
        <w:t xml:space="preserve"> </w:t>
      </w:r>
      <w:r>
        <w:rPr>
          <w:rFonts w:hint="eastAsia"/>
        </w:rPr>
        <w:t>персонал</w:t>
      </w:r>
      <w:r>
        <w:t xml:space="preserve"> </w:t>
      </w:r>
      <w:r>
        <w:rPr>
          <w:rFonts w:hint="eastAsia"/>
        </w:rPr>
        <w:t>храмов</w:t>
      </w:r>
      <w:r>
        <w:t xml:space="preserve"> </w:t>
      </w:r>
      <w:r>
        <w:rPr>
          <w:rFonts w:hint="eastAsia"/>
        </w:rPr>
        <w:t>Набу</w:t>
      </w:r>
    </w:p>
    <w:p w14:paraId="6DCAD7F7" w14:textId="77777777" w:rsidR="00D112E8" w:rsidRDefault="00D112E8" w:rsidP="00D112E8"/>
    <w:p w14:paraId="19CC1FFC" w14:textId="77777777" w:rsidR="00D112E8" w:rsidRDefault="00D112E8" w:rsidP="00D112E8">
      <w:r>
        <w:t xml:space="preserve">1. </w:t>
      </w:r>
      <w:r>
        <w:rPr>
          <w:rFonts w:hint="eastAsia"/>
        </w:rPr>
        <w:t>Персонал</w:t>
      </w:r>
      <w:r>
        <w:t xml:space="preserve"> </w:t>
      </w:r>
      <w:r>
        <w:rPr>
          <w:rFonts w:hint="eastAsia"/>
        </w:rPr>
        <w:t>храмов</w:t>
      </w:r>
      <w:r>
        <w:t xml:space="preserve"> </w:t>
      </w:r>
      <w:r>
        <w:rPr>
          <w:rFonts w:hint="eastAsia"/>
        </w:rPr>
        <w:t>Набу</w:t>
      </w:r>
    </w:p>
    <w:p w14:paraId="46F3C6C3" w14:textId="77777777" w:rsidR="00D112E8" w:rsidRDefault="00D112E8" w:rsidP="00D112E8"/>
    <w:p w14:paraId="111CF3DF" w14:textId="77777777" w:rsidR="00D112E8" w:rsidRDefault="00D112E8" w:rsidP="00D112E8">
      <w:r>
        <w:t xml:space="preserve">2. </w:t>
      </w:r>
      <w:r>
        <w:rPr>
          <w:rFonts w:hint="eastAsia"/>
        </w:rPr>
        <w:t>Связи</w:t>
      </w:r>
      <w:r>
        <w:t xml:space="preserve"> </w:t>
      </w:r>
      <w:r>
        <w:rPr>
          <w:rFonts w:hint="eastAsia"/>
        </w:rPr>
        <w:t>между</w:t>
      </w:r>
      <w:r>
        <w:t xml:space="preserve"> </w:t>
      </w:r>
      <w:r>
        <w:rPr>
          <w:rFonts w:hint="eastAsia"/>
        </w:rPr>
        <w:t>жречеством</w:t>
      </w:r>
      <w:r>
        <w:t xml:space="preserve"> </w:t>
      </w:r>
      <w:r>
        <w:rPr>
          <w:rFonts w:hint="eastAsia"/>
        </w:rPr>
        <w:t>храмов</w:t>
      </w:r>
      <w:r>
        <w:t xml:space="preserve"> </w:t>
      </w:r>
      <w:r>
        <w:rPr>
          <w:rFonts w:hint="eastAsia"/>
        </w:rPr>
        <w:t>Набу</w:t>
      </w:r>
      <w:r>
        <w:t xml:space="preserve"> </w:t>
      </w:r>
      <w:r>
        <w:rPr>
          <w:rFonts w:hint="eastAsia"/>
        </w:rPr>
        <w:t>и</w:t>
      </w:r>
      <w:r>
        <w:t xml:space="preserve"> </w:t>
      </w:r>
      <w:r>
        <w:rPr>
          <w:rFonts w:hint="eastAsia"/>
        </w:rPr>
        <w:t>Нинурты</w:t>
      </w:r>
      <w:r>
        <w:t xml:space="preserve"> </w:t>
      </w:r>
      <w:r>
        <w:rPr>
          <w:rFonts w:hint="eastAsia"/>
        </w:rPr>
        <w:t>в</w:t>
      </w:r>
      <w:r>
        <w:t xml:space="preserve"> </w:t>
      </w:r>
      <w:r>
        <w:rPr>
          <w:rFonts w:hint="eastAsia"/>
        </w:rPr>
        <w:t>Кальху</w:t>
      </w:r>
    </w:p>
    <w:p w14:paraId="1EC45B00" w14:textId="77777777" w:rsidR="00D112E8" w:rsidRDefault="00D112E8" w:rsidP="00D112E8"/>
    <w:p w14:paraId="6DE3D02F" w14:textId="77777777" w:rsidR="00D112E8" w:rsidRDefault="00D112E8" w:rsidP="00D112E8">
      <w:r>
        <w:lastRenderedPageBreak/>
        <w:t xml:space="preserve">3. </w:t>
      </w:r>
      <w:r>
        <w:rPr>
          <w:rFonts w:hint="eastAsia"/>
        </w:rPr>
        <w:t>Хозяйственная</w:t>
      </w:r>
      <w:r>
        <w:t xml:space="preserve"> </w:t>
      </w:r>
      <w:r>
        <w:rPr>
          <w:rFonts w:hint="eastAsia"/>
        </w:rPr>
        <w:t>деятельность</w:t>
      </w:r>
      <w:r>
        <w:t xml:space="preserve"> </w:t>
      </w:r>
      <w:r>
        <w:rPr>
          <w:rFonts w:hint="eastAsia"/>
        </w:rPr>
        <w:t>храмов</w:t>
      </w:r>
      <w:r>
        <w:t xml:space="preserve"> </w:t>
      </w:r>
      <w:r>
        <w:rPr>
          <w:rFonts w:hint="eastAsia"/>
        </w:rPr>
        <w:t>Набу</w:t>
      </w:r>
    </w:p>
    <w:p w14:paraId="57B69C53" w14:textId="77777777" w:rsidR="00D112E8" w:rsidRDefault="00D112E8" w:rsidP="00D112E8"/>
    <w:p w14:paraId="139802BB" w14:textId="77777777" w:rsidR="00D112E8" w:rsidRDefault="00D112E8" w:rsidP="00D112E8">
      <w:r>
        <w:t xml:space="preserve">3.1. </w:t>
      </w:r>
      <w:r>
        <w:rPr>
          <w:rFonts w:hint="eastAsia"/>
        </w:rPr>
        <w:t>Зерновые</w:t>
      </w:r>
      <w:r>
        <w:t xml:space="preserve"> </w:t>
      </w:r>
      <w:r>
        <w:rPr>
          <w:rFonts w:hint="eastAsia"/>
        </w:rPr>
        <w:t>кредиты</w:t>
      </w:r>
    </w:p>
    <w:p w14:paraId="49AD8CF6" w14:textId="77777777" w:rsidR="00D112E8" w:rsidRDefault="00D112E8" w:rsidP="00D112E8"/>
    <w:p w14:paraId="220588B8" w14:textId="77777777" w:rsidR="00D112E8" w:rsidRDefault="00D112E8" w:rsidP="00D112E8">
      <w:r>
        <w:t xml:space="preserve">3.2. </w:t>
      </w:r>
      <w:r>
        <w:rPr>
          <w:rFonts w:hint="eastAsia"/>
        </w:rPr>
        <w:t>Штрафные</w:t>
      </w:r>
      <w:r>
        <w:t xml:space="preserve"> </w:t>
      </w:r>
      <w:r>
        <w:rPr>
          <w:rFonts w:hint="eastAsia"/>
        </w:rPr>
        <w:t>клаузулы</w:t>
      </w:r>
    </w:p>
    <w:p w14:paraId="495ABC08" w14:textId="77777777" w:rsidR="00D112E8" w:rsidRDefault="00D112E8" w:rsidP="00D112E8"/>
    <w:p w14:paraId="38EC59CC" w14:textId="77777777" w:rsidR="00D112E8" w:rsidRDefault="00D112E8" w:rsidP="00D112E8">
      <w:r>
        <w:t xml:space="preserve">3.3. </w:t>
      </w:r>
      <w:r>
        <w:rPr>
          <w:rFonts w:hint="eastAsia"/>
        </w:rPr>
        <w:t>Набу</w:t>
      </w:r>
      <w:r>
        <w:t>-</w:t>
      </w:r>
      <w:r>
        <w:rPr>
          <w:rFonts w:hint="eastAsia"/>
        </w:rPr>
        <w:t>шуму</w:t>
      </w:r>
      <w:r>
        <w:t>-</w:t>
      </w:r>
      <w:r>
        <w:rPr>
          <w:rFonts w:hint="eastAsia"/>
        </w:rPr>
        <w:t>иддина</w:t>
      </w:r>
      <w:r>
        <w:t xml:space="preserve">, </w:t>
      </w:r>
      <w:r>
        <w:rPr>
          <w:rFonts w:hint="eastAsia"/>
        </w:rPr>
        <w:t>лошади</w:t>
      </w:r>
      <w:r>
        <w:t xml:space="preserve"> </w:t>
      </w:r>
      <w:r>
        <w:rPr>
          <w:rFonts w:hint="eastAsia"/>
        </w:rPr>
        <w:t>для</w:t>
      </w:r>
      <w:r>
        <w:t xml:space="preserve"> </w:t>
      </w:r>
      <w:r>
        <w:rPr>
          <w:rFonts w:hint="eastAsia"/>
        </w:rPr>
        <w:t>ассирийской</w:t>
      </w:r>
      <w:r>
        <w:t xml:space="preserve"> </w:t>
      </w:r>
      <w:r>
        <w:rPr>
          <w:rFonts w:hint="eastAsia"/>
        </w:rPr>
        <w:t>армии</w:t>
      </w:r>
      <w:r>
        <w:t xml:space="preserve"> </w:t>
      </w:r>
      <w:r>
        <w:rPr>
          <w:rFonts w:hint="eastAsia"/>
        </w:rPr>
        <w:t>и</w:t>
      </w:r>
      <w:r>
        <w:t xml:space="preserve"> </w:t>
      </w:r>
      <w:r>
        <w:rPr>
          <w:rFonts w:hint="eastAsia"/>
        </w:rPr>
        <w:t>инспектор</w:t>
      </w:r>
      <w:r>
        <w:t xml:space="preserve"> </w:t>
      </w:r>
      <w:r>
        <w:rPr>
          <w:rFonts w:hint="eastAsia"/>
        </w:rPr>
        <w:t>храма</w:t>
      </w:r>
      <w:r>
        <w:t xml:space="preserve"> </w:t>
      </w:r>
      <w:r>
        <w:rPr>
          <w:rFonts w:hint="eastAsia"/>
        </w:rPr>
        <w:t>Набу</w:t>
      </w:r>
    </w:p>
    <w:p w14:paraId="5E3DA73F" w14:textId="77777777" w:rsidR="00D112E8" w:rsidRDefault="00D112E8" w:rsidP="00D112E8"/>
    <w:p w14:paraId="7E46084E" w14:textId="77777777" w:rsidR="00D112E8" w:rsidRDefault="00D112E8" w:rsidP="00D112E8">
      <w:r>
        <w:rPr>
          <w:rFonts w:hint="eastAsia"/>
        </w:rPr>
        <w:t>Выводы</w:t>
      </w:r>
    </w:p>
    <w:p w14:paraId="5FB9922B" w14:textId="77777777" w:rsidR="00D112E8" w:rsidRDefault="00D112E8" w:rsidP="00D112E8"/>
    <w:p w14:paraId="6D2962F2" w14:textId="77777777" w:rsidR="00D112E8" w:rsidRDefault="00D112E8" w:rsidP="00D112E8">
      <w:r>
        <w:rPr>
          <w:rFonts w:hint="eastAsia"/>
        </w:rPr>
        <w:t>Глава</w:t>
      </w:r>
      <w:r>
        <w:t xml:space="preserve"> VI. </w:t>
      </w:r>
      <w:r>
        <w:rPr>
          <w:rFonts w:hint="eastAsia"/>
        </w:rPr>
        <w:t>Распространение</w:t>
      </w:r>
      <w:r>
        <w:t xml:space="preserve"> </w:t>
      </w:r>
      <w:r>
        <w:rPr>
          <w:rFonts w:hint="eastAsia"/>
        </w:rPr>
        <w:t>культа</w:t>
      </w:r>
      <w:r>
        <w:t xml:space="preserve"> </w:t>
      </w:r>
      <w:r>
        <w:rPr>
          <w:rFonts w:hint="eastAsia"/>
        </w:rPr>
        <w:t>в</w:t>
      </w:r>
      <w:r>
        <w:t xml:space="preserve"> </w:t>
      </w:r>
      <w:r>
        <w:rPr>
          <w:rFonts w:hint="eastAsia"/>
        </w:rPr>
        <w:t>Ассирии</w:t>
      </w:r>
      <w:r>
        <w:t xml:space="preserve"> </w:t>
      </w:r>
      <w:r>
        <w:rPr>
          <w:rFonts w:hint="eastAsia"/>
        </w:rPr>
        <w:t>по</w:t>
      </w:r>
      <w:r>
        <w:t xml:space="preserve"> </w:t>
      </w:r>
      <w:r>
        <w:rPr>
          <w:rFonts w:hint="eastAsia"/>
        </w:rPr>
        <w:t>материалам</w:t>
      </w:r>
      <w:r>
        <w:t xml:space="preserve"> </w:t>
      </w:r>
      <w:r>
        <w:rPr>
          <w:rFonts w:hint="eastAsia"/>
        </w:rPr>
        <w:t>источников</w:t>
      </w:r>
    </w:p>
    <w:p w14:paraId="67C5CA42" w14:textId="77777777" w:rsidR="00D112E8" w:rsidRDefault="00D112E8" w:rsidP="00D112E8"/>
    <w:p w14:paraId="29ED38FE" w14:textId="77777777" w:rsidR="00D112E8" w:rsidRDefault="00D112E8" w:rsidP="00D112E8">
      <w:r>
        <w:t xml:space="preserve">1. </w:t>
      </w:r>
      <w:r>
        <w:rPr>
          <w:rFonts w:hint="eastAsia"/>
        </w:rPr>
        <w:t>Среднеассирийский</w:t>
      </w:r>
      <w:r>
        <w:t xml:space="preserve"> </w:t>
      </w:r>
      <w:r>
        <w:rPr>
          <w:rFonts w:hint="eastAsia"/>
        </w:rPr>
        <w:t>период</w:t>
      </w:r>
    </w:p>
    <w:p w14:paraId="0CB03B26" w14:textId="77777777" w:rsidR="00D112E8" w:rsidRDefault="00D112E8" w:rsidP="00D112E8"/>
    <w:p w14:paraId="5FD9D03C" w14:textId="77777777" w:rsidR="00D112E8" w:rsidRDefault="00D112E8" w:rsidP="00D112E8">
      <w:r>
        <w:t xml:space="preserve">2. </w:t>
      </w:r>
      <w:r>
        <w:rPr>
          <w:rFonts w:hint="eastAsia"/>
        </w:rPr>
        <w:t>Новоассирийский</w:t>
      </w:r>
      <w:r>
        <w:t xml:space="preserve"> </w:t>
      </w:r>
      <w:r>
        <w:rPr>
          <w:rFonts w:hint="eastAsia"/>
        </w:rPr>
        <w:t>период</w:t>
      </w:r>
      <w:r>
        <w:t xml:space="preserve">. IX </w:t>
      </w:r>
      <w:r>
        <w:rPr>
          <w:rFonts w:hint="eastAsia"/>
        </w:rPr>
        <w:t>в</w:t>
      </w:r>
      <w:r>
        <w:t xml:space="preserve">. </w:t>
      </w:r>
      <w:r>
        <w:rPr>
          <w:rFonts w:hint="eastAsia"/>
        </w:rPr>
        <w:t>до</w:t>
      </w:r>
      <w:r>
        <w:t xml:space="preserve"> </w:t>
      </w:r>
      <w:r>
        <w:rPr>
          <w:rFonts w:hint="eastAsia"/>
        </w:rPr>
        <w:t>н</w:t>
      </w:r>
      <w:r>
        <w:t>.</w:t>
      </w:r>
      <w:r>
        <w:rPr>
          <w:rFonts w:hint="eastAsia"/>
        </w:rPr>
        <w:t>э</w:t>
      </w:r>
    </w:p>
    <w:p w14:paraId="421666D0" w14:textId="77777777" w:rsidR="00D112E8" w:rsidRDefault="00D112E8" w:rsidP="00D112E8"/>
    <w:p w14:paraId="70730B4E" w14:textId="77777777" w:rsidR="00D112E8" w:rsidRDefault="00D112E8" w:rsidP="00D112E8">
      <w:r>
        <w:t xml:space="preserve">3. </w:t>
      </w:r>
      <w:r>
        <w:rPr>
          <w:rFonts w:hint="eastAsia"/>
        </w:rPr>
        <w:t>Правление</w:t>
      </w:r>
      <w:r>
        <w:t xml:space="preserve"> </w:t>
      </w:r>
      <w:r>
        <w:rPr>
          <w:rFonts w:hint="eastAsia"/>
        </w:rPr>
        <w:t>Адад</w:t>
      </w:r>
      <w:r>
        <w:t>-</w:t>
      </w:r>
      <w:r>
        <w:rPr>
          <w:rFonts w:hint="eastAsia"/>
        </w:rPr>
        <w:t>нерари</w:t>
      </w:r>
      <w:r>
        <w:t xml:space="preserve"> III</w:t>
      </w:r>
    </w:p>
    <w:p w14:paraId="0885B610" w14:textId="77777777" w:rsidR="00D112E8" w:rsidRDefault="00D112E8" w:rsidP="00D112E8"/>
    <w:p w14:paraId="0CA627B5" w14:textId="77777777" w:rsidR="00D112E8" w:rsidRDefault="00D112E8" w:rsidP="00D112E8">
      <w:r>
        <w:t xml:space="preserve">4. VIII </w:t>
      </w:r>
      <w:r>
        <w:rPr>
          <w:rFonts w:hint="eastAsia"/>
        </w:rPr>
        <w:t>в</w:t>
      </w:r>
      <w:r>
        <w:t xml:space="preserve">. </w:t>
      </w:r>
      <w:r>
        <w:rPr>
          <w:rFonts w:hint="eastAsia"/>
        </w:rPr>
        <w:t>до</w:t>
      </w:r>
      <w:r>
        <w:t xml:space="preserve"> </w:t>
      </w:r>
      <w:r>
        <w:rPr>
          <w:rFonts w:hint="eastAsia"/>
        </w:rPr>
        <w:t>н</w:t>
      </w:r>
      <w:r>
        <w:t>.</w:t>
      </w:r>
      <w:r>
        <w:rPr>
          <w:rFonts w:hint="eastAsia"/>
        </w:rPr>
        <w:t>э</w:t>
      </w:r>
      <w:r>
        <w:t xml:space="preserve">. </w:t>
      </w:r>
      <w:r>
        <w:rPr>
          <w:rFonts w:hint="eastAsia"/>
        </w:rPr>
        <w:t>После</w:t>
      </w:r>
      <w:r>
        <w:t xml:space="preserve"> </w:t>
      </w:r>
      <w:r>
        <w:rPr>
          <w:rFonts w:hint="eastAsia"/>
        </w:rPr>
        <w:t>Адад</w:t>
      </w:r>
      <w:r>
        <w:t>-</w:t>
      </w:r>
      <w:r>
        <w:rPr>
          <w:rFonts w:hint="eastAsia"/>
        </w:rPr>
        <w:t>нерари</w:t>
      </w:r>
      <w:r>
        <w:t xml:space="preserve"> III</w:t>
      </w:r>
    </w:p>
    <w:p w14:paraId="5D4DFE74" w14:textId="77777777" w:rsidR="00D112E8" w:rsidRDefault="00D112E8" w:rsidP="00D112E8"/>
    <w:p w14:paraId="14278EB8" w14:textId="77777777" w:rsidR="00D112E8" w:rsidRDefault="00D112E8" w:rsidP="00D112E8">
      <w:r>
        <w:t xml:space="preserve">5. </w:t>
      </w:r>
      <w:r>
        <w:rPr>
          <w:rFonts w:hint="eastAsia"/>
        </w:rPr>
        <w:t>Набу</w:t>
      </w:r>
      <w:r>
        <w:t xml:space="preserve"> </w:t>
      </w:r>
      <w:r>
        <w:rPr>
          <w:rFonts w:hint="eastAsia"/>
        </w:rPr>
        <w:t>при</w:t>
      </w:r>
      <w:r>
        <w:t xml:space="preserve"> </w:t>
      </w:r>
      <w:r>
        <w:rPr>
          <w:rFonts w:hint="eastAsia"/>
        </w:rPr>
        <w:t>Синаххерибе</w:t>
      </w:r>
    </w:p>
    <w:p w14:paraId="4C9AF5DF" w14:textId="77777777" w:rsidR="00D112E8" w:rsidRDefault="00D112E8" w:rsidP="00D112E8"/>
    <w:p w14:paraId="6FD73B5C" w14:textId="77777777" w:rsidR="00D112E8" w:rsidRDefault="00D112E8" w:rsidP="00D112E8">
      <w:r>
        <w:t xml:space="preserve">6. </w:t>
      </w:r>
      <w:r>
        <w:rPr>
          <w:rFonts w:hint="eastAsia"/>
        </w:rPr>
        <w:t>Время</w:t>
      </w:r>
      <w:r>
        <w:t xml:space="preserve"> </w:t>
      </w:r>
      <w:r>
        <w:rPr>
          <w:rFonts w:hint="eastAsia"/>
        </w:rPr>
        <w:t>потомков</w:t>
      </w:r>
      <w:r>
        <w:t xml:space="preserve"> </w:t>
      </w:r>
      <w:r>
        <w:rPr>
          <w:rFonts w:hint="eastAsia"/>
        </w:rPr>
        <w:t>Синаххериба</w:t>
      </w:r>
      <w:r>
        <w:t xml:space="preserve">: </w:t>
      </w:r>
      <w:r>
        <w:rPr>
          <w:rFonts w:hint="eastAsia"/>
        </w:rPr>
        <w:t>Асархаддон</w:t>
      </w:r>
      <w:r>
        <w:t xml:space="preserve"> </w:t>
      </w:r>
      <w:r>
        <w:rPr>
          <w:rFonts w:hint="eastAsia"/>
        </w:rPr>
        <w:t>и</w:t>
      </w:r>
      <w:r>
        <w:t xml:space="preserve"> </w:t>
      </w:r>
      <w:r>
        <w:rPr>
          <w:rFonts w:hint="eastAsia"/>
        </w:rPr>
        <w:t>Ашшурбанипал</w:t>
      </w:r>
    </w:p>
    <w:p w14:paraId="2F0D1FF9" w14:textId="77777777" w:rsidR="00D112E8" w:rsidRDefault="00D112E8" w:rsidP="00D112E8"/>
    <w:p w14:paraId="25906E7F" w14:textId="77777777" w:rsidR="00D112E8" w:rsidRDefault="00D112E8" w:rsidP="00D112E8">
      <w:r>
        <w:rPr>
          <w:rFonts w:hint="eastAsia"/>
        </w:rPr>
        <w:t>Выводы</w:t>
      </w:r>
    </w:p>
    <w:p w14:paraId="30EBCC37" w14:textId="77777777" w:rsidR="00D112E8" w:rsidRDefault="00D112E8" w:rsidP="00D112E8"/>
    <w:p w14:paraId="610617CB" w14:textId="77777777" w:rsidR="00D112E8" w:rsidRDefault="00D112E8" w:rsidP="00D112E8">
      <w:r>
        <w:rPr>
          <w:rFonts w:hint="eastAsia"/>
        </w:rPr>
        <w:t>Заключение</w:t>
      </w:r>
    </w:p>
    <w:p w14:paraId="41CBC154" w14:textId="77777777" w:rsidR="00D112E8" w:rsidRDefault="00D112E8" w:rsidP="00D112E8"/>
    <w:p w14:paraId="40C493A6" w14:textId="77777777" w:rsidR="00D112E8" w:rsidRDefault="00D112E8" w:rsidP="00D112E8">
      <w:r>
        <w:rPr>
          <w:rFonts w:hint="eastAsia"/>
        </w:rPr>
        <w:t>Библиография</w:t>
      </w:r>
    </w:p>
    <w:p w14:paraId="506122DE" w14:textId="77777777" w:rsidR="00D112E8" w:rsidRDefault="00D112E8" w:rsidP="00D112E8"/>
    <w:p w14:paraId="39837724" w14:textId="77777777" w:rsidR="00D112E8" w:rsidRDefault="00D112E8" w:rsidP="00D112E8">
      <w:r>
        <w:rPr>
          <w:rFonts w:hint="eastAsia"/>
        </w:rPr>
        <w:t>Список</w:t>
      </w:r>
      <w:r>
        <w:t xml:space="preserve"> </w:t>
      </w:r>
      <w:r>
        <w:rPr>
          <w:rFonts w:hint="eastAsia"/>
        </w:rPr>
        <w:t>сокращений</w:t>
      </w:r>
    </w:p>
    <w:p w14:paraId="037E676A" w14:textId="77777777" w:rsidR="00D112E8" w:rsidRDefault="00D112E8" w:rsidP="00D112E8"/>
    <w:p w14:paraId="2351FDFD" w14:textId="77777777" w:rsidR="00D112E8" w:rsidRDefault="00D112E8" w:rsidP="00D112E8">
      <w:r>
        <w:rPr>
          <w:rFonts w:hint="eastAsia"/>
        </w:rPr>
        <w:t>Приложение</w:t>
      </w:r>
      <w:r>
        <w:t xml:space="preserve"> </w:t>
      </w:r>
      <w:r>
        <w:rPr>
          <w:rFonts w:hint="eastAsia"/>
        </w:rPr>
        <w:t>к</w:t>
      </w:r>
      <w:r>
        <w:t xml:space="preserve"> </w:t>
      </w:r>
      <w:r>
        <w:rPr>
          <w:rFonts w:hint="eastAsia"/>
        </w:rPr>
        <w:t>главе</w:t>
      </w:r>
    </w:p>
    <w:p w14:paraId="1B899A65" w14:textId="77777777" w:rsidR="00D112E8" w:rsidRDefault="00D112E8" w:rsidP="00D112E8"/>
    <w:p w14:paraId="08F4D31C" w14:textId="77777777" w:rsidR="00D112E8" w:rsidRDefault="00D112E8" w:rsidP="00D112E8">
      <w:r>
        <w:rPr>
          <w:rFonts w:hint="eastAsia"/>
        </w:rPr>
        <w:t>Приложение</w:t>
      </w:r>
      <w:r>
        <w:t xml:space="preserve"> </w:t>
      </w:r>
      <w:r>
        <w:rPr>
          <w:rFonts w:hint="eastAsia"/>
        </w:rPr>
        <w:t>к</w:t>
      </w:r>
      <w:r>
        <w:t xml:space="preserve"> </w:t>
      </w:r>
      <w:r>
        <w:rPr>
          <w:rFonts w:hint="eastAsia"/>
        </w:rPr>
        <w:t>главе</w:t>
      </w:r>
      <w:r>
        <w:t xml:space="preserve"> II. </w:t>
      </w:r>
      <w:r>
        <w:rPr>
          <w:rFonts w:hint="eastAsia"/>
        </w:rPr>
        <w:t>Каталоги</w:t>
      </w:r>
      <w:r>
        <w:t xml:space="preserve"> </w:t>
      </w:r>
      <w:r>
        <w:rPr>
          <w:rFonts w:hint="eastAsia"/>
        </w:rPr>
        <w:t>печатей</w:t>
      </w:r>
      <w:r>
        <w:t xml:space="preserve"> </w:t>
      </w:r>
      <w:r>
        <w:rPr>
          <w:rFonts w:hint="eastAsia"/>
        </w:rPr>
        <w:t>и</w:t>
      </w:r>
      <w:r>
        <w:t xml:space="preserve"> </w:t>
      </w:r>
      <w:r>
        <w:rPr>
          <w:rFonts w:hint="eastAsia"/>
        </w:rPr>
        <w:t>других</w:t>
      </w:r>
      <w:r>
        <w:t xml:space="preserve"> </w:t>
      </w:r>
      <w:r>
        <w:rPr>
          <w:rFonts w:hint="eastAsia"/>
        </w:rPr>
        <w:t>изобразительных</w:t>
      </w:r>
      <w:r>
        <w:t xml:space="preserve"> </w:t>
      </w:r>
      <w:r>
        <w:rPr>
          <w:rFonts w:hint="eastAsia"/>
        </w:rPr>
        <w:t>источников</w:t>
      </w:r>
    </w:p>
    <w:p w14:paraId="3353986A" w14:textId="77777777" w:rsidR="00D112E8" w:rsidRDefault="00D112E8" w:rsidP="00D112E8"/>
    <w:p w14:paraId="290AD9AD" w14:textId="77777777" w:rsidR="00D112E8" w:rsidRDefault="00D112E8" w:rsidP="00D112E8">
      <w:r>
        <w:rPr>
          <w:rFonts w:hint="eastAsia"/>
        </w:rPr>
        <w:t>Приложение</w:t>
      </w:r>
      <w:r>
        <w:t xml:space="preserve"> </w:t>
      </w:r>
      <w:r>
        <w:rPr>
          <w:rFonts w:hint="eastAsia"/>
        </w:rPr>
        <w:t>к</w:t>
      </w:r>
      <w:r>
        <w:t xml:space="preserve"> </w:t>
      </w:r>
      <w:r>
        <w:rPr>
          <w:rFonts w:hint="eastAsia"/>
        </w:rPr>
        <w:t>главе</w:t>
      </w:r>
      <w:r>
        <w:t xml:space="preserve"> III. </w:t>
      </w:r>
      <w:r>
        <w:rPr>
          <w:rFonts w:hint="eastAsia"/>
        </w:rPr>
        <w:t>Переводы</w:t>
      </w:r>
      <w:r>
        <w:t xml:space="preserve"> </w:t>
      </w:r>
      <w:r>
        <w:rPr>
          <w:rFonts w:hint="eastAsia"/>
        </w:rPr>
        <w:t>текстов</w:t>
      </w:r>
      <w:r>
        <w:t xml:space="preserve"> </w:t>
      </w:r>
      <w:r>
        <w:rPr>
          <w:rFonts w:hint="eastAsia"/>
        </w:rPr>
        <w:t>и</w:t>
      </w:r>
      <w:r>
        <w:t xml:space="preserve"> </w:t>
      </w:r>
      <w:r>
        <w:rPr>
          <w:rFonts w:hint="eastAsia"/>
        </w:rPr>
        <w:t>список</w:t>
      </w:r>
      <w:r>
        <w:t xml:space="preserve"> </w:t>
      </w:r>
      <w:r>
        <w:rPr>
          <w:rFonts w:hint="eastAsia"/>
        </w:rPr>
        <w:t>эпитетов</w:t>
      </w:r>
    </w:p>
    <w:p w14:paraId="204D7A0C" w14:textId="77777777" w:rsidR="00D112E8" w:rsidRDefault="00D112E8" w:rsidP="00D112E8"/>
    <w:p w14:paraId="574FDAAD" w14:textId="77777777" w:rsidR="00D112E8" w:rsidRDefault="00D112E8" w:rsidP="00D112E8">
      <w:r>
        <w:rPr>
          <w:rFonts w:hint="eastAsia"/>
        </w:rPr>
        <w:t>Приложение</w:t>
      </w:r>
      <w:r>
        <w:t xml:space="preserve"> </w:t>
      </w:r>
      <w:r>
        <w:rPr>
          <w:rFonts w:hint="eastAsia"/>
        </w:rPr>
        <w:t>к</w:t>
      </w:r>
      <w:r>
        <w:t xml:space="preserve"> </w:t>
      </w:r>
      <w:r>
        <w:rPr>
          <w:rFonts w:hint="eastAsia"/>
        </w:rPr>
        <w:t>главе</w:t>
      </w:r>
      <w:r>
        <w:t xml:space="preserve"> IV. </w:t>
      </w:r>
      <w:r>
        <w:rPr>
          <w:rFonts w:hint="eastAsia"/>
        </w:rPr>
        <w:t>Планировки</w:t>
      </w:r>
      <w:r>
        <w:t xml:space="preserve"> </w:t>
      </w:r>
      <w:r>
        <w:rPr>
          <w:rFonts w:hint="eastAsia"/>
        </w:rPr>
        <w:t>храмов</w:t>
      </w:r>
    </w:p>
    <w:p w14:paraId="2D850128" w14:textId="77777777" w:rsidR="00D112E8" w:rsidRDefault="00D112E8" w:rsidP="00D112E8"/>
    <w:p w14:paraId="628A1AFE" w14:textId="77777777" w:rsidR="00D112E8" w:rsidRDefault="00D112E8" w:rsidP="00D112E8">
      <w:r>
        <w:rPr>
          <w:rFonts w:hint="eastAsia"/>
        </w:rPr>
        <w:t>Приложение</w:t>
      </w:r>
      <w:r>
        <w:t xml:space="preserve"> </w:t>
      </w:r>
      <w:r>
        <w:rPr>
          <w:rFonts w:hint="eastAsia"/>
        </w:rPr>
        <w:t>к</w:t>
      </w:r>
      <w:r>
        <w:t xml:space="preserve"> </w:t>
      </w:r>
      <w:r>
        <w:rPr>
          <w:rFonts w:hint="eastAsia"/>
        </w:rPr>
        <w:t>главе</w:t>
      </w:r>
      <w:r>
        <w:t xml:space="preserve"> V. </w:t>
      </w:r>
      <w:r>
        <w:rPr>
          <w:rFonts w:hint="eastAsia"/>
        </w:rPr>
        <w:t>Персонал</w:t>
      </w:r>
      <w:r>
        <w:t xml:space="preserve"> </w:t>
      </w:r>
      <w:r>
        <w:rPr>
          <w:rFonts w:hint="eastAsia"/>
        </w:rPr>
        <w:t>храмов</w:t>
      </w:r>
      <w:r>
        <w:t xml:space="preserve"> </w:t>
      </w:r>
      <w:r>
        <w:rPr>
          <w:rFonts w:hint="eastAsia"/>
        </w:rPr>
        <w:t>Набу</w:t>
      </w:r>
    </w:p>
    <w:p w14:paraId="673A7CB4" w14:textId="77777777" w:rsidR="00D112E8" w:rsidRDefault="00D112E8" w:rsidP="00D112E8"/>
    <w:p w14:paraId="1372588D" w14:textId="49CEFDF3" w:rsidR="00D112E8" w:rsidRPr="00D112E8" w:rsidRDefault="00D112E8" w:rsidP="00D112E8">
      <w:r>
        <w:rPr>
          <w:rFonts w:hint="eastAsia"/>
        </w:rPr>
        <w:t>Приложение</w:t>
      </w:r>
      <w:r>
        <w:t xml:space="preserve"> </w:t>
      </w:r>
      <w:r>
        <w:rPr>
          <w:rFonts w:hint="eastAsia"/>
        </w:rPr>
        <w:t>к</w:t>
      </w:r>
      <w:r>
        <w:t xml:space="preserve"> </w:t>
      </w:r>
      <w:r>
        <w:rPr>
          <w:rFonts w:hint="eastAsia"/>
        </w:rPr>
        <w:t>главе</w:t>
      </w:r>
      <w:r>
        <w:t xml:space="preserve"> VI</w:t>
      </w:r>
    </w:p>
    <w:sectPr w:rsidR="00D112E8" w:rsidRPr="00D112E8" w:rsidSect="009B3A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C976" w14:textId="77777777" w:rsidR="009B3A50" w:rsidRDefault="009B3A50">
      <w:pPr>
        <w:spacing w:after="0" w:line="240" w:lineRule="auto"/>
      </w:pPr>
      <w:r>
        <w:separator/>
      </w:r>
    </w:p>
  </w:endnote>
  <w:endnote w:type="continuationSeparator" w:id="0">
    <w:p w14:paraId="08067B2F" w14:textId="77777777" w:rsidR="009B3A50" w:rsidRDefault="009B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05D6" w14:textId="77777777" w:rsidR="009B3A50" w:rsidRDefault="009B3A50"/>
    <w:p w14:paraId="54AEB95C" w14:textId="77777777" w:rsidR="009B3A50" w:rsidRDefault="009B3A50"/>
    <w:p w14:paraId="4E09D75C" w14:textId="77777777" w:rsidR="009B3A50" w:rsidRDefault="009B3A50"/>
    <w:p w14:paraId="6A97D590" w14:textId="77777777" w:rsidR="009B3A50" w:rsidRDefault="009B3A50"/>
    <w:p w14:paraId="5DE8D9CA" w14:textId="77777777" w:rsidR="009B3A50" w:rsidRDefault="009B3A50"/>
    <w:p w14:paraId="48F80A7A" w14:textId="77777777" w:rsidR="009B3A50" w:rsidRDefault="009B3A50"/>
    <w:p w14:paraId="6EB6B9F7" w14:textId="77777777" w:rsidR="009B3A50" w:rsidRDefault="009B3A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F568EC" wp14:editId="73C6EE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D4FCC" w14:textId="77777777" w:rsidR="009B3A50" w:rsidRDefault="009B3A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F568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9D4FCC" w14:textId="77777777" w:rsidR="009B3A50" w:rsidRDefault="009B3A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093C27" w14:textId="77777777" w:rsidR="009B3A50" w:rsidRDefault="009B3A50"/>
    <w:p w14:paraId="44559516" w14:textId="77777777" w:rsidR="009B3A50" w:rsidRDefault="009B3A50"/>
    <w:p w14:paraId="22453CA5" w14:textId="77777777" w:rsidR="009B3A50" w:rsidRDefault="009B3A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A6DA56" wp14:editId="6912F3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08247" w14:textId="77777777" w:rsidR="009B3A50" w:rsidRDefault="009B3A50"/>
                          <w:p w14:paraId="2BF2D801" w14:textId="77777777" w:rsidR="009B3A50" w:rsidRDefault="009B3A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6DA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E08247" w14:textId="77777777" w:rsidR="009B3A50" w:rsidRDefault="009B3A50"/>
                    <w:p w14:paraId="2BF2D801" w14:textId="77777777" w:rsidR="009B3A50" w:rsidRDefault="009B3A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343CA3" w14:textId="77777777" w:rsidR="009B3A50" w:rsidRDefault="009B3A50"/>
    <w:p w14:paraId="500729FB" w14:textId="77777777" w:rsidR="009B3A50" w:rsidRDefault="009B3A50">
      <w:pPr>
        <w:rPr>
          <w:sz w:val="2"/>
          <w:szCs w:val="2"/>
        </w:rPr>
      </w:pPr>
    </w:p>
    <w:p w14:paraId="3DE26A2F" w14:textId="77777777" w:rsidR="009B3A50" w:rsidRDefault="009B3A50"/>
    <w:p w14:paraId="32106B69" w14:textId="77777777" w:rsidR="009B3A50" w:rsidRDefault="009B3A50">
      <w:pPr>
        <w:spacing w:after="0" w:line="240" w:lineRule="auto"/>
      </w:pPr>
    </w:p>
  </w:footnote>
  <w:footnote w:type="continuationSeparator" w:id="0">
    <w:p w14:paraId="2B7A3E5E" w14:textId="77777777" w:rsidR="009B3A50" w:rsidRDefault="009B3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A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55309</TotalTime>
  <Pages>9</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1037</cp:revision>
  <cp:lastPrinted>2009-02-06T05:36:00Z</cp:lastPrinted>
  <dcterms:created xsi:type="dcterms:W3CDTF">2024-01-07T13:43:00Z</dcterms:created>
  <dcterms:modified xsi:type="dcterms:W3CDTF">2024-04-02T11:26:00Z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